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7D" w:rsidRDefault="00C73C7D">
      <w:pPr>
        <w:rPr>
          <w:rFonts w:ascii="Calibri" w:hAnsi="Calibri"/>
          <w:i/>
          <w:iCs/>
          <w:color w:val="000000"/>
          <w:sz w:val="18"/>
        </w:rPr>
      </w:pPr>
      <w:bookmarkStart w:id="0" w:name="_GoBack"/>
      <w:bookmarkEnd w:id="0"/>
    </w:p>
    <w:p w:rsidR="00D164FF" w:rsidRPr="00527968" w:rsidRDefault="00D164FF" w:rsidP="00D164FF">
      <w:pPr>
        <w:pStyle w:val="2"/>
        <w:jc w:val="center"/>
        <w:rPr>
          <w:rFonts w:asciiTheme="minorHAnsi" w:hAnsiTheme="minorHAnsi"/>
          <w:i w:val="0"/>
          <w:spacing w:val="20"/>
          <w:sz w:val="24"/>
          <w:szCs w:val="24"/>
        </w:rPr>
      </w:pPr>
      <w:bookmarkStart w:id="1" w:name="_Toc50119737"/>
      <w:bookmarkStart w:id="2" w:name="_Toc180387904"/>
      <w:r w:rsidRPr="00527968">
        <w:rPr>
          <w:rFonts w:asciiTheme="minorHAnsi" w:hAnsiTheme="minorHAnsi"/>
          <w:i w:val="0"/>
          <w:sz w:val="24"/>
          <w:szCs w:val="24"/>
        </w:rPr>
        <w:t xml:space="preserve">ΥΠΟΔΕΙΓΜΑΤΑ </w:t>
      </w:r>
      <w:r w:rsidRPr="00527968">
        <w:rPr>
          <w:rFonts w:asciiTheme="minorHAnsi" w:hAnsiTheme="minorHAnsi"/>
          <w:i w:val="0"/>
          <w:spacing w:val="20"/>
          <w:sz w:val="24"/>
          <w:szCs w:val="24"/>
        </w:rPr>
        <w:t>ΤΗΣ ΠΡΑΞΗΣ</w:t>
      </w:r>
      <w:bookmarkEnd w:id="1"/>
      <w:bookmarkEnd w:id="2"/>
    </w:p>
    <w:p w:rsidR="00D164FF" w:rsidRPr="00527968" w:rsidRDefault="00886085" w:rsidP="00D164FF">
      <w:pPr>
        <w:pStyle w:val="afc"/>
        <w:jc w:val="center"/>
        <w:rPr>
          <w:rFonts w:asciiTheme="minorHAnsi" w:hAnsiTheme="minorHAnsi"/>
          <w:b/>
        </w:rPr>
      </w:pPr>
      <w:r w:rsidRPr="00886085">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886085">
        <w:rPr>
          <w:rFonts w:asciiTheme="minorHAnsi" w:hAnsiTheme="minorHAnsi" w:cstheme="minorHAnsi"/>
          <w:b/>
          <w:snapToGrid w:val="0"/>
          <w:sz w:val="22"/>
          <w:szCs w:val="22"/>
        </w:rPr>
        <w:t>,</w:t>
      </w:r>
    </w:p>
    <w:p w:rsidR="00D164FF" w:rsidRPr="00527968" w:rsidRDefault="00D164FF" w:rsidP="00D164FF">
      <w:pPr>
        <w:pStyle w:val="afc"/>
        <w:jc w:val="center"/>
        <w:rPr>
          <w:rFonts w:asciiTheme="minorHAnsi" w:hAnsiTheme="minorHAnsi"/>
          <w:b/>
        </w:rPr>
      </w:pPr>
      <w:r w:rsidRPr="00527968">
        <w:rPr>
          <w:rFonts w:asciiTheme="minorHAnsi" w:hAnsiTheme="minorHAnsi"/>
          <w:b/>
        </w:rPr>
        <w:t xml:space="preserve">με κωδικό ΟΠΣ </w:t>
      </w:r>
      <w:r w:rsidR="00C44C88">
        <w:rPr>
          <w:rFonts w:asciiTheme="minorHAnsi" w:hAnsiTheme="minorHAnsi"/>
          <w:b/>
        </w:rPr>
        <w:t>6001775</w:t>
      </w:r>
    </w:p>
    <w:tbl>
      <w:tblPr>
        <w:tblW w:w="0" w:type="auto"/>
        <w:tblLook w:val="00A0"/>
      </w:tblPr>
      <w:tblGrid>
        <w:gridCol w:w="1554"/>
        <w:gridCol w:w="7592"/>
      </w:tblGrid>
      <w:tr w:rsidR="00D164FF" w:rsidRPr="00DB6E83" w:rsidTr="00D164FF">
        <w:trPr>
          <w:trHeight w:val="315"/>
        </w:trPr>
        <w:tc>
          <w:tcPr>
            <w:tcW w:w="0" w:type="auto"/>
            <w:tcBorders>
              <w:top w:val="single" w:sz="8" w:space="0" w:color="92CDDC"/>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F76453">
            <w:pPr>
              <w:spacing w:line="276" w:lineRule="auto"/>
              <w:rPr>
                <w:rFonts w:asciiTheme="minorHAnsi" w:hAnsiTheme="minorHAnsi"/>
                <w:color w:val="000000"/>
              </w:rPr>
            </w:pPr>
            <w:r w:rsidRPr="00DB6E83">
              <w:rPr>
                <w:rFonts w:asciiTheme="minorHAnsi" w:hAnsiTheme="minorHAnsi"/>
                <w:color w:val="000000"/>
              </w:rPr>
              <w:t>ΥΠΟΔΕΙΓΜΑ 1:</w:t>
            </w:r>
          </w:p>
        </w:tc>
        <w:tc>
          <w:tcPr>
            <w:tcW w:w="0" w:type="auto"/>
            <w:tcBorders>
              <w:top w:val="single" w:sz="8" w:space="0" w:color="92CDDC"/>
              <w:left w:val="nil"/>
              <w:bottom w:val="single" w:sz="8" w:space="0" w:color="92CDDC"/>
              <w:right w:val="single" w:sz="8" w:space="0" w:color="92CDDC"/>
            </w:tcBorders>
            <w:shd w:val="clear" w:color="000000" w:fill="F3F3F3"/>
            <w:vAlign w:val="center"/>
          </w:tcPr>
          <w:p w:rsidR="00D164FF" w:rsidRPr="00DB6E83" w:rsidRDefault="00D164FF" w:rsidP="00D164FF">
            <w:pPr>
              <w:spacing w:line="276" w:lineRule="auto"/>
              <w:rPr>
                <w:rFonts w:asciiTheme="minorHAnsi" w:hAnsiTheme="minorHAnsi"/>
                <w:color w:val="000000"/>
              </w:rPr>
            </w:pPr>
            <w:r w:rsidRPr="00DB6E83">
              <w:rPr>
                <w:rFonts w:asciiTheme="minorHAnsi" w:hAnsiTheme="minorHAnsi"/>
                <w:color w:val="000000"/>
              </w:rPr>
              <w:t xml:space="preserve">ΑΠΟΦΑΣΗ ΟΡΙΣΜΟΥ </w:t>
            </w:r>
            <w:r>
              <w:rPr>
                <w:rFonts w:asciiTheme="minorHAnsi" w:hAnsiTheme="minorHAnsi"/>
                <w:color w:val="000000"/>
              </w:rPr>
              <w:t xml:space="preserve">ΚΑΤΑΧΩΡΙΣΤΗ </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2.1:</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313526" w:rsidP="00D164FF">
            <w:pPr>
              <w:spacing w:line="276" w:lineRule="auto"/>
              <w:rPr>
                <w:rFonts w:asciiTheme="minorHAnsi" w:hAnsiTheme="minorHAnsi"/>
                <w:color w:val="000000"/>
              </w:rPr>
            </w:pPr>
            <w:r>
              <w:rPr>
                <w:rFonts w:asciiTheme="minorHAnsi" w:hAnsiTheme="minorHAnsi"/>
                <w:color w:val="000000"/>
              </w:rPr>
              <w:t>ΣΥΜΒΑΣΗ</w:t>
            </w:r>
            <w:r w:rsidR="00D164FF" w:rsidRPr="00DB6E83">
              <w:rPr>
                <w:rFonts w:asciiTheme="minorHAnsi" w:hAnsiTheme="minorHAnsi"/>
                <w:color w:val="000000"/>
              </w:rPr>
              <w:t xml:space="preserve"> ΕΚΠΑΙΔΕΥΤΙΚΟΥ ΜΕΙΩΜΕΝΟΥ ΩΡΑΡΙΟΥ</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2.2:</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D164FF" w:rsidP="00D164FF">
            <w:pPr>
              <w:spacing w:line="276" w:lineRule="auto"/>
              <w:rPr>
                <w:rFonts w:asciiTheme="minorHAnsi" w:hAnsiTheme="minorHAnsi"/>
                <w:color w:val="000000"/>
              </w:rPr>
            </w:pPr>
            <w:r w:rsidRPr="00DB6E83">
              <w:rPr>
                <w:rFonts w:asciiTheme="minorHAnsi" w:hAnsiTheme="minorHAnsi"/>
                <w:color w:val="000000"/>
              </w:rPr>
              <w:t>ΠΕ</w:t>
            </w:r>
            <w:r w:rsidR="00313526">
              <w:rPr>
                <w:rFonts w:asciiTheme="minorHAnsi" w:hAnsiTheme="minorHAnsi"/>
                <w:color w:val="000000"/>
              </w:rPr>
              <w:t>ΡΙΛΗΨΗ</w:t>
            </w:r>
            <w:r w:rsidRPr="00DB6E83">
              <w:rPr>
                <w:rFonts w:asciiTheme="minorHAnsi" w:hAnsiTheme="minorHAnsi"/>
                <w:color w:val="000000"/>
              </w:rPr>
              <w:t xml:space="preserve"> ΣΥΜΒΑΣΗΣ ΕΚΠΑΙΔΕΥΤΙΚΟΥ ΜΕΙΩΜΕΝΟΥ ΩΡΑΡΙΟΥ</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2.3:</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313526" w:rsidP="00D164FF">
            <w:pPr>
              <w:spacing w:line="276" w:lineRule="auto"/>
              <w:rPr>
                <w:rFonts w:asciiTheme="minorHAnsi" w:hAnsiTheme="minorHAnsi"/>
                <w:color w:val="000000"/>
              </w:rPr>
            </w:pPr>
            <w:r>
              <w:rPr>
                <w:rFonts w:asciiTheme="minorHAnsi" w:hAnsiTheme="minorHAnsi"/>
                <w:color w:val="000000"/>
              </w:rPr>
              <w:t>ΣΥΜΒΑΣΗ</w:t>
            </w:r>
            <w:r w:rsidR="00D164FF" w:rsidRPr="00DB6E83">
              <w:rPr>
                <w:rFonts w:asciiTheme="minorHAnsi" w:hAnsiTheme="minorHAnsi"/>
                <w:color w:val="000000"/>
              </w:rPr>
              <w:t xml:space="preserve"> ΕΚΠΑΙΔΕΥΤΙΚΟΥ ΜΕ ΩΡΙΑΙΑ ΑΝΤΙΜΙΣΘΙΑ</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2.4:</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313526" w:rsidP="00D164FF">
            <w:pPr>
              <w:spacing w:line="276" w:lineRule="auto"/>
              <w:rPr>
                <w:rFonts w:asciiTheme="minorHAnsi" w:hAnsiTheme="minorHAnsi"/>
                <w:color w:val="000000"/>
              </w:rPr>
            </w:pPr>
            <w:r>
              <w:rPr>
                <w:rFonts w:asciiTheme="minorHAnsi" w:hAnsiTheme="minorHAnsi"/>
                <w:color w:val="000000"/>
              </w:rPr>
              <w:t>ΠΕΡΙΛΗΨΗ</w:t>
            </w:r>
            <w:r w:rsidR="00D164FF" w:rsidRPr="00DB6E83">
              <w:rPr>
                <w:rFonts w:asciiTheme="minorHAnsi" w:hAnsiTheme="minorHAnsi"/>
                <w:color w:val="000000"/>
              </w:rPr>
              <w:t xml:space="preserve"> ΣΥΜΒΑΣΗΣ ΕΚΠΑΙΔΕΥΤΙΚΟΥ ΜΕ ΩΡΙΑΙΑ ΑΝΤΙΜΙΣΘΙΑ</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2.5:</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313526" w:rsidP="00D164FF">
            <w:pPr>
              <w:spacing w:line="276" w:lineRule="auto"/>
              <w:rPr>
                <w:rFonts w:asciiTheme="minorHAnsi" w:hAnsiTheme="minorHAnsi"/>
                <w:color w:val="000000"/>
              </w:rPr>
            </w:pPr>
            <w:r>
              <w:rPr>
                <w:rFonts w:asciiTheme="minorHAnsi" w:hAnsiTheme="minorHAnsi"/>
                <w:color w:val="000000"/>
              </w:rPr>
              <w:t>ΤΡΟΠΟΠΟΙΗΣΗ</w:t>
            </w:r>
            <w:r w:rsidR="00D164FF" w:rsidRPr="00DB6E83">
              <w:rPr>
                <w:rFonts w:asciiTheme="minorHAnsi" w:hAnsiTheme="minorHAnsi"/>
                <w:color w:val="000000"/>
              </w:rPr>
              <w:t xml:space="preserve"> ΣΥΜΒΑΣΗΣ ΜΕΙΩΜΕΝΟΥ ΩΡΑΡΙΟΥ ΣΕ ΣΥΜΒΑΣΗ ΜΕ ΩΡΙΑΙΑ ΑΝΤΙΜΙΣΘΙΑ</w:t>
            </w:r>
          </w:p>
        </w:tc>
      </w:tr>
      <w:tr w:rsidR="00D164FF"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D164FF" w:rsidRPr="00DB6E83" w:rsidRDefault="00D164FF" w:rsidP="00D164FF">
            <w:pPr>
              <w:spacing w:line="276" w:lineRule="auto"/>
              <w:jc w:val="center"/>
              <w:rPr>
                <w:rFonts w:asciiTheme="minorHAnsi" w:hAnsiTheme="minorHAnsi"/>
                <w:color w:val="000000"/>
              </w:rPr>
            </w:pPr>
            <w:r w:rsidRPr="00DB6E83">
              <w:rPr>
                <w:rFonts w:asciiTheme="minorHAnsi" w:hAnsiTheme="minorHAnsi"/>
                <w:color w:val="000000"/>
              </w:rPr>
              <w:t>ΥΠΟΔΕΙΓΜΑ 2.6:</w:t>
            </w:r>
          </w:p>
        </w:tc>
        <w:tc>
          <w:tcPr>
            <w:tcW w:w="0" w:type="auto"/>
            <w:tcBorders>
              <w:top w:val="nil"/>
              <w:left w:val="nil"/>
              <w:bottom w:val="single" w:sz="8" w:space="0" w:color="92CDDC"/>
              <w:right w:val="single" w:sz="8" w:space="0" w:color="92CDDC"/>
            </w:tcBorders>
            <w:shd w:val="clear" w:color="000000" w:fill="F3F3F3"/>
            <w:vAlign w:val="center"/>
          </w:tcPr>
          <w:p w:rsidR="00D164FF" w:rsidRPr="00DB6E83" w:rsidRDefault="00313526" w:rsidP="00D164FF">
            <w:pPr>
              <w:spacing w:line="276" w:lineRule="auto"/>
              <w:rPr>
                <w:rFonts w:asciiTheme="minorHAnsi" w:hAnsiTheme="minorHAnsi"/>
                <w:color w:val="000000"/>
              </w:rPr>
            </w:pPr>
            <w:r>
              <w:rPr>
                <w:rFonts w:asciiTheme="minorHAnsi" w:hAnsiTheme="minorHAnsi"/>
                <w:color w:val="000000"/>
              </w:rPr>
              <w:t>ΤΡΟΠΟΠΟΙΗΣΗ</w:t>
            </w:r>
            <w:r w:rsidR="00D164FF" w:rsidRPr="00DB6E83">
              <w:rPr>
                <w:rFonts w:asciiTheme="minorHAnsi" w:hAnsiTheme="minorHAnsi"/>
                <w:color w:val="000000"/>
              </w:rPr>
              <w:t xml:space="preserve"> ΣΥΜΒΑΣΗΣ ΜΕ ΩΡΙΑΙΑ ΑΝΤΙΜΙΣΘΙΑ ΣΕ ΣΥΜΒΑΣΗ ΜΕΙΩΜΕΝΟΥ ΩΡΑΡΙΟΥ</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sidRPr="00DB6E83">
              <w:rPr>
                <w:rFonts w:asciiTheme="minorHAnsi" w:hAnsiTheme="minorHAnsi"/>
                <w:color w:val="000000"/>
              </w:rPr>
              <w:t>ΥΠΟΔΕΙΓΜΑ 2.7:</w:t>
            </w:r>
          </w:p>
        </w:tc>
        <w:tc>
          <w:tcPr>
            <w:tcW w:w="0" w:type="auto"/>
            <w:tcBorders>
              <w:top w:val="nil"/>
              <w:left w:val="nil"/>
              <w:bottom w:val="single" w:sz="8" w:space="0" w:color="92CDDC"/>
              <w:right w:val="single" w:sz="8" w:space="0" w:color="92CDDC"/>
            </w:tcBorders>
            <w:shd w:val="clear" w:color="000000" w:fill="F3F3F3"/>
            <w:vAlign w:val="center"/>
          </w:tcPr>
          <w:p w:rsidR="007A7DB8" w:rsidRDefault="000078F8" w:rsidP="007A7DB8">
            <w:pPr>
              <w:spacing w:line="276" w:lineRule="auto"/>
              <w:rPr>
                <w:rFonts w:asciiTheme="minorHAnsi" w:hAnsiTheme="minorHAnsi"/>
                <w:color w:val="000000"/>
              </w:rPr>
            </w:pPr>
            <w:r>
              <w:rPr>
                <w:rFonts w:asciiTheme="minorHAnsi" w:hAnsiTheme="minorHAnsi"/>
                <w:color w:val="000000"/>
              </w:rPr>
              <w:t>ΣΥΜΒΑΣΗ</w:t>
            </w:r>
            <w:r w:rsidR="007A7DB8" w:rsidRPr="00DB6E83">
              <w:rPr>
                <w:rFonts w:asciiTheme="minorHAnsi" w:hAnsiTheme="minorHAnsi"/>
                <w:color w:val="000000"/>
              </w:rPr>
              <w:t xml:space="preserve"> ΕΚΠΑΙΔΕΥΤΙΚΟΥ ΠΛΗΡΟΥΣ ΩΡΑΡΙΟΥ</w:t>
            </w:r>
            <w:r w:rsidR="007A7DB8">
              <w:rPr>
                <w:rFonts w:asciiTheme="minorHAnsi" w:hAnsiTheme="minorHAnsi"/>
                <w:color w:val="000000"/>
              </w:rPr>
              <w:t xml:space="preserve"> </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sidRPr="00DB6E83">
              <w:rPr>
                <w:rFonts w:asciiTheme="minorHAnsi" w:hAnsiTheme="minorHAnsi"/>
                <w:color w:val="000000"/>
              </w:rPr>
              <w:t>ΥΠΟΔΕΙΓΜΑ 2.8:</w:t>
            </w:r>
          </w:p>
        </w:tc>
        <w:tc>
          <w:tcPr>
            <w:tcW w:w="0" w:type="auto"/>
            <w:tcBorders>
              <w:top w:val="nil"/>
              <w:left w:val="nil"/>
              <w:bottom w:val="single" w:sz="8" w:space="0" w:color="92CDDC"/>
              <w:right w:val="single" w:sz="8" w:space="0" w:color="92CDDC"/>
            </w:tcBorders>
            <w:shd w:val="clear" w:color="000000" w:fill="F3F3F3"/>
            <w:vAlign w:val="center"/>
          </w:tcPr>
          <w:p w:rsidR="007A7DB8" w:rsidRDefault="000078F8" w:rsidP="007A7DB8">
            <w:pPr>
              <w:spacing w:line="276" w:lineRule="auto"/>
              <w:rPr>
                <w:rFonts w:asciiTheme="minorHAnsi" w:hAnsiTheme="minorHAnsi"/>
                <w:color w:val="000000"/>
              </w:rPr>
            </w:pPr>
            <w:r>
              <w:rPr>
                <w:rFonts w:asciiTheme="minorHAnsi" w:hAnsiTheme="minorHAnsi"/>
                <w:color w:val="000000"/>
              </w:rPr>
              <w:t>ΠΕΡΙΛΗΨΗ</w:t>
            </w:r>
            <w:r w:rsidR="007A7DB8" w:rsidRPr="00DB6E83">
              <w:rPr>
                <w:rFonts w:asciiTheme="minorHAnsi" w:hAnsiTheme="minorHAnsi"/>
                <w:color w:val="000000"/>
              </w:rPr>
              <w:t xml:space="preserve"> ΣΥΜΒΑΣΗΣ ΕΚΠΑΙΔΕΥΤΙΚΟΥ ΠΛΗΡΟΥΣ ΩΡΑΡΙΟΥ</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sidRPr="00DB6E83">
              <w:rPr>
                <w:rFonts w:asciiTheme="minorHAnsi" w:hAnsiTheme="minorHAnsi"/>
                <w:color w:val="000000"/>
              </w:rPr>
              <w:t>ΥΠΟΔΕΙΓΜΑ 3</w:t>
            </w:r>
            <w:r>
              <w:rPr>
                <w:rFonts w:asciiTheme="minorHAnsi" w:hAnsiTheme="minorHAnsi"/>
                <w:color w:val="000000"/>
              </w:rPr>
              <w:t>.1</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ΔΕΛΤΙΟ ΑΠΟΓΡΑΦΗΣ ΑΝΑΠΛΗΡΩΤΗ</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Default="007A7DB8" w:rsidP="007A7DB8">
            <w:pPr>
              <w:spacing w:line="276" w:lineRule="auto"/>
              <w:jc w:val="center"/>
              <w:rPr>
                <w:rFonts w:asciiTheme="minorHAnsi" w:hAnsiTheme="minorHAnsi"/>
                <w:color w:val="000000"/>
              </w:rPr>
            </w:pPr>
            <w:r w:rsidRPr="00DB6E83">
              <w:rPr>
                <w:rFonts w:asciiTheme="minorHAnsi" w:hAnsiTheme="minorHAnsi"/>
                <w:color w:val="000000"/>
              </w:rPr>
              <w:t>ΥΠΟΔΕΙΓΜΑ 3</w:t>
            </w:r>
            <w:r>
              <w:rPr>
                <w:rFonts w:asciiTheme="minorHAnsi" w:hAnsiTheme="minorHAnsi"/>
                <w:color w:val="000000"/>
              </w:rPr>
              <w:t>.2</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 xml:space="preserve">ΑΤΟΜΙΚΑ ΣΤΟΙΧΕΙΑ </w:t>
            </w:r>
            <w:r w:rsidRPr="00DB6E83">
              <w:rPr>
                <w:rFonts w:asciiTheme="minorHAnsi" w:hAnsiTheme="minorHAnsi"/>
              </w:rPr>
              <w:t xml:space="preserve"> Υ.Σ.Κ.Α.Ε.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F76453">
            <w:pPr>
              <w:spacing w:line="276" w:lineRule="auto"/>
              <w:rPr>
                <w:rFonts w:asciiTheme="minorHAnsi" w:hAnsiTheme="minorHAnsi"/>
                <w:color w:val="000000"/>
              </w:rPr>
            </w:pPr>
            <w:r>
              <w:rPr>
                <w:rFonts w:asciiTheme="minorHAnsi" w:hAnsiTheme="minorHAnsi"/>
                <w:color w:val="000000"/>
              </w:rPr>
              <w:t>ΥΠΟΔΕΙΓΜΑ 4.:</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ΑΠΟΦΑΣΗ</w:t>
            </w:r>
            <w:r w:rsidRPr="00DB6E83">
              <w:rPr>
                <w:rFonts w:asciiTheme="minorHAnsi" w:hAnsiTheme="minorHAnsi"/>
                <w:color w:val="000000"/>
              </w:rPr>
              <w:t xml:space="preserve"> ΤΟΠΟΘΕΤΗΣΗΣ </w:t>
            </w:r>
            <w:r>
              <w:rPr>
                <w:rFonts w:asciiTheme="minorHAnsi" w:hAnsiTheme="minorHAnsi"/>
                <w:color w:val="000000"/>
              </w:rPr>
              <w:t>–</w:t>
            </w:r>
            <w:r w:rsidRPr="00DB6E83">
              <w:rPr>
                <w:rFonts w:asciiTheme="minorHAnsi" w:hAnsiTheme="minorHAnsi"/>
                <w:color w:val="000000"/>
              </w:rPr>
              <w:t xml:space="preserve"> ΔΙΑΘΕΣΗΣ</w:t>
            </w:r>
            <w:r>
              <w:rPr>
                <w:rFonts w:asciiTheme="minorHAnsi" w:hAnsiTheme="minorHAnsi"/>
                <w:color w:val="000000"/>
              </w:rPr>
              <w:t xml:space="preserve"> ΕΚΠΑΙΔΕΥΤΙΚΟΥ</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5.1:</w:t>
            </w:r>
          </w:p>
        </w:tc>
        <w:tc>
          <w:tcPr>
            <w:tcW w:w="0" w:type="auto"/>
            <w:tcBorders>
              <w:top w:val="nil"/>
              <w:left w:val="nil"/>
              <w:bottom w:val="single" w:sz="8" w:space="0" w:color="92CDDC"/>
              <w:right w:val="single" w:sz="8" w:space="0" w:color="92CDDC"/>
            </w:tcBorders>
            <w:shd w:val="clear" w:color="000000" w:fill="F3F3F3"/>
            <w:vAlign w:val="center"/>
          </w:tcPr>
          <w:p w:rsidR="007A7DB8" w:rsidRPr="00071708" w:rsidRDefault="007A7DB8" w:rsidP="007A7DB8">
            <w:r>
              <w:rPr>
                <w:rFonts w:asciiTheme="minorHAnsi" w:hAnsiTheme="minorHAnsi"/>
                <w:color w:val="000000"/>
              </w:rPr>
              <w:t>ΒΕΒΑΙΩΣΗ ΠΡΑΞΗΣ ΑΝΑΛΗΨΗΣ ΑΝΑΠΛΗΡΩΤΗ ΕΚΠΑΙΔΕΥΤΙΚΟΥ</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ΥΠΟΔΕΙΓΜΑ 5.2</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ΒΕΒΑΙΩΣΗ ΠΡΑΞΗΣ ΑΝΑΛΗΨΗΣ ΩΡΟΜΙΣΘΙΟΥ ΕΚΠΑΙΔΕΥΤΙΚΟΥ</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F76453">
            <w:pPr>
              <w:spacing w:line="276" w:lineRule="auto"/>
              <w:rPr>
                <w:rFonts w:asciiTheme="minorHAnsi" w:hAnsiTheme="minorHAnsi"/>
                <w:color w:val="000000"/>
              </w:rPr>
            </w:pPr>
            <w:r>
              <w:rPr>
                <w:rFonts w:asciiTheme="minorHAnsi" w:hAnsiTheme="minorHAnsi"/>
                <w:color w:val="000000"/>
              </w:rPr>
              <w:t>ΥΠΟΔΕΙΓΜΑ 6</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EF28DF">
              <w:rPr>
                <w:rFonts w:asciiTheme="minorHAnsi" w:hAnsiTheme="minorHAnsi"/>
                <w:color w:val="000000"/>
              </w:rPr>
              <w:t xml:space="preserve">ΗΜΕΡΗΣΙΟ </w:t>
            </w:r>
            <w:r>
              <w:rPr>
                <w:rFonts w:asciiTheme="minorHAnsi" w:hAnsiTheme="minorHAnsi"/>
                <w:color w:val="000000"/>
              </w:rPr>
              <w:t>ΑΤΟΜΙΚΟ ΑΠΟΥΣΙΟΛΟΓΙΟ ΑΝΑΠΛΗΡΩΤΗ/ΩΡΟΜΙΣΘΙΟΥ</w:t>
            </w:r>
            <w:r w:rsidRPr="00EF28DF">
              <w:rPr>
                <w:rFonts w:asciiTheme="minorHAnsi" w:hAnsiTheme="minorHAnsi"/>
                <w:color w:val="000000"/>
              </w:rPr>
              <w:t xml:space="preserve"> </w:t>
            </w:r>
            <w:r>
              <w:rPr>
                <w:rFonts w:asciiTheme="minorHAnsi" w:hAnsiTheme="minorHAnsi"/>
                <w:color w:val="000000"/>
              </w:rPr>
              <w:t>ΕΚΠΑΙΔΕΥΤΙΚΟΥ</w:t>
            </w:r>
            <w:r w:rsidRPr="00EF28DF">
              <w:rPr>
                <w:rFonts w:asciiTheme="minorHAnsi" w:hAnsiTheme="minorHAnsi"/>
                <w:color w:val="000000"/>
              </w:rPr>
              <w:t xml:space="preserve"> </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7.1</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ΒΕΒΑΙΩΣΗ  ΔΙΑΝΟΜΗΣ &amp; ΑΝΑΡΤΗΣΗΣ ΑΦΙΣΩΝ</w:t>
            </w:r>
            <w:r w:rsidRPr="00781DF9">
              <w:rPr>
                <w:rFonts w:asciiTheme="minorHAnsi" w:hAnsiTheme="minorHAnsi"/>
                <w:color w:val="000000"/>
              </w:rPr>
              <w:t xml:space="preserve"> από τις Διευθύνσεις Εκπαίδευσης</w:t>
            </w:r>
            <w:r>
              <w:rPr>
                <w:rFonts w:asciiTheme="minorHAnsi" w:hAnsiTheme="minorHAnsi"/>
                <w:color w:val="000000"/>
              </w:rPr>
              <w:t xml:space="preserve"> </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Default="007A7DB8" w:rsidP="007A7DB8">
            <w:pPr>
              <w:spacing w:line="276" w:lineRule="auto"/>
              <w:jc w:val="center"/>
              <w:rPr>
                <w:rFonts w:asciiTheme="minorHAnsi" w:hAnsiTheme="minorHAnsi"/>
                <w:color w:val="000000"/>
              </w:rPr>
            </w:pPr>
            <w:r>
              <w:rPr>
                <w:rFonts w:asciiTheme="minorHAnsi" w:hAnsiTheme="minorHAnsi"/>
                <w:color w:val="000000"/>
              </w:rPr>
              <w:t>ΥΠΟΔΕΙΓΜΑ 7.2:</w:t>
            </w:r>
          </w:p>
        </w:tc>
        <w:tc>
          <w:tcPr>
            <w:tcW w:w="0" w:type="auto"/>
            <w:tcBorders>
              <w:top w:val="nil"/>
              <w:left w:val="nil"/>
              <w:bottom w:val="single" w:sz="8" w:space="0" w:color="92CDDC"/>
              <w:right w:val="single" w:sz="8" w:space="0" w:color="92CDDC"/>
            </w:tcBorders>
            <w:shd w:val="clear" w:color="000000" w:fill="F3F3F3"/>
            <w:vAlign w:val="center"/>
          </w:tcPr>
          <w:p w:rsidR="007A7DB8" w:rsidRPr="00781DF9" w:rsidRDefault="007A7DB8" w:rsidP="007A7DB8">
            <w:pPr>
              <w:spacing w:line="276" w:lineRule="auto"/>
              <w:rPr>
                <w:rFonts w:asciiTheme="minorHAnsi" w:hAnsiTheme="minorHAnsi"/>
                <w:color w:val="000000"/>
              </w:rPr>
            </w:pPr>
            <w:r>
              <w:rPr>
                <w:rFonts w:asciiTheme="minorHAnsi" w:hAnsiTheme="minorHAnsi"/>
                <w:color w:val="000000"/>
              </w:rPr>
              <w:t>ΒΕΒΑΙΩΣΗ ΑΝΑΡΤΗΣΗΣ ΑΦΙΣΑΣ από τις Σχολικές μονάδες/Σ.Κ.Α.Ε.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Default="007A7DB8" w:rsidP="00F76453">
            <w:pPr>
              <w:spacing w:line="276" w:lineRule="auto"/>
              <w:rPr>
                <w:rFonts w:asciiTheme="minorHAnsi" w:hAnsiTheme="minorHAnsi"/>
                <w:color w:val="000000"/>
              </w:rPr>
            </w:pPr>
            <w:r>
              <w:rPr>
                <w:rFonts w:asciiTheme="minorHAnsi" w:hAnsiTheme="minorHAnsi"/>
                <w:color w:val="000000"/>
              </w:rPr>
              <w:t>ΥΠΟΔΕΙΓΜΑ 8</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781DF9" w:rsidRDefault="007A7DB8" w:rsidP="007A7DB8">
            <w:pPr>
              <w:spacing w:line="276" w:lineRule="auto"/>
              <w:rPr>
                <w:rFonts w:asciiTheme="minorHAnsi" w:hAnsiTheme="minorHAnsi"/>
                <w:color w:val="000000"/>
              </w:rPr>
            </w:pPr>
            <w:r>
              <w:rPr>
                <w:rFonts w:asciiTheme="minorHAnsi" w:hAnsiTheme="minorHAnsi"/>
                <w:color w:val="000000"/>
              </w:rPr>
              <w:t xml:space="preserve">ΑΠΟΦΑΣΗ ΟΡΙΣΜΟΥ Σ.Κ.Α.Ε., </w:t>
            </w:r>
            <w:r w:rsidRPr="00DB6E83">
              <w:rPr>
                <w:rFonts w:asciiTheme="minorHAnsi" w:hAnsiTheme="minorHAnsi"/>
                <w:color w:val="000000"/>
              </w:rPr>
              <w:t>Υ.Σ.Κ.Α.Ε.</w:t>
            </w:r>
            <w:r>
              <w:rPr>
                <w:rFonts w:asciiTheme="minorHAnsi" w:hAnsiTheme="minorHAnsi"/>
                <w:color w:val="000000"/>
              </w:rPr>
              <w:t xml:space="preserve"> &amp; ΑΝΤΙΚΑΤΑΣΤΑΤΩΝ </w:t>
            </w:r>
            <w:r w:rsidRPr="00DB6E83">
              <w:rPr>
                <w:rFonts w:asciiTheme="minorHAnsi" w:hAnsiTheme="minorHAnsi"/>
                <w:color w:val="000000"/>
              </w:rPr>
              <w:t>Υ.Σ.Κ.Α.Ε.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F76453">
            <w:pPr>
              <w:spacing w:line="276" w:lineRule="auto"/>
              <w:rPr>
                <w:rFonts w:asciiTheme="minorHAnsi" w:hAnsiTheme="minorHAnsi"/>
                <w:color w:val="000000"/>
              </w:rPr>
            </w:pPr>
            <w:r>
              <w:rPr>
                <w:rFonts w:asciiTheme="minorHAnsi" w:hAnsiTheme="minorHAnsi"/>
                <w:color w:val="000000"/>
              </w:rPr>
              <w:t>ΥΠΟΔΕΙΓΜΑ 9</w:t>
            </w:r>
            <w:r w:rsidRPr="00354ED5">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Pr>
                <w:rFonts w:asciiTheme="minorHAnsi" w:hAnsiTheme="minorHAnsi"/>
                <w:color w:val="000000"/>
              </w:rPr>
              <w:t>ΣΥΜΒΑΣΗ</w:t>
            </w:r>
            <w:r w:rsidRPr="00DB6E83">
              <w:rPr>
                <w:rFonts w:asciiTheme="minorHAnsi" w:hAnsiTheme="minorHAnsi"/>
                <w:color w:val="000000"/>
              </w:rPr>
              <w:t xml:space="preserve"> ΕΡΓΟΥ Υ.Σ.Κ.Α.Ε.</w:t>
            </w:r>
            <w:r>
              <w:rPr>
                <w:rFonts w:asciiTheme="minorHAnsi" w:hAnsiTheme="minorHAnsi"/>
                <w:color w:val="000000"/>
              </w:rPr>
              <w:t xml:space="preserve"> &amp; ΑΝΤΙΚΑΤΑΣΤΑΤΗ </w:t>
            </w:r>
            <w:r w:rsidRPr="00DB6E83">
              <w:rPr>
                <w:rFonts w:asciiTheme="minorHAnsi" w:hAnsiTheme="minorHAnsi"/>
                <w:color w:val="000000"/>
              </w:rPr>
              <w:t>Υ.Σ.Κ.Α.Ε.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10</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ΑΠΟΦΑΣΗ ΧΟΡΗΓΗΣΗΣ ΑΔΕΙΑΣ ΑΣΚΗΣΗΣ ΙΔΙΩΤΙΚΟΥ ΕΡΓΟΥ ΜΕ ΑΜΟΙΒΗ</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11</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ΕΚΘΕΣΗ ΠΕΠΡΑΓΜΕΝΩΝ Υ.Σ.Κ.Α.Ε.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12</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ΥΠΕΥΘΥΝΗ ΔΗΛΩΣΗ ΠΡΟΣΘΕΤΩΝ ΑΜΟΙΒΩΝ Υ.Σ.Κ.Α.Ε.</w:t>
            </w:r>
          </w:p>
        </w:tc>
      </w:tr>
      <w:tr w:rsidR="007A7DB8" w:rsidRPr="00DB6E83" w:rsidTr="00D164FF">
        <w:trPr>
          <w:trHeight w:val="386"/>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13</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ΔΙΑΒΙΒΑΣΤΙΚΟ ΑΜΟΙΒΗΣ Υ.Σ.Κ.Α.Ε. ΠΡΟΣ ΔΔΕ</w:t>
            </w:r>
          </w:p>
        </w:tc>
      </w:tr>
      <w:tr w:rsidR="007A7DB8" w:rsidRPr="00DB6E83" w:rsidTr="00D164FF">
        <w:trPr>
          <w:trHeight w:val="52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14</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ΑΠΟΦΑΣΗ ΣΥΣΤΑΣΗΣ ΕΠΙΤΡΟΠΗΣ ΠΑΡΑΛΑΒΗΣ ΠΑΡΑΔΟΤΕΩΝ ΤΩΝ ΣΥΜΒΑΣΕΩΝ ΕΡΓΟΥ ΤΩΝ Υ.Σ.Κ.Α.Ε.</w:t>
            </w:r>
          </w:p>
        </w:tc>
      </w:tr>
      <w:tr w:rsidR="007A7DB8" w:rsidRPr="00DB6E83" w:rsidTr="00D164FF">
        <w:trPr>
          <w:trHeight w:val="52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15</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ΠΡΑΚΤΙΚΟ ΤΗΣ ΕΠΙΤΡΟΠΗΣ ΠΑΡΑΛΑΒΗΣ ΠΑΡΑΔΟΤΕΩΝ ΤΩΝ ΣΥΜΒΑΣΕΩΝ ΕΡΓΟΥ ΤΩΝ Υ.Σ.Κ.Α.Ε.</w:t>
            </w:r>
          </w:p>
        </w:tc>
      </w:tr>
      <w:tr w:rsidR="007A7DB8" w:rsidRPr="00DB6E83" w:rsidTr="00D67D30">
        <w:trPr>
          <w:trHeight w:val="253"/>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16</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ΑΠΟΦΑΣΗ ΕΓΚΡΙΣΗΣ ΠΡΑΚΤΙΚΟΥ/-ΩΝ ΤΗΣ ΕΠΙΤΡΟΠΗΣ ΠΑΡΑΛΑΒΗΣ ΠΑΡΑΔΟΤΕΩΝ ΤΩΝ ΣΥΜΒΑΣΕΩΝ ΕΡΓΟΥ ΤΩΝ Υ.Σ.Κ.Α.Ε.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17</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ΒΕΒΑΙΩΣΗ Σ.Ο.Δ.Α.Ε.</w:t>
            </w:r>
          </w:p>
        </w:tc>
      </w:tr>
      <w:tr w:rsidR="007A7DB8" w:rsidRPr="00DB6E83" w:rsidTr="00D164FF">
        <w:trPr>
          <w:trHeight w:val="31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7A7DB8" w:rsidRPr="00DB6E83" w:rsidRDefault="007A7DB8" w:rsidP="007A7DB8">
            <w:pPr>
              <w:spacing w:line="276" w:lineRule="auto"/>
              <w:jc w:val="center"/>
              <w:rPr>
                <w:rFonts w:asciiTheme="minorHAnsi" w:hAnsiTheme="minorHAnsi"/>
                <w:color w:val="000000"/>
              </w:rPr>
            </w:pPr>
            <w:r>
              <w:rPr>
                <w:rFonts w:asciiTheme="minorHAnsi" w:hAnsiTheme="minorHAnsi"/>
                <w:color w:val="000000"/>
              </w:rPr>
              <w:t>ΥΠΟΔΕΙΓΜΑ 18</w:t>
            </w:r>
            <w:r w:rsidRPr="00DB6E83">
              <w:rPr>
                <w:rFonts w:asciiTheme="minorHAnsi" w:hAnsiTheme="minorHAnsi"/>
                <w:color w:val="000000"/>
              </w:rPr>
              <w:t>:</w:t>
            </w:r>
          </w:p>
        </w:tc>
        <w:tc>
          <w:tcPr>
            <w:tcW w:w="0" w:type="auto"/>
            <w:tcBorders>
              <w:top w:val="nil"/>
              <w:left w:val="nil"/>
              <w:bottom w:val="single" w:sz="8" w:space="0" w:color="92CDDC"/>
              <w:right w:val="single" w:sz="8" w:space="0" w:color="92CDDC"/>
            </w:tcBorders>
            <w:shd w:val="clear" w:color="000000" w:fill="F3F3F3"/>
            <w:vAlign w:val="center"/>
          </w:tcPr>
          <w:p w:rsidR="007A7DB8" w:rsidRPr="00DB6E83" w:rsidRDefault="007A7DB8" w:rsidP="007A7DB8">
            <w:pPr>
              <w:spacing w:line="276" w:lineRule="auto"/>
              <w:rPr>
                <w:rFonts w:asciiTheme="minorHAnsi" w:hAnsiTheme="minorHAnsi"/>
                <w:color w:val="000000"/>
              </w:rPr>
            </w:pPr>
            <w:r w:rsidRPr="00DB6E83">
              <w:rPr>
                <w:rFonts w:asciiTheme="minorHAnsi" w:hAnsiTheme="minorHAnsi"/>
                <w:color w:val="000000"/>
              </w:rPr>
              <w:t xml:space="preserve">ΔΙΑΒΙΒΑΣΤΙΚΟ ΕΓΓΡΑΦΩΝ ΑΜΟΙΒΗΣ ΤΩΝ Υ.Σ.Κ.Α.Ε. </w:t>
            </w:r>
          </w:p>
        </w:tc>
      </w:tr>
      <w:tr w:rsidR="007A7DB8" w:rsidRPr="00DB6E83" w:rsidTr="00FA44FA">
        <w:trPr>
          <w:trHeight w:val="60"/>
        </w:trPr>
        <w:tc>
          <w:tcPr>
            <w:tcW w:w="0" w:type="auto"/>
            <w:tcBorders>
              <w:top w:val="nil"/>
              <w:left w:val="single" w:sz="8" w:space="0" w:color="92CDDC"/>
              <w:bottom w:val="nil"/>
              <w:right w:val="single" w:sz="8" w:space="0" w:color="92CDDC"/>
            </w:tcBorders>
            <w:shd w:val="clear" w:color="000000" w:fill="F3F3F3"/>
            <w:noWrap/>
            <w:vAlign w:val="center"/>
          </w:tcPr>
          <w:p w:rsidR="007A7DB8" w:rsidRPr="008D3696" w:rsidRDefault="007A7DB8" w:rsidP="007A7DB8">
            <w:pPr>
              <w:spacing w:line="276" w:lineRule="auto"/>
              <w:jc w:val="center"/>
              <w:rPr>
                <w:rFonts w:asciiTheme="minorHAnsi" w:hAnsiTheme="minorHAnsi"/>
                <w:sz w:val="18"/>
                <w:szCs w:val="18"/>
              </w:rPr>
            </w:pPr>
            <w:r w:rsidRPr="008D3696">
              <w:rPr>
                <w:rFonts w:asciiTheme="minorHAnsi" w:hAnsiTheme="minorHAnsi"/>
                <w:sz w:val="18"/>
                <w:szCs w:val="18"/>
              </w:rPr>
              <w:t>ΥΠΟΔΕΙΓΜΑ 19:</w:t>
            </w:r>
          </w:p>
        </w:tc>
        <w:tc>
          <w:tcPr>
            <w:tcW w:w="0" w:type="auto"/>
            <w:tcBorders>
              <w:top w:val="nil"/>
              <w:left w:val="nil"/>
              <w:bottom w:val="nil"/>
              <w:right w:val="single" w:sz="8" w:space="0" w:color="92CDDC"/>
            </w:tcBorders>
            <w:shd w:val="clear" w:color="000000" w:fill="F3F3F3"/>
            <w:vAlign w:val="center"/>
          </w:tcPr>
          <w:p w:rsidR="007A7DB8" w:rsidRPr="008D3696" w:rsidRDefault="007A7DB8" w:rsidP="007A7DB8">
            <w:pPr>
              <w:spacing w:line="276" w:lineRule="auto"/>
              <w:rPr>
                <w:rFonts w:asciiTheme="minorHAnsi" w:hAnsiTheme="minorHAnsi"/>
                <w:sz w:val="18"/>
                <w:szCs w:val="18"/>
              </w:rPr>
            </w:pPr>
            <w:r w:rsidRPr="008D3696">
              <w:rPr>
                <w:rFonts w:asciiTheme="minorHAnsi" w:hAnsiTheme="minorHAnsi"/>
                <w:sz w:val="18"/>
                <w:szCs w:val="18"/>
              </w:rPr>
              <w:t>ΠΑΡΟΥΣΙΟΛΟΓΙΟ ΜΑΘΗΤΩΝ</w:t>
            </w:r>
          </w:p>
        </w:tc>
      </w:tr>
      <w:tr w:rsidR="00336AE6" w:rsidRPr="00DB6E83" w:rsidTr="00FA44FA">
        <w:trPr>
          <w:trHeight w:val="285"/>
        </w:trPr>
        <w:tc>
          <w:tcPr>
            <w:tcW w:w="0" w:type="auto"/>
            <w:tcBorders>
              <w:top w:val="nil"/>
              <w:left w:val="single" w:sz="8" w:space="0" w:color="92CDDC"/>
              <w:bottom w:val="single" w:sz="8" w:space="0" w:color="92CDDC"/>
              <w:right w:val="single" w:sz="8" w:space="0" w:color="92CDDC"/>
            </w:tcBorders>
            <w:shd w:val="clear" w:color="000000" w:fill="F3F3F3"/>
            <w:noWrap/>
            <w:vAlign w:val="center"/>
          </w:tcPr>
          <w:p w:rsidR="00336AE6" w:rsidRPr="008D3696" w:rsidRDefault="00336AE6" w:rsidP="007A7DB8">
            <w:pPr>
              <w:spacing w:line="276" w:lineRule="auto"/>
              <w:jc w:val="center"/>
              <w:rPr>
                <w:rFonts w:asciiTheme="minorHAnsi" w:hAnsiTheme="minorHAnsi"/>
                <w:sz w:val="18"/>
                <w:szCs w:val="18"/>
              </w:rPr>
            </w:pPr>
            <w:r w:rsidRPr="008D3696">
              <w:rPr>
                <w:rFonts w:asciiTheme="minorHAnsi" w:hAnsiTheme="minorHAnsi"/>
                <w:sz w:val="18"/>
                <w:szCs w:val="18"/>
              </w:rPr>
              <w:t>ΥΠΟΔΕΙΓΜΑ 20.1</w:t>
            </w:r>
          </w:p>
        </w:tc>
        <w:tc>
          <w:tcPr>
            <w:tcW w:w="0" w:type="auto"/>
            <w:tcBorders>
              <w:top w:val="nil"/>
              <w:left w:val="nil"/>
              <w:bottom w:val="single" w:sz="8" w:space="0" w:color="92CDDC"/>
              <w:right w:val="single" w:sz="8" w:space="0" w:color="92CDDC"/>
            </w:tcBorders>
            <w:shd w:val="clear" w:color="000000" w:fill="F3F3F3"/>
            <w:vAlign w:val="center"/>
          </w:tcPr>
          <w:p w:rsidR="00336AE6" w:rsidRPr="008D3696" w:rsidRDefault="00C23C3B" w:rsidP="007A7DB8">
            <w:pPr>
              <w:spacing w:line="276" w:lineRule="auto"/>
              <w:rPr>
                <w:rFonts w:asciiTheme="minorHAnsi" w:hAnsiTheme="minorHAnsi"/>
                <w:sz w:val="18"/>
                <w:szCs w:val="18"/>
              </w:rPr>
            </w:pPr>
            <w:r w:rsidRPr="008D3696">
              <w:rPr>
                <w:rFonts w:asciiTheme="minorHAnsi" w:hAnsiTheme="minorHAnsi"/>
                <w:sz w:val="18"/>
                <w:szCs w:val="18"/>
              </w:rPr>
              <w:t>ΥΠΟΒΟΛΗ ΔΕΙΚΤΩΝ ΑΠΟ ΤΙΣ ΣΧΟΛΙΚΕΣ ΜΟΝΑΔΕΣ ΜΕ ΕΠΙΛΕΞΙΜΟΥΣ ΑΝΑΠΛΗΡΩΤΕΣ</w:t>
            </w:r>
          </w:p>
        </w:tc>
      </w:tr>
      <w:tr w:rsidR="00336AE6" w:rsidRPr="00DB6E83" w:rsidTr="00FA44FA">
        <w:trPr>
          <w:trHeight w:val="315"/>
        </w:trPr>
        <w:tc>
          <w:tcPr>
            <w:tcW w:w="0" w:type="auto"/>
            <w:tcBorders>
              <w:top w:val="nil"/>
              <w:left w:val="single" w:sz="8" w:space="0" w:color="92CDDC"/>
              <w:bottom w:val="nil"/>
              <w:right w:val="single" w:sz="8" w:space="0" w:color="92CDDC"/>
            </w:tcBorders>
            <w:shd w:val="clear" w:color="000000" w:fill="F3F3F3"/>
            <w:noWrap/>
            <w:vAlign w:val="center"/>
          </w:tcPr>
          <w:p w:rsidR="00336AE6" w:rsidRPr="008D3696" w:rsidRDefault="00336AE6" w:rsidP="007A7DB8">
            <w:pPr>
              <w:spacing w:line="276" w:lineRule="auto"/>
              <w:jc w:val="center"/>
              <w:rPr>
                <w:rFonts w:asciiTheme="minorHAnsi" w:hAnsiTheme="minorHAnsi"/>
                <w:sz w:val="18"/>
                <w:szCs w:val="18"/>
              </w:rPr>
            </w:pPr>
            <w:r w:rsidRPr="008D3696">
              <w:rPr>
                <w:rFonts w:asciiTheme="minorHAnsi" w:hAnsiTheme="minorHAnsi"/>
                <w:sz w:val="18"/>
                <w:szCs w:val="18"/>
              </w:rPr>
              <w:t>ΥΠΟΔΕΙΓΜΑ 20.2</w:t>
            </w:r>
          </w:p>
        </w:tc>
        <w:tc>
          <w:tcPr>
            <w:tcW w:w="0" w:type="auto"/>
            <w:tcBorders>
              <w:top w:val="nil"/>
              <w:left w:val="nil"/>
              <w:bottom w:val="nil"/>
              <w:right w:val="single" w:sz="8" w:space="0" w:color="92CDDC"/>
            </w:tcBorders>
            <w:shd w:val="clear" w:color="000000" w:fill="F3F3F3"/>
            <w:vAlign w:val="center"/>
          </w:tcPr>
          <w:p w:rsidR="00336AE6" w:rsidRPr="008D3696" w:rsidRDefault="00FA44FA" w:rsidP="007A7DB8">
            <w:pPr>
              <w:spacing w:line="276" w:lineRule="auto"/>
              <w:rPr>
                <w:rFonts w:asciiTheme="minorHAnsi" w:hAnsiTheme="minorHAnsi"/>
                <w:sz w:val="18"/>
                <w:szCs w:val="18"/>
              </w:rPr>
            </w:pPr>
            <w:r w:rsidRPr="008D3696">
              <w:rPr>
                <w:rFonts w:asciiTheme="minorHAnsi" w:hAnsiTheme="minorHAnsi"/>
                <w:sz w:val="18"/>
                <w:szCs w:val="18"/>
              </w:rPr>
              <w:t>ΠΙΝΑΚΑΣ ΥΠΟΒΟΛΗΣ ΔΕΙΚΤΩΝ ΑΠΟ ΤΙΣ ΔΙΕΥΘΥΝΣΕΙΣ ΔΕΥΤΕΡΟΒΑΘΜΙΑΣ ΕΚΠΑΙΔΕΥΣΗΣ</w:t>
            </w:r>
          </w:p>
        </w:tc>
      </w:tr>
    </w:tbl>
    <w:p w:rsidR="008D3696" w:rsidRDefault="008D3696">
      <w: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sz w:val="22"/>
        </w:rPr>
      </w:pPr>
      <w:bookmarkStart w:id="3" w:name="_Toc491344403"/>
      <w:bookmarkStart w:id="4" w:name="_Toc491420542"/>
      <w:bookmarkStart w:id="5" w:name="_Toc50119738"/>
      <w:bookmarkStart w:id="6" w:name="_Toc180387905"/>
      <w:bookmarkStart w:id="7" w:name="_Toc277578982"/>
      <w:bookmarkStart w:id="8" w:name="_Toc307221368"/>
      <w:bookmarkStart w:id="9" w:name="_Toc409441301"/>
      <w:bookmarkStart w:id="10" w:name="_Toc409517684"/>
      <w:bookmarkStart w:id="11" w:name="_Toc429551415"/>
      <w:r>
        <w:rPr>
          <w:rFonts w:ascii="Calibri" w:hAnsi="Calibri"/>
          <w:sz w:val="22"/>
        </w:rPr>
        <w:lastRenderedPageBreak/>
        <w:t>ΥΠΟΔΕΙΓΜΑ 1</w:t>
      </w:r>
      <w:r w:rsidRPr="00946ED3">
        <w:rPr>
          <w:rFonts w:ascii="Calibri" w:hAnsi="Calibri"/>
          <w:sz w:val="22"/>
        </w:rPr>
        <w:t>:</w:t>
      </w:r>
      <w:r>
        <w:rPr>
          <w:rFonts w:ascii="Calibri" w:hAnsi="Calibri"/>
          <w:sz w:val="22"/>
        </w:rPr>
        <w:t xml:space="preserve"> ΑΠΟΦΑΣΗ ΟΡΙΣΜΟΥ ΚΑΤΑΧΩΡΙΣΤΗ ΣΕ</w:t>
      </w:r>
      <w:r w:rsidRPr="00946ED3">
        <w:rPr>
          <w:rFonts w:ascii="Calibri" w:hAnsi="Calibri"/>
          <w:sz w:val="22"/>
        </w:rPr>
        <w:t xml:space="preserve"> ΔΔΕ</w:t>
      </w:r>
      <w:bookmarkEnd w:id="3"/>
      <w:bookmarkEnd w:id="4"/>
      <w:bookmarkEnd w:id="5"/>
      <w:bookmarkEnd w:id="6"/>
    </w:p>
    <w:p w:rsidR="00D164FF" w:rsidRPr="00007023" w:rsidRDefault="00D164FF" w:rsidP="00D164FF">
      <w:pPr>
        <w:tabs>
          <w:tab w:val="center" w:pos="4153"/>
          <w:tab w:val="right" w:pos="8306"/>
        </w:tabs>
        <w:spacing w:line="276" w:lineRule="auto"/>
        <w:jc w:val="right"/>
        <w:rPr>
          <w:rFonts w:ascii="Calibri" w:hAnsi="Calibri" w:cs="Calibri"/>
          <w:b/>
          <w:lang w:eastAsia="en-US"/>
        </w:rPr>
      </w:pPr>
      <w:r w:rsidRPr="00007023">
        <w:rPr>
          <w:rFonts w:ascii="Calibri" w:hAnsi="Calibri" w:cs="Calibri"/>
          <w:b/>
          <w:lang w:eastAsia="en-US"/>
        </w:rPr>
        <w:t>ΑΝΑΡΤΗΤΕΑ ΣΤΟ ΔΙΑΔΙΚΤΥΟ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5"/>
        <w:gridCol w:w="382"/>
        <w:gridCol w:w="2158"/>
        <w:gridCol w:w="4571"/>
      </w:tblGrid>
      <w:tr w:rsidR="00D164FF" w:rsidRPr="008B4032" w:rsidTr="00D164FF">
        <w:trPr>
          <w:jc w:val="center"/>
        </w:trPr>
        <w:tc>
          <w:tcPr>
            <w:tcW w:w="2501" w:type="pct"/>
            <w:gridSpan w:val="3"/>
            <w:noWrap/>
            <w:vAlign w:val="center"/>
          </w:tcPr>
          <w:p w:rsidR="00D164FF" w:rsidRPr="00946ED3" w:rsidRDefault="00D164FF" w:rsidP="00D164FF">
            <w:pPr>
              <w:tabs>
                <w:tab w:val="center" w:pos="4153"/>
                <w:tab w:val="right" w:pos="8306"/>
              </w:tabs>
              <w:spacing w:line="276" w:lineRule="auto"/>
              <w:jc w:val="center"/>
              <w:rPr>
                <w:rFonts w:ascii="Calibri" w:hAnsi="Calibri" w:cs="Calibri"/>
                <w:sz w:val="22"/>
                <w:szCs w:val="22"/>
                <w:lang w:eastAsia="en-US"/>
              </w:rPr>
            </w:pPr>
            <w:r>
              <w:rPr>
                <w:rFonts w:ascii="Calibri" w:hAnsi="Calibri" w:cs="Calibri"/>
                <w:noProof/>
                <w:sz w:val="22"/>
                <w:szCs w:val="22"/>
                <w:lang w:val="en-US" w:eastAsia="en-US"/>
              </w:rPr>
              <w:drawing>
                <wp:inline distT="0" distB="0" distL="0" distR="0">
                  <wp:extent cx="336550" cy="321945"/>
                  <wp:effectExtent l="0" t="0" r="6350" b="1905"/>
                  <wp:docPr id="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99" w:type="pct"/>
          </w:tcPr>
          <w:p w:rsidR="00D164FF" w:rsidRPr="00946ED3" w:rsidRDefault="00D164FF" w:rsidP="00D164FF">
            <w:pPr>
              <w:tabs>
                <w:tab w:val="center" w:pos="4153"/>
                <w:tab w:val="right" w:pos="8306"/>
              </w:tabs>
              <w:spacing w:line="276" w:lineRule="auto"/>
              <w:jc w:val="center"/>
              <w:rPr>
                <w:rFonts w:ascii="Calibri" w:hAnsi="Calibri" w:cs="Calibri"/>
                <w:sz w:val="22"/>
                <w:szCs w:val="22"/>
                <w:lang w:eastAsia="en-US"/>
              </w:rPr>
            </w:pPr>
            <w:r>
              <w:rPr>
                <w:noProof/>
                <w:lang w:val="en-US" w:eastAsia="en-US"/>
              </w:rPr>
              <w:drawing>
                <wp:anchor distT="0" distB="0" distL="114300" distR="114300" simplePos="0" relativeHeight="251636736" behindDoc="0" locked="0" layoutInCell="1" allowOverlap="1">
                  <wp:simplePos x="0" y="0"/>
                  <wp:positionH relativeFrom="column">
                    <wp:posOffset>1181735</wp:posOffset>
                  </wp:positionH>
                  <wp:positionV relativeFrom="paragraph">
                    <wp:posOffset>3810</wp:posOffset>
                  </wp:positionV>
                  <wp:extent cx="539750" cy="370840"/>
                  <wp:effectExtent l="0" t="0" r="0"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jc w:val="center"/>
        </w:trPr>
        <w:tc>
          <w:tcPr>
            <w:tcW w:w="2501" w:type="pct"/>
            <w:gridSpan w:val="3"/>
            <w:noWrap/>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ΕΛΛΗΝΙΚΗ ΔΗΜΟΚΡΑΤΙΑ</w:t>
            </w:r>
          </w:p>
          <w:p w:rsidR="00D164FF" w:rsidRPr="00A322A9"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ΥΠΟΥΡΓΕΙΟ ΠΑΙΔΕΙΑΣ</w:t>
            </w:r>
            <w:r w:rsidR="00ED2950">
              <w:rPr>
                <w:rFonts w:ascii="Calibri" w:hAnsi="Calibri" w:cs="Calibri"/>
                <w:b/>
                <w:sz w:val="22"/>
                <w:szCs w:val="22"/>
                <w:lang w:eastAsia="en-US"/>
              </w:rPr>
              <w:t>,</w:t>
            </w:r>
            <w:r w:rsidRPr="00946ED3">
              <w:rPr>
                <w:rFonts w:ascii="Calibri" w:hAnsi="Calibri" w:cs="Calibri"/>
                <w:b/>
                <w:sz w:val="22"/>
                <w:szCs w:val="22"/>
                <w:lang w:eastAsia="en-US"/>
              </w:rPr>
              <w:t xml:space="preserve"> ΘΡΗΣΚΕΥΜΑΤΩΝ</w:t>
            </w:r>
            <w:r w:rsidR="00ED2950">
              <w:rPr>
                <w:rFonts w:ascii="Calibri" w:hAnsi="Calibri" w:cs="Calibri"/>
                <w:b/>
                <w:sz w:val="22"/>
                <w:szCs w:val="22"/>
                <w:lang w:eastAsia="en-US"/>
              </w:rPr>
              <w:t xml:space="preserve"> &amp; ΑΘΛΗΤΙΣΜΟΥ</w:t>
            </w:r>
          </w:p>
          <w:p w:rsidR="00D164FF" w:rsidRPr="00946ED3" w:rsidRDefault="00D164FF" w:rsidP="00D164FF">
            <w:pPr>
              <w:keepNext/>
              <w:tabs>
                <w:tab w:val="center" w:pos="4153"/>
                <w:tab w:val="right" w:pos="8306"/>
              </w:tabs>
              <w:spacing w:line="276" w:lineRule="auto"/>
              <w:jc w:val="center"/>
              <w:rPr>
                <w:rFonts w:ascii="Calibri" w:hAnsi="Calibri" w:cs="Calibri"/>
                <w:sz w:val="22"/>
                <w:szCs w:val="22"/>
                <w:lang w:eastAsia="en-US"/>
              </w:rPr>
            </w:pPr>
            <w:r w:rsidRPr="00946ED3">
              <w:rPr>
                <w:rFonts w:ascii="Calibri" w:hAnsi="Calibri" w:cs="Calibri"/>
                <w:sz w:val="22"/>
                <w:szCs w:val="22"/>
              </w:rPr>
              <w:t>-----</w:t>
            </w:r>
          </w:p>
        </w:tc>
        <w:tc>
          <w:tcPr>
            <w:tcW w:w="2499" w:type="pct"/>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cs="Calibri"/>
                <w:b/>
                <w:sz w:val="22"/>
                <w:szCs w:val="22"/>
                <w:lang w:eastAsia="en-US"/>
              </w:rPr>
            </w:pPr>
            <w:r w:rsidRPr="00D05219">
              <w:rPr>
                <w:rFonts w:ascii="Calibri" w:hAnsi="Calibri" w:cs="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cs="Calibri"/>
                <w:sz w:val="22"/>
                <w:szCs w:val="22"/>
                <w:lang w:eastAsia="en-US"/>
              </w:rPr>
            </w:pPr>
          </w:p>
        </w:tc>
      </w:tr>
      <w:tr w:rsidR="00D164FF" w:rsidRPr="008B4032" w:rsidTr="00D164FF">
        <w:trPr>
          <w:trHeight w:val="814"/>
          <w:jc w:val="center"/>
        </w:trPr>
        <w:tc>
          <w:tcPr>
            <w:tcW w:w="2501" w:type="pct"/>
            <w:gridSpan w:val="3"/>
            <w:noWrap/>
          </w:tcPr>
          <w:p w:rsidR="00D164FF" w:rsidRPr="00946ED3" w:rsidRDefault="00D164FF" w:rsidP="00D164FF">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 xml:space="preserve">ΔΙΕΥΘΥΝΣΗ </w:t>
            </w:r>
          </w:p>
          <w:p w:rsidR="00D164FF" w:rsidRPr="00946ED3" w:rsidRDefault="00D164FF" w:rsidP="00D164FF">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 xml:space="preserve">ΔΕΥΤΕΡΟΒΑΘΜΙΑΣ ΕΚΠΑΙΔΕΥΣΗΣ </w:t>
            </w:r>
          </w:p>
          <w:p w:rsidR="00D164FF" w:rsidRPr="00946ED3" w:rsidRDefault="00D164FF" w:rsidP="00D164FF">
            <w:pPr>
              <w:keepNext/>
              <w:tabs>
                <w:tab w:val="center" w:pos="4153"/>
                <w:tab w:val="right" w:pos="8306"/>
              </w:tabs>
              <w:spacing w:before="120" w:line="276" w:lineRule="auto"/>
              <w:jc w:val="center"/>
              <w:rPr>
                <w:rFonts w:ascii="Calibri" w:hAnsi="Calibri" w:cs="Calibri"/>
                <w:sz w:val="22"/>
                <w:szCs w:val="22"/>
                <w:lang w:eastAsia="en-US"/>
              </w:rPr>
            </w:pPr>
            <w:r w:rsidRPr="00946ED3">
              <w:rPr>
                <w:rFonts w:ascii="Calibri" w:hAnsi="Calibri" w:cs="Calibri"/>
                <w:sz w:val="22"/>
                <w:szCs w:val="22"/>
                <w:lang w:eastAsia="en-US"/>
              </w:rPr>
              <w:t>…………………………………………</w:t>
            </w:r>
          </w:p>
          <w:p w:rsidR="00D164FF" w:rsidRPr="00946ED3" w:rsidRDefault="00D164FF" w:rsidP="00D164FF">
            <w:pPr>
              <w:keepNext/>
              <w:tabs>
                <w:tab w:val="center" w:pos="4153"/>
                <w:tab w:val="right" w:pos="8306"/>
              </w:tabs>
              <w:spacing w:line="276" w:lineRule="auto"/>
              <w:jc w:val="center"/>
              <w:rPr>
                <w:rFonts w:ascii="Calibri" w:hAnsi="Calibri" w:cs="Calibri"/>
                <w:sz w:val="22"/>
                <w:szCs w:val="22"/>
                <w:lang w:eastAsia="en-US"/>
              </w:rPr>
            </w:pPr>
            <w:r w:rsidRPr="00946ED3">
              <w:rPr>
                <w:rFonts w:ascii="Calibri" w:hAnsi="Calibri" w:cs="Calibri"/>
                <w:sz w:val="22"/>
                <w:szCs w:val="22"/>
                <w:lang w:eastAsia="en-US"/>
              </w:rPr>
              <w:t>---</w:t>
            </w:r>
          </w:p>
        </w:tc>
        <w:tc>
          <w:tcPr>
            <w:tcW w:w="2499" w:type="pct"/>
          </w:tcPr>
          <w:p w:rsidR="00D164FF" w:rsidRPr="00946ED3" w:rsidRDefault="00D164FF" w:rsidP="00D164FF">
            <w:pPr>
              <w:keepNext/>
              <w:tabs>
                <w:tab w:val="center" w:pos="4153"/>
                <w:tab w:val="right" w:pos="8306"/>
              </w:tabs>
              <w:spacing w:line="276" w:lineRule="auto"/>
              <w:rPr>
                <w:rFonts w:ascii="Calibri" w:hAnsi="Calibri" w:cs="Calibri"/>
                <w:sz w:val="22"/>
                <w:szCs w:val="22"/>
                <w:lang w:eastAsia="en-US"/>
              </w:rPr>
            </w:pPr>
          </w:p>
          <w:p w:rsidR="00D164FF" w:rsidRPr="00946ED3" w:rsidRDefault="00D164FF" w:rsidP="00D164FF">
            <w:pPr>
              <w:keepNext/>
              <w:tabs>
                <w:tab w:val="center" w:pos="4153"/>
                <w:tab w:val="right" w:pos="8306"/>
              </w:tabs>
              <w:spacing w:line="276" w:lineRule="auto"/>
              <w:jc w:val="center"/>
              <w:rPr>
                <w:rFonts w:ascii="Calibri" w:hAnsi="Calibri" w:cs="Calibri"/>
                <w:sz w:val="22"/>
                <w:szCs w:val="22"/>
                <w:lang w:eastAsia="en-US"/>
              </w:rPr>
            </w:pPr>
            <w:r w:rsidRPr="00946ED3">
              <w:rPr>
                <w:rFonts w:ascii="Calibri" w:hAnsi="Calibri" w:cs="Calibri"/>
                <w:sz w:val="22"/>
                <w:szCs w:val="22"/>
                <w:lang w:eastAsia="en-US"/>
              </w:rPr>
              <w:t>Ημερομηνία: ………………..</w:t>
            </w:r>
          </w:p>
          <w:p w:rsidR="00D164FF" w:rsidRPr="00946ED3" w:rsidRDefault="00D164FF" w:rsidP="00D164FF">
            <w:pPr>
              <w:keepNext/>
              <w:tabs>
                <w:tab w:val="center" w:pos="4153"/>
                <w:tab w:val="right" w:pos="8306"/>
              </w:tabs>
              <w:spacing w:line="276" w:lineRule="auto"/>
              <w:jc w:val="center"/>
              <w:rPr>
                <w:rFonts w:ascii="Calibri" w:hAnsi="Calibri" w:cs="Calibri"/>
                <w:sz w:val="22"/>
                <w:szCs w:val="22"/>
                <w:lang w:eastAsia="en-US"/>
              </w:rPr>
            </w:pPr>
            <w:r>
              <w:rPr>
                <w:rFonts w:ascii="Calibri" w:hAnsi="Calibri" w:cs="Calibri"/>
                <w:sz w:val="22"/>
                <w:szCs w:val="22"/>
                <w:lang w:eastAsia="en-US"/>
              </w:rPr>
              <w:t>Αρ</w:t>
            </w:r>
            <w:r w:rsidRPr="00946ED3">
              <w:rPr>
                <w:rFonts w:ascii="Calibri" w:hAnsi="Calibri" w:cs="Calibri"/>
                <w:sz w:val="22"/>
                <w:szCs w:val="22"/>
                <w:lang w:eastAsia="en-US"/>
              </w:rPr>
              <w:t>. Πρωτ</w:t>
            </w:r>
            <w:r>
              <w:rPr>
                <w:rFonts w:ascii="Calibri" w:hAnsi="Calibri" w:cs="Calibri"/>
                <w:sz w:val="22"/>
                <w:szCs w:val="22"/>
                <w:lang w:eastAsia="en-US"/>
              </w:rPr>
              <w:t>.</w:t>
            </w:r>
            <w:r w:rsidRPr="00946ED3">
              <w:rPr>
                <w:rFonts w:ascii="Calibri" w:hAnsi="Calibri" w:cs="Calibri"/>
                <w:sz w:val="22"/>
                <w:szCs w:val="22"/>
                <w:lang w:eastAsia="en-US"/>
              </w:rPr>
              <w:t>:  ……..</w:t>
            </w:r>
          </w:p>
          <w:p w:rsidR="00D164FF" w:rsidRPr="00A84F7E" w:rsidRDefault="00D164FF" w:rsidP="00D164FF">
            <w:pPr>
              <w:tabs>
                <w:tab w:val="center" w:pos="4153"/>
                <w:tab w:val="right" w:pos="8306"/>
              </w:tabs>
              <w:spacing w:line="276" w:lineRule="auto"/>
              <w:rPr>
                <w:rFonts w:ascii="Calibri" w:hAnsi="Calibri" w:cs="Calibri"/>
                <w:sz w:val="22"/>
                <w:szCs w:val="22"/>
              </w:rPr>
            </w:pPr>
          </w:p>
        </w:tc>
      </w:tr>
      <w:tr w:rsidR="00D164FF" w:rsidRPr="008B4032" w:rsidTr="00D164FF">
        <w:trPr>
          <w:jc w:val="center"/>
        </w:trPr>
        <w:tc>
          <w:tcPr>
            <w:tcW w:w="1112"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Ταχ. Δ/νση</w:t>
            </w:r>
          </w:p>
        </w:tc>
        <w:tc>
          <w:tcPr>
            <w:tcW w:w="209"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w:t>
            </w:r>
          </w:p>
        </w:tc>
        <w:tc>
          <w:tcPr>
            <w:tcW w:w="1180"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p>
        </w:tc>
        <w:tc>
          <w:tcPr>
            <w:tcW w:w="2499" w:type="pct"/>
            <w:vMerge w:val="restart"/>
          </w:tcPr>
          <w:p w:rsidR="00D164FF" w:rsidRPr="00946ED3" w:rsidRDefault="00D164FF" w:rsidP="00D164FF">
            <w:pPr>
              <w:tabs>
                <w:tab w:val="center" w:pos="4153"/>
                <w:tab w:val="right" w:pos="8306"/>
              </w:tabs>
              <w:spacing w:line="276" w:lineRule="auto"/>
              <w:rPr>
                <w:rFonts w:ascii="Calibri" w:hAnsi="Calibri" w:cs="Calibri"/>
                <w:sz w:val="22"/>
                <w:szCs w:val="22"/>
              </w:rPr>
            </w:pPr>
          </w:p>
          <w:p w:rsidR="00D164FF" w:rsidRPr="00946ED3" w:rsidRDefault="00D164FF" w:rsidP="00D164FF">
            <w:pPr>
              <w:tabs>
                <w:tab w:val="center" w:pos="4153"/>
                <w:tab w:val="right" w:pos="8306"/>
              </w:tabs>
              <w:autoSpaceDE w:val="0"/>
              <w:autoSpaceDN w:val="0"/>
              <w:adjustRightInd w:val="0"/>
              <w:spacing w:line="276" w:lineRule="auto"/>
              <w:rPr>
                <w:rFonts w:ascii="Calibri" w:hAnsi="Calibri" w:cs="Calibri"/>
                <w:sz w:val="22"/>
                <w:szCs w:val="22"/>
              </w:rPr>
            </w:pPr>
          </w:p>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Calibri"/>
                <w:b/>
                <w:sz w:val="22"/>
                <w:szCs w:val="22"/>
              </w:rPr>
            </w:pPr>
            <w:r w:rsidRPr="00946ED3">
              <w:rPr>
                <w:rFonts w:ascii="Calibri" w:hAnsi="Calibri" w:cs="Calibri"/>
                <w:b/>
                <w:sz w:val="22"/>
                <w:szCs w:val="22"/>
              </w:rPr>
              <w:t>ΑΠΟΦΑΣΗ</w:t>
            </w:r>
          </w:p>
          <w:p w:rsidR="00D164FF" w:rsidRPr="00946ED3" w:rsidRDefault="00D164FF" w:rsidP="00D164FF">
            <w:pPr>
              <w:tabs>
                <w:tab w:val="center" w:pos="4153"/>
                <w:tab w:val="right" w:pos="8306"/>
              </w:tabs>
              <w:spacing w:line="276" w:lineRule="auto"/>
              <w:jc w:val="center"/>
              <w:rPr>
                <w:rFonts w:ascii="Calibri" w:hAnsi="Calibri" w:cs="Calibri"/>
                <w:sz w:val="22"/>
                <w:szCs w:val="22"/>
              </w:rPr>
            </w:pPr>
          </w:p>
        </w:tc>
      </w:tr>
      <w:tr w:rsidR="00D164FF" w:rsidRPr="008B4032" w:rsidTr="00D164FF">
        <w:trPr>
          <w:jc w:val="center"/>
        </w:trPr>
        <w:tc>
          <w:tcPr>
            <w:tcW w:w="1112"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Τ.Κ. - Πόλη</w:t>
            </w:r>
          </w:p>
        </w:tc>
        <w:tc>
          <w:tcPr>
            <w:tcW w:w="209"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w:t>
            </w:r>
          </w:p>
        </w:tc>
        <w:tc>
          <w:tcPr>
            <w:tcW w:w="1180"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p>
        </w:tc>
        <w:tc>
          <w:tcPr>
            <w:tcW w:w="2499" w:type="pct"/>
            <w:vMerge/>
          </w:tcPr>
          <w:p w:rsidR="00D164FF" w:rsidRPr="00946ED3" w:rsidRDefault="00D164FF" w:rsidP="00D164FF">
            <w:pPr>
              <w:tabs>
                <w:tab w:val="center" w:pos="4153"/>
                <w:tab w:val="right" w:pos="8306"/>
              </w:tabs>
              <w:spacing w:line="276" w:lineRule="auto"/>
              <w:rPr>
                <w:rFonts w:ascii="Calibri" w:hAnsi="Calibri" w:cs="Calibri"/>
                <w:b/>
                <w:sz w:val="22"/>
                <w:szCs w:val="22"/>
              </w:rPr>
            </w:pPr>
          </w:p>
        </w:tc>
      </w:tr>
      <w:tr w:rsidR="00D164FF" w:rsidRPr="008B4032" w:rsidTr="00D164FF">
        <w:trPr>
          <w:jc w:val="center"/>
        </w:trPr>
        <w:tc>
          <w:tcPr>
            <w:tcW w:w="1112"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Ιστοσελίδα</w:t>
            </w:r>
          </w:p>
        </w:tc>
        <w:tc>
          <w:tcPr>
            <w:tcW w:w="209"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w:t>
            </w:r>
          </w:p>
        </w:tc>
        <w:tc>
          <w:tcPr>
            <w:tcW w:w="1180"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p>
        </w:tc>
        <w:tc>
          <w:tcPr>
            <w:tcW w:w="2499" w:type="pct"/>
            <w:vMerge/>
          </w:tcPr>
          <w:p w:rsidR="00D164FF" w:rsidRPr="00946ED3" w:rsidRDefault="00D164FF" w:rsidP="00D164FF">
            <w:pPr>
              <w:tabs>
                <w:tab w:val="center" w:pos="4153"/>
                <w:tab w:val="right" w:pos="8306"/>
              </w:tabs>
              <w:spacing w:line="276" w:lineRule="auto"/>
              <w:rPr>
                <w:rFonts w:ascii="Calibri" w:hAnsi="Calibri" w:cs="Calibri"/>
                <w:b/>
                <w:sz w:val="22"/>
                <w:szCs w:val="22"/>
              </w:rPr>
            </w:pPr>
          </w:p>
        </w:tc>
      </w:tr>
      <w:tr w:rsidR="00D164FF" w:rsidRPr="008B4032" w:rsidTr="00D164FF">
        <w:trPr>
          <w:jc w:val="center"/>
        </w:trPr>
        <w:tc>
          <w:tcPr>
            <w:tcW w:w="1112"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Πληροφορίες</w:t>
            </w:r>
          </w:p>
        </w:tc>
        <w:tc>
          <w:tcPr>
            <w:tcW w:w="209"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w:t>
            </w:r>
          </w:p>
        </w:tc>
        <w:tc>
          <w:tcPr>
            <w:tcW w:w="1180"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p>
        </w:tc>
        <w:tc>
          <w:tcPr>
            <w:tcW w:w="2499" w:type="pct"/>
            <w:vMerge/>
          </w:tcPr>
          <w:p w:rsidR="00D164FF" w:rsidRPr="00946ED3" w:rsidRDefault="00D164FF" w:rsidP="00D164FF">
            <w:pPr>
              <w:tabs>
                <w:tab w:val="center" w:pos="4153"/>
                <w:tab w:val="right" w:pos="8306"/>
              </w:tabs>
              <w:spacing w:line="276" w:lineRule="auto"/>
              <w:rPr>
                <w:rFonts w:ascii="Calibri" w:hAnsi="Calibri" w:cs="Calibri"/>
                <w:b/>
                <w:sz w:val="22"/>
                <w:szCs w:val="22"/>
              </w:rPr>
            </w:pPr>
          </w:p>
        </w:tc>
      </w:tr>
      <w:tr w:rsidR="00D164FF" w:rsidRPr="008B4032" w:rsidTr="00D164FF">
        <w:trPr>
          <w:jc w:val="center"/>
        </w:trPr>
        <w:tc>
          <w:tcPr>
            <w:tcW w:w="1112"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Τηλέφωνο</w:t>
            </w:r>
          </w:p>
        </w:tc>
        <w:tc>
          <w:tcPr>
            <w:tcW w:w="209" w:type="pct"/>
            <w:noWrap/>
          </w:tcPr>
          <w:p w:rsidR="00D164FF" w:rsidRPr="00A84F7E" w:rsidRDefault="00D164FF" w:rsidP="00D164FF">
            <w:pPr>
              <w:tabs>
                <w:tab w:val="center" w:pos="4153"/>
                <w:tab w:val="right" w:pos="8306"/>
              </w:tabs>
              <w:spacing w:line="276" w:lineRule="auto"/>
              <w:rPr>
                <w:rFonts w:ascii="Calibri" w:hAnsi="Calibri" w:cs="Calibri"/>
                <w:sz w:val="22"/>
                <w:szCs w:val="22"/>
              </w:rPr>
            </w:pPr>
            <w:r w:rsidRPr="00A84F7E">
              <w:rPr>
                <w:rFonts w:ascii="Calibri" w:hAnsi="Calibri" w:cs="Calibri"/>
                <w:sz w:val="22"/>
                <w:szCs w:val="22"/>
              </w:rPr>
              <w:t>:</w:t>
            </w:r>
          </w:p>
        </w:tc>
        <w:tc>
          <w:tcPr>
            <w:tcW w:w="1180" w:type="pct"/>
            <w:noWrap/>
          </w:tcPr>
          <w:p w:rsidR="00D164FF" w:rsidRPr="00A84F7E" w:rsidRDefault="00D164FF" w:rsidP="00D164FF">
            <w:pPr>
              <w:tabs>
                <w:tab w:val="center" w:pos="4153"/>
                <w:tab w:val="right" w:pos="8306"/>
              </w:tabs>
              <w:spacing w:line="276" w:lineRule="auto"/>
              <w:rPr>
                <w:rFonts w:ascii="Calibri" w:hAnsi="Calibri" w:cs="Calibri"/>
                <w:sz w:val="22"/>
                <w:szCs w:val="22"/>
              </w:rPr>
            </w:pPr>
          </w:p>
        </w:tc>
        <w:tc>
          <w:tcPr>
            <w:tcW w:w="2499" w:type="pct"/>
            <w:vMerge/>
          </w:tcPr>
          <w:p w:rsidR="00D164FF" w:rsidRPr="00946ED3" w:rsidRDefault="00D164FF" w:rsidP="00D164FF">
            <w:pPr>
              <w:tabs>
                <w:tab w:val="center" w:pos="4153"/>
                <w:tab w:val="right" w:pos="8306"/>
              </w:tabs>
              <w:spacing w:line="276" w:lineRule="auto"/>
              <w:rPr>
                <w:rFonts w:ascii="Calibri" w:hAnsi="Calibri" w:cs="Calibri"/>
                <w:b/>
                <w:sz w:val="22"/>
                <w:szCs w:val="22"/>
              </w:rPr>
            </w:pPr>
          </w:p>
        </w:tc>
      </w:tr>
      <w:tr w:rsidR="00D164FF" w:rsidRPr="008B4032" w:rsidTr="00D164FF">
        <w:trPr>
          <w:jc w:val="center"/>
        </w:trPr>
        <w:tc>
          <w:tcPr>
            <w:tcW w:w="1112" w:type="pct"/>
            <w:noWrap/>
          </w:tcPr>
          <w:p w:rsidR="00D164FF" w:rsidRPr="00A84F7E"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lang w:val="en-US"/>
              </w:rPr>
              <w:t>Fax</w:t>
            </w:r>
          </w:p>
        </w:tc>
        <w:tc>
          <w:tcPr>
            <w:tcW w:w="209" w:type="pct"/>
            <w:noWrap/>
          </w:tcPr>
          <w:p w:rsidR="00D164FF" w:rsidRPr="00946ED3" w:rsidRDefault="00D164FF" w:rsidP="00D164FF">
            <w:pPr>
              <w:tabs>
                <w:tab w:val="center" w:pos="4153"/>
                <w:tab w:val="right" w:pos="8306"/>
              </w:tabs>
              <w:spacing w:line="276" w:lineRule="auto"/>
              <w:rPr>
                <w:rFonts w:ascii="Calibri" w:hAnsi="Calibri" w:cs="Calibri"/>
                <w:sz w:val="22"/>
                <w:szCs w:val="22"/>
              </w:rPr>
            </w:pPr>
            <w:r w:rsidRPr="00946ED3">
              <w:rPr>
                <w:rFonts w:ascii="Calibri" w:hAnsi="Calibri" w:cs="Calibri"/>
                <w:sz w:val="22"/>
                <w:szCs w:val="22"/>
              </w:rPr>
              <w:t>:</w:t>
            </w:r>
          </w:p>
        </w:tc>
        <w:tc>
          <w:tcPr>
            <w:tcW w:w="1180" w:type="pct"/>
            <w:noWrap/>
          </w:tcPr>
          <w:p w:rsidR="00D164FF" w:rsidRPr="00A84F7E" w:rsidRDefault="00D164FF" w:rsidP="00D164FF">
            <w:pPr>
              <w:tabs>
                <w:tab w:val="center" w:pos="4153"/>
                <w:tab w:val="right" w:pos="8306"/>
              </w:tabs>
              <w:spacing w:line="276" w:lineRule="auto"/>
              <w:rPr>
                <w:rFonts w:ascii="Calibri" w:hAnsi="Calibri" w:cs="Calibri"/>
                <w:sz w:val="22"/>
                <w:szCs w:val="22"/>
              </w:rPr>
            </w:pPr>
          </w:p>
        </w:tc>
        <w:tc>
          <w:tcPr>
            <w:tcW w:w="2499" w:type="pct"/>
            <w:vMerge/>
          </w:tcPr>
          <w:p w:rsidR="00D164FF" w:rsidRPr="00946ED3" w:rsidRDefault="00D164FF" w:rsidP="00D164FF">
            <w:pPr>
              <w:tabs>
                <w:tab w:val="center" w:pos="4153"/>
                <w:tab w:val="right" w:pos="8306"/>
              </w:tabs>
              <w:spacing w:line="276" w:lineRule="auto"/>
              <w:rPr>
                <w:rFonts w:ascii="Calibri" w:hAnsi="Calibri" w:cs="Calibri"/>
                <w:b/>
                <w:sz w:val="22"/>
                <w:szCs w:val="22"/>
              </w:rPr>
            </w:pPr>
          </w:p>
        </w:tc>
      </w:tr>
    </w:tbl>
    <w:p w:rsidR="00D164FF" w:rsidRPr="00946ED3" w:rsidRDefault="00D164FF" w:rsidP="00D164FF">
      <w:pPr>
        <w:pStyle w:val="a3"/>
        <w:tabs>
          <w:tab w:val="left" w:pos="1134"/>
        </w:tabs>
        <w:spacing w:line="276" w:lineRule="auto"/>
        <w:ind w:right="-6"/>
        <w:jc w:val="both"/>
        <w:rPr>
          <w:rFonts w:ascii="Calibri" w:hAnsi="Calibri"/>
          <w:b w:val="0"/>
          <w:sz w:val="22"/>
          <w:szCs w:val="22"/>
        </w:rPr>
      </w:pPr>
    </w:p>
    <w:p w:rsidR="00D164FF" w:rsidRPr="00946ED3" w:rsidRDefault="00D164FF" w:rsidP="00911894">
      <w:pPr>
        <w:tabs>
          <w:tab w:val="center" w:pos="4153"/>
          <w:tab w:val="right" w:pos="8306"/>
        </w:tabs>
        <w:spacing w:before="120" w:after="120" w:line="276" w:lineRule="auto"/>
        <w:ind w:left="709" w:right="-142" w:hanging="851"/>
        <w:jc w:val="both"/>
        <w:rPr>
          <w:rFonts w:ascii="Calibri" w:hAnsi="Calibri" w:cs="Arial"/>
          <w:b/>
          <w:sz w:val="22"/>
          <w:szCs w:val="22"/>
        </w:rPr>
      </w:pPr>
      <w:r>
        <w:rPr>
          <w:rFonts w:ascii="Calibri" w:hAnsi="Calibri" w:cs="Arial"/>
          <w:b/>
          <w:sz w:val="22"/>
          <w:szCs w:val="22"/>
        </w:rPr>
        <w:t xml:space="preserve">ΘΕΜΑ: </w:t>
      </w:r>
      <w:r w:rsidRPr="00946ED3">
        <w:rPr>
          <w:rFonts w:ascii="Calibri" w:hAnsi="Calibri" w:cs="Arial"/>
          <w:b/>
          <w:sz w:val="22"/>
          <w:szCs w:val="22"/>
        </w:rPr>
        <w:t xml:space="preserve">Ορισμός Υπευθύνου Αντισταθμιστικής Εκπαίδευσης (Καταχωριστής Δεδομένων) στη Διεύθυνση </w:t>
      </w:r>
      <w:r w:rsidRPr="00946ED3">
        <w:rPr>
          <w:rFonts w:ascii="Calibri" w:hAnsi="Calibri"/>
          <w:b/>
          <w:sz w:val="22"/>
          <w:szCs w:val="22"/>
        </w:rPr>
        <w:t>Δευτεροβάθμιας</w:t>
      </w:r>
      <w:r>
        <w:rPr>
          <w:rFonts w:ascii="Calibri" w:hAnsi="Calibri" w:cs="Arial"/>
          <w:b/>
          <w:sz w:val="22"/>
          <w:szCs w:val="22"/>
        </w:rPr>
        <w:t xml:space="preserve"> Εκπαίδευσης ………………</w:t>
      </w:r>
      <w:r w:rsidRPr="00946ED3">
        <w:rPr>
          <w:rFonts w:ascii="Calibri" w:hAnsi="Calibri" w:cs="Arial"/>
          <w:b/>
          <w:sz w:val="22"/>
          <w:szCs w:val="22"/>
        </w:rPr>
        <w:t xml:space="preserve">…. </w:t>
      </w:r>
      <w:r w:rsidRPr="00F159F9">
        <w:rPr>
          <w:rFonts w:ascii="Calibri" w:hAnsi="Calibri" w:cs="Arial"/>
          <w:sz w:val="22"/>
          <w:szCs w:val="22"/>
        </w:rPr>
        <w:t>για την καταχώρηση και</w:t>
      </w:r>
      <w:r w:rsidRPr="00946ED3">
        <w:rPr>
          <w:rFonts w:ascii="Calibri" w:hAnsi="Calibri" w:cs="Arial"/>
          <w:b/>
          <w:sz w:val="22"/>
          <w:szCs w:val="22"/>
        </w:rPr>
        <w:t xml:space="preserve"> </w:t>
      </w:r>
      <w:r w:rsidRPr="00726F3E">
        <w:rPr>
          <w:rFonts w:ascii="Calibri" w:hAnsi="Calibri" w:cs="Arial"/>
          <w:sz w:val="22"/>
          <w:szCs w:val="22"/>
        </w:rPr>
        <w:t>επεξεργασία στοιχείων φυσικ</w:t>
      </w:r>
      <w:r>
        <w:rPr>
          <w:rFonts w:ascii="Calibri" w:hAnsi="Calibri" w:cs="Arial"/>
          <w:sz w:val="22"/>
          <w:szCs w:val="22"/>
        </w:rPr>
        <w:t>ού και οικονομικού αντικειμένου</w:t>
      </w:r>
      <w:r w:rsidRPr="00726F3E">
        <w:rPr>
          <w:rFonts w:ascii="Calibri" w:hAnsi="Calibri" w:cs="Arial"/>
          <w:sz w:val="22"/>
          <w:szCs w:val="22"/>
        </w:rPr>
        <w:t xml:space="preserve"> της Πράξης</w:t>
      </w:r>
      <w:r w:rsidRPr="00946ED3">
        <w:rPr>
          <w:rFonts w:ascii="Calibri" w:hAnsi="Calibri" w:cs="Arial"/>
          <w:b/>
          <w:sz w:val="22"/>
          <w:szCs w:val="22"/>
        </w:rPr>
        <w:t xml:space="preserve"> </w:t>
      </w:r>
      <w:r w:rsidR="00B40757" w:rsidRPr="00B40757">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B40757" w:rsidRPr="00B40757">
        <w:rPr>
          <w:rFonts w:asciiTheme="minorHAnsi" w:hAnsiTheme="minorHAnsi" w:cstheme="minorHAnsi"/>
          <w:b/>
          <w:snapToGrid w:val="0"/>
          <w:sz w:val="22"/>
          <w:szCs w:val="22"/>
        </w:rPr>
        <w:t>,</w:t>
      </w:r>
      <w:r w:rsidR="00B40757" w:rsidRPr="00B40757">
        <w:rPr>
          <w:rFonts w:asciiTheme="minorHAnsi" w:hAnsiTheme="minorHAnsi" w:cstheme="minorHAnsi"/>
          <w:b/>
          <w:sz w:val="22"/>
          <w:szCs w:val="22"/>
        </w:rPr>
        <w:t xml:space="preserve"> </w:t>
      </w:r>
      <w:r w:rsidR="00E47062" w:rsidRPr="00B40757">
        <w:rPr>
          <w:rFonts w:ascii="Calibri" w:hAnsi="Calibri" w:cs="Tahoma"/>
          <w:b/>
          <w:snapToGrid w:val="0"/>
          <w:sz w:val="22"/>
          <w:szCs w:val="22"/>
        </w:rPr>
        <w:t xml:space="preserve"> με </w:t>
      </w:r>
      <w:r w:rsidR="00E47062">
        <w:rPr>
          <w:rFonts w:ascii="Calibri" w:hAnsi="Calibri" w:cs="Tahoma"/>
          <w:b/>
          <w:snapToGrid w:val="0"/>
          <w:sz w:val="22"/>
          <w:szCs w:val="22"/>
        </w:rPr>
        <w:t>κωδικό ΟΠΣ</w:t>
      </w:r>
      <w:r w:rsidR="00B40757">
        <w:rPr>
          <w:rFonts w:ascii="Calibri" w:hAnsi="Calibri" w:cs="Tahoma"/>
          <w:b/>
          <w:snapToGrid w:val="0"/>
          <w:sz w:val="22"/>
          <w:szCs w:val="22"/>
        </w:rPr>
        <w:t xml:space="preserve"> </w:t>
      </w:r>
      <w:r w:rsidR="00C44C88">
        <w:rPr>
          <w:rFonts w:ascii="Calibri" w:hAnsi="Calibri" w:cs="Tahoma"/>
          <w:b/>
          <w:snapToGrid w:val="0"/>
          <w:sz w:val="22"/>
          <w:szCs w:val="22"/>
        </w:rPr>
        <w:t>6001775</w:t>
      </w:r>
      <w:r w:rsidR="00B40757">
        <w:rPr>
          <w:rFonts w:ascii="Calibri" w:hAnsi="Calibri" w:cs="Tahoma"/>
          <w:b/>
          <w:snapToGrid w:val="0"/>
          <w:sz w:val="22"/>
          <w:szCs w:val="22"/>
        </w:rPr>
        <w:t>,</w:t>
      </w:r>
      <w:r w:rsidR="00911894">
        <w:rPr>
          <w:rFonts w:ascii="Calibri" w:hAnsi="Calibri" w:cs="Tahoma"/>
          <w:b/>
          <w:snapToGrid w:val="0"/>
          <w:sz w:val="22"/>
          <w:szCs w:val="22"/>
        </w:rPr>
        <w:t xml:space="preserve"> </w:t>
      </w:r>
      <w:r w:rsidR="00B40757">
        <w:rPr>
          <w:rFonts w:ascii="Calibri" w:hAnsi="Calibri"/>
          <w:b/>
          <w:sz w:val="22"/>
          <w:szCs w:val="22"/>
        </w:rPr>
        <w:t xml:space="preserve">του </w:t>
      </w:r>
      <w:r w:rsidR="004D30F8">
        <w:rPr>
          <w:rFonts w:ascii="Calibri" w:hAnsi="Calibri"/>
          <w:b/>
          <w:sz w:val="22"/>
          <w:szCs w:val="22"/>
        </w:rPr>
        <w:t>Προγράμματος</w:t>
      </w:r>
      <w:r w:rsidR="00911894" w:rsidRPr="00911894">
        <w:rPr>
          <w:rFonts w:ascii="Calibri" w:hAnsi="Calibri"/>
          <w:b/>
          <w:sz w:val="22"/>
          <w:szCs w:val="22"/>
        </w:rPr>
        <w:t xml:space="preserve"> «Ανθρώπινο Δυναμικό &amp; Κοινωνική Συνοχή»</w:t>
      </w:r>
      <w:r w:rsidR="00911894">
        <w:rPr>
          <w:rFonts w:ascii="Calibri" w:hAnsi="Calibri"/>
          <w:b/>
          <w:sz w:val="22"/>
          <w:szCs w:val="22"/>
        </w:rPr>
        <w:t xml:space="preserve">, </w:t>
      </w:r>
      <w:r w:rsidR="00911894" w:rsidRPr="00911894">
        <w:rPr>
          <w:rFonts w:ascii="Calibri" w:hAnsi="Calibri"/>
          <w:b/>
          <w:sz w:val="22"/>
          <w:szCs w:val="22"/>
        </w:rPr>
        <w:t>ΕΣΠΑ 2021-2027».</w:t>
      </w:r>
    </w:p>
    <w:p w:rsidR="00D164FF" w:rsidRPr="00946ED3" w:rsidRDefault="00D164FF" w:rsidP="00D164FF">
      <w:pPr>
        <w:pStyle w:val="a3"/>
        <w:tabs>
          <w:tab w:val="left" w:pos="1134"/>
        </w:tabs>
        <w:spacing w:after="120" w:line="276" w:lineRule="auto"/>
        <w:ind w:right="-6"/>
        <w:rPr>
          <w:rFonts w:ascii="Calibri" w:hAnsi="Calibri"/>
          <w:sz w:val="22"/>
          <w:szCs w:val="22"/>
        </w:rPr>
      </w:pPr>
      <w:r w:rsidRPr="00946ED3">
        <w:rPr>
          <w:rFonts w:ascii="Calibri" w:hAnsi="Calibri"/>
          <w:sz w:val="22"/>
          <w:szCs w:val="22"/>
        </w:rPr>
        <w:t xml:space="preserve">Ο/Η Διευθυντής/ντρια της Διεύθυνσης Δευτεροβάθμιας </w:t>
      </w:r>
    </w:p>
    <w:p w:rsidR="00D164FF" w:rsidRPr="00946ED3" w:rsidRDefault="00D164FF" w:rsidP="00D164FF">
      <w:pPr>
        <w:pStyle w:val="a3"/>
        <w:tabs>
          <w:tab w:val="left" w:pos="1134"/>
        </w:tabs>
        <w:spacing w:after="120" w:line="276" w:lineRule="auto"/>
        <w:ind w:right="-6"/>
        <w:rPr>
          <w:rFonts w:ascii="Calibri" w:hAnsi="Calibri"/>
          <w:sz w:val="22"/>
          <w:szCs w:val="22"/>
        </w:rPr>
      </w:pPr>
      <w:r w:rsidRPr="00946ED3">
        <w:rPr>
          <w:rFonts w:ascii="Calibri" w:hAnsi="Calibri"/>
          <w:sz w:val="22"/>
          <w:szCs w:val="22"/>
        </w:rPr>
        <w:t>Εκπαίδευσης ……………………………..</w:t>
      </w:r>
    </w:p>
    <w:p w:rsidR="000C73FD" w:rsidRDefault="00D164FF" w:rsidP="000C73FD">
      <w:pPr>
        <w:spacing w:after="120" w:line="276" w:lineRule="auto"/>
        <w:ind w:right="-57"/>
        <w:jc w:val="both"/>
        <w:rPr>
          <w:rFonts w:ascii="Calibri" w:hAnsi="Calibri" w:cs="Arial"/>
          <w:sz w:val="22"/>
          <w:szCs w:val="22"/>
          <w:u w:val="single"/>
        </w:rPr>
      </w:pPr>
      <w:r w:rsidRPr="00946ED3">
        <w:rPr>
          <w:rFonts w:ascii="Calibri" w:hAnsi="Calibri" w:cs="Arial"/>
          <w:sz w:val="22"/>
          <w:szCs w:val="22"/>
          <w:u w:val="single"/>
        </w:rPr>
        <w:t>Έχοντας υπόψη:</w:t>
      </w:r>
    </w:p>
    <w:p w:rsidR="000C73FD" w:rsidRPr="000C73FD" w:rsidRDefault="000C73FD" w:rsidP="00DB1EEE">
      <w:pPr>
        <w:pStyle w:val="af4"/>
        <w:numPr>
          <w:ilvl w:val="0"/>
          <w:numId w:val="14"/>
        </w:numPr>
        <w:spacing w:after="120"/>
        <w:ind w:right="-57"/>
        <w:jc w:val="both"/>
        <w:rPr>
          <w:rFonts w:cs="Arial"/>
          <w:u w:val="single"/>
        </w:rPr>
      </w:pPr>
      <w:r w:rsidRPr="000C73FD">
        <w:rPr>
          <w:rFonts w:asciiTheme="minorHAnsi" w:hAnsiTheme="minorHAnsi" w:cstheme="minorHAnsi"/>
        </w:rPr>
        <w:t>Τον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550B61" w:rsidRDefault="00550B61" w:rsidP="00DB1EEE">
      <w:pPr>
        <w:pStyle w:val="af4"/>
        <w:numPr>
          <w:ilvl w:val="0"/>
          <w:numId w:val="14"/>
        </w:numPr>
        <w:jc w:val="both"/>
        <w:rPr>
          <w:rFonts w:cs="Arial"/>
        </w:rPr>
      </w:pPr>
      <w:r w:rsidRPr="00550B61">
        <w:rPr>
          <w:rFonts w:cs="Arial"/>
        </w:rPr>
        <w:t xml:space="preserve">Την υπ’ αριθ. πρωτ. 4001/01.08.2023 (ΑΔΑ: 60ΩΠ46ΝΚΠΔ-Χ25) Υ.Α.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w:t>
      </w:r>
      <w:r w:rsidRPr="00550B61">
        <w:rPr>
          <w:rFonts w:cs="Arial"/>
        </w:rPr>
        <w:lastRenderedPageBreak/>
        <w:t xml:space="preserve">και στο πλαίσιο Έργων του ΠΔΕ για την υλοποίηση παρεμβάσεων για την ενίσχυση των σχολικών δομών του εκπαιδευτικού συστήματος. </w:t>
      </w:r>
    </w:p>
    <w:p w:rsidR="00A12172" w:rsidRPr="00A12172" w:rsidRDefault="00550B61" w:rsidP="00DB1EEE">
      <w:pPr>
        <w:pStyle w:val="af4"/>
        <w:numPr>
          <w:ilvl w:val="0"/>
          <w:numId w:val="14"/>
        </w:numPr>
        <w:spacing w:after="120"/>
        <w:ind w:right="-57"/>
        <w:jc w:val="both"/>
        <w:rPr>
          <w:rFonts w:cs="Arial"/>
          <w:u w:val="single"/>
        </w:rPr>
      </w:pPr>
      <w:r w:rsidRPr="000C73FD">
        <w:rPr>
          <w:rFonts w:cs="Arial"/>
        </w:rPr>
        <w:t>Την υπ. αρ. πρωτ. Φ.353.1./324/105657/Δ1/2002 (ΦΕΚ 1340/Β’/2002)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τροποποιήθηκε με την υπ. αρ. 84172/ΙΒ/2010 (ΦΕΚ 1180/Β/2010) ΥΑ και όπως τροποποιείται και ισχύει.</w:t>
      </w:r>
    </w:p>
    <w:p w:rsidR="00550B61" w:rsidRPr="00A12172" w:rsidRDefault="00A12172" w:rsidP="00DB1EEE">
      <w:pPr>
        <w:pStyle w:val="af4"/>
        <w:numPr>
          <w:ilvl w:val="0"/>
          <w:numId w:val="14"/>
        </w:numPr>
        <w:spacing w:after="120"/>
        <w:ind w:right="-57"/>
        <w:jc w:val="both"/>
        <w:rPr>
          <w:rFonts w:cs="Arial"/>
          <w:u w:val="single"/>
        </w:rPr>
      </w:pPr>
      <w:r w:rsidRPr="00772F90">
        <w:rPr>
          <w:lang w:eastAsia="el-GR"/>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8D277F" w:rsidRPr="008D277F" w:rsidRDefault="008D277F" w:rsidP="00DB1EEE">
      <w:pPr>
        <w:pStyle w:val="af4"/>
        <w:numPr>
          <w:ilvl w:val="0"/>
          <w:numId w:val="14"/>
        </w:numPr>
        <w:spacing w:after="37" w:line="271" w:lineRule="auto"/>
        <w:ind w:right="185"/>
        <w:jc w:val="both"/>
        <w:rPr>
          <w:rFonts w:asciiTheme="minorHAnsi" w:hAnsiTheme="minorHAnsi" w:cstheme="minorHAnsi"/>
        </w:rPr>
      </w:pPr>
      <w:r w:rsidRPr="008D277F">
        <w:rPr>
          <w:rFonts w:asciiTheme="minorHAnsi" w:hAnsiTheme="minorHAnsi" w:cstheme="minorHAnsi"/>
        </w:rPr>
        <w:t xml:space="preserve">Την υπ’ αρ. </w:t>
      </w:r>
      <w:r w:rsidRPr="008D277F">
        <w:rPr>
          <w:rFonts w:asciiTheme="minorHAnsi" w:hAnsiTheme="minorHAnsi" w:cstheme="minorHAnsi"/>
          <w:color w:val="000000" w:themeColor="text1"/>
        </w:rPr>
        <w:t xml:space="preserve">πρωτ. 100269/30-10-2023 (ΑΔΑ:ΨΡΧΞΗ-ΗΩΤ) Απόφαση </w:t>
      </w:r>
      <w:r w:rsidRPr="008D277F">
        <w:rPr>
          <w:rFonts w:asciiTheme="minorHAnsi" w:hAnsiTheme="minorHAnsi" w:cstheme="minorHAnsi"/>
        </w:rPr>
        <w:t>Ένταξης της Πράξης με τίτλο «Ενισχυτική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8D277F">
        <w:rPr>
          <w:rFonts w:asciiTheme="minorHAnsi" w:hAnsiTheme="minorHAnsi" w:cstheme="minorHAnsi"/>
          <w:snapToGrid w:val="0"/>
        </w:rPr>
        <w:t>,</w:t>
      </w:r>
      <w:r w:rsidRPr="008D277F">
        <w:rPr>
          <w:rFonts w:asciiTheme="minorHAnsi" w:hAnsiTheme="minorHAnsi" w:cstheme="minorHAnsi"/>
        </w:rPr>
        <w:t xml:space="preserve"> με κωδικό ΟΠΣ 6001775, στο Πρόγραμμα «Ανθρώπινο Δυναμικό και Κοινωνική Συνοχή» 2021-2027 , όπως τροποποιείται και ισχύει.</w:t>
      </w:r>
    </w:p>
    <w:p w:rsidR="000C73FD" w:rsidRPr="000C73FD" w:rsidRDefault="00D164FF" w:rsidP="00DB1EEE">
      <w:pPr>
        <w:pStyle w:val="af4"/>
        <w:numPr>
          <w:ilvl w:val="0"/>
          <w:numId w:val="14"/>
        </w:numPr>
        <w:spacing w:after="120"/>
        <w:ind w:right="-57"/>
        <w:jc w:val="both"/>
        <w:rPr>
          <w:rFonts w:cs="Arial"/>
          <w:u w:val="single"/>
        </w:rPr>
      </w:pPr>
      <w:r w:rsidRPr="000C73FD">
        <w:rPr>
          <w:rFonts w:cs="Arial"/>
        </w:rPr>
        <w:t xml:space="preserve">Την ανάγκη ορισμού καταχωριστή δεδομένων στη Διεύθυνση </w:t>
      </w:r>
      <w:r w:rsidRPr="00946ED3">
        <w:t>Δευτεροβάθμιας</w:t>
      </w:r>
      <w:r w:rsidRPr="000C73FD">
        <w:rPr>
          <w:rFonts w:cs="Arial"/>
        </w:rPr>
        <w:t xml:space="preserve"> Εκπαίδευσης για την καταχώριση και επεξεργασία στοιχείων φυσικού και οικονομικού αντικειμένου της Πράξης.</w:t>
      </w:r>
    </w:p>
    <w:p w:rsidR="00D164FF" w:rsidRPr="000C73FD" w:rsidRDefault="00D164FF" w:rsidP="00DB1EEE">
      <w:pPr>
        <w:pStyle w:val="af4"/>
        <w:numPr>
          <w:ilvl w:val="0"/>
          <w:numId w:val="14"/>
        </w:numPr>
        <w:spacing w:after="120"/>
        <w:ind w:right="-57"/>
        <w:jc w:val="both"/>
        <w:rPr>
          <w:rFonts w:cs="Arial"/>
          <w:u w:val="single"/>
        </w:rPr>
      </w:pPr>
      <w:r w:rsidRPr="000C73FD">
        <w:rPr>
          <w:rFonts w:cs="Arial"/>
        </w:rPr>
        <w:t>Το γεγονός ότι από την παρούσα δεν προκύπτει καμία δαπάνη.</w:t>
      </w:r>
    </w:p>
    <w:p w:rsidR="00D164FF" w:rsidRPr="00946ED3" w:rsidRDefault="00D164FF" w:rsidP="00A12172">
      <w:pPr>
        <w:tabs>
          <w:tab w:val="num" w:pos="284"/>
        </w:tabs>
        <w:spacing w:before="120" w:line="276" w:lineRule="auto"/>
        <w:ind w:right="-58"/>
        <w:jc w:val="both"/>
        <w:rPr>
          <w:rFonts w:ascii="Calibri" w:hAnsi="Calibri" w:cs="Arial"/>
          <w:sz w:val="22"/>
          <w:szCs w:val="22"/>
        </w:rPr>
      </w:pPr>
    </w:p>
    <w:p w:rsidR="00D164FF" w:rsidRPr="00946ED3" w:rsidRDefault="00D164FF" w:rsidP="00D164FF">
      <w:pPr>
        <w:pStyle w:val="a3"/>
        <w:tabs>
          <w:tab w:val="num" w:pos="238"/>
          <w:tab w:val="left" w:pos="1134"/>
        </w:tabs>
        <w:spacing w:after="120" w:line="276" w:lineRule="auto"/>
        <w:ind w:left="284" w:right="-6" w:hanging="284"/>
        <w:rPr>
          <w:rFonts w:ascii="Calibri" w:hAnsi="Calibri"/>
          <w:szCs w:val="24"/>
        </w:rPr>
      </w:pPr>
      <w:r w:rsidRPr="00946ED3">
        <w:rPr>
          <w:rFonts w:ascii="Calibri" w:hAnsi="Calibri"/>
          <w:szCs w:val="24"/>
        </w:rPr>
        <w:t xml:space="preserve">Αποφασίζουμε </w:t>
      </w:r>
    </w:p>
    <w:p w:rsidR="00D164FF" w:rsidRPr="00946ED3" w:rsidRDefault="00D164FF" w:rsidP="00D164FF">
      <w:pPr>
        <w:pStyle w:val="a3"/>
        <w:tabs>
          <w:tab w:val="num" w:pos="238"/>
          <w:tab w:val="left" w:pos="1134"/>
        </w:tabs>
        <w:spacing w:after="120" w:line="276" w:lineRule="auto"/>
        <w:ind w:left="284" w:right="-6" w:hanging="284"/>
        <w:rPr>
          <w:rFonts w:ascii="Calibri" w:hAnsi="Calibri"/>
          <w:szCs w:val="24"/>
        </w:rPr>
      </w:pPr>
    </w:p>
    <w:p w:rsidR="00A12172" w:rsidRDefault="00D164FF" w:rsidP="00F14701">
      <w:pPr>
        <w:tabs>
          <w:tab w:val="num" w:pos="0"/>
        </w:tabs>
        <w:spacing w:after="120" w:line="276" w:lineRule="auto"/>
        <w:jc w:val="both"/>
        <w:rPr>
          <w:rFonts w:ascii="Calibri" w:hAnsi="Calibri"/>
          <w:b/>
          <w:sz w:val="22"/>
          <w:szCs w:val="22"/>
        </w:rPr>
      </w:pPr>
      <w:r w:rsidRPr="00946ED3">
        <w:rPr>
          <w:rFonts w:ascii="Calibri" w:hAnsi="Calibri" w:cs="Arial"/>
          <w:sz w:val="22"/>
          <w:szCs w:val="22"/>
        </w:rPr>
        <w:t xml:space="preserve">Τον ορισμό τ....  …………..……………………………………….……… </w:t>
      </w:r>
      <w:r>
        <w:rPr>
          <w:rFonts w:ascii="Calibri" w:hAnsi="Calibri" w:cs="Arial"/>
          <w:sz w:val="22"/>
          <w:szCs w:val="22"/>
        </w:rPr>
        <w:t xml:space="preserve">διοικητικού υπαλλήλου/αποσπασμένου εκπαιδευτικού </w:t>
      </w:r>
      <w:r w:rsidRPr="00946ED3">
        <w:rPr>
          <w:rFonts w:ascii="Calibri" w:hAnsi="Calibri" w:cs="Arial"/>
          <w:sz w:val="22"/>
          <w:szCs w:val="22"/>
        </w:rPr>
        <w:t xml:space="preserve">της Διεύθυνσης </w:t>
      </w:r>
      <w:r w:rsidRPr="00946ED3">
        <w:rPr>
          <w:rFonts w:ascii="Calibri" w:hAnsi="Calibri"/>
          <w:sz w:val="22"/>
          <w:szCs w:val="22"/>
        </w:rPr>
        <w:t>Δευτεροβάθμιας</w:t>
      </w:r>
      <w:r w:rsidRPr="00946ED3">
        <w:rPr>
          <w:rFonts w:ascii="Calibri" w:hAnsi="Calibri" w:cs="Arial"/>
          <w:sz w:val="22"/>
          <w:szCs w:val="22"/>
        </w:rPr>
        <w:t xml:space="preserve"> Εκπαίδευσης …………………………..…….. ως καταχωριστή δεδομένων στην οικεία Διεύθυνση για την καταχώριση και επεξεργασία στοιχείων φυσικού και οικονομικού αντικειμένου στ</w:t>
      </w:r>
      <w:r w:rsidR="006E772A">
        <w:rPr>
          <w:rFonts w:ascii="Calibri" w:hAnsi="Calibri" w:cs="Arial"/>
          <w:sz w:val="22"/>
          <w:szCs w:val="22"/>
        </w:rPr>
        <w:t xml:space="preserve">ο πλαίσιο υλοποίησης της Πράξης </w:t>
      </w:r>
      <w:r w:rsidR="007B4DDA" w:rsidRPr="007B4DDA">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7B4DDA" w:rsidRPr="007B4DDA">
        <w:rPr>
          <w:rFonts w:asciiTheme="minorHAnsi" w:hAnsiTheme="minorHAnsi" w:cstheme="minorHAnsi"/>
          <w:b/>
          <w:snapToGrid w:val="0"/>
          <w:sz w:val="22"/>
          <w:szCs w:val="22"/>
        </w:rPr>
        <w:t>,</w:t>
      </w:r>
      <w:r w:rsidR="007B4DDA" w:rsidRPr="007B4DDA">
        <w:rPr>
          <w:rFonts w:asciiTheme="minorHAnsi" w:hAnsiTheme="minorHAnsi" w:cstheme="minorHAnsi"/>
          <w:b/>
          <w:sz w:val="22"/>
          <w:szCs w:val="22"/>
        </w:rPr>
        <w:t xml:space="preserve"> </w:t>
      </w:r>
      <w:r w:rsidR="00E47062">
        <w:rPr>
          <w:rFonts w:ascii="Calibri" w:hAnsi="Calibri" w:cs="Tahoma"/>
          <w:b/>
          <w:snapToGrid w:val="0"/>
          <w:sz w:val="22"/>
          <w:szCs w:val="22"/>
          <w:lang w:eastAsia="en-US"/>
        </w:rPr>
        <w:t xml:space="preserve"> με κωδικό ΟΠΣ </w:t>
      </w:r>
      <w:r w:rsidR="00C44C88">
        <w:rPr>
          <w:rFonts w:ascii="Calibri" w:hAnsi="Calibri" w:cs="Tahoma"/>
          <w:b/>
          <w:snapToGrid w:val="0"/>
          <w:sz w:val="22"/>
          <w:szCs w:val="22"/>
          <w:lang w:eastAsia="en-US"/>
        </w:rPr>
        <w:t>6001775</w:t>
      </w:r>
      <w:r w:rsidR="00A136C7">
        <w:rPr>
          <w:rFonts w:ascii="Calibri" w:hAnsi="Calibri"/>
          <w:b/>
          <w:sz w:val="22"/>
          <w:szCs w:val="22"/>
        </w:rPr>
        <w:t xml:space="preserve"> </w:t>
      </w:r>
      <w:r w:rsidR="006E772A">
        <w:rPr>
          <w:rFonts w:ascii="Calibri" w:hAnsi="Calibri"/>
          <w:b/>
          <w:sz w:val="22"/>
          <w:szCs w:val="22"/>
        </w:rPr>
        <w:t>του</w:t>
      </w:r>
      <w:r w:rsidR="00A136C7" w:rsidRPr="00A136C7">
        <w:rPr>
          <w:rFonts w:ascii="Calibri" w:hAnsi="Calibri"/>
          <w:b/>
          <w:sz w:val="22"/>
          <w:szCs w:val="22"/>
        </w:rPr>
        <w:t xml:space="preserve"> Προγράμματος </w:t>
      </w:r>
      <w:r w:rsidR="0079392E" w:rsidRPr="00A136C7">
        <w:rPr>
          <w:rFonts w:ascii="Calibri" w:hAnsi="Calibri"/>
          <w:b/>
          <w:sz w:val="22"/>
          <w:szCs w:val="22"/>
        </w:rPr>
        <w:t>«Ανθρώπινο Δυναμικό &amp; Κοινων</w:t>
      </w:r>
      <w:r w:rsidR="00A4627F" w:rsidRPr="00A136C7">
        <w:rPr>
          <w:rFonts w:ascii="Calibri" w:hAnsi="Calibri"/>
          <w:b/>
          <w:sz w:val="22"/>
          <w:szCs w:val="22"/>
        </w:rPr>
        <w:t>ική Συνοχή»</w:t>
      </w:r>
      <w:r w:rsidR="0034631C">
        <w:rPr>
          <w:rFonts w:ascii="Calibri" w:hAnsi="Calibri"/>
          <w:b/>
          <w:sz w:val="22"/>
          <w:szCs w:val="22"/>
        </w:rPr>
        <w:t>,</w:t>
      </w:r>
      <w:r w:rsidR="00A4627F" w:rsidRPr="00A136C7">
        <w:rPr>
          <w:rFonts w:ascii="Calibri" w:hAnsi="Calibri"/>
          <w:b/>
          <w:sz w:val="22"/>
          <w:szCs w:val="22"/>
        </w:rPr>
        <w:t xml:space="preserve"> ΕΣΠΑ 2021-2027».</w:t>
      </w:r>
    </w:p>
    <w:p w:rsidR="00D164FF" w:rsidRPr="001B7E34" w:rsidRDefault="00D164FF" w:rsidP="00C62C30">
      <w:pPr>
        <w:spacing w:after="37" w:line="271" w:lineRule="auto"/>
        <w:ind w:right="185"/>
        <w:jc w:val="both"/>
        <w:rPr>
          <w:rFonts w:asciiTheme="minorHAnsi" w:hAnsiTheme="minorHAnsi" w:cstheme="minorHAnsi"/>
          <w:sz w:val="22"/>
          <w:szCs w:val="22"/>
        </w:rPr>
      </w:pPr>
      <w:r w:rsidRPr="00722714">
        <w:rPr>
          <w:rFonts w:ascii="Calibri" w:hAnsi="Calibri" w:cs="Arial"/>
          <w:sz w:val="22"/>
          <w:szCs w:val="22"/>
        </w:rPr>
        <w:t>Το έργο του ορίζεται στην</w:t>
      </w:r>
      <w:r w:rsidR="00A347D7">
        <w:rPr>
          <w:rFonts w:ascii="Calibri" w:hAnsi="Calibri" w:cs="Arial"/>
          <w:sz w:val="22"/>
          <w:szCs w:val="22"/>
        </w:rPr>
        <w:t xml:space="preserve"> </w:t>
      </w:r>
      <w:r w:rsidR="001A2CE8" w:rsidRPr="001A2CE8">
        <w:rPr>
          <w:rFonts w:asciiTheme="minorHAnsi" w:hAnsiTheme="minorHAnsi" w:cstheme="minorHAnsi"/>
          <w:sz w:val="22"/>
          <w:szCs w:val="22"/>
        </w:rPr>
        <w:t>με αριθμ. 114223/Δ2/02-10-2024 (ΦΕΚ Β΄ 5567/07-10-2024)</w:t>
      </w:r>
      <w:r w:rsidR="009D7821" w:rsidRPr="009D7821">
        <w:rPr>
          <w:rFonts w:asciiTheme="minorHAnsi" w:hAnsiTheme="minorHAnsi" w:cstheme="minorHAnsi"/>
          <w:sz w:val="22"/>
          <w:szCs w:val="22"/>
        </w:rPr>
        <w:t>: «Οργάνωση και λειτουργία σχολικών κέντρων αντισταθμιστικής εκπαίδευσης ως προς την Ενισχυτική Διδ</w:t>
      </w:r>
      <w:r w:rsidR="00A347D7">
        <w:rPr>
          <w:rFonts w:asciiTheme="minorHAnsi" w:hAnsiTheme="minorHAnsi" w:cstheme="minorHAnsi"/>
          <w:sz w:val="22"/>
          <w:szCs w:val="22"/>
        </w:rPr>
        <w:t>ασκαλία για το σχολικό έτος 2024-2025</w:t>
      </w:r>
      <w:r w:rsidR="009D7821" w:rsidRPr="009D7821">
        <w:rPr>
          <w:rFonts w:asciiTheme="minorHAnsi" w:hAnsiTheme="minorHAnsi" w:cstheme="minorHAnsi"/>
          <w:sz w:val="22"/>
          <w:szCs w:val="22"/>
        </w:rPr>
        <w:t>»</w:t>
      </w:r>
      <w:r w:rsidR="009D7821">
        <w:rPr>
          <w:rFonts w:asciiTheme="minorHAnsi" w:hAnsiTheme="minorHAnsi" w:cstheme="minorHAnsi"/>
          <w:sz w:val="22"/>
          <w:szCs w:val="22"/>
        </w:rPr>
        <w:t xml:space="preserve"> </w:t>
      </w:r>
      <w:r w:rsidRPr="001B7E34">
        <w:rPr>
          <w:rFonts w:ascii="Calibri" w:hAnsi="Calibri" w:cs="Arial"/>
          <w:sz w:val="22"/>
          <w:szCs w:val="22"/>
        </w:rPr>
        <w:t>ως προς την Ενισχυτική Διδασκαλία και εξειδικεύεται στον Οδηγό Υλοποίησης και Εφαρμογής Φυσικού Αντικειμένου και Διαχείρισης Οικονομικού Αντικειμένου της Πράξης.</w:t>
      </w:r>
    </w:p>
    <w:p w:rsidR="00D164FF" w:rsidRPr="00946ED3" w:rsidRDefault="00D164FF" w:rsidP="00D164FF">
      <w:pPr>
        <w:tabs>
          <w:tab w:val="num" w:pos="0"/>
        </w:tabs>
        <w:spacing w:line="276" w:lineRule="auto"/>
        <w:jc w:val="both"/>
        <w:rPr>
          <w:rFonts w:ascii="Calibri" w:hAnsi="Calibri" w:cs="Arial"/>
          <w:sz w:val="22"/>
          <w:szCs w:val="22"/>
        </w:rPr>
      </w:pPr>
      <w:r w:rsidRPr="001B7E34">
        <w:rPr>
          <w:rFonts w:ascii="Calibri" w:hAnsi="Calibri" w:cs="Arial"/>
          <w:sz w:val="22"/>
          <w:szCs w:val="22"/>
        </w:rPr>
        <w:t>Ο καταχωριστής θα παρέχει τις υπηρεσίες του</w:t>
      </w:r>
      <w:r w:rsidRPr="00946ED3">
        <w:rPr>
          <w:rFonts w:ascii="Calibri" w:hAnsi="Calibri" w:cs="Arial"/>
          <w:sz w:val="22"/>
          <w:szCs w:val="22"/>
        </w:rPr>
        <w:t xml:space="preserve"> μέχρι την λήξη του φυσικού και οικονομικού αντικειμένου της Πράξης.</w:t>
      </w:r>
    </w:p>
    <w:p w:rsidR="00D164FF" w:rsidRPr="00946ED3" w:rsidRDefault="00D164FF" w:rsidP="00D164FF">
      <w:pPr>
        <w:tabs>
          <w:tab w:val="num" w:pos="0"/>
        </w:tabs>
        <w:spacing w:line="276" w:lineRule="auto"/>
        <w:jc w:val="both"/>
        <w:rPr>
          <w:rFonts w:ascii="Calibri" w:hAnsi="Calibri" w:cs="Arial"/>
          <w:sz w:val="22"/>
          <w:szCs w:val="22"/>
        </w:rPr>
      </w:pPr>
    </w:p>
    <w:p w:rsidR="00D164FF" w:rsidRPr="00946ED3" w:rsidRDefault="00D164FF" w:rsidP="00D164FF">
      <w:pPr>
        <w:tabs>
          <w:tab w:val="center" w:pos="9360"/>
        </w:tabs>
        <w:spacing w:line="276" w:lineRule="auto"/>
        <w:ind w:left="5148"/>
        <w:jc w:val="center"/>
        <w:rPr>
          <w:rFonts w:ascii="Calibri" w:hAnsi="Calibri"/>
          <w:b/>
          <w:bCs/>
          <w:sz w:val="22"/>
          <w:szCs w:val="22"/>
        </w:rPr>
      </w:pPr>
      <w:r w:rsidRPr="00946ED3">
        <w:rPr>
          <w:rFonts w:ascii="Calibri" w:hAnsi="Calibri"/>
          <w:b/>
          <w:bCs/>
          <w:sz w:val="22"/>
          <w:szCs w:val="22"/>
        </w:rPr>
        <w:t>Ο/Η Διευθυντής/ντρια</w:t>
      </w:r>
    </w:p>
    <w:p w:rsidR="00D164FF" w:rsidRPr="00946ED3" w:rsidRDefault="00D164FF" w:rsidP="00D164FF">
      <w:pPr>
        <w:tabs>
          <w:tab w:val="center" w:pos="9360"/>
        </w:tabs>
        <w:spacing w:line="276" w:lineRule="auto"/>
        <w:ind w:left="4788"/>
        <w:jc w:val="center"/>
        <w:rPr>
          <w:rFonts w:ascii="Calibri" w:hAnsi="Calibri"/>
          <w:b/>
          <w:bCs/>
          <w:sz w:val="22"/>
          <w:szCs w:val="22"/>
        </w:rPr>
      </w:pPr>
      <w:r w:rsidRPr="00946ED3">
        <w:rPr>
          <w:rFonts w:ascii="Calibri" w:hAnsi="Calibri"/>
          <w:b/>
          <w:bCs/>
          <w:sz w:val="22"/>
          <w:szCs w:val="22"/>
        </w:rPr>
        <w:t xml:space="preserve">της Διεύθυνσης </w:t>
      </w:r>
      <w:r>
        <w:rPr>
          <w:rFonts w:ascii="Calibri" w:hAnsi="Calibri"/>
          <w:b/>
          <w:sz w:val="22"/>
          <w:szCs w:val="22"/>
        </w:rPr>
        <w:t xml:space="preserve">Δευτεροβάθμιας </w:t>
      </w:r>
      <w:r w:rsidRPr="00946ED3">
        <w:rPr>
          <w:rFonts w:ascii="Calibri" w:hAnsi="Calibri"/>
          <w:b/>
          <w:bCs/>
          <w:sz w:val="22"/>
          <w:szCs w:val="22"/>
        </w:rPr>
        <w:t>Εκπαίδευσης</w:t>
      </w:r>
    </w:p>
    <w:p w:rsidR="00D164FF" w:rsidRPr="00946ED3" w:rsidRDefault="00D164FF" w:rsidP="00964B5A">
      <w:pPr>
        <w:tabs>
          <w:tab w:val="center" w:pos="9360"/>
        </w:tabs>
        <w:spacing w:line="276" w:lineRule="auto"/>
        <w:rPr>
          <w:rFonts w:ascii="Calibri" w:hAnsi="Calibri"/>
          <w:b/>
          <w:bCs/>
          <w:sz w:val="22"/>
          <w:szCs w:val="22"/>
        </w:rPr>
      </w:pPr>
    </w:p>
    <w:p w:rsidR="00D164FF" w:rsidRPr="00946ED3" w:rsidRDefault="00D164FF" w:rsidP="00D164FF">
      <w:pPr>
        <w:tabs>
          <w:tab w:val="center" w:pos="9360"/>
        </w:tabs>
        <w:spacing w:line="276" w:lineRule="auto"/>
        <w:ind w:left="5148"/>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Calibri"/>
          <w:sz w:val="22"/>
        </w:rPr>
      </w:pPr>
      <w:bookmarkStart w:id="12" w:name="_Toc491344404"/>
      <w:bookmarkStart w:id="13" w:name="_Toc491420543"/>
      <w:bookmarkStart w:id="14" w:name="_Toc50119739"/>
      <w:bookmarkStart w:id="15" w:name="_Toc180387906"/>
      <w:r>
        <w:rPr>
          <w:rFonts w:ascii="Calibri" w:hAnsi="Calibri" w:cs="Calibri"/>
          <w:sz w:val="22"/>
        </w:rPr>
        <w:lastRenderedPageBreak/>
        <w:t>ΥΠΟΔΕΙΓΜΑ 2</w:t>
      </w:r>
      <w:r w:rsidR="000C73FD">
        <w:rPr>
          <w:rFonts w:ascii="Calibri" w:hAnsi="Calibri" w:cs="Calibri"/>
          <w:sz w:val="22"/>
        </w:rPr>
        <w:t xml:space="preserve">.1: </w:t>
      </w:r>
      <w:r w:rsidRPr="00946ED3">
        <w:rPr>
          <w:rFonts w:ascii="Calibri" w:hAnsi="Calibri" w:cs="Calibri"/>
          <w:sz w:val="22"/>
        </w:rPr>
        <w:t xml:space="preserve"> </w:t>
      </w:r>
      <w:r w:rsidR="000C73FD">
        <w:rPr>
          <w:rFonts w:ascii="Calibri" w:hAnsi="Calibri"/>
          <w:sz w:val="22"/>
        </w:rPr>
        <w:t>ΣΥΜΒΑΣΗ</w:t>
      </w:r>
      <w:r w:rsidRPr="00946ED3">
        <w:rPr>
          <w:rFonts w:ascii="Calibri" w:hAnsi="Calibri" w:cs="Calibri"/>
          <w:sz w:val="22"/>
        </w:rPr>
        <w:t xml:space="preserve"> ΕΚΠΑΙΔΕΥΤΙΚΟΥ ΜΕΙΩΜΕΝΟΥ ΩΡΑΡΙΟΥ</w:t>
      </w:r>
      <w:bookmarkEnd w:id="12"/>
      <w:bookmarkEnd w:id="13"/>
      <w:bookmarkEnd w:id="14"/>
      <w:bookmarkEnd w:id="15"/>
    </w:p>
    <w:p w:rsidR="00D164FF" w:rsidRPr="00946ED3" w:rsidRDefault="00D164FF" w:rsidP="00D164FF">
      <w:pPr>
        <w:spacing w:line="276" w:lineRule="auto"/>
        <w:rPr>
          <w:rFonts w:ascii="Calibri" w:hAnsi="Calibri" w:cs="Calibri"/>
          <w:b/>
        </w:rPr>
      </w:pPr>
    </w:p>
    <w:tbl>
      <w:tblPr>
        <w:tblW w:w="5000" w:type="pct"/>
        <w:jc w:val="center"/>
        <w:tblLayout w:type="fixed"/>
        <w:tblLook w:val="01E0"/>
      </w:tblPr>
      <w:tblGrid>
        <w:gridCol w:w="4697"/>
        <w:gridCol w:w="4449"/>
      </w:tblGrid>
      <w:tr w:rsidR="00D164FF" w:rsidRPr="008B4032" w:rsidTr="00D164FF">
        <w:trPr>
          <w:trHeight w:val="599"/>
          <w:jc w:val="center"/>
        </w:trPr>
        <w:tc>
          <w:tcPr>
            <w:tcW w:w="2568" w:type="pct"/>
            <w:noWrap/>
            <w:vAlign w:val="center"/>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Pr>
                <w:rFonts w:ascii="Calibri" w:hAnsi="Calibri" w:cs="Calibri"/>
                <w:b/>
                <w:noProof/>
                <w:sz w:val="22"/>
                <w:szCs w:val="22"/>
                <w:lang w:val="en-US" w:eastAsia="en-US"/>
              </w:rPr>
              <w:drawing>
                <wp:inline distT="0" distB="0" distL="0" distR="0">
                  <wp:extent cx="336550" cy="321945"/>
                  <wp:effectExtent l="0" t="0" r="6350" b="1905"/>
                  <wp:docPr id="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32" w:type="pct"/>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Pr>
                <w:noProof/>
                <w:lang w:val="en-US" w:eastAsia="en-US"/>
              </w:rPr>
              <w:drawing>
                <wp:anchor distT="0" distB="0" distL="114300" distR="114300" simplePos="0" relativeHeight="251638784" behindDoc="0" locked="0" layoutInCell="1" allowOverlap="1">
                  <wp:simplePos x="0" y="0"/>
                  <wp:positionH relativeFrom="column">
                    <wp:posOffset>1087120</wp:posOffset>
                  </wp:positionH>
                  <wp:positionV relativeFrom="paragraph">
                    <wp:posOffset>-5772150</wp:posOffset>
                  </wp:positionV>
                  <wp:extent cx="539750" cy="370840"/>
                  <wp:effectExtent l="0" t="0" r="0" b="0"/>
                  <wp:wrapSquare wrapText="bothSides"/>
                  <wp:docPr id="3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trHeight w:val="920"/>
          <w:jc w:val="center"/>
        </w:trPr>
        <w:tc>
          <w:tcPr>
            <w:tcW w:w="2568" w:type="pct"/>
            <w:noWrap/>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ΕΛΛΗΝΙΚΗ ΔΗΜΟΚΡΑΤΙΑ</w:t>
            </w:r>
          </w:p>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ΥΠΟΥΡΓΕΙΟ ΠΑΙΔΕΙΑΣ</w:t>
            </w:r>
            <w:r w:rsidR="00AE72FE">
              <w:rPr>
                <w:rFonts w:ascii="Calibri" w:hAnsi="Calibri" w:cs="Calibri"/>
                <w:b/>
                <w:sz w:val="22"/>
                <w:szCs w:val="22"/>
                <w:lang w:eastAsia="en-US"/>
              </w:rPr>
              <w:t>,</w:t>
            </w:r>
            <w:r w:rsidRPr="00946ED3">
              <w:rPr>
                <w:rFonts w:ascii="Calibri" w:hAnsi="Calibri" w:cs="Calibri"/>
                <w:b/>
                <w:sz w:val="22"/>
                <w:szCs w:val="22"/>
                <w:lang w:eastAsia="en-US"/>
              </w:rPr>
              <w:t xml:space="preserve"> ΘΡΗΣΚΕΥΜΑΤΩΝ</w:t>
            </w:r>
            <w:r w:rsidR="00AE72FE">
              <w:rPr>
                <w:rFonts w:ascii="Calibri" w:hAnsi="Calibri" w:cs="Calibri"/>
                <w:b/>
                <w:sz w:val="22"/>
                <w:szCs w:val="22"/>
                <w:lang w:eastAsia="en-US"/>
              </w:rPr>
              <w:t xml:space="preserve"> &amp; ΑΘΛΗΤΙΣΜΟΥ</w:t>
            </w:r>
          </w:p>
          <w:p w:rsidR="00D164FF" w:rsidRPr="00946ED3" w:rsidRDefault="00D164FF" w:rsidP="00D164FF">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rPr>
              <w:t>-----</w:t>
            </w:r>
          </w:p>
        </w:tc>
        <w:tc>
          <w:tcPr>
            <w:tcW w:w="2432" w:type="pct"/>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cs="Calibri"/>
                <w:b/>
                <w:sz w:val="22"/>
                <w:szCs w:val="22"/>
                <w:lang w:eastAsia="en-US"/>
              </w:rPr>
            </w:pPr>
            <w:r w:rsidRPr="00D05219">
              <w:rPr>
                <w:rFonts w:ascii="Calibri" w:hAnsi="Calibri" w:cs="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p>
        </w:tc>
      </w:tr>
      <w:tr w:rsidR="00D164FF" w:rsidRPr="008B4032" w:rsidTr="00D164FF">
        <w:trPr>
          <w:trHeight w:val="756"/>
          <w:jc w:val="center"/>
        </w:trPr>
        <w:tc>
          <w:tcPr>
            <w:tcW w:w="2568" w:type="pct"/>
            <w:noWrap/>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ΠΕΡΙΦΕΡΕΙΑΚΗ ΔΙΕΥΘΥΝΣΗ ΠΡΩΤΟΒΑΘΜΙΑΣ ΚΑΙ ΔΕΥΤΕΡΟΒΑΘΜΙΑΣ ΕΚΠΑΙΔΕΥΣΗΣ</w:t>
            </w:r>
          </w:p>
          <w:p w:rsidR="00D164FF" w:rsidRPr="00946ED3" w:rsidRDefault="00D164FF" w:rsidP="00D164FF">
            <w:pPr>
              <w:spacing w:line="276" w:lineRule="auto"/>
              <w:ind w:right="675"/>
              <w:jc w:val="center"/>
              <w:rPr>
                <w:rFonts w:ascii="Calibri" w:hAnsi="Calibri" w:cs="Calibri"/>
                <w:b/>
                <w:sz w:val="22"/>
                <w:szCs w:val="22"/>
                <w:lang w:eastAsia="en-US"/>
              </w:rPr>
            </w:pPr>
            <w:r w:rsidRPr="00946ED3">
              <w:rPr>
                <w:rFonts w:ascii="Calibri" w:hAnsi="Calibri" w:cs="Calibri"/>
                <w:b/>
                <w:sz w:val="22"/>
                <w:szCs w:val="22"/>
                <w:lang w:eastAsia="en-US"/>
              </w:rPr>
              <w:t>…..……………………………</w:t>
            </w:r>
            <w:r w:rsidRPr="00946ED3">
              <w:rPr>
                <w:rFonts w:ascii="Calibri" w:hAnsi="Calibri" w:cs="Calibri"/>
                <w:b/>
                <w:sz w:val="22"/>
                <w:szCs w:val="22"/>
                <w:vertAlign w:val="superscript"/>
              </w:rPr>
              <w:t>1</w:t>
            </w:r>
          </w:p>
          <w:p w:rsidR="00D164FF" w:rsidRPr="00884280" w:rsidRDefault="00D164FF" w:rsidP="00D164FF">
            <w:pPr>
              <w:tabs>
                <w:tab w:val="right" w:pos="8306"/>
              </w:tabs>
              <w:spacing w:line="276" w:lineRule="auto"/>
              <w:jc w:val="center"/>
              <w:rPr>
                <w:rFonts w:ascii="Calibri" w:hAnsi="Calibri" w:cs="Calibri"/>
                <w:b/>
                <w:sz w:val="22"/>
                <w:szCs w:val="22"/>
                <w:vertAlign w:val="superscript"/>
              </w:rPr>
            </w:pPr>
            <w:r w:rsidRPr="00946ED3">
              <w:rPr>
                <w:rFonts w:ascii="Calibri" w:hAnsi="Calibri" w:cs="Calibri"/>
                <w:b/>
                <w:sz w:val="22"/>
                <w:szCs w:val="22"/>
                <w:lang w:eastAsia="en-US"/>
              </w:rPr>
              <w:t>ΔΙΕΥΘΥΝΣΗ ΔΕΥΤΕΡΟΒΑΘΜΙΑΣ ΕΚΠΑΙΔΕΥΣΗΣ …………………………..……</w:t>
            </w:r>
            <w:r w:rsidRPr="00946ED3">
              <w:rPr>
                <w:rFonts w:ascii="Calibri" w:hAnsi="Calibri" w:cs="Calibri"/>
                <w:b/>
                <w:sz w:val="22"/>
                <w:szCs w:val="22"/>
                <w:vertAlign w:val="superscript"/>
              </w:rPr>
              <w:t>2</w:t>
            </w:r>
          </w:p>
        </w:tc>
        <w:tc>
          <w:tcPr>
            <w:tcW w:w="2432" w:type="pct"/>
          </w:tcPr>
          <w:p w:rsidR="00D164FF" w:rsidRPr="00946ED3" w:rsidRDefault="00D164FF" w:rsidP="00D164FF">
            <w:pPr>
              <w:keepNext/>
              <w:tabs>
                <w:tab w:val="center" w:pos="4153"/>
                <w:tab w:val="right" w:pos="8306"/>
              </w:tabs>
              <w:spacing w:line="276" w:lineRule="auto"/>
              <w:rPr>
                <w:rFonts w:ascii="Calibri" w:hAnsi="Calibri" w:cs="Calibri"/>
                <w:b/>
                <w:sz w:val="22"/>
                <w:szCs w:val="22"/>
                <w:lang w:eastAsia="en-US"/>
              </w:rPr>
            </w:pPr>
          </w:p>
          <w:p w:rsidR="00D164FF" w:rsidRPr="00946ED3" w:rsidRDefault="00D164FF" w:rsidP="00D164FF">
            <w:pPr>
              <w:tabs>
                <w:tab w:val="center" w:pos="4153"/>
                <w:tab w:val="right" w:pos="8306"/>
              </w:tabs>
              <w:spacing w:line="276" w:lineRule="auto"/>
              <w:jc w:val="center"/>
              <w:rPr>
                <w:rFonts w:ascii="Calibri" w:hAnsi="Calibri" w:cs="Calibri"/>
                <w:b/>
                <w:sz w:val="22"/>
                <w:szCs w:val="22"/>
              </w:rPr>
            </w:pPr>
          </w:p>
        </w:tc>
      </w:tr>
    </w:tbl>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p>
    <w:p w:rsidR="00D164FF" w:rsidRDefault="00D164FF" w:rsidP="00D164FF">
      <w:pPr>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 xml:space="preserve">ΣΥΜΒΑΣΗ ΕΡΓΑΣΙΑΣ ΙΔΙΩΤΙΚΟΥ ΔΙΚΑΙΟΥ ΟΡΙΣΜΕΝΟΥ ΧΡΟΝΟΥ </w:t>
      </w:r>
    </w:p>
    <w:p w:rsidR="00D164FF" w:rsidRPr="00C63626" w:rsidRDefault="00D164FF" w:rsidP="00D164FF">
      <w:pPr>
        <w:spacing w:line="276" w:lineRule="auto"/>
        <w:jc w:val="center"/>
        <w:rPr>
          <w:rFonts w:ascii="Calibri" w:hAnsi="Calibri" w:cs="Calibri"/>
          <w:b/>
          <w:sz w:val="22"/>
          <w:szCs w:val="22"/>
          <w:lang w:eastAsia="en-US"/>
        </w:rPr>
      </w:pPr>
      <w:r w:rsidRPr="00C63626">
        <w:rPr>
          <w:rFonts w:ascii="Calibri" w:hAnsi="Calibri" w:cs="Calibri"/>
          <w:b/>
          <w:sz w:val="22"/>
          <w:szCs w:val="22"/>
          <w:lang w:eastAsia="en-US"/>
        </w:rPr>
        <w:t>(ΑΝΑΠΛΗΡΩΤΗ ΕΚΠΑΙΔΕΥΤΙΚΟΥ ΜΕΙΩΜΕΝΟΥ ΩΡΑΡΙΟΥ)</w:t>
      </w:r>
    </w:p>
    <w:p w:rsidR="00CF675A" w:rsidRDefault="00CF675A" w:rsidP="00CF675A">
      <w:pPr>
        <w:jc w:val="both"/>
        <w:rPr>
          <w:rFonts w:ascii="Calibri" w:hAnsi="Calibri" w:cs="Calibri"/>
          <w:b/>
          <w:sz w:val="22"/>
          <w:szCs w:val="22"/>
          <w:lang w:eastAsia="en-US"/>
        </w:rPr>
      </w:pPr>
    </w:p>
    <w:p w:rsidR="00CF675A" w:rsidRPr="00CF675A" w:rsidRDefault="00CF675A" w:rsidP="00CF675A">
      <w:pPr>
        <w:jc w:val="both"/>
        <w:rPr>
          <w:rFonts w:ascii="Calibri" w:hAnsi="Calibri" w:cs="Calibri"/>
          <w:sz w:val="22"/>
          <w:szCs w:val="22"/>
          <w:lang w:eastAsia="en-US"/>
        </w:rPr>
      </w:pPr>
      <w:r w:rsidRPr="00CF675A">
        <w:rPr>
          <w:rFonts w:ascii="Calibri" w:hAnsi="Calibri" w:cs="Calibri"/>
          <w:sz w:val="22"/>
          <w:szCs w:val="22"/>
          <w:lang w:eastAsia="en-US"/>
        </w:rPr>
        <w:t>Στο Νομό ……………………………………………</w:t>
      </w:r>
      <w:r w:rsidRPr="00CF675A">
        <w:rPr>
          <w:rFonts w:ascii="Calibri" w:hAnsi="Calibri" w:cs="Calibri"/>
          <w:sz w:val="22"/>
          <w:szCs w:val="22"/>
          <w:vertAlign w:val="superscript"/>
          <w:lang w:eastAsia="en-US"/>
        </w:rPr>
        <w:t>3</w:t>
      </w:r>
      <w:r w:rsidRPr="00CF675A">
        <w:rPr>
          <w:rFonts w:ascii="Calibri" w:hAnsi="Calibri" w:cs="Calibri"/>
          <w:sz w:val="22"/>
          <w:szCs w:val="22"/>
          <w:lang w:eastAsia="en-US"/>
        </w:rPr>
        <w:t>, σήμερα ………………………….</w:t>
      </w:r>
      <w:r w:rsidRPr="00CF675A">
        <w:rPr>
          <w:rFonts w:ascii="Calibri" w:hAnsi="Calibri" w:cs="Calibri"/>
          <w:sz w:val="22"/>
          <w:szCs w:val="22"/>
          <w:vertAlign w:val="superscript"/>
          <w:lang w:eastAsia="en-US"/>
        </w:rPr>
        <w:t>4</w:t>
      </w:r>
      <w:r w:rsidRPr="00CF675A">
        <w:rPr>
          <w:rFonts w:ascii="Calibri" w:hAnsi="Calibri" w:cs="Calibri"/>
          <w:sz w:val="22"/>
          <w:szCs w:val="22"/>
          <w:lang w:eastAsia="en-US"/>
        </w:rPr>
        <w:t>, σύμφωνα με την ΥΑ υπ’ αρ. 104627/ΓΔ5/7-8-2020 (ΦΕΚ 3344/Β/2020), με την ΚΥΑ 100548/ΓΔ5 ( ΦΕΚ 3785Β/13-08-2021) και  σε εφαρμογή της υπ’ αρ. πρωτ. ………………………………………… (ΑΔΑ:……………………..…)</w:t>
      </w:r>
      <w:r w:rsidRPr="00CF675A">
        <w:rPr>
          <w:rFonts w:ascii="Calibri" w:hAnsi="Calibri" w:cs="Calibri"/>
          <w:sz w:val="22"/>
          <w:szCs w:val="22"/>
          <w:vertAlign w:val="superscript"/>
          <w:lang w:eastAsia="en-US"/>
        </w:rPr>
        <w:t>5</w:t>
      </w:r>
      <w:r w:rsidRPr="00CF675A">
        <w:rPr>
          <w:rFonts w:ascii="Calibri" w:hAnsi="Calibri" w:cs="Calibri"/>
          <w:sz w:val="22"/>
          <w:szCs w:val="22"/>
          <w:lang w:eastAsia="en-US"/>
        </w:rPr>
        <w:t xml:space="preserve"> Απόφασης Πρόσληψης μεταξύ:</w:t>
      </w:r>
    </w:p>
    <w:p w:rsidR="00D164FF" w:rsidRPr="00D35C4C" w:rsidRDefault="00D164FF" w:rsidP="00D164FF">
      <w:pPr>
        <w:jc w:val="both"/>
        <w:rPr>
          <w:rFonts w:ascii="Calibri" w:hAnsi="Calibri"/>
          <w:sz w:val="22"/>
          <w:szCs w:val="22"/>
        </w:rPr>
      </w:pPr>
      <w:r w:rsidRPr="00D35C4C">
        <w:rPr>
          <w:rFonts w:ascii="Calibri" w:hAnsi="Calibri"/>
          <w:sz w:val="22"/>
          <w:szCs w:val="22"/>
        </w:rPr>
        <w:t xml:space="preserve">  </w:t>
      </w:r>
    </w:p>
    <w:p w:rsidR="00D164FF" w:rsidRPr="00D35C4C" w:rsidRDefault="00D164FF" w:rsidP="00D164FF">
      <w:pPr>
        <w:ind w:left="283" w:hanging="357"/>
        <w:jc w:val="both"/>
        <w:rPr>
          <w:rFonts w:ascii="Calibri" w:hAnsi="Calibri"/>
          <w:sz w:val="22"/>
          <w:szCs w:val="22"/>
        </w:rPr>
      </w:pPr>
      <w:r w:rsidRPr="00D35C4C">
        <w:rPr>
          <w:rFonts w:ascii="Calibri" w:hAnsi="Calibri"/>
          <w:b/>
          <w:sz w:val="22"/>
          <w:szCs w:val="22"/>
        </w:rPr>
        <w:t>α)</w:t>
      </w:r>
      <w:r w:rsidRPr="00D35C4C">
        <w:rPr>
          <w:rFonts w:ascii="Calibri" w:hAnsi="Calibri"/>
          <w:sz w:val="22"/>
          <w:szCs w:val="22"/>
        </w:rPr>
        <w:tab/>
      </w:r>
      <w:r w:rsidR="001E7742" w:rsidRPr="001E7742">
        <w:rPr>
          <w:rFonts w:ascii="Calibri" w:hAnsi="Calibri"/>
          <w:sz w:val="22"/>
          <w:szCs w:val="22"/>
        </w:rPr>
        <w:t>αφενός του Υπουργείου Παιδείας, Θρησκευμάτων και Αθλητισμού, που εκπροσωπείται από τον/την Δ</w:t>
      </w:r>
      <w:r w:rsidR="001E7742">
        <w:rPr>
          <w:rFonts w:ascii="Calibri" w:hAnsi="Calibri"/>
          <w:sz w:val="22"/>
          <w:szCs w:val="22"/>
        </w:rPr>
        <w:t>ιευθυντή/τρια της ως άνω ΔΔ</w:t>
      </w:r>
      <w:r w:rsidR="001E7742" w:rsidRPr="001E7742">
        <w:rPr>
          <w:rFonts w:ascii="Calibri" w:hAnsi="Calibri"/>
          <w:sz w:val="22"/>
          <w:szCs w:val="22"/>
        </w:rPr>
        <w:t>Ε,  καλούμενου εφεξής για συντομία «πρώτος συμβαλλόμενος» και</w:t>
      </w:r>
    </w:p>
    <w:p w:rsidR="00D164FF" w:rsidRPr="00D35C4C" w:rsidRDefault="00D164FF" w:rsidP="00D164FF">
      <w:pPr>
        <w:ind w:left="283" w:hanging="357"/>
        <w:jc w:val="both"/>
        <w:rPr>
          <w:rFonts w:ascii="Calibri" w:hAnsi="Calibri"/>
          <w:sz w:val="16"/>
          <w:szCs w:val="16"/>
        </w:rPr>
      </w:pPr>
    </w:p>
    <w:p w:rsidR="00D164FF" w:rsidRPr="00D35C4C" w:rsidRDefault="00D164FF" w:rsidP="00D164FF">
      <w:pPr>
        <w:ind w:left="283" w:hanging="357"/>
        <w:jc w:val="both"/>
        <w:rPr>
          <w:rFonts w:ascii="Calibri" w:hAnsi="Calibri"/>
          <w:sz w:val="22"/>
          <w:szCs w:val="22"/>
        </w:rPr>
      </w:pPr>
      <w:r w:rsidRPr="00D35C4C">
        <w:rPr>
          <w:rFonts w:ascii="Calibri" w:hAnsi="Calibri"/>
          <w:b/>
          <w:sz w:val="22"/>
          <w:szCs w:val="22"/>
        </w:rPr>
        <w:t>β)</w:t>
      </w:r>
      <w:r w:rsidRPr="00D35C4C">
        <w:rPr>
          <w:rFonts w:ascii="Calibri" w:hAnsi="Calibri"/>
          <w:sz w:val="22"/>
          <w:szCs w:val="22"/>
        </w:rPr>
        <w:tab/>
        <w:t xml:space="preserve">αφετέρου του/της </w:t>
      </w:r>
      <w:r w:rsidRPr="00D35C4C">
        <w:rPr>
          <w:rFonts w:ascii="Calibri" w:hAnsi="Calibri"/>
          <w:b/>
          <w:sz w:val="22"/>
          <w:szCs w:val="22"/>
        </w:rPr>
        <w:t>……………………………..……………………</w:t>
      </w:r>
      <w:r w:rsidR="00CF675A">
        <w:rPr>
          <w:rFonts w:ascii="Calibri" w:hAnsi="Calibri"/>
          <w:b/>
          <w:color w:val="0070C0"/>
          <w:sz w:val="22"/>
          <w:szCs w:val="22"/>
          <w:vertAlign w:val="superscript"/>
        </w:rPr>
        <w:t>6</w:t>
      </w:r>
      <w:r w:rsidRPr="00D35C4C">
        <w:rPr>
          <w:rFonts w:ascii="Calibri" w:hAnsi="Calibri"/>
          <w:b/>
          <w:color w:val="0070C0"/>
          <w:sz w:val="22"/>
          <w:szCs w:val="22"/>
          <w:vertAlign w:val="superscript"/>
        </w:rPr>
        <w:t xml:space="preserve"> </w:t>
      </w:r>
      <w:r w:rsidRPr="00D35C4C">
        <w:rPr>
          <w:rFonts w:ascii="Calibri" w:hAnsi="Calibri"/>
          <w:sz w:val="22"/>
          <w:szCs w:val="22"/>
        </w:rPr>
        <w:t xml:space="preserve"> του </w:t>
      </w:r>
      <w:r w:rsidRPr="00D35C4C">
        <w:rPr>
          <w:rFonts w:ascii="Calibri" w:hAnsi="Calibri"/>
          <w:b/>
          <w:sz w:val="22"/>
          <w:szCs w:val="22"/>
        </w:rPr>
        <w:t>………………………</w:t>
      </w:r>
      <w:r w:rsidR="00CF675A">
        <w:rPr>
          <w:rFonts w:ascii="Calibri" w:hAnsi="Calibri"/>
          <w:b/>
          <w:color w:val="0070C0"/>
          <w:sz w:val="22"/>
          <w:szCs w:val="22"/>
          <w:vertAlign w:val="superscript"/>
        </w:rPr>
        <w:t>7</w:t>
      </w:r>
      <w:r w:rsidRPr="00D35C4C">
        <w:rPr>
          <w:rFonts w:ascii="Calibri" w:hAnsi="Calibri"/>
          <w:sz w:val="22"/>
          <w:szCs w:val="22"/>
        </w:rPr>
        <w:t xml:space="preserve">, Α.Δ.Τ. </w:t>
      </w:r>
      <w:r w:rsidRPr="00D35C4C">
        <w:rPr>
          <w:rFonts w:ascii="Calibri" w:hAnsi="Calibri"/>
          <w:b/>
          <w:sz w:val="22"/>
          <w:szCs w:val="22"/>
        </w:rPr>
        <w:t>…………………….………</w:t>
      </w:r>
      <w:r w:rsidRPr="00D35C4C">
        <w:rPr>
          <w:rFonts w:ascii="Calibri" w:hAnsi="Calibri"/>
          <w:sz w:val="22"/>
          <w:szCs w:val="22"/>
        </w:rPr>
        <w:t xml:space="preserve">, Α.Φ.Μ. </w:t>
      </w:r>
      <w:r w:rsidRPr="00D35C4C">
        <w:rPr>
          <w:rFonts w:ascii="Calibri" w:hAnsi="Calibri"/>
          <w:b/>
          <w:sz w:val="22"/>
          <w:szCs w:val="22"/>
        </w:rPr>
        <w:t>……………..……………</w:t>
      </w:r>
      <w:r w:rsidRPr="00D35C4C">
        <w:rPr>
          <w:rFonts w:ascii="Calibri" w:hAnsi="Calibri"/>
          <w:color w:val="0070C0"/>
          <w:sz w:val="22"/>
          <w:szCs w:val="22"/>
          <w:vertAlign w:val="superscript"/>
        </w:rPr>
        <w:t xml:space="preserve">, </w:t>
      </w:r>
      <w:r w:rsidRPr="00D35C4C">
        <w:rPr>
          <w:rFonts w:ascii="Calibri" w:hAnsi="Calibri"/>
          <w:sz w:val="22"/>
          <w:szCs w:val="22"/>
        </w:rPr>
        <w:t xml:space="preserve"> Δ.Ο.Υ. </w:t>
      </w:r>
      <w:r w:rsidRPr="00D35C4C">
        <w:rPr>
          <w:rFonts w:ascii="Calibri" w:hAnsi="Calibri"/>
          <w:b/>
          <w:sz w:val="22"/>
          <w:szCs w:val="22"/>
        </w:rPr>
        <w:t>…………………………</w:t>
      </w:r>
      <w:r w:rsidR="00CF675A">
        <w:rPr>
          <w:rFonts w:ascii="Calibri" w:hAnsi="Calibri"/>
          <w:b/>
          <w:color w:val="0070C0"/>
          <w:sz w:val="22"/>
          <w:szCs w:val="22"/>
          <w:vertAlign w:val="superscript"/>
        </w:rPr>
        <w:t>8</w:t>
      </w:r>
      <w:r w:rsidRPr="00D35C4C">
        <w:rPr>
          <w:rFonts w:ascii="Calibri" w:hAnsi="Calibri"/>
          <w:sz w:val="22"/>
          <w:szCs w:val="22"/>
        </w:rPr>
        <w:t>, κατοίκου</w:t>
      </w:r>
      <w:r w:rsidRPr="00D35C4C">
        <w:rPr>
          <w:rFonts w:ascii="Calibri" w:hAnsi="Calibri"/>
          <w:b/>
          <w:sz w:val="22"/>
          <w:szCs w:val="22"/>
        </w:rPr>
        <w:t xml:space="preserve"> ………………………………</w:t>
      </w:r>
      <w:r>
        <w:rPr>
          <w:rFonts w:ascii="Calibri" w:hAnsi="Calibri"/>
          <w:b/>
          <w:sz w:val="22"/>
          <w:szCs w:val="22"/>
        </w:rPr>
        <w:t>……………………………………………</w:t>
      </w:r>
      <w:r w:rsidRPr="00DF71B0">
        <w:rPr>
          <w:rFonts w:ascii="Calibri" w:hAnsi="Calibri"/>
          <w:b/>
          <w:sz w:val="22"/>
          <w:szCs w:val="22"/>
        </w:rPr>
        <w:t>…</w:t>
      </w:r>
      <w:r w:rsidR="00CF675A">
        <w:rPr>
          <w:rFonts w:ascii="Calibri" w:hAnsi="Calibri"/>
          <w:b/>
          <w:color w:val="0070C0"/>
          <w:sz w:val="22"/>
          <w:szCs w:val="22"/>
          <w:vertAlign w:val="superscript"/>
        </w:rPr>
        <w:t>9</w:t>
      </w:r>
      <w:r>
        <w:rPr>
          <w:rFonts w:ascii="Calibri" w:hAnsi="Calibri"/>
          <w:sz w:val="22"/>
          <w:szCs w:val="22"/>
        </w:rPr>
        <w:t>, εκπαιδευτικού κλάδου ΠΕ</w:t>
      </w:r>
      <w:r w:rsidRPr="00D35C4C">
        <w:rPr>
          <w:rFonts w:ascii="Calibri" w:hAnsi="Calibri"/>
          <w:b/>
          <w:sz w:val="22"/>
          <w:szCs w:val="22"/>
        </w:rPr>
        <w:t xml:space="preserve"> …….</w:t>
      </w:r>
      <w:r w:rsidRPr="00D35C4C">
        <w:rPr>
          <w:rFonts w:ascii="Calibri" w:hAnsi="Calibri"/>
          <w:b/>
          <w:color w:val="0070C0"/>
          <w:sz w:val="22"/>
          <w:szCs w:val="22"/>
          <w:vertAlign w:val="superscript"/>
        </w:rPr>
        <w:t>1</w:t>
      </w:r>
      <w:r w:rsidR="00CF675A">
        <w:rPr>
          <w:rFonts w:ascii="Calibri" w:hAnsi="Calibri"/>
          <w:b/>
          <w:color w:val="0070C0"/>
          <w:sz w:val="22"/>
          <w:szCs w:val="22"/>
          <w:vertAlign w:val="superscript"/>
        </w:rPr>
        <w:t>0</w:t>
      </w:r>
      <w:r w:rsidRPr="00D35C4C">
        <w:rPr>
          <w:rFonts w:ascii="Calibri" w:hAnsi="Calibri"/>
          <w:sz w:val="22"/>
          <w:szCs w:val="22"/>
        </w:rPr>
        <w:t>, καλούμενου εφεξής για συντομία «</w:t>
      </w:r>
      <w:r w:rsidRPr="00D35C4C">
        <w:rPr>
          <w:rFonts w:ascii="Calibri" w:hAnsi="Calibri"/>
          <w:spacing w:val="20"/>
          <w:sz w:val="22"/>
          <w:szCs w:val="22"/>
        </w:rPr>
        <w:t>δεύτερος συμβαλλόμενος</w:t>
      </w:r>
      <w:r w:rsidRPr="00D35C4C">
        <w:rPr>
          <w:rFonts w:ascii="Calibri" w:hAnsi="Calibri"/>
          <w:sz w:val="22"/>
          <w:szCs w:val="22"/>
        </w:rPr>
        <w:t>»</w:t>
      </w:r>
    </w:p>
    <w:p w:rsidR="00D164FF" w:rsidRPr="00D35C4C" w:rsidRDefault="00D164FF" w:rsidP="00D164FF">
      <w:pPr>
        <w:ind w:left="283" w:hanging="357"/>
        <w:jc w:val="both"/>
        <w:rPr>
          <w:rFonts w:ascii="Calibri" w:hAnsi="Calibri"/>
          <w:sz w:val="16"/>
          <w:szCs w:val="16"/>
        </w:rPr>
      </w:pPr>
    </w:p>
    <w:p w:rsidR="00D164FF" w:rsidRPr="00D35C4C" w:rsidRDefault="00D164FF" w:rsidP="00D164FF">
      <w:pPr>
        <w:ind w:hanging="4"/>
        <w:jc w:val="center"/>
        <w:rPr>
          <w:rFonts w:ascii="Calibri" w:hAnsi="Calibri"/>
          <w:b/>
          <w:spacing w:val="20"/>
          <w:sz w:val="22"/>
          <w:szCs w:val="22"/>
        </w:rPr>
      </w:pPr>
      <w:r w:rsidRPr="00D35C4C">
        <w:rPr>
          <w:rFonts w:ascii="Calibri" w:hAnsi="Calibri"/>
          <w:b/>
          <w:spacing w:val="20"/>
          <w:sz w:val="22"/>
          <w:szCs w:val="22"/>
        </w:rPr>
        <w:t>συμφωνήθηκαν και συνομολογήθηκαν τα ακόλουθα:</w:t>
      </w:r>
    </w:p>
    <w:p w:rsidR="00D164FF" w:rsidRPr="00D35C4C" w:rsidRDefault="00D164FF" w:rsidP="00D164FF">
      <w:pPr>
        <w:ind w:hanging="4"/>
        <w:jc w:val="center"/>
        <w:rPr>
          <w:rFonts w:ascii="Calibri" w:hAnsi="Calibri"/>
          <w:b/>
          <w:spacing w:val="20"/>
          <w:sz w:val="22"/>
          <w:szCs w:val="22"/>
        </w:rPr>
      </w:pPr>
    </w:p>
    <w:p w:rsidR="00D164FF" w:rsidRPr="00D35C4C" w:rsidRDefault="00D164FF" w:rsidP="00DB1EEE">
      <w:pPr>
        <w:numPr>
          <w:ilvl w:val="0"/>
          <w:numId w:val="53"/>
        </w:numPr>
        <w:spacing w:after="200" w:line="276" w:lineRule="auto"/>
        <w:ind w:left="284" w:firstLine="76"/>
        <w:jc w:val="both"/>
        <w:rPr>
          <w:rFonts w:ascii="Calibri" w:hAnsi="Calibri" w:cs="Calibri"/>
          <w:sz w:val="22"/>
          <w:szCs w:val="22"/>
        </w:rPr>
      </w:pPr>
      <w:r w:rsidRPr="00D35C4C">
        <w:rPr>
          <w:rFonts w:ascii="Calibri" w:hAnsi="Calibri"/>
          <w:sz w:val="22"/>
          <w:szCs w:val="22"/>
        </w:rPr>
        <w:t xml:space="preserve">Ο πρώτος συμβαλλόμενος προσλαμβάνει το </w:t>
      </w:r>
      <w:r w:rsidR="00CF675A">
        <w:rPr>
          <w:rFonts w:ascii="Calibri" w:hAnsi="Calibri"/>
          <w:sz w:val="22"/>
          <w:szCs w:val="22"/>
        </w:rPr>
        <w:t>δεύτερο συμβαλλόμενο για τη παροχή υπηρεσιών</w:t>
      </w:r>
      <w:r w:rsidRPr="00D35C4C">
        <w:rPr>
          <w:rFonts w:ascii="Calibri" w:hAnsi="Calibri"/>
          <w:sz w:val="22"/>
          <w:szCs w:val="22"/>
        </w:rPr>
        <w:t xml:space="preserve"> ειδικότητας </w:t>
      </w:r>
      <w:r w:rsidRPr="00D35C4C">
        <w:rPr>
          <w:rFonts w:ascii="Calibri" w:hAnsi="Calibri"/>
          <w:b/>
          <w:sz w:val="22"/>
          <w:szCs w:val="22"/>
        </w:rPr>
        <w:t>………………………………</w:t>
      </w:r>
      <w:r w:rsidRPr="00D35C4C">
        <w:rPr>
          <w:rFonts w:ascii="Calibri" w:hAnsi="Calibri"/>
          <w:b/>
          <w:color w:val="0070C0"/>
          <w:sz w:val="22"/>
          <w:szCs w:val="22"/>
          <w:vertAlign w:val="superscript"/>
        </w:rPr>
        <w:t>1</w:t>
      </w:r>
      <w:r w:rsidR="00CF675A">
        <w:rPr>
          <w:rFonts w:ascii="Calibri" w:hAnsi="Calibri"/>
          <w:b/>
          <w:color w:val="0070C0"/>
          <w:sz w:val="22"/>
          <w:szCs w:val="22"/>
          <w:vertAlign w:val="superscript"/>
        </w:rPr>
        <w:t>0</w:t>
      </w:r>
      <w:r w:rsidRPr="00D35C4C">
        <w:rPr>
          <w:rFonts w:ascii="Calibri" w:hAnsi="Calibri"/>
          <w:sz w:val="22"/>
          <w:szCs w:val="22"/>
        </w:rPr>
        <w:t xml:space="preserve"> με μειωμένο ωράριο διδασκαλίας για …........</w:t>
      </w:r>
      <w:r w:rsidRPr="00DF71B0">
        <w:rPr>
          <w:rFonts w:ascii="Calibri" w:hAnsi="Calibri"/>
          <w:sz w:val="22"/>
          <w:szCs w:val="22"/>
        </w:rPr>
        <w:t>....................................</w:t>
      </w:r>
      <w:r w:rsidRPr="00D35C4C">
        <w:rPr>
          <w:rFonts w:ascii="Calibri" w:hAnsi="Calibri"/>
          <w:b/>
          <w:color w:val="0070C0"/>
          <w:sz w:val="22"/>
          <w:szCs w:val="22"/>
          <w:vertAlign w:val="superscript"/>
        </w:rPr>
        <w:t>1</w:t>
      </w:r>
      <w:r w:rsidR="00CF675A">
        <w:rPr>
          <w:rFonts w:ascii="Calibri" w:hAnsi="Calibri"/>
          <w:b/>
          <w:color w:val="0070C0"/>
          <w:sz w:val="22"/>
          <w:szCs w:val="22"/>
          <w:vertAlign w:val="superscript"/>
        </w:rPr>
        <w:t>1</w:t>
      </w:r>
      <w:r w:rsidRPr="00D35C4C">
        <w:rPr>
          <w:rFonts w:ascii="Calibri" w:hAnsi="Calibri"/>
          <w:sz w:val="22"/>
          <w:szCs w:val="22"/>
        </w:rPr>
        <w:t xml:space="preserve"> διδακτικές ώρες την εβδομάδα, </w:t>
      </w:r>
      <w:r>
        <w:rPr>
          <w:rFonts w:ascii="Calibri" w:hAnsi="Calibri"/>
          <w:sz w:val="22"/>
          <w:szCs w:val="22"/>
        </w:rPr>
        <w:t>σε τμήματα που θα λειτουργήσουν σε Σχολικά Κέντρα Αντισταθμιστικής Εκπαίδευσης ( Σ.Κ.Α.Ε )</w:t>
      </w:r>
      <w:r w:rsidRPr="00D35C4C">
        <w:rPr>
          <w:rFonts w:ascii="Calibri" w:hAnsi="Calibri"/>
          <w:sz w:val="22"/>
          <w:szCs w:val="22"/>
        </w:rPr>
        <w:t xml:space="preserve">, </w:t>
      </w:r>
      <w:r>
        <w:rPr>
          <w:rFonts w:ascii="Calibri" w:hAnsi="Calibri"/>
          <w:sz w:val="22"/>
          <w:szCs w:val="22"/>
        </w:rPr>
        <w:t xml:space="preserve">αρμοδιότητας της Διεύθυνσης Εκπαίδευσης που τοποθετείται ή διατίθεται, </w:t>
      </w:r>
      <w:r w:rsidRPr="00D35C4C">
        <w:rPr>
          <w:rFonts w:ascii="Calibri" w:hAnsi="Calibri"/>
          <w:sz w:val="22"/>
          <w:szCs w:val="22"/>
        </w:rPr>
        <w:t>κατ’ εφαρμογή των κείμενων διατάξεων, με Απόφαση ή Αποφάσεις του Δ/ντή Εκπ/σης, οι οποίες θα αποτελούν αναπόσπαστο στοιχείο της παρούσας Σύμβασης.</w:t>
      </w:r>
      <w:r>
        <w:rPr>
          <w:rFonts w:ascii="Calibri" w:hAnsi="Calibri"/>
          <w:sz w:val="22"/>
          <w:szCs w:val="22"/>
        </w:rPr>
        <w:t xml:space="preserve"> Στα Σ.Κ.Α.Ε. </w:t>
      </w:r>
      <w:r w:rsidRPr="00D35C4C">
        <w:rPr>
          <w:rFonts w:ascii="Calibri" w:hAnsi="Calibri"/>
          <w:sz w:val="22"/>
          <w:szCs w:val="22"/>
        </w:rPr>
        <w:t xml:space="preserve"> </w:t>
      </w:r>
      <w:r w:rsidRPr="00D35C4C">
        <w:rPr>
          <w:rFonts w:ascii="Calibri" w:hAnsi="Calibri" w:cs="Calibri"/>
          <w:sz w:val="22"/>
          <w:szCs w:val="22"/>
        </w:rPr>
        <w:t>τηρείται Απουσιολόγιο</w:t>
      </w:r>
      <w:r w:rsidR="00CC0F29">
        <w:rPr>
          <w:rFonts w:ascii="Calibri" w:hAnsi="Calibri" w:cs="Calibri"/>
          <w:sz w:val="22"/>
          <w:szCs w:val="22"/>
        </w:rPr>
        <w:t>, σύμφωνα με τον Οδηγό Υλοποίησης της Πράξης</w:t>
      </w:r>
      <w:r w:rsidR="00CF675A">
        <w:rPr>
          <w:rFonts w:ascii="Calibri" w:hAnsi="Calibri" w:cs="Calibri"/>
          <w:sz w:val="22"/>
          <w:szCs w:val="22"/>
        </w:rPr>
        <w:t>,</w:t>
      </w:r>
      <w:r w:rsidRPr="00D35C4C">
        <w:rPr>
          <w:rFonts w:ascii="Calibri" w:hAnsi="Calibri" w:cs="Calibri"/>
          <w:sz w:val="22"/>
          <w:szCs w:val="22"/>
        </w:rPr>
        <w:t xml:space="preserve"> το οποίο ενημερώνεται σε ημερήσια βάση και το οποίο </w:t>
      </w:r>
      <w:r w:rsidR="00CC0F29">
        <w:rPr>
          <w:rFonts w:ascii="Calibri" w:hAnsi="Calibri" w:cs="Calibri"/>
          <w:sz w:val="22"/>
          <w:szCs w:val="22"/>
        </w:rPr>
        <w:t>συνυπογράφεται/</w:t>
      </w:r>
      <w:r w:rsidRPr="00D35C4C">
        <w:rPr>
          <w:rFonts w:ascii="Calibri" w:hAnsi="Calibri" w:cs="Calibri"/>
          <w:sz w:val="22"/>
          <w:szCs w:val="22"/>
        </w:rPr>
        <w:t xml:space="preserve">υπογράφεται </w:t>
      </w:r>
      <w:r w:rsidR="00BB2127">
        <w:rPr>
          <w:rFonts w:ascii="Calibri" w:hAnsi="Calibri" w:cs="Calibri"/>
          <w:sz w:val="22"/>
          <w:szCs w:val="22"/>
        </w:rPr>
        <w:t xml:space="preserve">κατά περίπτωση </w:t>
      </w:r>
      <w:r w:rsidRPr="00D35C4C">
        <w:rPr>
          <w:rFonts w:ascii="Calibri" w:hAnsi="Calibri" w:cs="Calibri"/>
          <w:sz w:val="22"/>
          <w:szCs w:val="22"/>
        </w:rPr>
        <w:t>από τον δεύτερο συμβαλλόμενο υποχρεωτικά.</w:t>
      </w:r>
    </w:p>
    <w:p w:rsidR="00D164FF" w:rsidRDefault="00D164FF" w:rsidP="00DB1EEE">
      <w:pPr>
        <w:numPr>
          <w:ilvl w:val="0"/>
          <w:numId w:val="53"/>
        </w:numPr>
        <w:tabs>
          <w:tab w:val="num" w:pos="360"/>
        </w:tabs>
        <w:spacing w:before="120" w:after="200" w:line="276" w:lineRule="auto"/>
        <w:ind w:left="284" w:firstLine="76"/>
        <w:jc w:val="both"/>
        <w:rPr>
          <w:rFonts w:ascii="Calibri" w:hAnsi="Calibri"/>
          <w:sz w:val="22"/>
          <w:szCs w:val="22"/>
        </w:rPr>
      </w:pPr>
      <w:r w:rsidRPr="00D35C4C">
        <w:rPr>
          <w:rFonts w:ascii="Calibri" w:hAnsi="Calibri"/>
          <w:sz w:val="22"/>
          <w:szCs w:val="22"/>
        </w:rPr>
        <w:t xml:space="preserve"> Η διάρκεια της παρούσας Σ</w:t>
      </w:r>
      <w:r>
        <w:rPr>
          <w:rFonts w:ascii="Calibri" w:hAnsi="Calibri"/>
          <w:sz w:val="22"/>
          <w:szCs w:val="22"/>
        </w:rPr>
        <w:t xml:space="preserve">ύμβασης ορίζεται από ………..…… </w:t>
      </w:r>
      <w:r w:rsidRPr="005F7DA8">
        <w:rPr>
          <w:rFonts w:ascii="Calibri" w:hAnsi="Calibri"/>
          <w:b/>
          <w:color w:val="0070C0"/>
          <w:sz w:val="22"/>
          <w:szCs w:val="22"/>
          <w:vertAlign w:val="superscript"/>
        </w:rPr>
        <w:t>1</w:t>
      </w:r>
      <w:r w:rsidR="00CF675A">
        <w:rPr>
          <w:rFonts w:ascii="Calibri" w:hAnsi="Calibri"/>
          <w:b/>
          <w:color w:val="0070C0"/>
          <w:sz w:val="22"/>
          <w:szCs w:val="22"/>
          <w:vertAlign w:val="superscript"/>
        </w:rPr>
        <w:t>2</w:t>
      </w:r>
      <w:r w:rsidRPr="00D35C4C">
        <w:rPr>
          <w:rFonts w:ascii="Calibri" w:hAnsi="Calibri"/>
          <w:b/>
          <w:sz w:val="22"/>
          <w:szCs w:val="22"/>
          <w:vertAlign w:val="superscript"/>
        </w:rPr>
        <w:t xml:space="preserve">  </w:t>
      </w:r>
      <w:r w:rsidRPr="00D35C4C">
        <w:rPr>
          <w:rFonts w:ascii="Calibri" w:hAnsi="Calibri"/>
          <w:sz w:val="22"/>
          <w:szCs w:val="22"/>
        </w:rPr>
        <w:t>έως τη</w:t>
      </w:r>
      <w:r>
        <w:rPr>
          <w:rFonts w:ascii="Calibri" w:hAnsi="Calibri"/>
          <w:sz w:val="22"/>
          <w:szCs w:val="22"/>
        </w:rPr>
        <w:t xml:space="preserve">ν ημερομηνία </w:t>
      </w:r>
      <w:r w:rsidRPr="00D35C4C">
        <w:rPr>
          <w:rFonts w:ascii="Calibri" w:hAnsi="Calibri"/>
          <w:sz w:val="22"/>
          <w:szCs w:val="22"/>
        </w:rPr>
        <w:t>λήξη</w:t>
      </w:r>
      <w:r>
        <w:rPr>
          <w:rFonts w:ascii="Calibri" w:hAnsi="Calibri"/>
          <w:sz w:val="22"/>
          <w:szCs w:val="22"/>
        </w:rPr>
        <w:t xml:space="preserve">ς των μαθημάτων του τρέχοντος διδακτικού έτους </w:t>
      </w:r>
      <w:r w:rsidRPr="00D35C4C">
        <w:rPr>
          <w:rFonts w:ascii="Calibri" w:hAnsi="Calibri"/>
          <w:sz w:val="22"/>
          <w:szCs w:val="22"/>
        </w:rPr>
        <w:t>οπότε και λύεται αυτοδίκαια</w:t>
      </w:r>
      <w:r w:rsidRPr="00D35C4C">
        <w:rPr>
          <w:rFonts w:ascii="Calibri" w:hAnsi="Calibri"/>
          <w:b/>
          <w:sz w:val="22"/>
          <w:szCs w:val="22"/>
        </w:rPr>
        <w:t>.</w:t>
      </w:r>
      <w:r w:rsidRPr="00D35C4C">
        <w:rPr>
          <w:rFonts w:ascii="Calibri" w:hAnsi="Calibri"/>
          <w:sz w:val="22"/>
          <w:szCs w:val="22"/>
        </w:rPr>
        <w:t xml:space="preserve"> Επίσης, η παρούσα σύμβαση εργασίας λύεται με καταγγελία αυτής για σπουδαίο λόγο σύμφωνα με το άρθρο 53 του </w:t>
      </w:r>
      <w:r w:rsidR="008D6041" w:rsidRPr="00D35C4C">
        <w:rPr>
          <w:rFonts w:ascii="Calibri" w:hAnsi="Calibri"/>
          <w:sz w:val="22"/>
          <w:szCs w:val="22"/>
        </w:rPr>
        <w:t>Π.Δ</w:t>
      </w:r>
      <w:r w:rsidRPr="00D35C4C">
        <w:rPr>
          <w:rFonts w:ascii="Calibri" w:hAnsi="Calibri"/>
          <w:sz w:val="22"/>
          <w:szCs w:val="22"/>
        </w:rPr>
        <w:t>. 410/1988 (Α΄ 191) σε συνδυασμό με την παρ. 3 του άρθρου τέταρτου του ν. 4057/2012 (Α΄ 54).</w:t>
      </w:r>
    </w:p>
    <w:p w:rsidR="00C06B61" w:rsidRPr="00913D07" w:rsidRDefault="00D164FF" w:rsidP="00913D07">
      <w:pPr>
        <w:pStyle w:val="af4"/>
        <w:numPr>
          <w:ilvl w:val="0"/>
          <w:numId w:val="53"/>
        </w:numPr>
        <w:spacing w:after="37" w:line="271" w:lineRule="auto"/>
        <w:ind w:left="0" w:right="187" w:hanging="3"/>
        <w:jc w:val="both"/>
        <w:rPr>
          <w:rFonts w:asciiTheme="minorHAnsi" w:hAnsiTheme="minorHAnsi" w:cstheme="minorHAnsi"/>
        </w:rPr>
      </w:pPr>
      <w:r w:rsidRPr="00D35C4C">
        <w:lastRenderedPageBreak/>
        <w:t xml:space="preserve">Το ύψος των μικτών μηνιαίων αποδοχών ανέρχεται στο ποσό των  </w:t>
      </w:r>
      <w:r w:rsidRPr="00913D07">
        <w:rPr>
          <w:b/>
        </w:rPr>
        <w:t xml:space="preserve">……………………………………………………………………………………………………………….................... </w:t>
      </w:r>
      <w:r w:rsidRPr="00D35C4C">
        <w:t>ευρώ</w:t>
      </w:r>
      <w:r w:rsidRPr="00913D07">
        <w:rPr>
          <w:b/>
          <w:color w:val="0070C0"/>
          <w:vertAlign w:val="superscript"/>
        </w:rPr>
        <w:t>1</w:t>
      </w:r>
      <w:r w:rsidR="00CF675A" w:rsidRPr="00913D07">
        <w:rPr>
          <w:b/>
          <w:color w:val="0070C0"/>
          <w:vertAlign w:val="superscript"/>
        </w:rPr>
        <w:t>3</w:t>
      </w:r>
      <w:r w:rsidRPr="00D35C4C">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t>.</w:t>
      </w:r>
      <w:r w:rsidR="00913D07">
        <w:t xml:space="preserve"> </w:t>
      </w:r>
      <w:r w:rsidRPr="00913D07">
        <w:rPr>
          <w:rFonts w:asciiTheme="minorHAnsi" w:hAnsiTheme="minorHAnsi" w:cstheme="minorHAnsi"/>
          <w:bCs/>
        </w:rPr>
        <w:t xml:space="preserve">Επιπλέον, κατ΄ εφαρμογή της παραγράφου 17 </w:t>
      </w:r>
      <w:r w:rsidR="00C06B61" w:rsidRPr="00913D07">
        <w:rPr>
          <w:rFonts w:asciiTheme="minorHAnsi" w:hAnsiTheme="minorHAnsi" w:cstheme="minorHAnsi"/>
        </w:rPr>
        <w:t xml:space="preserve">της </w:t>
      </w:r>
      <w:r w:rsidR="001D2B4C" w:rsidRPr="00913D07">
        <w:rPr>
          <w:rFonts w:asciiTheme="minorHAnsi" w:hAnsiTheme="minorHAnsi" w:cstheme="minorHAnsi"/>
        </w:rPr>
        <w:t xml:space="preserve">με αριθμ. 114223/Δ2/02-10-2024 (ΦΕΚ Β΄ 5567/07-10-2024) </w:t>
      </w:r>
      <w:r w:rsidR="009D7821" w:rsidRPr="00913D07">
        <w:rPr>
          <w:rFonts w:asciiTheme="minorHAnsi" w:hAnsiTheme="minorHAnsi" w:cstheme="minorHAnsi"/>
        </w:rPr>
        <w:t xml:space="preserve"> : «Οργάνωση και λειτουργία σχολικών κέντρων αντισταθμιστικής εκπαίδευσης ως προς την Ενισχυτική Διδασκαλία</w:t>
      </w:r>
      <w:r w:rsidR="00524D0A" w:rsidRPr="00913D07">
        <w:rPr>
          <w:rFonts w:asciiTheme="minorHAnsi" w:hAnsiTheme="minorHAnsi" w:cstheme="minorHAnsi"/>
        </w:rPr>
        <w:t xml:space="preserve"> για το σχολικό έτος 2024-2025</w:t>
      </w:r>
      <w:r w:rsidR="009D7821" w:rsidRPr="00913D07">
        <w:rPr>
          <w:rFonts w:asciiTheme="minorHAnsi" w:hAnsiTheme="minorHAnsi" w:cstheme="minorHAnsi"/>
        </w:rPr>
        <w:t>»</w:t>
      </w:r>
      <w:r w:rsidR="00C14B5A" w:rsidRPr="00913D07">
        <w:rPr>
          <w:rFonts w:asciiTheme="minorHAnsi" w:hAnsiTheme="minorHAnsi" w:cstheme="minorHAnsi"/>
        </w:rPr>
        <w:t>,</w:t>
      </w:r>
      <w:r w:rsidR="00C06B61" w:rsidRPr="00913D07">
        <w:rPr>
          <w:rFonts w:asciiTheme="minorHAnsi" w:hAnsiTheme="minorHAnsi" w:cstheme="minorHAnsi"/>
        </w:rPr>
        <w:t xml:space="preserve"> </w:t>
      </w:r>
      <w:r w:rsidRPr="00913D07">
        <w:rPr>
          <w:rFonts w:asciiTheme="minorHAnsi" w:hAnsiTheme="minorHAnsi" w:cstheme="minorHAnsi"/>
          <w:bCs/>
        </w:rPr>
        <w:t xml:space="preserve">στην περίπτωση που η σύμβαση συνάπτεται για κάλυψη κενού το οποίο προκύπτει λόγω απουσίας του/της διδάσκοντος/ουσας με δικαιολογημένη μακροχρόνια άδεια, η σύμβαση λύεται με την επάνοδο στα διδακτικά καθήκοντα του/της διδάσκοντος/ουσας που απουσίαζε. </w:t>
      </w:r>
      <w:r w:rsidR="00826561" w:rsidRPr="00913D07">
        <w:rPr>
          <w:rFonts w:asciiTheme="minorHAnsi" w:hAnsiTheme="minorHAnsi" w:cstheme="minorHAnsi"/>
        </w:rPr>
        <w:t xml:space="preserve">  </w:t>
      </w:r>
      <w:r w:rsidRPr="00913D07">
        <w:rPr>
          <w:rFonts w:asciiTheme="minorHAnsi" w:hAnsiTheme="minorHAnsi" w:cstheme="minorHAnsi"/>
        </w:rPr>
        <w:t xml:space="preserve">Αν κατά τη διάρκεια της σύμβασης ο αριθμός των μαθητών μειωθεί ώστε να καθίσταται αδύνατη </w:t>
      </w:r>
      <w:r w:rsidR="00C06B61" w:rsidRPr="00913D07">
        <w:rPr>
          <w:rFonts w:asciiTheme="minorHAnsi" w:hAnsiTheme="minorHAnsi" w:cstheme="minorHAnsi"/>
        </w:rPr>
        <w:t xml:space="preserve">  </w:t>
      </w:r>
    </w:p>
    <w:p w:rsidR="00C14B5A" w:rsidRPr="00826561" w:rsidRDefault="00C06B61" w:rsidP="00C14B5A">
      <w:pPr>
        <w:spacing w:after="37" w:line="271" w:lineRule="auto"/>
        <w:ind w:right="-284"/>
        <w:jc w:val="both"/>
        <w:rPr>
          <w:rFonts w:asciiTheme="minorHAnsi" w:hAnsiTheme="minorHAnsi" w:cstheme="minorHAnsi"/>
          <w:sz w:val="22"/>
          <w:szCs w:val="22"/>
        </w:rPr>
      </w:pPr>
      <w:r w:rsidRPr="00826561">
        <w:rPr>
          <w:rFonts w:asciiTheme="minorHAnsi" w:hAnsiTheme="minorHAnsi" w:cstheme="minorHAnsi"/>
          <w:sz w:val="22"/>
          <w:szCs w:val="22"/>
        </w:rPr>
        <w:t xml:space="preserve">   </w:t>
      </w:r>
      <w:r w:rsidR="00C14B5A" w:rsidRPr="00826561">
        <w:rPr>
          <w:rFonts w:asciiTheme="minorHAnsi" w:hAnsiTheme="minorHAnsi" w:cstheme="minorHAnsi"/>
          <w:sz w:val="22"/>
          <w:szCs w:val="22"/>
        </w:rPr>
        <w:t xml:space="preserve">  </w:t>
      </w:r>
      <w:r w:rsidRPr="00826561">
        <w:rPr>
          <w:rFonts w:asciiTheme="minorHAnsi" w:hAnsiTheme="minorHAnsi" w:cstheme="minorHAnsi"/>
          <w:sz w:val="22"/>
          <w:szCs w:val="22"/>
        </w:rPr>
        <w:t xml:space="preserve"> </w:t>
      </w:r>
      <w:r w:rsidR="00D164FF" w:rsidRPr="00826561">
        <w:rPr>
          <w:rFonts w:asciiTheme="minorHAnsi" w:hAnsiTheme="minorHAnsi" w:cstheme="minorHAnsi"/>
          <w:sz w:val="22"/>
          <w:szCs w:val="22"/>
        </w:rPr>
        <w:t xml:space="preserve">η απασχόληση του συμβαλλόμενου, έστω και για τον ελάχιστο χρόνο που προβλέπεται από το </w:t>
      </w:r>
      <w:r w:rsidRPr="00826561">
        <w:rPr>
          <w:rFonts w:asciiTheme="minorHAnsi" w:hAnsiTheme="minorHAnsi" w:cstheme="minorHAnsi"/>
          <w:sz w:val="22"/>
          <w:szCs w:val="22"/>
        </w:rPr>
        <w:t xml:space="preserve">   </w:t>
      </w:r>
      <w:r w:rsidR="00C14B5A" w:rsidRPr="00826561">
        <w:rPr>
          <w:rFonts w:asciiTheme="minorHAnsi" w:hAnsiTheme="minorHAnsi" w:cstheme="minorHAnsi"/>
          <w:sz w:val="22"/>
          <w:szCs w:val="22"/>
        </w:rPr>
        <w:t xml:space="preserve">     </w:t>
      </w:r>
    </w:p>
    <w:p w:rsidR="00D164FF" w:rsidRPr="00C06B61" w:rsidRDefault="00C14B5A" w:rsidP="00C14B5A">
      <w:pPr>
        <w:spacing w:after="37" w:line="271" w:lineRule="auto"/>
        <w:ind w:right="-284"/>
        <w:jc w:val="both"/>
        <w:rPr>
          <w:rFonts w:asciiTheme="minorHAnsi" w:hAnsiTheme="minorHAnsi" w:cstheme="minorHAnsi"/>
          <w:sz w:val="22"/>
          <w:szCs w:val="22"/>
        </w:rPr>
      </w:pPr>
      <w:r w:rsidRPr="00826561">
        <w:rPr>
          <w:rFonts w:asciiTheme="minorHAnsi" w:hAnsiTheme="minorHAnsi" w:cstheme="minorHAnsi"/>
          <w:sz w:val="22"/>
          <w:szCs w:val="22"/>
        </w:rPr>
        <w:t xml:space="preserve">       </w:t>
      </w:r>
      <w:r w:rsidR="00D164FF" w:rsidRPr="00826561">
        <w:rPr>
          <w:rFonts w:asciiTheme="minorHAnsi" w:hAnsiTheme="minorHAnsi" w:cstheme="minorHAnsi"/>
          <w:sz w:val="22"/>
          <w:szCs w:val="22"/>
        </w:rPr>
        <w:t xml:space="preserve">πρόγραμμα Ενισχυτικής Διδασκαλίας, </w:t>
      </w:r>
      <w:r w:rsidR="005C38A8" w:rsidRPr="00826561">
        <w:rPr>
          <w:rFonts w:asciiTheme="minorHAnsi" w:hAnsiTheme="minorHAnsi" w:cstheme="minorHAnsi"/>
          <w:sz w:val="22"/>
          <w:szCs w:val="22"/>
        </w:rPr>
        <w:t>τότε λύεται η σύμβαση.</w:t>
      </w:r>
    </w:p>
    <w:p w:rsidR="00D164FF" w:rsidRDefault="00D164FF" w:rsidP="00913D07">
      <w:pPr>
        <w:pStyle w:val="af4"/>
        <w:numPr>
          <w:ilvl w:val="0"/>
          <w:numId w:val="53"/>
        </w:numPr>
        <w:spacing w:after="37" w:line="271" w:lineRule="auto"/>
        <w:ind w:left="0" w:right="187" w:hanging="3"/>
        <w:jc w:val="both"/>
      </w:pPr>
      <w:r w:rsidRPr="00C06B61">
        <w:t xml:space="preserve">Η παρούσα σύμβαση συνάπτεται σύμφωνα με τους όρους της </w:t>
      </w:r>
      <w:r w:rsidR="009D7821" w:rsidRPr="009D7821">
        <w:t>αριθμ</w:t>
      </w:r>
      <w:r w:rsidR="00913D07" w:rsidRPr="00913D07">
        <w:rPr>
          <w:rFonts w:asciiTheme="minorHAnsi" w:hAnsiTheme="minorHAnsi" w:cstheme="minorHAnsi"/>
        </w:rPr>
        <w:t xml:space="preserve">114223/Δ2/02-10-2024 (ΦΕΚ Β΄ 5567/07-10-2024) </w:t>
      </w:r>
      <w:r w:rsidR="009D7821" w:rsidRPr="009D7821">
        <w:t xml:space="preserve"> </w:t>
      </w:r>
      <w:r w:rsidRPr="00867C4B">
        <w:t>και του</w:t>
      </w:r>
      <w:r w:rsidRPr="00C37024">
        <w:t xml:space="preserve"> άρθρου 26 του Νόμου 4368/2016 (ΦΕΚ 21Α) όπως συμπληρώνονται, τροποποιούνται και ισχύουν, στο πλαίσιο της Πράξης </w:t>
      </w:r>
      <w:r w:rsidR="001705E3" w:rsidRPr="009D7821">
        <w:rPr>
          <w:rFonts w:asciiTheme="minorHAnsi" w:hAnsiTheme="minorHAnsi" w:cstheme="minorHAnsi"/>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1705E3" w:rsidRPr="009D7821">
        <w:rPr>
          <w:rFonts w:asciiTheme="minorHAnsi" w:hAnsiTheme="minorHAnsi" w:cstheme="minorHAnsi"/>
          <w:snapToGrid w:val="0"/>
        </w:rPr>
        <w:t>,</w:t>
      </w:r>
      <w:r w:rsidR="001705E3" w:rsidRPr="009D7821">
        <w:rPr>
          <w:rFonts w:asciiTheme="minorHAnsi" w:hAnsiTheme="minorHAnsi" w:cstheme="minorHAnsi"/>
        </w:rPr>
        <w:t xml:space="preserve"> </w:t>
      </w:r>
      <w:r w:rsidR="00337A1D">
        <w:t xml:space="preserve"> με κωδικό ΟΠΣ</w:t>
      </w:r>
      <w:r w:rsidR="00AE72FE" w:rsidRPr="00AE72FE">
        <w:t xml:space="preserve"> 6001775</w:t>
      </w:r>
      <w:r w:rsidR="00337A1D">
        <w:t>, του</w:t>
      </w:r>
      <w:r w:rsidR="00DA2C16">
        <w:t xml:space="preserve"> Προγράμματος</w:t>
      </w:r>
      <w:r w:rsidR="00AE72FE" w:rsidRPr="00AE72FE">
        <w:t xml:space="preserve"> «Ανθρώπινο Δυναμικό &amp; Κοι</w:t>
      </w:r>
      <w:r w:rsidR="00DA2C16">
        <w:t>νωνική Συνοχή», ΕΣΠΑ 2021-2027,</w:t>
      </w:r>
      <w:r w:rsidR="00AE72FE">
        <w:t xml:space="preserve"> </w:t>
      </w:r>
      <w:r w:rsidRPr="00C37024">
        <w:t>με Δικαιούχο την Επιτ</w:t>
      </w:r>
      <w:r w:rsidR="00AE72FE">
        <w:t xml:space="preserve">ελική Δομή ΕΣΠΑ </w:t>
      </w:r>
      <w:r w:rsidRPr="00C37024">
        <w:t xml:space="preserve">του </w:t>
      </w:r>
      <w:r w:rsidR="007E144F">
        <w:t>Υ.ΠΑΙ.Θ.Α</w:t>
      </w:r>
      <w:r w:rsidRPr="00C37024">
        <w:t>.</w:t>
      </w:r>
    </w:p>
    <w:p w:rsidR="00D164FF" w:rsidRPr="00D35C4C" w:rsidRDefault="00D164FF" w:rsidP="00913D07">
      <w:pPr>
        <w:pStyle w:val="af4"/>
        <w:numPr>
          <w:ilvl w:val="0"/>
          <w:numId w:val="53"/>
        </w:numPr>
        <w:spacing w:after="37" w:line="271" w:lineRule="auto"/>
        <w:ind w:left="0" w:right="187" w:hanging="3"/>
        <w:jc w:val="both"/>
      </w:pPr>
      <w:r w:rsidRPr="00D35C4C">
        <w:t xml:space="preserve">Η παρούσα αναγνώστηκε, βεβαιώθηκε και υπογράφηκε από τους δύο συμβαλλόμενους σε </w:t>
      </w:r>
      <w:r w:rsidR="00C63626">
        <w:t>δ</w:t>
      </w:r>
      <w:r w:rsidRPr="00B34CF7">
        <w:t xml:space="preserve">ύο (2) πρωτότυπα, από τα οποία ο πρώτος συμβαλλόμενος έλαβε ένα (1) και ο δεύτερος </w:t>
      </w:r>
      <w:r>
        <w:t xml:space="preserve">   </w:t>
      </w:r>
      <w:r w:rsidRPr="00B34CF7">
        <w:t>συμβαλλόμενος ένα (1).</w:t>
      </w:r>
    </w:p>
    <w:p w:rsidR="00D164FF" w:rsidRDefault="00D164FF" w:rsidP="00D164FF">
      <w:pPr>
        <w:pStyle w:val="af4"/>
        <w:ind w:right="-284"/>
        <w:jc w:val="both"/>
      </w:pPr>
    </w:p>
    <w:p w:rsidR="001B5C60" w:rsidRPr="00D35C4C" w:rsidRDefault="001B5C60" w:rsidP="00D164FF">
      <w:pPr>
        <w:pStyle w:val="af4"/>
        <w:ind w:right="-284"/>
        <w:jc w:val="both"/>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12"/>
        <w:gridCol w:w="4305"/>
      </w:tblGrid>
      <w:tr w:rsidR="00D164FF" w:rsidRPr="00D35C4C" w:rsidTr="00D164FF">
        <w:trPr>
          <w:trHeight w:val="1421"/>
        </w:trPr>
        <w:tc>
          <w:tcPr>
            <w:tcW w:w="4643"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και σφραγίδα</w:t>
            </w:r>
          </w:p>
          <w:p w:rsidR="00D164FF" w:rsidRPr="00D35C4C" w:rsidRDefault="00D164FF" w:rsidP="00D164FF">
            <w:pPr>
              <w:jc w:val="center"/>
              <w:rPr>
                <w:rFonts w:ascii="Calibri" w:hAnsi="Calibri"/>
                <w:i/>
                <w:sz w:val="22"/>
                <w:szCs w:val="22"/>
              </w:rPr>
            </w:pPr>
            <w:r w:rsidRPr="00D35C4C">
              <w:rPr>
                <w:rFonts w:ascii="Calibri" w:hAnsi="Calibri"/>
                <w:i/>
                <w:sz w:val="22"/>
                <w:szCs w:val="22"/>
              </w:rPr>
              <w:t>του Διευθυντή Εκπαίδευσης)</w:t>
            </w:r>
          </w:p>
        </w:tc>
        <w:tc>
          <w:tcPr>
            <w:tcW w:w="4643"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και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του Εκπαιδευτικού)</w:t>
            </w:r>
          </w:p>
        </w:tc>
      </w:tr>
    </w:tbl>
    <w:p w:rsidR="001B5C60" w:rsidRDefault="001B5C60" w:rsidP="00D164FF">
      <w:pPr>
        <w:pBdr>
          <w:bottom w:val="single" w:sz="4" w:space="1" w:color="auto"/>
        </w:pBdr>
        <w:rPr>
          <w:rFonts w:ascii="Calibri" w:hAnsi="Calibri"/>
          <w:b/>
          <w:bCs/>
          <w:iCs/>
        </w:rPr>
      </w:pPr>
    </w:p>
    <w:p w:rsidR="001B5C60" w:rsidRDefault="001B5C60" w:rsidP="00D164FF">
      <w:pPr>
        <w:pBdr>
          <w:bottom w:val="single" w:sz="4" w:space="1" w:color="auto"/>
        </w:pBdr>
        <w:rPr>
          <w:rFonts w:ascii="Calibri" w:hAnsi="Calibri"/>
          <w:b/>
          <w:bCs/>
          <w:iCs/>
        </w:rPr>
      </w:pPr>
    </w:p>
    <w:p w:rsidR="001B5C60" w:rsidRDefault="001B5C60" w:rsidP="00D164FF">
      <w:pPr>
        <w:pBdr>
          <w:bottom w:val="single" w:sz="4" w:space="1" w:color="auto"/>
        </w:pBdr>
        <w:rPr>
          <w:rFonts w:ascii="Calibri" w:hAnsi="Calibri"/>
          <w:b/>
          <w:bCs/>
          <w:iCs/>
        </w:rPr>
      </w:pPr>
    </w:p>
    <w:p w:rsidR="00D164FF" w:rsidRPr="006034A1" w:rsidRDefault="00D164FF" w:rsidP="00D164FF">
      <w:pPr>
        <w:pBdr>
          <w:bottom w:val="single" w:sz="4" w:space="1" w:color="auto"/>
        </w:pBdr>
        <w:rPr>
          <w:rFonts w:ascii="Calibri" w:hAnsi="Calibri"/>
          <w:b/>
          <w:bCs/>
          <w:iCs/>
        </w:rPr>
      </w:pPr>
      <w:r w:rsidRPr="006034A1">
        <w:rPr>
          <w:rFonts w:ascii="Calibri" w:hAnsi="Calibri"/>
          <w:b/>
          <w:bCs/>
          <w:iCs/>
        </w:rPr>
        <w:t>Οδηγίες συμπλήρωσης πεδίων</w:t>
      </w:r>
    </w:p>
    <w:p w:rsidR="00D164FF" w:rsidRPr="00D35C4C" w:rsidRDefault="00D164FF" w:rsidP="00D164FF">
      <w:pPr>
        <w:rPr>
          <w:rFonts w:ascii="Calibri" w:hAnsi="Calibri"/>
        </w:rPr>
      </w:pPr>
    </w:p>
    <w:p w:rsidR="00D164FF" w:rsidRPr="00D35C4C" w:rsidRDefault="00D164FF" w:rsidP="00DB1EEE">
      <w:pPr>
        <w:numPr>
          <w:ilvl w:val="0"/>
          <w:numId w:val="54"/>
        </w:numPr>
        <w:rPr>
          <w:rFonts w:ascii="Calibri" w:hAnsi="Calibri"/>
        </w:rPr>
      </w:pPr>
      <w:r w:rsidRPr="00D35C4C">
        <w:rPr>
          <w:rFonts w:ascii="Calibri" w:hAnsi="Calibri"/>
        </w:rPr>
        <w:t>Περιφέρεια</w:t>
      </w:r>
    </w:p>
    <w:p w:rsidR="00D164FF" w:rsidRPr="00D35C4C" w:rsidRDefault="00D164FF" w:rsidP="00DB1EEE">
      <w:pPr>
        <w:numPr>
          <w:ilvl w:val="0"/>
          <w:numId w:val="54"/>
        </w:numPr>
        <w:rPr>
          <w:rFonts w:ascii="Calibri" w:hAnsi="Calibri"/>
        </w:rPr>
      </w:pPr>
      <w:r>
        <w:rPr>
          <w:rFonts w:ascii="Calibri" w:hAnsi="Calibri"/>
        </w:rPr>
        <w:t xml:space="preserve">Δ/νση Β/θμιας Εκπ/σης </w:t>
      </w:r>
    </w:p>
    <w:p w:rsidR="00D164FF" w:rsidRPr="00D35C4C" w:rsidRDefault="00D164FF" w:rsidP="00DB1EEE">
      <w:pPr>
        <w:numPr>
          <w:ilvl w:val="0"/>
          <w:numId w:val="54"/>
        </w:numPr>
        <w:rPr>
          <w:rFonts w:ascii="Calibri" w:hAnsi="Calibri"/>
        </w:rPr>
      </w:pPr>
      <w:r w:rsidRPr="00D35C4C">
        <w:rPr>
          <w:rFonts w:ascii="Calibri" w:hAnsi="Calibri"/>
          <w:bCs/>
        </w:rPr>
        <w:t>Νομός που αντιστοιχεί στη Διεύθυνση Εκπαίδευσης</w:t>
      </w:r>
    </w:p>
    <w:p w:rsidR="00D164FF" w:rsidRPr="00D35C4C" w:rsidRDefault="00D164FF" w:rsidP="00DB1EEE">
      <w:pPr>
        <w:numPr>
          <w:ilvl w:val="0"/>
          <w:numId w:val="54"/>
        </w:numPr>
        <w:rPr>
          <w:rFonts w:ascii="Calibri" w:hAnsi="Calibri"/>
        </w:rPr>
      </w:pPr>
      <w:r w:rsidRPr="00D35C4C">
        <w:rPr>
          <w:rFonts w:ascii="Calibri" w:hAnsi="Calibri"/>
        </w:rPr>
        <w:t>Ημερομηνία</w:t>
      </w:r>
    </w:p>
    <w:p w:rsidR="00D164FF" w:rsidRPr="00CF675A" w:rsidRDefault="00D164FF" w:rsidP="00DB1EEE">
      <w:pPr>
        <w:numPr>
          <w:ilvl w:val="0"/>
          <w:numId w:val="54"/>
        </w:numPr>
        <w:rPr>
          <w:rFonts w:ascii="Calibri" w:hAnsi="Calibri"/>
        </w:rPr>
      </w:pPr>
      <w:r w:rsidRPr="00D35C4C">
        <w:rPr>
          <w:rFonts w:ascii="Calibri" w:hAnsi="Calibri"/>
        </w:rPr>
        <w:t>Αρ. πρ</w:t>
      </w:r>
      <w:r>
        <w:rPr>
          <w:rFonts w:ascii="Calibri" w:hAnsi="Calibri"/>
        </w:rPr>
        <w:t xml:space="preserve">ωτ. </w:t>
      </w:r>
      <w:r w:rsidRPr="00D35C4C">
        <w:rPr>
          <w:rFonts w:ascii="Calibri" w:hAnsi="Calibri"/>
        </w:rPr>
        <w:t>Απόφασης Πρόσληψης και ΑΔΑ</w:t>
      </w:r>
    </w:p>
    <w:p w:rsidR="00D164FF" w:rsidRPr="00D35C4C" w:rsidRDefault="00D164FF" w:rsidP="00DB1EEE">
      <w:pPr>
        <w:numPr>
          <w:ilvl w:val="0"/>
          <w:numId w:val="54"/>
        </w:numPr>
        <w:rPr>
          <w:rFonts w:ascii="Calibri" w:hAnsi="Calibri"/>
        </w:rPr>
      </w:pPr>
      <w:r w:rsidRPr="00D35C4C">
        <w:rPr>
          <w:rFonts w:ascii="Calibri" w:hAnsi="Calibri"/>
        </w:rPr>
        <w:t xml:space="preserve">Όνομα και επώνυμο </w:t>
      </w:r>
      <w:r w:rsidR="00CF675A">
        <w:rPr>
          <w:rFonts w:ascii="Calibri" w:hAnsi="Calibri"/>
        </w:rPr>
        <w:t xml:space="preserve"> αναπληρωτή </w:t>
      </w:r>
      <w:r w:rsidRPr="00D35C4C">
        <w:rPr>
          <w:rFonts w:ascii="Calibri" w:hAnsi="Calibri"/>
        </w:rPr>
        <w:t>εκπαιδευτικού</w:t>
      </w:r>
    </w:p>
    <w:p w:rsidR="00D164FF" w:rsidRPr="00D35C4C" w:rsidRDefault="00D164FF" w:rsidP="00DB1EEE">
      <w:pPr>
        <w:numPr>
          <w:ilvl w:val="0"/>
          <w:numId w:val="54"/>
        </w:numPr>
        <w:rPr>
          <w:rFonts w:ascii="Calibri" w:hAnsi="Calibri"/>
        </w:rPr>
      </w:pPr>
      <w:r w:rsidRPr="00D35C4C">
        <w:rPr>
          <w:rFonts w:ascii="Calibri" w:hAnsi="Calibri"/>
        </w:rPr>
        <w:t>Πατρώνυμο εκπαιδευτικού</w:t>
      </w:r>
    </w:p>
    <w:p w:rsidR="00D164FF" w:rsidRPr="00D35C4C" w:rsidRDefault="00D164FF" w:rsidP="00DB1EEE">
      <w:pPr>
        <w:numPr>
          <w:ilvl w:val="0"/>
          <w:numId w:val="54"/>
        </w:numPr>
        <w:rPr>
          <w:rFonts w:ascii="Calibri" w:hAnsi="Calibri"/>
        </w:rPr>
      </w:pPr>
      <w:r w:rsidRPr="00D35C4C">
        <w:rPr>
          <w:rFonts w:ascii="Calibri" w:hAnsi="Calibri"/>
        </w:rPr>
        <w:t>Α.Δ.Τ., Α.Φ.Μ., Δ.Ο.Υ. εκπαιδευτικού</w:t>
      </w:r>
    </w:p>
    <w:p w:rsidR="00D164FF" w:rsidRPr="00D35C4C" w:rsidRDefault="00D164FF" w:rsidP="00DB1EEE">
      <w:pPr>
        <w:numPr>
          <w:ilvl w:val="0"/>
          <w:numId w:val="54"/>
        </w:numPr>
        <w:rPr>
          <w:rFonts w:ascii="Calibri" w:hAnsi="Calibri"/>
        </w:rPr>
      </w:pPr>
      <w:r w:rsidRPr="00D35C4C">
        <w:rPr>
          <w:rFonts w:ascii="Calibri" w:hAnsi="Calibri"/>
        </w:rPr>
        <w:t>Ταχυδρομική διεύθυνση εκπαιδευτικού</w:t>
      </w:r>
    </w:p>
    <w:p w:rsidR="00D164FF" w:rsidRPr="00903CAD" w:rsidRDefault="00D164FF" w:rsidP="00DB1EEE">
      <w:pPr>
        <w:numPr>
          <w:ilvl w:val="0"/>
          <w:numId w:val="54"/>
        </w:numPr>
        <w:rPr>
          <w:rFonts w:ascii="Calibri" w:hAnsi="Calibri"/>
        </w:rPr>
      </w:pPr>
      <w:r w:rsidRPr="00D35C4C">
        <w:rPr>
          <w:rFonts w:ascii="Calibri" w:hAnsi="Calibri"/>
        </w:rPr>
        <w:t>Κωδικός Κλάδου που</w:t>
      </w:r>
      <w:r>
        <w:rPr>
          <w:rFonts w:ascii="Calibri" w:hAnsi="Calibri"/>
        </w:rPr>
        <w:t xml:space="preserve"> ανήκει ο εκπαιδευτικός</w:t>
      </w:r>
    </w:p>
    <w:p w:rsidR="00D164FF" w:rsidRPr="00D35C4C" w:rsidRDefault="00D164FF" w:rsidP="00DB1EEE">
      <w:pPr>
        <w:numPr>
          <w:ilvl w:val="0"/>
          <w:numId w:val="54"/>
        </w:numPr>
        <w:rPr>
          <w:rFonts w:ascii="Calibri" w:hAnsi="Calibri"/>
        </w:rPr>
      </w:pPr>
      <w:r w:rsidRPr="00D35C4C">
        <w:rPr>
          <w:rFonts w:ascii="Calibri" w:hAnsi="Calibri"/>
        </w:rPr>
        <w:t>Συμπληρώνονται οι ώρες (αριθμητικά και ολογράφως)</w:t>
      </w:r>
    </w:p>
    <w:p w:rsidR="00D164FF" w:rsidRPr="00DA27AB" w:rsidRDefault="00D164FF" w:rsidP="00DB1EEE">
      <w:pPr>
        <w:numPr>
          <w:ilvl w:val="0"/>
          <w:numId w:val="54"/>
        </w:numPr>
        <w:rPr>
          <w:rFonts w:ascii="Calibri" w:hAnsi="Calibri"/>
        </w:rPr>
      </w:pPr>
      <w:r w:rsidRPr="00D35C4C">
        <w:rPr>
          <w:rFonts w:ascii="Calibri" w:hAnsi="Calibri"/>
        </w:rPr>
        <w:lastRenderedPageBreak/>
        <w:t>Ημερομηνία έναρξης είναι η ημερομηνία ανάληψης υπηρεσίας του εκπαιδευτικού στη Δ/νση Εκπαίδευσης</w:t>
      </w:r>
    </w:p>
    <w:p w:rsidR="00D164FF" w:rsidRDefault="00D164FF" w:rsidP="00DB1EEE">
      <w:pPr>
        <w:numPr>
          <w:ilvl w:val="0"/>
          <w:numId w:val="54"/>
        </w:numPr>
        <w:rPr>
          <w:rFonts w:ascii="Calibri" w:hAnsi="Calibri"/>
        </w:rPr>
      </w:pPr>
      <w:r w:rsidRPr="00D35C4C">
        <w:rPr>
          <w:rFonts w:ascii="Calibri" w:hAnsi="Calibri"/>
        </w:rPr>
        <w:t>Ποσό (αριθμητικώς και ολογράφως), σύμφωνα με την προϋπηρεσία και τα επιδόματα του εκπαιδευτικού*</w:t>
      </w:r>
    </w:p>
    <w:p w:rsidR="00D164FF" w:rsidRPr="00D35C4C" w:rsidRDefault="00D164FF" w:rsidP="001B5C60">
      <w:pPr>
        <w:ind w:left="360"/>
        <w:rPr>
          <w:rFonts w:ascii="Calibri" w:hAnsi="Calibri"/>
        </w:rPr>
      </w:pPr>
    </w:p>
    <w:p w:rsidR="00876304" w:rsidRDefault="00D164FF" w:rsidP="001B5C60">
      <w:pPr>
        <w:jc w:val="both"/>
        <w:rPr>
          <w:rFonts w:ascii="Calibri" w:hAnsi="Calibri"/>
          <w:sz w:val="18"/>
          <w:szCs w:val="18"/>
        </w:rPr>
      </w:pPr>
      <w:r w:rsidRPr="00D35C4C">
        <w:rPr>
          <w:rFonts w:ascii="Calibri" w:hAnsi="Calibri"/>
        </w:rPr>
        <w:t xml:space="preserve">* </w:t>
      </w:r>
      <w:r w:rsidRPr="00D35C4C">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w:t>
      </w:r>
      <w:r>
        <w:rPr>
          <w:rFonts w:ascii="Calibri" w:hAnsi="Calibri"/>
          <w:sz w:val="18"/>
          <w:szCs w:val="18"/>
        </w:rPr>
        <w:t>λήρους ωραρίου (</w:t>
      </w:r>
      <w:r w:rsidRPr="00D35C4C">
        <w:rPr>
          <w:rFonts w:ascii="Calibri" w:hAnsi="Calibri"/>
          <w:sz w:val="18"/>
          <w:szCs w:val="18"/>
        </w:rPr>
        <w:t>Β/θμια 23 ώρες) του εισαγωγικού ΜΚ1 .</w:t>
      </w:r>
    </w:p>
    <w:p w:rsidR="00876304" w:rsidRDefault="00876304">
      <w:pPr>
        <w:rPr>
          <w:rFonts w:ascii="Calibri" w:hAnsi="Calibri"/>
          <w:sz w:val="18"/>
          <w:szCs w:val="18"/>
        </w:rPr>
      </w:pPr>
      <w:r>
        <w:rPr>
          <w:rFonts w:ascii="Calibri" w:hAnsi="Calibri"/>
          <w:sz w:val="18"/>
          <w:szCs w:val="18"/>
        </w:rPr>
        <w:br w:type="page"/>
      </w: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16" w:name="_Toc409441300"/>
      <w:bookmarkStart w:id="17" w:name="_Toc409517683"/>
      <w:bookmarkStart w:id="18" w:name="_Toc429551414"/>
      <w:bookmarkStart w:id="19" w:name="_Toc491420546"/>
      <w:bookmarkStart w:id="20" w:name="_Toc50119740"/>
      <w:bookmarkStart w:id="21" w:name="_Toc180387907"/>
      <w:r>
        <w:rPr>
          <w:rFonts w:ascii="Calibri" w:hAnsi="Calibri"/>
          <w:sz w:val="22"/>
        </w:rPr>
        <w:lastRenderedPageBreak/>
        <w:t>ΥΠΟΔΕΙΓΜΑ 2</w:t>
      </w:r>
      <w:r w:rsidRPr="00946ED3">
        <w:rPr>
          <w:rFonts w:ascii="Calibri" w:hAnsi="Calibri"/>
          <w:sz w:val="22"/>
        </w:rPr>
        <w:t xml:space="preserve">.2: </w:t>
      </w:r>
      <w:bookmarkEnd w:id="16"/>
      <w:bookmarkEnd w:id="17"/>
      <w:bookmarkEnd w:id="18"/>
      <w:r w:rsidR="00456357">
        <w:rPr>
          <w:rFonts w:ascii="Calibri" w:hAnsi="Calibri"/>
          <w:sz w:val="22"/>
        </w:rPr>
        <w:t xml:space="preserve">ΠΕΡΙΛΗΨΗ </w:t>
      </w:r>
      <w:r w:rsidRPr="00946ED3">
        <w:rPr>
          <w:rFonts w:ascii="Calibri" w:hAnsi="Calibri"/>
          <w:sz w:val="22"/>
        </w:rPr>
        <w:t>ΣΥΜΒΑΣΗΣ ΕΚΠΑΙΔΕΥΤΙΚΟΥ ΜΕΙΩΜΕΝΟΥ ΩΡΑΡΙΟΥ</w:t>
      </w:r>
      <w:bookmarkEnd w:id="19"/>
      <w:bookmarkEnd w:id="20"/>
      <w:bookmarkEnd w:id="21"/>
    </w:p>
    <w:tbl>
      <w:tblPr>
        <w:tblW w:w="9019" w:type="dxa"/>
        <w:jc w:val="center"/>
        <w:tblLook w:val="01E0"/>
      </w:tblPr>
      <w:tblGrid>
        <w:gridCol w:w="4865"/>
        <w:gridCol w:w="4154"/>
      </w:tblGrid>
      <w:tr w:rsidR="00D164FF" w:rsidRPr="008B4032" w:rsidTr="00D164FF">
        <w:trPr>
          <w:trHeight w:val="345"/>
          <w:jc w:val="center"/>
        </w:trPr>
        <w:tc>
          <w:tcPr>
            <w:tcW w:w="4865" w:type="dxa"/>
            <w:noWrap/>
            <w:vAlign w:val="center"/>
          </w:tcPr>
          <w:p w:rsidR="00D164FF" w:rsidRPr="00946ED3" w:rsidRDefault="00D164FF" w:rsidP="00D164FF">
            <w:pPr>
              <w:tabs>
                <w:tab w:val="center" w:pos="4153"/>
                <w:tab w:val="right" w:pos="8306"/>
              </w:tabs>
              <w:spacing w:line="276" w:lineRule="auto"/>
              <w:jc w:val="center"/>
              <w:rPr>
                <w:rFonts w:ascii="Calibri" w:hAnsi="Calibri"/>
                <w:noProof/>
              </w:rPr>
            </w:pPr>
          </w:p>
        </w:tc>
        <w:tc>
          <w:tcPr>
            <w:tcW w:w="4154" w:type="dxa"/>
            <w:vAlign w:val="bottom"/>
          </w:tcPr>
          <w:p w:rsidR="00D164FF" w:rsidRPr="00946ED3" w:rsidRDefault="00D164FF" w:rsidP="00D164FF">
            <w:pPr>
              <w:tabs>
                <w:tab w:val="center" w:pos="4153"/>
                <w:tab w:val="right" w:pos="8306"/>
              </w:tabs>
              <w:spacing w:line="276" w:lineRule="auto"/>
              <w:jc w:val="center"/>
              <w:rPr>
                <w:rFonts w:ascii="Calibri" w:hAnsi="Calibri"/>
                <w:b/>
                <w:lang w:val="en-US" w:eastAsia="en-US"/>
              </w:rPr>
            </w:pPr>
            <w:r w:rsidRPr="00946ED3">
              <w:rPr>
                <w:rFonts w:ascii="Calibri" w:hAnsi="Calibri"/>
                <w:b/>
                <w:lang w:eastAsia="en-US"/>
              </w:rPr>
              <w:t>ΑΝΑΡΤΗΤΕΑ ΣΤΟ ΔΙΑΔΙΚΤΥΟ</w:t>
            </w:r>
          </w:p>
        </w:tc>
      </w:tr>
      <w:tr w:rsidR="00D164FF" w:rsidRPr="008B4032" w:rsidTr="00D164FF">
        <w:trPr>
          <w:jc w:val="center"/>
        </w:trPr>
        <w:tc>
          <w:tcPr>
            <w:tcW w:w="4865" w:type="dxa"/>
            <w:noWrap/>
            <w:vAlign w:val="center"/>
          </w:tcPr>
          <w:p w:rsidR="00D164FF" w:rsidRPr="00946ED3" w:rsidRDefault="00D164FF" w:rsidP="00D164FF">
            <w:pPr>
              <w:tabs>
                <w:tab w:val="center" w:pos="4153"/>
                <w:tab w:val="right" w:pos="8306"/>
              </w:tabs>
              <w:spacing w:line="276" w:lineRule="auto"/>
              <w:jc w:val="center"/>
              <w:rPr>
                <w:rFonts w:ascii="Calibri" w:hAnsi="Calibri"/>
                <w:lang w:eastAsia="en-US"/>
              </w:rPr>
            </w:pPr>
            <w:r>
              <w:rPr>
                <w:rFonts w:ascii="Calibri" w:hAnsi="Calibri"/>
                <w:noProof/>
                <w:lang w:val="en-US" w:eastAsia="en-US"/>
              </w:rPr>
              <w:drawing>
                <wp:inline distT="0" distB="0" distL="0" distR="0">
                  <wp:extent cx="387985" cy="380365"/>
                  <wp:effectExtent l="0" t="0" r="0" b="635"/>
                  <wp:docPr id="9"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154" w:type="dxa"/>
          </w:tcPr>
          <w:p w:rsidR="00D164FF" w:rsidRPr="00946ED3" w:rsidRDefault="00D164FF" w:rsidP="00D164FF">
            <w:pPr>
              <w:tabs>
                <w:tab w:val="center" w:pos="4153"/>
                <w:tab w:val="right" w:pos="8306"/>
              </w:tabs>
              <w:spacing w:line="276" w:lineRule="auto"/>
              <w:jc w:val="center"/>
              <w:rPr>
                <w:rFonts w:ascii="Calibri" w:hAnsi="Calibri"/>
                <w:lang w:eastAsia="en-US"/>
              </w:rPr>
            </w:pPr>
            <w:r>
              <w:rPr>
                <w:noProof/>
                <w:lang w:val="en-US" w:eastAsia="en-US"/>
              </w:rPr>
              <w:drawing>
                <wp:anchor distT="0" distB="0" distL="114300" distR="114300" simplePos="0" relativeHeight="251642880" behindDoc="0" locked="0" layoutInCell="1" allowOverlap="1">
                  <wp:simplePos x="0" y="0"/>
                  <wp:positionH relativeFrom="column">
                    <wp:posOffset>1057910</wp:posOffset>
                  </wp:positionH>
                  <wp:positionV relativeFrom="paragraph">
                    <wp:posOffset>-4445</wp:posOffset>
                  </wp:positionV>
                  <wp:extent cx="539750" cy="370840"/>
                  <wp:effectExtent l="0" t="0" r="0" b="0"/>
                  <wp:wrapSquare wrapText="bothSides"/>
                  <wp:docPr id="35"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jc w:val="center"/>
        </w:trPr>
        <w:tc>
          <w:tcPr>
            <w:tcW w:w="4865" w:type="dxa"/>
            <w:noWrap/>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ΕΛΛΗΝΙΚΗ ΔΗΜΟΚΡΑΤΙΑ</w:t>
            </w:r>
          </w:p>
          <w:p w:rsidR="00D164FF" w:rsidRPr="00946ED3" w:rsidRDefault="00BD0DCC" w:rsidP="00D164FF">
            <w:pPr>
              <w:tabs>
                <w:tab w:val="center" w:pos="4153"/>
                <w:tab w:val="right" w:pos="8306"/>
              </w:tabs>
              <w:spacing w:line="276" w:lineRule="auto"/>
              <w:jc w:val="center"/>
              <w:rPr>
                <w:rFonts w:ascii="Calibri" w:hAnsi="Calibri" w:cs="Calibri"/>
                <w:b/>
                <w:sz w:val="22"/>
                <w:szCs w:val="22"/>
                <w:lang w:eastAsia="en-US"/>
              </w:rPr>
            </w:pPr>
            <w:r>
              <w:rPr>
                <w:rFonts w:ascii="Calibri" w:hAnsi="Calibri" w:cs="Calibri"/>
                <w:b/>
                <w:sz w:val="22"/>
                <w:szCs w:val="22"/>
                <w:lang w:eastAsia="en-US"/>
              </w:rPr>
              <w:t>ΥΠΟΥΡΓΕΙΟ ΠΑΙΔΕΙΑΣ, ΘΡΗΣΚΕΥΜΑΤΩΝ &amp; ΑΘΛΗΤΙΣΜΟΥ</w:t>
            </w:r>
          </w:p>
          <w:p w:rsidR="00D164FF" w:rsidRPr="00946ED3" w:rsidRDefault="00D164FF" w:rsidP="00D164FF">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rPr>
              <w:t>-----</w:t>
            </w:r>
          </w:p>
        </w:tc>
        <w:tc>
          <w:tcPr>
            <w:tcW w:w="4154" w:type="dxa"/>
          </w:tcPr>
          <w:p w:rsidR="00D164FF" w:rsidRPr="00946ED3" w:rsidRDefault="00D164FF" w:rsidP="00D164FF">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cs="Calibri"/>
                <w:b/>
                <w:sz w:val="22"/>
                <w:szCs w:val="22"/>
                <w:lang w:eastAsia="en-US"/>
              </w:rPr>
            </w:pPr>
            <w:r w:rsidRPr="00D05219">
              <w:rPr>
                <w:rFonts w:ascii="Calibri" w:hAnsi="Calibri" w:cs="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lang w:eastAsia="en-US"/>
              </w:rPr>
            </w:pPr>
          </w:p>
        </w:tc>
      </w:tr>
      <w:tr w:rsidR="00D164FF" w:rsidRPr="008B4032" w:rsidTr="00D164FF">
        <w:trPr>
          <w:trHeight w:val="814"/>
          <w:jc w:val="center"/>
        </w:trPr>
        <w:tc>
          <w:tcPr>
            <w:tcW w:w="4865" w:type="dxa"/>
            <w:noWrap/>
          </w:tcPr>
          <w:p w:rsidR="00D164FF" w:rsidRPr="0026268A" w:rsidRDefault="00D164FF" w:rsidP="00D164FF">
            <w:pPr>
              <w:tabs>
                <w:tab w:val="center" w:pos="4153"/>
                <w:tab w:val="right" w:pos="8306"/>
              </w:tabs>
              <w:spacing w:line="276" w:lineRule="auto"/>
              <w:jc w:val="center"/>
              <w:rPr>
                <w:rFonts w:ascii="Calibri" w:hAnsi="Calibri" w:cs="Calibri"/>
                <w:b/>
                <w:lang w:eastAsia="en-US"/>
              </w:rPr>
            </w:pPr>
            <w:r w:rsidRPr="0026268A">
              <w:rPr>
                <w:rFonts w:ascii="Calibri" w:hAnsi="Calibri" w:cs="Calibri"/>
                <w:b/>
                <w:lang w:eastAsia="en-US"/>
              </w:rPr>
              <w:t>ΠΕΡΙΦΕΡΕΙΑΚΗ ΔΙΕΥΘΥΝΣΗ ΠΡΩΤΟΒΑΘΜΙΑΣ ΚΑΙ ΔΕΥΤΕΡΟΒΑΘΜΙΑΣ ΕΚΠΑΙΔΕΥΣΗΣ</w:t>
            </w:r>
          </w:p>
          <w:p w:rsidR="00D164FF" w:rsidRPr="0026268A" w:rsidRDefault="00D164FF" w:rsidP="00D164FF">
            <w:pPr>
              <w:spacing w:line="276" w:lineRule="auto"/>
              <w:ind w:right="675"/>
              <w:jc w:val="center"/>
              <w:rPr>
                <w:rFonts w:ascii="Calibri" w:hAnsi="Calibri" w:cs="Calibri"/>
                <w:b/>
                <w:lang w:eastAsia="en-US"/>
              </w:rPr>
            </w:pPr>
            <w:r w:rsidRPr="0026268A">
              <w:rPr>
                <w:rFonts w:ascii="Calibri" w:hAnsi="Calibri" w:cs="Calibri"/>
                <w:b/>
                <w:lang w:eastAsia="en-US"/>
              </w:rPr>
              <w:t xml:space="preserve">…..…………………………… </w:t>
            </w:r>
          </w:p>
          <w:p w:rsidR="00D164FF" w:rsidRPr="0026268A" w:rsidRDefault="00D164FF" w:rsidP="00143101">
            <w:pPr>
              <w:spacing w:line="276" w:lineRule="auto"/>
              <w:ind w:right="675"/>
              <w:jc w:val="center"/>
              <w:rPr>
                <w:rFonts w:ascii="Calibri" w:hAnsi="Calibri" w:cs="Calibri"/>
                <w:b/>
                <w:lang w:eastAsia="en-US"/>
              </w:rPr>
            </w:pPr>
            <w:r>
              <w:rPr>
                <w:rFonts w:ascii="Calibri" w:hAnsi="Calibri" w:cs="Calibri"/>
                <w:b/>
                <w:lang w:eastAsia="en-US"/>
              </w:rPr>
              <w:t xml:space="preserve">ΔΙΕΥΘΥΝΣΗ ΔΕΥΤΕΡΟΒΑΘΜΙΑΣ </w:t>
            </w:r>
            <w:r w:rsidRPr="0026268A">
              <w:rPr>
                <w:rFonts w:ascii="Calibri" w:hAnsi="Calibri" w:cs="Calibri"/>
                <w:b/>
                <w:lang w:eastAsia="en-US"/>
              </w:rPr>
              <w:t>ΕΚΠΑΙΔΕΥΣΗΣ</w:t>
            </w:r>
          </w:p>
          <w:p w:rsidR="00D164FF" w:rsidRPr="00E90D57" w:rsidRDefault="00D164FF" w:rsidP="00D164FF">
            <w:pPr>
              <w:spacing w:line="276" w:lineRule="auto"/>
              <w:ind w:right="675"/>
              <w:jc w:val="center"/>
              <w:rPr>
                <w:rFonts w:ascii="Calibri" w:hAnsi="Calibri" w:cs="Calibri"/>
                <w:b/>
                <w:sz w:val="22"/>
                <w:szCs w:val="22"/>
                <w:vertAlign w:val="superscript"/>
              </w:rPr>
            </w:pPr>
            <w:r w:rsidRPr="0026268A">
              <w:rPr>
                <w:rFonts w:ascii="Calibri" w:hAnsi="Calibri" w:cs="Calibri"/>
                <w:b/>
                <w:lang w:eastAsia="en-US"/>
              </w:rPr>
              <w:t>…………………………..……</w:t>
            </w:r>
          </w:p>
        </w:tc>
        <w:tc>
          <w:tcPr>
            <w:tcW w:w="4154" w:type="dxa"/>
          </w:tcPr>
          <w:p w:rsidR="00D164FF" w:rsidRPr="00946ED3" w:rsidRDefault="00D164FF" w:rsidP="00D164FF">
            <w:pPr>
              <w:keepNext/>
              <w:tabs>
                <w:tab w:val="center" w:pos="4153"/>
                <w:tab w:val="right" w:pos="8306"/>
              </w:tabs>
              <w:spacing w:line="276" w:lineRule="auto"/>
              <w:rPr>
                <w:rFonts w:ascii="Calibri" w:hAnsi="Calibri"/>
                <w:lang w:eastAsia="en-US"/>
              </w:rPr>
            </w:pPr>
          </w:p>
          <w:p w:rsidR="00D164FF" w:rsidRPr="00946ED3" w:rsidRDefault="00D164FF" w:rsidP="00D164FF">
            <w:pPr>
              <w:tabs>
                <w:tab w:val="center" w:pos="4153"/>
                <w:tab w:val="right" w:pos="8306"/>
              </w:tabs>
              <w:spacing w:line="276" w:lineRule="auto"/>
              <w:jc w:val="center"/>
              <w:rPr>
                <w:rFonts w:ascii="Calibri" w:hAnsi="Calibri"/>
              </w:rPr>
            </w:pPr>
          </w:p>
        </w:tc>
      </w:tr>
    </w:tbl>
    <w:p w:rsidR="00D164FF" w:rsidRPr="00946ED3" w:rsidRDefault="00D164FF" w:rsidP="00D164FF">
      <w:pPr>
        <w:spacing w:line="276" w:lineRule="auto"/>
        <w:rPr>
          <w:rFonts w:ascii="Calibri" w:hAnsi="Calibri"/>
          <w:b/>
        </w:rPr>
      </w:pPr>
    </w:p>
    <w:p w:rsidR="00D164FF" w:rsidRPr="00946ED3" w:rsidRDefault="00D164FF" w:rsidP="00D164FF">
      <w:pPr>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 xml:space="preserve">ΠΕΡΙΛΗΨΗ ΣΥΜΒΑΣΗΣ ΕΡΓΑΣΙΑΣ ΙΔΙΩΤΙΚΟΥ ΔΙΚΑΙΟΥ ΟΡΙΣΜΕΝΟΥ ΧΡΟΝΟΥ </w:t>
      </w:r>
    </w:p>
    <w:p w:rsidR="00D164FF" w:rsidRPr="00946ED3" w:rsidRDefault="00D164FF" w:rsidP="00D164FF">
      <w:pPr>
        <w:tabs>
          <w:tab w:val="center" w:pos="4153"/>
          <w:tab w:val="right" w:pos="8306"/>
        </w:tabs>
        <w:spacing w:line="276" w:lineRule="auto"/>
        <w:jc w:val="center"/>
        <w:rPr>
          <w:rFonts w:ascii="Calibri" w:hAnsi="Calibri"/>
          <w:b/>
          <w:sz w:val="22"/>
          <w:szCs w:val="22"/>
          <w:lang w:eastAsia="en-US"/>
        </w:rPr>
      </w:pPr>
      <w:r w:rsidRPr="00B17EF4">
        <w:rPr>
          <w:rFonts w:ascii="Calibri" w:hAnsi="Calibri"/>
          <w:b/>
          <w:sz w:val="22"/>
          <w:szCs w:val="22"/>
          <w:lang w:eastAsia="en-US"/>
        </w:rPr>
        <w:t>(ΜΕΙΩΜΕΝΟΥ ΩΡΑΡΙΟΥ)</w:t>
      </w:r>
    </w:p>
    <w:p w:rsidR="00D164FF" w:rsidRPr="00946ED3" w:rsidRDefault="00D164FF" w:rsidP="00D164FF">
      <w:pPr>
        <w:tabs>
          <w:tab w:val="center" w:pos="4153"/>
          <w:tab w:val="right" w:pos="8306"/>
        </w:tabs>
        <w:spacing w:line="276" w:lineRule="auto"/>
        <w:jc w:val="both"/>
        <w:rPr>
          <w:rFonts w:ascii="Calibri" w:hAnsi="Calibri"/>
          <w:b/>
          <w:sz w:val="10"/>
          <w:szCs w:val="10"/>
          <w:lang w:eastAsia="en-US"/>
        </w:rPr>
      </w:pPr>
    </w:p>
    <w:p w:rsidR="00D164FF" w:rsidRPr="00EF7739" w:rsidRDefault="00D164FF" w:rsidP="00EF7739">
      <w:pPr>
        <w:spacing w:line="276" w:lineRule="auto"/>
        <w:jc w:val="both"/>
        <w:rPr>
          <w:rFonts w:ascii="Calibri" w:hAnsi="Calibri"/>
          <w:sz w:val="22"/>
          <w:szCs w:val="22"/>
        </w:rPr>
      </w:pPr>
      <w:r w:rsidRPr="00EF7739">
        <w:rPr>
          <w:rFonts w:ascii="Calibri" w:hAnsi="Calibri"/>
          <w:sz w:val="22"/>
          <w:szCs w:val="22"/>
        </w:rPr>
        <w:t>Στο Νομό …………………………, σήμερα …………………………….., σύμφωνα με την ΥΑ υπ’ αρ. 104627/ΓΔ5/7-8-2020 (ΦΕΚ 3344/Β/2020), και σε εφαρμογή της υπ’ αρ. πρωτ. ………………………………………… (ΑΔΑ:……………………..…) Απόφασης Πρόσληψης μεταξύ:</w:t>
      </w:r>
    </w:p>
    <w:p w:rsidR="00D164FF" w:rsidRPr="00D35C4C" w:rsidRDefault="00D164FF" w:rsidP="00EF7739">
      <w:pPr>
        <w:spacing w:line="276" w:lineRule="auto"/>
        <w:jc w:val="both"/>
        <w:rPr>
          <w:rFonts w:ascii="Calibri" w:hAnsi="Calibri"/>
          <w:sz w:val="22"/>
          <w:szCs w:val="22"/>
        </w:rPr>
      </w:pPr>
      <w:r w:rsidRPr="00EF7739">
        <w:rPr>
          <w:rFonts w:ascii="Calibri" w:hAnsi="Calibri"/>
          <w:sz w:val="22"/>
          <w:szCs w:val="22"/>
        </w:rPr>
        <w:t>α)</w:t>
      </w:r>
      <w:r w:rsidRPr="00EF7739">
        <w:rPr>
          <w:rFonts w:ascii="Calibri" w:hAnsi="Calibri"/>
          <w:sz w:val="22"/>
          <w:szCs w:val="22"/>
        </w:rPr>
        <w:tab/>
        <w:t xml:space="preserve">του </w:t>
      </w:r>
      <w:r w:rsidR="002A7041">
        <w:rPr>
          <w:rFonts w:ascii="Calibri" w:hAnsi="Calibri"/>
          <w:sz w:val="22"/>
          <w:szCs w:val="22"/>
        </w:rPr>
        <w:t>Υπουργείου Παιδείας, Θρησκευμάτων &amp; Αθλητισμού</w:t>
      </w:r>
      <w:r w:rsidRPr="00EF7739">
        <w:rPr>
          <w:rFonts w:ascii="Calibri" w:hAnsi="Calibri"/>
          <w:sz w:val="22"/>
          <w:szCs w:val="22"/>
        </w:rPr>
        <w:t xml:space="preserve">, που εκπροσωπείται από το Διευθυντή/τρια </w:t>
      </w:r>
      <w:r w:rsidR="0013431B">
        <w:rPr>
          <w:rFonts w:ascii="Calibri" w:hAnsi="Calibri"/>
          <w:sz w:val="22"/>
          <w:szCs w:val="22"/>
        </w:rPr>
        <w:t xml:space="preserve">της ως άνω ΔΔΕ </w:t>
      </w:r>
      <w:r w:rsidR="0013431B" w:rsidRPr="00D35C4C">
        <w:rPr>
          <w:rFonts w:ascii="Calibri" w:hAnsi="Calibri"/>
          <w:sz w:val="22"/>
          <w:szCs w:val="22"/>
        </w:rPr>
        <w:t>και</w:t>
      </w:r>
      <w:r w:rsidR="0013431B" w:rsidRPr="00EF7739">
        <w:rPr>
          <w:rFonts w:ascii="Calibri" w:hAnsi="Calibri"/>
          <w:sz w:val="22"/>
          <w:szCs w:val="22"/>
        </w:rPr>
        <w:t xml:space="preserve"> </w:t>
      </w:r>
    </w:p>
    <w:p w:rsidR="00D164FF" w:rsidRPr="00946ED3" w:rsidRDefault="00D164FF" w:rsidP="00EF7739">
      <w:pPr>
        <w:spacing w:line="276" w:lineRule="auto"/>
        <w:jc w:val="both"/>
        <w:rPr>
          <w:rFonts w:ascii="Calibri" w:hAnsi="Calibri"/>
          <w:sz w:val="22"/>
          <w:szCs w:val="22"/>
        </w:rPr>
      </w:pPr>
      <w:r w:rsidRPr="00D35C4C">
        <w:rPr>
          <w:rFonts w:ascii="Calibri" w:hAnsi="Calibri"/>
          <w:sz w:val="22"/>
          <w:szCs w:val="22"/>
        </w:rPr>
        <w:t>β)</w:t>
      </w:r>
      <w:r w:rsidRPr="00D35C4C">
        <w:rPr>
          <w:rFonts w:ascii="Calibri" w:hAnsi="Calibri"/>
          <w:sz w:val="22"/>
          <w:szCs w:val="22"/>
        </w:rPr>
        <w:tab/>
        <w:t xml:space="preserve">του/της εκπαιδευτικού  …………………………….…… του …………………………, κλάδου …………………………….  </w:t>
      </w:r>
    </w:p>
    <w:p w:rsidR="00D164FF" w:rsidRPr="004350A1" w:rsidRDefault="00D164FF" w:rsidP="004350A1">
      <w:pPr>
        <w:spacing w:after="37" w:line="271" w:lineRule="auto"/>
        <w:ind w:right="185"/>
        <w:jc w:val="both"/>
        <w:rPr>
          <w:rFonts w:asciiTheme="minorHAnsi" w:hAnsiTheme="minorHAnsi" w:cstheme="minorHAnsi"/>
          <w:sz w:val="22"/>
          <w:szCs w:val="22"/>
        </w:rPr>
      </w:pPr>
      <w:r w:rsidRPr="00946ED3">
        <w:rPr>
          <w:rFonts w:ascii="Calibri" w:hAnsi="Calibri"/>
          <w:sz w:val="22"/>
          <w:szCs w:val="22"/>
        </w:rPr>
        <w:t xml:space="preserve">υπεγράφη σύμβαση εργασίας ιδιωτικού δικαίου ορισμένου χρόνου </w:t>
      </w:r>
      <w:r w:rsidR="008B2705" w:rsidRPr="00946ED3">
        <w:rPr>
          <w:rFonts w:ascii="Calibri" w:hAnsi="Calibri"/>
          <w:sz w:val="22"/>
          <w:szCs w:val="22"/>
        </w:rPr>
        <w:t xml:space="preserve">σύμφωνα με τους όρους της </w:t>
      </w:r>
      <w:r w:rsidR="00BB4E32" w:rsidRPr="00BB4E32">
        <w:rPr>
          <w:rFonts w:ascii="Calibri" w:hAnsi="Calibri"/>
          <w:sz w:val="22"/>
          <w:szCs w:val="22"/>
        </w:rPr>
        <w:t xml:space="preserve">αριθμ. </w:t>
      </w:r>
      <w:r w:rsidR="00EC510A" w:rsidRPr="00913D07">
        <w:rPr>
          <w:rFonts w:asciiTheme="minorHAnsi" w:hAnsiTheme="minorHAnsi" w:cstheme="minorHAnsi"/>
          <w:sz w:val="22"/>
          <w:szCs w:val="22"/>
        </w:rPr>
        <w:t xml:space="preserve">114223/Δ2/02-10-2024 (ΦΕΚ Β΄ 5567/07-10-2024) </w:t>
      </w:r>
      <w:r w:rsidR="008B2705" w:rsidRPr="00A20263">
        <w:rPr>
          <w:rFonts w:ascii="Calibri" w:hAnsi="Calibri"/>
          <w:sz w:val="22"/>
          <w:szCs w:val="22"/>
        </w:rPr>
        <w:t xml:space="preserve">και </w:t>
      </w:r>
      <w:r w:rsidR="008B2705" w:rsidRPr="00016196">
        <w:rPr>
          <w:rFonts w:ascii="Calibri" w:hAnsi="Calibri"/>
          <w:sz w:val="22"/>
          <w:szCs w:val="22"/>
        </w:rPr>
        <w:t>του άρθρου 26 του Νόμου 4368/2016 (ΦΕΚ 21Α), όπως τροποποιούνται</w:t>
      </w:r>
      <w:r w:rsidR="008B2705" w:rsidRPr="006F244D">
        <w:rPr>
          <w:rFonts w:ascii="Calibri" w:hAnsi="Calibri"/>
          <w:color w:val="000000" w:themeColor="text1"/>
          <w:sz w:val="22"/>
          <w:szCs w:val="22"/>
        </w:rPr>
        <w:t xml:space="preserve">, συμπληρώνονται και ισχύουν, </w:t>
      </w:r>
      <w:r w:rsidRPr="00A643AB">
        <w:rPr>
          <w:rFonts w:ascii="Calibri" w:hAnsi="Calibri"/>
          <w:sz w:val="22"/>
          <w:szCs w:val="22"/>
        </w:rPr>
        <w:t>στο πλαίσιο της Πράξης</w:t>
      </w:r>
      <w:r w:rsidRPr="00946ED3">
        <w:rPr>
          <w:rFonts w:ascii="Calibri" w:hAnsi="Calibri"/>
          <w:b/>
          <w:sz w:val="22"/>
          <w:szCs w:val="22"/>
        </w:rPr>
        <w:t xml:space="preserve"> </w:t>
      </w:r>
      <w:r w:rsidR="00575514" w:rsidRPr="00F01CD3">
        <w:rPr>
          <w:rFonts w:asciiTheme="minorHAnsi" w:hAnsiTheme="minorHAnsi" w:cstheme="minorHAnsi"/>
          <w:sz w:val="22"/>
          <w:szCs w:val="22"/>
        </w:rPr>
        <w:t>«</w:t>
      </w:r>
      <w:r w:rsidR="00575514" w:rsidRPr="00766A95">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575514">
        <w:rPr>
          <w:rFonts w:asciiTheme="minorHAnsi" w:hAnsiTheme="minorHAnsi" w:cstheme="minorHAnsi"/>
          <w:snapToGrid w:val="0"/>
          <w:sz w:val="22"/>
          <w:szCs w:val="22"/>
        </w:rPr>
        <w:t>,</w:t>
      </w:r>
      <w:r w:rsidR="00575514">
        <w:rPr>
          <w:rFonts w:asciiTheme="minorHAnsi" w:hAnsiTheme="minorHAnsi" w:cstheme="minorHAnsi"/>
          <w:sz w:val="22"/>
          <w:szCs w:val="22"/>
        </w:rPr>
        <w:t xml:space="preserve"> με κωδικό ΟΠΣ</w:t>
      </w:r>
      <w:r w:rsidRPr="00A643AB">
        <w:rPr>
          <w:rFonts w:ascii="Calibri" w:hAnsi="Calibri"/>
          <w:b/>
          <w:sz w:val="22"/>
          <w:szCs w:val="22"/>
        </w:rPr>
        <w:t xml:space="preserve"> </w:t>
      </w:r>
      <w:r w:rsidR="00C44C88" w:rsidRPr="00393B24">
        <w:rPr>
          <w:rFonts w:ascii="Calibri" w:hAnsi="Calibri"/>
          <w:sz w:val="22"/>
          <w:szCs w:val="22"/>
        </w:rPr>
        <w:t>6001775</w:t>
      </w:r>
      <w:r w:rsidR="00575514" w:rsidRPr="00393B24">
        <w:rPr>
          <w:rFonts w:ascii="Calibri" w:hAnsi="Calibri"/>
          <w:sz w:val="22"/>
          <w:szCs w:val="22"/>
        </w:rPr>
        <w:t>,</w:t>
      </w:r>
      <w:r w:rsidRPr="00393B24">
        <w:rPr>
          <w:rFonts w:ascii="Calibri" w:hAnsi="Calibri"/>
          <w:sz w:val="22"/>
          <w:szCs w:val="22"/>
        </w:rPr>
        <w:t xml:space="preserve"> </w:t>
      </w:r>
      <w:r w:rsidR="00575514" w:rsidRPr="00393B24">
        <w:rPr>
          <w:rFonts w:ascii="Calibri" w:hAnsi="Calibri"/>
          <w:sz w:val="22"/>
          <w:szCs w:val="22"/>
        </w:rPr>
        <w:t>του</w:t>
      </w:r>
      <w:r w:rsidR="00BD0DCC" w:rsidRPr="00BD0DCC">
        <w:rPr>
          <w:rFonts w:ascii="Calibri" w:hAnsi="Calibri"/>
          <w:sz w:val="22"/>
          <w:szCs w:val="22"/>
        </w:rPr>
        <w:t xml:space="preserve"> </w:t>
      </w:r>
      <w:r w:rsidR="004D30F8">
        <w:rPr>
          <w:rFonts w:ascii="Calibri" w:hAnsi="Calibri"/>
          <w:sz w:val="22"/>
          <w:szCs w:val="22"/>
        </w:rPr>
        <w:t>Προγράμματος</w:t>
      </w:r>
      <w:r w:rsidR="00BD0DCC" w:rsidRPr="00BD0DCC">
        <w:rPr>
          <w:rFonts w:ascii="Calibri" w:hAnsi="Calibri"/>
          <w:sz w:val="22"/>
          <w:szCs w:val="22"/>
        </w:rPr>
        <w:t xml:space="preserve"> «Ανθρώπινο Δυναμικό &amp; Κοινωνική</w:t>
      </w:r>
      <w:r w:rsidR="00393B24">
        <w:rPr>
          <w:rFonts w:ascii="Calibri" w:hAnsi="Calibri"/>
          <w:sz w:val="22"/>
          <w:szCs w:val="22"/>
        </w:rPr>
        <w:t xml:space="preserve"> Συνοχή», </w:t>
      </w:r>
      <w:r w:rsidR="00BD0DCC">
        <w:rPr>
          <w:rFonts w:ascii="Calibri" w:hAnsi="Calibri"/>
          <w:sz w:val="22"/>
          <w:szCs w:val="22"/>
        </w:rPr>
        <w:t xml:space="preserve">ΕΣΠΑ 2021-2027», </w:t>
      </w:r>
      <w:r w:rsidRPr="00946ED3">
        <w:rPr>
          <w:rFonts w:ascii="Calibri" w:hAnsi="Calibri"/>
          <w:sz w:val="22"/>
          <w:szCs w:val="22"/>
        </w:rPr>
        <w:t>με Δικαιούχο την Επιτελική Δομή</w:t>
      </w:r>
      <w:r w:rsidR="00D568CD">
        <w:rPr>
          <w:rFonts w:ascii="Calibri" w:hAnsi="Calibri"/>
          <w:sz w:val="22"/>
          <w:szCs w:val="22"/>
        </w:rPr>
        <w:t xml:space="preserve"> ΕΣΠΑ </w:t>
      </w:r>
      <w:r>
        <w:rPr>
          <w:rFonts w:ascii="Calibri" w:hAnsi="Calibri"/>
          <w:sz w:val="22"/>
          <w:szCs w:val="22"/>
        </w:rPr>
        <w:t xml:space="preserve">του </w:t>
      </w:r>
      <w:r w:rsidR="00DA2692">
        <w:rPr>
          <w:rFonts w:ascii="Calibri" w:hAnsi="Calibri"/>
          <w:sz w:val="22"/>
          <w:szCs w:val="22"/>
        </w:rPr>
        <w:t>Υ.ΠΑΙ.Θ.Α.</w:t>
      </w:r>
      <w:r w:rsidRPr="00946ED3">
        <w:rPr>
          <w:rFonts w:ascii="Calibri" w:hAnsi="Calibri"/>
          <w:sz w:val="22"/>
          <w:szCs w:val="22"/>
        </w:rPr>
        <w:t xml:space="preserve"> </w:t>
      </w:r>
    </w:p>
    <w:p w:rsidR="00D164FF" w:rsidRPr="00946ED3" w:rsidRDefault="00D164FF" w:rsidP="00EF7739">
      <w:pPr>
        <w:spacing w:line="276" w:lineRule="auto"/>
        <w:jc w:val="both"/>
        <w:rPr>
          <w:rFonts w:ascii="Calibri" w:hAnsi="Calibri"/>
          <w:sz w:val="22"/>
          <w:szCs w:val="22"/>
        </w:rPr>
      </w:pPr>
      <w:r w:rsidRPr="00946ED3">
        <w:rPr>
          <w:rFonts w:ascii="Calibri" w:hAnsi="Calibri"/>
          <w:sz w:val="22"/>
          <w:szCs w:val="22"/>
        </w:rPr>
        <w:t xml:space="preserve">Η διάρκεια της παρούσας Σύμβασης ορίζεται από …………………………………… </w:t>
      </w:r>
      <w:r w:rsidRPr="004D6C61">
        <w:rPr>
          <w:rFonts w:ascii="Calibri" w:hAnsi="Calibri"/>
          <w:sz w:val="22"/>
          <w:szCs w:val="22"/>
        </w:rPr>
        <w:t>έως την ημερομηνία λήξης των μαθημάτων του τρέχοντος διδακτικού έτους</w:t>
      </w:r>
      <w:r>
        <w:rPr>
          <w:rFonts w:ascii="Calibri" w:hAnsi="Calibri"/>
          <w:sz w:val="22"/>
          <w:szCs w:val="22"/>
        </w:rPr>
        <w:t>.</w:t>
      </w:r>
    </w:p>
    <w:p w:rsidR="00D164FF" w:rsidRPr="00946ED3" w:rsidRDefault="00D164FF" w:rsidP="00EF7739">
      <w:pPr>
        <w:spacing w:line="276" w:lineRule="auto"/>
        <w:jc w:val="both"/>
        <w:rPr>
          <w:rFonts w:ascii="Calibri" w:hAnsi="Calibri"/>
          <w:sz w:val="22"/>
          <w:szCs w:val="22"/>
        </w:rPr>
      </w:pPr>
      <w:r w:rsidRPr="00946ED3">
        <w:rPr>
          <w:rFonts w:ascii="Calibri" w:hAnsi="Calibri"/>
          <w:sz w:val="22"/>
          <w:szCs w:val="22"/>
        </w:rPr>
        <w:t>Αντικείμενο της σύμβασης είναι η διδασκαλί</w:t>
      </w:r>
      <w:r>
        <w:rPr>
          <w:rFonts w:ascii="Calibri" w:hAnsi="Calibri"/>
          <w:sz w:val="22"/>
          <w:szCs w:val="22"/>
        </w:rPr>
        <w:t>α μαθημάτων ειδικότητας …</w:t>
      </w:r>
      <w:r w:rsidRPr="00946ED3">
        <w:rPr>
          <w:rFonts w:ascii="Calibri" w:hAnsi="Calibri"/>
          <w:sz w:val="22"/>
          <w:szCs w:val="22"/>
        </w:rPr>
        <w:t xml:space="preserve">………………… </w:t>
      </w:r>
      <w:r w:rsidRPr="002F0A2A">
        <w:rPr>
          <w:rFonts w:ascii="Calibri" w:hAnsi="Calibri"/>
          <w:sz w:val="22"/>
          <w:szCs w:val="22"/>
        </w:rPr>
        <w:t xml:space="preserve">με μειωμένο ωράριο διδασκαλίας </w:t>
      </w:r>
      <w:r>
        <w:rPr>
          <w:rFonts w:ascii="Calibri" w:hAnsi="Calibri"/>
          <w:sz w:val="22"/>
          <w:szCs w:val="22"/>
        </w:rPr>
        <w:t>για ……………</w:t>
      </w:r>
      <w:r w:rsidRPr="00946ED3">
        <w:rPr>
          <w:rFonts w:ascii="Calibri" w:hAnsi="Calibri"/>
          <w:sz w:val="22"/>
          <w:szCs w:val="22"/>
        </w:rPr>
        <w:t xml:space="preserve">…… διδακτικές ώρες την εβδομάδα σε τμήματα που θα λειτουργήσουν σε </w:t>
      </w:r>
      <w:r w:rsidRPr="004D6C61">
        <w:rPr>
          <w:rFonts w:ascii="Calibri" w:hAnsi="Calibri"/>
          <w:sz w:val="22"/>
          <w:szCs w:val="22"/>
        </w:rPr>
        <w:t xml:space="preserve">Σχολικά Κέντρα Αντισταθμιστικής Εκπαίδευσης </w:t>
      </w:r>
      <w:r w:rsidRPr="004D6C61">
        <w:rPr>
          <w:rFonts w:ascii="Calibri" w:hAnsi="Calibri" w:cs="Calibri"/>
          <w:sz w:val="22"/>
          <w:szCs w:val="22"/>
          <w:lang w:eastAsia="en-US"/>
        </w:rPr>
        <w:t>(Σ.Κ.Α</w:t>
      </w:r>
      <w:r w:rsidRPr="003E5FF3">
        <w:rPr>
          <w:rFonts w:ascii="Calibri" w:hAnsi="Calibri" w:cs="Calibri"/>
          <w:sz w:val="22"/>
          <w:szCs w:val="22"/>
          <w:lang w:eastAsia="en-US"/>
        </w:rPr>
        <w:t>.Ε.</w:t>
      </w:r>
      <w:r>
        <w:rPr>
          <w:rFonts w:ascii="Calibri" w:hAnsi="Calibri" w:cs="Calibri"/>
          <w:sz w:val="22"/>
          <w:szCs w:val="22"/>
          <w:lang w:eastAsia="en-US"/>
        </w:rPr>
        <w:t>)</w:t>
      </w:r>
      <w:r w:rsidRPr="00946ED3">
        <w:rPr>
          <w:rFonts w:ascii="Calibri" w:hAnsi="Calibri" w:cs="Calibri"/>
          <w:sz w:val="22"/>
          <w:szCs w:val="22"/>
          <w:lang w:eastAsia="en-US"/>
        </w:rPr>
        <w:t xml:space="preserve"> </w:t>
      </w:r>
      <w:r>
        <w:rPr>
          <w:rFonts w:ascii="Calibri" w:hAnsi="Calibri"/>
          <w:sz w:val="22"/>
          <w:szCs w:val="22"/>
        </w:rPr>
        <w:t>του ν</w:t>
      </w:r>
      <w:r w:rsidRPr="00946ED3">
        <w:rPr>
          <w:rFonts w:ascii="Calibri" w:hAnsi="Calibri"/>
          <w:sz w:val="22"/>
          <w:szCs w:val="22"/>
        </w:rPr>
        <w:t xml:space="preserve">ομού που θα τοποθετηθεί ή θα διατεθεί, </w:t>
      </w:r>
      <w:r w:rsidRPr="009567C1">
        <w:rPr>
          <w:rFonts w:ascii="Calibri" w:hAnsi="Calibri"/>
          <w:sz w:val="22"/>
          <w:szCs w:val="22"/>
        </w:rPr>
        <w:t>σύμφωνα με τις κείμενες διατάξεις.</w:t>
      </w:r>
    </w:p>
    <w:p w:rsidR="00D164FF" w:rsidRDefault="00D164FF" w:rsidP="00EF7739">
      <w:pPr>
        <w:spacing w:before="120" w:after="120" w:line="276" w:lineRule="auto"/>
        <w:jc w:val="both"/>
        <w:rPr>
          <w:rFonts w:ascii="Calibri" w:hAnsi="Calibri"/>
          <w:sz w:val="22"/>
          <w:szCs w:val="22"/>
        </w:rPr>
      </w:pPr>
      <w:r w:rsidRPr="00946ED3">
        <w:rPr>
          <w:rFonts w:ascii="Calibri" w:hAnsi="Calibri"/>
          <w:sz w:val="22"/>
          <w:szCs w:val="22"/>
        </w:rPr>
        <w:t>Το ύψος των μικτών μηνιαίων αποδοχών ανέρχεται στο ποσό των</w:t>
      </w:r>
      <w:r>
        <w:rPr>
          <w:rFonts w:ascii="Calibri" w:hAnsi="Calibri"/>
          <w:sz w:val="22"/>
          <w:szCs w:val="22"/>
        </w:rPr>
        <w:t xml:space="preserve">  ……</w:t>
      </w:r>
      <w:r w:rsidRPr="00946ED3">
        <w:rPr>
          <w:rFonts w:ascii="Calibri" w:hAnsi="Calibri"/>
          <w:sz w:val="22"/>
          <w:szCs w:val="22"/>
        </w:rPr>
        <w:t>…………</w:t>
      </w:r>
      <w:r w:rsidRPr="00946ED3">
        <w:rPr>
          <w:rFonts w:ascii="Calibri" w:hAnsi="Calibri"/>
          <w:b/>
          <w:sz w:val="22"/>
          <w:szCs w:val="22"/>
        </w:rPr>
        <w:t xml:space="preserve"> </w:t>
      </w:r>
      <w:r w:rsidRPr="00946ED3">
        <w:rPr>
          <w:rFonts w:ascii="Calibri" w:hAnsi="Calibri"/>
          <w:sz w:val="22"/>
          <w:szCs w:val="22"/>
        </w:rPr>
        <w:t>ευρώ</w:t>
      </w:r>
      <w:r>
        <w:rPr>
          <w:rFonts w:ascii="Calibri" w:hAnsi="Calibri"/>
          <w:sz w:val="22"/>
          <w:szCs w:val="22"/>
        </w:rPr>
        <w:t>,</w:t>
      </w:r>
      <w:r w:rsidRPr="009C3A94">
        <w:rPr>
          <w:rFonts w:ascii="Calibri" w:hAnsi="Calibri"/>
          <w:sz w:val="22"/>
          <w:szCs w:val="22"/>
        </w:rPr>
        <w:t xml:space="preserve"> κατ’ εφαρμογή των κείμενων διατάξεων, όπως ισχύουν,</w:t>
      </w:r>
      <w:r w:rsidRPr="009C3A94">
        <w:rPr>
          <w:rFonts w:ascii="Calibri" w:hAnsi="Calibri" w:cs="Calibri"/>
          <w:lang w:eastAsia="en-US"/>
        </w:rPr>
        <w:t xml:space="preserve"> </w:t>
      </w:r>
      <w:r w:rsidRPr="009C3A94">
        <w:rPr>
          <w:rFonts w:ascii="Calibri" w:hAnsi="Calibri"/>
          <w:sz w:val="22"/>
          <w:szCs w:val="22"/>
        </w:rPr>
        <w:t>και το οποίο θα αναπροσαρμόζεται ανάλογα εφόσον υπάρξουν μεταβολές στα στοιχεία που προσδιορίζουν τις μηνιαίες αποδοχές (π.χ. α</w:t>
      </w:r>
      <w:r>
        <w:rPr>
          <w:rFonts w:ascii="Calibri" w:hAnsi="Calibri"/>
          <w:sz w:val="22"/>
          <w:szCs w:val="22"/>
        </w:rPr>
        <w:t>ναγνώριση προϋπηρεσίας, κ</w:t>
      </w:r>
      <w:r w:rsidRPr="009C3A94">
        <w:rPr>
          <w:rFonts w:ascii="Calibri" w:hAnsi="Calibri"/>
          <w:sz w:val="22"/>
          <w:szCs w:val="22"/>
        </w:rPr>
        <w:t>λπ.), των οποίων οι διοικητικές πράξεις αποτελούν</w:t>
      </w:r>
      <w:r>
        <w:rPr>
          <w:rFonts w:ascii="Calibri" w:hAnsi="Calibri"/>
          <w:sz w:val="22"/>
          <w:szCs w:val="22"/>
        </w:rPr>
        <w:t xml:space="preserve"> αναπόσπαστο μέρος της παρούσας.</w:t>
      </w:r>
    </w:p>
    <w:p w:rsidR="00D164FF" w:rsidRDefault="00D164FF" w:rsidP="00D164FF">
      <w:pPr>
        <w:spacing w:before="120" w:after="120" w:line="276" w:lineRule="auto"/>
        <w:jc w:val="center"/>
        <w:rPr>
          <w:rFonts w:ascii="Calibri" w:hAnsi="Calibri"/>
          <w:sz w:val="22"/>
          <w:szCs w:val="22"/>
        </w:rPr>
      </w:pPr>
      <w:r w:rsidRPr="00946ED3">
        <w:rPr>
          <w:rFonts w:ascii="Calibri" w:hAnsi="Calibri"/>
          <w:sz w:val="22"/>
          <w:szCs w:val="22"/>
        </w:rPr>
        <w:t>Ο Διευθυντής της Δευτεροβάθμιας Εκπαίδευσης</w:t>
      </w:r>
    </w:p>
    <w:p w:rsidR="00D164FF" w:rsidRPr="00946ED3" w:rsidRDefault="00D164FF" w:rsidP="00D164FF">
      <w:pPr>
        <w:spacing w:before="120" w:after="120" w:line="276" w:lineRule="auto"/>
        <w:jc w:val="center"/>
        <w:rPr>
          <w:rFonts w:ascii="Calibri" w:hAnsi="Calibri"/>
          <w:sz w:val="22"/>
          <w:szCs w:val="22"/>
        </w:rPr>
      </w:pPr>
      <w:r w:rsidRPr="00946ED3">
        <w:rPr>
          <w:rFonts w:ascii="Calibri" w:hAnsi="Calibri"/>
          <w:sz w:val="22"/>
          <w:szCs w:val="22"/>
        </w:rPr>
        <w:t>………………………………………………………………………</w:t>
      </w:r>
    </w:p>
    <w:tbl>
      <w:tblPr>
        <w:tblW w:w="0" w:type="auto"/>
        <w:jc w:val="right"/>
        <w:tblLook w:val="01E0"/>
      </w:tblPr>
      <w:tblGrid>
        <w:gridCol w:w="7465"/>
      </w:tblGrid>
      <w:tr w:rsidR="00D164FF" w:rsidRPr="00715787" w:rsidTr="00D164FF">
        <w:trPr>
          <w:trHeight w:val="316"/>
          <w:jc w:val="right"/>
        </w:trPr>
        <w:tc>
          <w:tcPr>
            <w:tcW w:w="7465" w:type="dxa"/>
          </w:tcPr>
          <w:p w:rsidR="00D164FF" w:rsidRPr="00715787" w:rsidRDefault="00D164FF" w:rsidP="00D164FF">
            <w:pPr>
              <w:spacing w:line="276" w:lineRule="auto"/>
              <w:rPr>
                <w:rFonts w:ascii="Calibri" w:hAnsi="Calibri"/>
                <w:i/>
              </w:rPr>
            </w:pPr>
            <w:r w:rsidRPr="00715787">
              <w:rPr>
                <w:rFonts w:ascii="Calibri" w:hAnsi="Calibri"/>
                <w:i/>
              </w:rPr>
              <w:t>(Ονοματεπώνυμο, υπογραφή του Διευθυντή και σφραγίδα Διεύθυνσης)</w:t>
            </w:r>
          </w:p>
        </w:tc>
      </w:tr>
    </w:tbl>
    <w:p w:rsidR="00D164FF" w:rsidRDefault="00D164FF" w:rsidP="00D164FF">
      <w:pPr>
        <w:ind w:left="181" w:right="720" w:hanging="181"/>
        <w:rPr>
          <w:rFonts w:ascii="Calibri" w:hAnsi="Calibri"/>
          <w:lang w:eastAsia="en-US"/>
        </w:rPr>
      </w:pPr>
    </w:p>
    <w:p w:rsidR="00D164FF" w:rsidRDefault="00D164FF" w:rsidP="00D164FF">
      <w:pPr>
        <w:ind w:left="181" w:right="720" w:hanging="181"/>
        <w:rPr>
          <w:rFonts w:ascii="Calibri" w:hAnsi="Calibri"/>
          <w:lang w:eastAsia="en-US"/>
        </w:rPr>
      </w:pP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22" w:name="_Toc50119741"/>
      <w:bookmarkStart w:id="23" w:name="_Toc180387908"/>
      <w:r>
        <w:rPr>
          <w:rFonts w:ascii="Calibri" w:hAnsi="Calibri"/>
          <w:sz w:val="22"/>
        </w:rPr>
        <w:t>ΥΠΟΔΕΙΓΜΑ 2.3</w:t>
      </w:r>
      <w:r w:rsidRPr="00946ED3">
        <w:rPr>
          <w:rFonts w:ascii="Calibri" w:hAnsi="Calibri"/>
          <w:sz w:val="22"/>
        </w:rPr>
        <w:t xml:space="preserve">: </w:t>
      </w:r>
      <w:r w:rsidR="00456357">
        <w:rPr>
          <w:rFonts w:ascii="Calibri" w:hAnsi="Calibri"/>
          <w:sz w:val="22"/>
        </w:rPr>
        <w:t>ΣΥΜΒΑΣΗ</w:t>
      </w:r>
      <w:r w:rsidRPr="00946ED3">
        <w:rPr>
          <w:rFonts w:ascii="Calibri" w:hAnsi="Calibri"/>
          <w:sz w:val="22"/>
        </w:rPr>
        <w:t xml:space="preserve"> ΕΚΠΑΙΔΕΥΤΙΚΟΥ ΜΕ ΩΡΙΑΙΑ ΑΝΤΙΜΙΣΘΙΑ</w:t>
      </w:r>
      <w:bookmarkEnd w:id="22"/>
      <w:bookmarkEnd w:id="23"/>
    </w:p>
    <w:p w:rsidR="00D164FF" w:rsidRPr="00946ED3" w:rsidRDefault="00D164FF" w:rsidP="00D164FF">
      <w:pPr>
        <w:tabs>
          <w:tab w:val="left" w:pos="9072"/>
        </w:tabs>
        <w:spacing w:line="276" w:lineRule="auto"/>
        <w:ind w:right="1"/>
        <w:jc w:val="both"/>
        <w:rPr>
          <w:rFonts w:ascii="Calibri" w:hAnsi="Calibri"/>
          <w:sz w:val="18"/>
          <w:szCs w:val="18"/>
        </w:rPr>
      </w:pPr>
    </w:p>
    <w:tbl>
      <w:tblPr>
        <w:tblW w:w="9019" w:type="dxa"/>
        <w:jc w:val="center"/>
        <w:tblLook w:val="01E0"/>
      </w:tblPr>
      <w:tblGrid>
        <w:gridCol w:w="4488"/>
        <w:gridCol w:w="4531"/>
      </w:tblGrid>
      <w:tr w:rsidR="00D164FF" w:rsidRPr="008B4032" w:rsidTr="00D164FF">
        <w:trPr>
          <w:jc w:val="center"/>
        </w:trPr>
        <w:tc>
          <w:tcPr>
            <w:tcW w:w="4488" w:type="dxa"/>
            <w:noWrap/>
            <w:vAlign w:val="center"/>
          </w:tcPr>
          <w:p w:rsidR="00D164FF" w:rsidRPr="00946ED3" w:rsidRDefault="00D164FF" w:rsidP="00D164FF">
            <w:pPr>
              <w:tabs>
                <w:tab w:val="center" w:pos="4153"/>
                <w:tab w:val="right" w:pos="8306"/>
              </w:tabs>
              <w:spacing w:line="276" w:lineRule="auto"/>
              <w:jc w:val="center"/>
              <w:rPr>
                <w:rFonts w:ascii="Calibri" w:hAnsi="Calibri"/>
                <w:sz w:val="22"/>
                <w:szCs w:val="22"/>
                <w:lang w:eastAsia="en-US"/>
              </w:rPr>
            </w:pPr>
            <w:r>
              <w:rPr>
                <w:rFonts w:ascii="Calibri" w:hAnsi="Calibri"/>
                <w:noProof/>
                <w:sz w:val="22"/>
                <w:szCs w:val="22"/>
                <w:lang w:val="en-US" w:eastAsia="en-US"/>
              </w:rPr>
              <w:drawing>
                <wp:inline distT="0" distB="0" distL="0" distR="0">
                  <wp:extent cx="387985" cy="380365"/>
                  <wp:effectExtent l="0" t="0" r="0" b="635"/>
                  <wp:docPr id="10"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946ED3" w:rsidRDefault="00D164FF" w:rsidP="00D164FF">
            <w:pPr>
              <w:tabs>
                <w:tab w:val="center" w:pos="4153"/>
                <w:tab w:val="right" w:pos="8306"/>
              </w:tabs>
              <w:spacing w:line="276" w:lineRule="auto"/>
              <w:rPr>
                <w:rFonts w:ascii="Calibri" w:hAnsi="Calibri"/>
                <w:noProof/>
              </w:rPr>
            </w:pPr>
            <w:r>
              <w:rPr>
                <w:noProof/>
                <w:lang w:val="en-US" w:eastAsia="en-US"/>
              </w:rPr>
              <w:drawing>
                <wp:anchor distT="0" distB="0" distL="114300" distR="114300" simplePos="0" relativeHeight="251644928"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3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jc w:val="center"/>
        </w:trPr>
        <w:tc>
          <w:tcPr>
            <w:tcW w:w="4488" w:type="dxa"/>
            <w:noWrap/>
          </w:tcPr>
          <w:p w:rsidR="00D164FF" w:rsidRPr="001B6D93" w:rsidRDefault="00D164FF" w:rsidP="00D164FF">
            <w:pPr>
              <w:tabs>
                <w:tab w:val="center" w:pos="4153"/>
                <w:tab w:val="right" w:pos="8306"/>
              </w:tabs>
              <w:spacing w:line="276" w:lineRule="auto"/>
              <w:jc w:val="center"/>
              <w:rPr>
                <w:rFonts w:ascii="Calibri" w:hAnsi="Calibri"/>
                <w:b/>
                <w:sz w:val="22"/>
                <w:szCs w:val="22"/>
                <w:lang w:eastAsia="en-US"/>
              </w:rPr>
            </w:pPr>
            <w:r w:rsidRPr="001B6D93">
              <w:rPr>
                <w:rFonts w:ascii="Calibri" w:hAnsi="Calibri"/>
                <w:b/>
                <w:sz w:val="22"/>
                <w:szCs w:val="22"/>
                <w:lang w:eastAsia="en-US"/>
              </w:rPr>
              <w:t>ΕΛΛΗΝΙΚΗ ΔΗΜΟΚΡΑΤΙΑ</w:t>
            </w:r>
          </w:p>
          <w:p w:rsidR="00D164FF" w:rsidRPr="001B6D93" w:rsidRDefault="00BD0DCC" w:rsidP="00D164FF">
            <w:pPr>
              <w:tabs>
                <w:tab w:val="center" w:pos="4153"/>
                <w:tab w:val="right" w:pos="8306"/>
              </w:tabs>
              <w:spacing w:line="276" w:lineRule="auto"/>
              <w:jc w:val="center"/>
              <w:rPr>
                <w:rFonts w:ascii="Calibri" w:hAnsi="Calibri"/>
                <w:b/>
                <w:sz w:val="22"/>
                <w:szCs w:val="22"/>
                <w:lang w:eastAsia="en-US"/>
              </w:rPr>
            </w:pPr>
            <w:r>
              <w:rPr>
                <w:rFonts w:ascii="Calibri" w:hAnsi="Calibri"/>
                <w:b/>
                <w:sz w:val="22"/>
                <w:szCs w:val="22"/>
                <w:lang w:eastAsia="en-US"/>
              </w:rPr>
              <w:t>ΥΠΟΥΡΓΕΙΟ ΠΑΙΔΕΙΑΣ, ΘΡΗΣΚΕΥΜΑΤΩΝ &amp; ΑΘΛΗΤΙΣΜΟΥ</w:t>
            </w:r>
          </w:p>
          <w:p w:rsidR="00D164FF" w:rsidRPr="001B6D93" w:rsidRDefault="00D164FF" w:rsidP="00D164FF">
            <w:pPr>
              <w:keepNext/>
              <w:tabs>
                <w:tab w:val="center" w:pos="4153"/>
                <w:tab w:val="right" w:pos="8306"/>
              </w:tabs>
              <w:spacing w:line="276" w:lineRule="auto"/>
              <w:jc w:val="center"/>
              <w:rPr>
                <w:rFonts w:ascii="Calibri" w:hAnsi="Calibri"/>
                <w:b/>
                <w:lang w:eastAsia="en-US"/>
              </w:rPr>
            </w:pPr>
            <w:r w:rsidRPr="001B6D93">
              <w:rPr>
                <w:rFonts w:ascii="Calibri" w:hAnsi="Calibri"/>
                <w:b/>
              </w:rPr>
              <w:t>---</w:t>
            </w:r>
          </w:p>
        </w:tc>
        <w:tc>
          <w:tcPr>
            <w:tcW w:w="4531" w:type="dxa"/>
          </w:tcPr>
          <w:p w:rsidR="00D164FF" w:rsidRPr="001B6D93" w:rsidRDefault="00D164FF" w:rsidP="00D164FF">
            <w:pPr>
              <w:tabs>
                <w:tab w:val="center" w:pos="4153"/>
                <w:tab w:val="right" w:pos="8306"/>
              </w:tabs>
              <w:spacing w:line="276" w:lineRule="auto"/>
              <w:jc w:val="center"/>
              <w:rPr>
                <w:rFonts w:ascii="Calibri" w:hAnsi="Calibri"/>
                <w:b/>
                <w:sz w:val="22"/>
                <w:szCs w:val="22"/>
                <w:lang w:eastAsia="en-US"/>
              </w:rPr>
            </w:pPr>
            <w:r w:rsidRPr="001B6D93">
              <w:rPr>
                <w:rFonts w:ascii="Calibri" w:hAnsi="Calibri"/>
                <w:b/>
                <w:sz w:val="22"/>
                <w:szCs w:val="22"/>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sz w:val="22"/>
                <w:szCs w:val="22"/>
                <w:lang w:eastAsia="en-US"/>
              </w:rPr>
            </w:pPr>
            <w:r w:rsidRPr="00D05219">
              <w:rPr>
                <w:rFonts w:ascii="Calibri" w:hAnsi="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lang w:eastAsia="en-US"/>
              </w:rPr>
            </w:pPr>
          </w:p>
        </w:tc>
      </w:tr>
      <w:tr w:rsidR="00D164FF" w:rsidRPr="008B4032" w:rsidTr="00D164FF">
        <w:trPr>
          <w:trHeight w:val="814"/>
          <w:jc w:val="center"/>
        </w:trPr>
        <w:tc>
          <w:tcPr>
            <w:tcW w:w="4488" w:type="dxa"/>
            <w:noWrap/>
          </w:tcPr>
          <w:p w:rsidR="00D164FF" w:rsidRPr="001B6D93" w:rsidRDefault="00D164FF" w:rsidP="00D164FF">
            <w:pPr>
              <w:tabs>
                <w:tab w:val="center" w:pos="4153"/>
                <w:tab w:val="right" w:pos="8306"/>
              </w:tabs>
              <w:spacing w:line="276" w:lineRule="auto"/>
              <w:jc w:val="center"/>
              <w:rPr>
                <w:rFonts w:ascii="Calibri" w:hAnsi="Calibri"/>
                <w:b/>
                <w:sz w:val="22"/>
                <w:szCs w:val="22"/>
                <w:lang w:eastAsia="en-US"/>
              </w:rPr>
            </w:pPr>
            <w:r w:rsidRPr="001B6D93">
              <w:rPr>
                <w:rFonts w:ascii="Calibri" w:hAnsi="Calibri"/>
                <w:b/>
                <w:sz w:val="22"/>
                <w:szCs w:val="22"/>
                <w:lang w:eastAsia="en-US"/>
              </w:rPr>
              <w:t>ΠΕΡΙΦΕΡΕΙΑΚΗ ΔΙΕΥΘΥΝΣΗ ΠΡΩΤΟΒΑΘΜΙΑΣ ΚΑΙ ΔΕΥΤΕΡΟΒΑΘΜΙΑΣ ΕΚΠΑΙΔΕΥΣΗΣ</w:t>
            </w:r>
          </w:p>
          <w:p w:rsidR="00D164FF" w:rsidRPr="001B6D93" w:rsidRDefault="00D164FF" w:rsidP="00D164FF">
            <w:pPr>
              <w:spacing w:line="276" w:lineRule="auto"/>
              <w:ind w:right="675"/>
              <w:jc w:val="center"/>
              <w:rPr>
                <w:rFonts w:ascii="Calibri" w:hAnsi="Calibri"/>
                <w:b/>
                <w:sz w:val="22"/>
                <w:szCs w:val="22"/>
                <w:lang w:eastAsia="en-US"/>
              </w:rPr>
            </w:pPr>
            <w:r w:rsidRPr="001B6D93">
              <w:rPr>
                <w:rFonts w:ascii="Calibri" w:hAnsi="Calibri"/>
                <w:b/>
                <w:sz w:val="22"/>
                <w:szCs w:val="22"/>
                <w:lang w:eastAsia="en-US"/>
              </w:rPr>
              <w:t>…..……………………………</w:t>
            </w:r>
            <w:r w:rsidRPr="001B6D93">
              <w:rPr>
                <w:rFonts w:ascii="Calibri" w:hAnsi="Calibri"/>
                <w:b/>
                <w:sz w:val="22"/>
                <w:szCs w:val="22"/>
                <w:vertAlign w:val="superscript"/>
              </w:rPr>
              <w:t>1</w:t>
            </w:r>
          </w:p>
          <w:p w:rsidR="00D164FF" w:rsidRPr="001B6D93" w:rsidRDefault="00D164FF" w:rsidP="00D164FF">
            <w:pPr>
              <w:tabs>
                <w:tab w:val="right" w:pos="8306"/>
              </w:tabs>
              <w:spacing w:line="276" w:lineRule="auto"/>
              <w:jc w:val="center"/>
              <w:rPr>
                <w:rFonts w:ascii="Calibri" w:hAnsi="Calibri"/>
                <w:b/>
                <w:sz w:val="22"/>
                <w:szCs w:val="22"/>
                <w:lang w:eastAsia="en-US"/>
              </w:rPr>
            </w:pPr>
            <w:r w:rsidRPr="001B6D93">
              <w:rPr>
                <w:rFonts w:ascii="Calibri" w:hAnsi="Calibri"/>
                <w:b/>
                <w:sz w:val="22"/>
                <w:szCs w:val="22"/>
                <w:lang w:eastAsia="en-US"/>
              </w:rPr>
              <w:t>ΔΙΕΥΘΥΝΣΗ ΔΕΥΤΕΡΟΒΑΘΜΙΑΣ ΕΚΠΑΙΔΕΥΣΗΣ …………………………..……</w:t>
            </w:r>
            <w:r w:rsidRPr="001B6D93">
              <w:rPr>
                <w:rFonts w:ascii="Calibri" w:hAnsi="Calibri"/>
                <w:b/>
                <w:sz w:val="22"/>
                <w:szCs w:val="22"/>
                <w:vertAlign w:val="superscript"/>
              </w:rPr>
              <w:t>2</w:t>
            </w:r>
          </w:p>
        </w:tc>
        <w:tc>
          <w:tcPr>
            <w:tcW w:w="4531" w:type="dxa"/>
          </w:tcPr>
          <w:p w:rsidR="00D164FF" w:rsidRPr="00946ED3" w:rsidRDefault="00D164FF" w:rsidP="00D164FF">
            <w:pPr>
              <w:keepNext/>
              <w:tabs>
                <w:tab w:val="center" w:pos="4153"/>
                <w:tab w:val="right" w:pos="8306"/>
              </w:tabs>
              <w:spacing w:line="276" w:lineRule="auto"/>
              <w:rPr>
                <w:rFonts w:ascii="Calibri" w:hAnsi="Calibri"/>
                <w:lang w:eastAsia="en-US"/>
              </w:rPr>
            </w:pPr>
          </w:p>
          <w:p w:rsidR="00D164FF" w:rsidRPr="00946ED3" w:rsidRDefault="00D164FF" w:rsidP="00D164FF">
            <w:pPr>
              <w:tabs>
                <w:tab w:val="center" w:pos="4153"/>
                <w:tab w:val="right" w:pos="8306"/>
              </w:tabs>
              <w:spacing w:line="276" w:lineRule="auto"/>
              <w:rPr>
                <w:rFonts w:ascii="Calibri" w:hAnsi="Calibri"/>
                <w:sz w:val="22"/>
                <w:szCs w:val="22"/>
                <w:lang w:eastAsia="en-US"/>
              </w:rPr>
            </w:pPr>
          </w:p>
          <w:p w:rsidR="00D164FF" w:rsidRPr="00946ED3" w:rsidRDefault="00D164FF" w:rsidP="00D164FF">
            <w:pPr>
              <w:tabs>
                <w:tab w:val="center" w:pos="4153"/>
                <w:tab w:val="right" w:pos="8306"/>
              </w:tabs>
              <w:spacing w:line="276" w:lineRule="auto"/>
              <w:jc w:val="center"/>
              <w:rPr>
                <w:rFonts w:ascii="Calibri" w:hAnsi="Calibri"/>
                <w:sz w:val="22"/>
                <w:szCs w:val="22"/>
              </w:rPr>
            </w:pPr>
          </w:p>
        </w:tc>
      </w:tr>
    </w:tbl>
    <w:p w:rsidR="00D164FF" w:rsidRPr="00946ED3" w:rsidRDefault="00D164FF" w:rsidP="00D164FF">
      <w:pPr>
        <w:tabs>
          <w:tab w:val="center" w:pos="4153"/>
          <w:tab w:val="right" w:pos="8306"/>
        </w:tabs>
        <w:spacing w:line="276" w:lineRule="auto"/>
        <w:rPr>
          <w:rFonts w:ascii="Calibri" w:hAnsi="Calibri"/>
          <w:b/>
          <w:sz w:val="22"/>
          <w:szCs w:val="22"/>
          <w:lang w:eastAsia="en-US"/>
        </w:rPr>
      </w:pPr>
    </w:p>
    <w:p w:rsidR="00D164FF" w:rsidRDefault="00D164FF" w:rsidP="00D164FF">
      <w:pPr>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ΣΥΜΒΑΣΗ ΕΡΓΑΣΙΑΣ ΙΔΙΩΤΙΚΟΥ ΔΙΚΑΙΟΥ ΟΡΙΣΜΕΝΟΥ ΧΡΟΝΟΥ ΜΕ ΩΡΙΑΙΑ ΑΝΤΙΜΙΣΘΙΑ</w:t>
      </w:r>
    </w:p>
    <w:p w:rsidR="00D164FF" w:rsidRPr="00946ED3" w:rsidRDefault="00D164FF" w:rsidP="00D164FF">
      <w:pPr>
        <w:tabs>
          <w:tab w:val="center" w:pos="4153"/>
          <w:tab w:val="right" w:pos="8306"/>
        </w:tabs>
        <w:spacing w:line="276" w:lineRule="auto"/>
        <w:jc w:val="center"/>
        <w:rPr>
          <w:rFonts w:ascii="Calibri" w:hAnsi="Calibri"/>
          <w:b/>
          <w:sz w:val="22"/>
          <w:szCs w:val="22"/>
          <w:lang w:eastAsia="en-US"/>
        </w:rPr>
      </w:pPr>
    </w:p>
    <w:p w:rsidR="00D164FF" w:rsidRPr="00D02A13" w:rsidRDefault="00D164FF" w:rsidP="00D164FF">
      <w:pPr>
        <w:jc w:val="both"/>
        <w:rPr>
          <w:rFonts w:ascii="Calibri" w:hAnsi="Calibri"/>
          <w:sz w:val="22"/>
          <w:szCs w:val="22"/>
        </w:rPr>
      </w:pPr>
      <w:r w:rsidRPr="00D02A13">
        <w:rPr>
          <w:rFonts w:ascii="Calibri" w:hAnsi="Calibri"/>
          <w:sz w:val="22"/>
          <w:szCs w:val="22"/>
        </w:rPr>
        <w:t>Στο Νομό ……………………………………………</w:t>
      </w:r>
      <w:r w:rsidRPr="00D02A13">
        <w:rPr>
          <w:rFonts w:ascii="Calibri" w:hAnsi="Calibri"/>
          <w:sz w:val="22"/>
          <w:szCs w:val="22"/>
          <w:vertAlign w:val="superscript"/>
        </w:rPr>
        <w:t>3</w:t>
      </w:r>
      <w:r w:rsidRPr="00D02A13">
        <w:rPr>
          <w:rFonts w:ascii="Calibri" w:hAnsi="Calibri"/>
          <w:sz w:val="22"/>
          <w:szCs w:val="22"/>
        </w:rPr>
        <w:t>, σήμερα ……………………………………..</w:t>
      </w:r>
      <w:r w:rsidRPr="00D02A13">
        <w:rPr>
          <w:rFonts w:ascii="Calibri" w:hAnsi="Calibri"/>
          <w:sz w:val="22"/>
          <w:szCs w:val="22"/>
          <w:vertAlign w:val="superscript"/>
        </w:rPr>
        <w:t>4</w:t>
      </w:r>
      <w:r w:rsidRPr="00D02A13">
        <w:rPr>
          <w:rFonts w:ascii="Calibri" w:hAnsi="Calibri"/>
          <w:sz w:val="22"/>
          <w:szCs w:val="22"/>
        </w:rPr>
        <w:t>, σύμφωνα με την ΥΑ υπ’ αρ. 104627/ΓΔ5/7-8-2020 (ΦΕΚ 3344/Β/2020), και σε εφαρμογή της υπ’ αρ. πρωτ. ………………………… (ΑΔΑ:……………………..…)</w:t>
      </w:r>
      <w:r w:rsidRPr="00D02A13">
        <w:rPr>
          <w:rFonts w:ascii="Calibri" w:hAnsi="Calibri"/>
          <w:sz w:val="22"/>
          <w:szCs w:val="22"/>
          <w:vertAlign w:val="superscript"/>
        </w:rPr>
        <w:t>5</w:t>
      </w:r>
      <w:r w:rsidRPr="00D02A13">
        <w:rPr>
          <w:rFonts w:ascii="Calibri" w:hAnsi="Calibri"/>
          <w:sz w:val="22"/>
          <w:szCs w:val="22"/>
        </w:rPr>
        <w:t xml:space="preserve"> Απόφασης Πρόσληψης μεταξύ:</w:t>
      </w:r>
    </w:p>
    <w:p w:rsidR="00D164FF" w:rsidRPr="00D02A13" w:rsidRDefault="00D164FF" w:rsidP="00D164FF">
      <w:pPr>
        <w:jc w:val="both"/>
        <w:rPr>
          <w:rFonts w:ascii="Calibri" w:hAnsi="Calibri"/>
          <w:sz w:val="22"/>
          <w:szCs w:val="22"/>
        </w:rPr>
      </w:pPr>
      <w:r w:rsidRPr="00D02A13">
        <w:rPr>
          <w:rFonts w:ascii="Calibri" w:hAnsi="Calibri"/>
          <w:sz w:val="22"/>
          <w:szCs w:val="22"/>
        </w:rPr>
        <w:t xml:space="preserve">  </w:t>
      </w:r>
    </w:p>
    <w:p w:rsidR="00D164FF" w:rsidRPr="00D35C4C" w:rsidRDefault="00D164FF" w:rsidP="00D164FF">
      <w:pPr>
        <w:ind w:left="283" w:hanging="357"/>
        <w:jc w:val="both"/>
        <w:rPr>
          <w:rFonts w:ascii="Calibri" w:hAnsi="Calibri"/>
          <w:sz w:val="22"/>
          <w:szCs w:val="22"/>
        </w:rPr>
      </w:pPr>
      <w:r w:rsidRPr="00D02A13">
        <w:rPr>
          <w:rFonts w:ascii="Calibri" w:hAnsi="Calibri"/>
          <w:b/>
          <w:sz w:val="22"/>
          <w:szCs w:val="22"/>
        </w:rPr>
        <w:t>α)</w:t>
      </w:r>
      <w:r w:rsidRPr="00D02A13">
        <w:rPr>
          <w:rFonts w:ascii="Calibri" w:hAnsi="Calibri"/>
          <w:sz w:val="22"/>
          <w:szCs w:val="22"/>
        </w:rPr>
        <w:tab/>
        <w:t xml:space="preserve">αφενός του </w:t>
      </w:r>
      <w:r w:rsidR="002A7041">
        <w:rPr>
          <w:rFonts w:ascii="Calibri" w:hAnsi="Calibri"/>
          <w:sz w:val="22"/>
          <w:szCs w:val="22"/>
        </w:rPr>
        <w:t>Υπουργείου Παιδείας, Θρησκευμάτων &amp; Αθλητισμού</w:t>
      </w:r>
      <w:r w:rsidRPr="00D02A13">
        <w:rPr>
          <w:rFonts w:ascii="Calibri" w:hAnsi="Calibri"/>
          <w:sz w:val="22"/>
          <w:szCs w:val="22"/>
        </w:rPr>
        <w:t xml:space="preserve">, που εκπροσωπείται από το Διευθυντή/τρια </w:t>
      </w:r>
      <w:r w:rsidR="0013431B">
        <w:rPr>
          <w:rFonts w:ascii="Calibri" w:hAnsi="Calibri"/>
          <w:sz w:val="22"/>
          <w:szCs w:val="22"/>
        </w:rPr>
        <w:t xml:space="preserve">της ως άνω ΔΔΕ, </w:t>
      </w:r>
      <w:r w:rsidRPr="00D35C4C">
        <w:rPr>
          <w:rFonts w:ascii="Calibri" w:hAnsi="Calibri"/>
          <w:sz w:val="22"/>
          <w:szCs w:val="22"/>
        </w:rPr>
        <w:t>καλούμενου εφεξής για συντομία «</w:t>
      </w:r>
      <w:r w:rsidRPr="00D35C4C">
        <w:rPr>
          <w:rFonts w:ascii="Calibri" w:hAnsi="Calibri"/>
          <w:spacing w:val="20"/>
          <w:sz w:val="22"/>
          <w:szCs w:val="22"/>
        </w:rPr>
        <w:t>πρώτος συμβαλλόμενος</w:t>
      </w:r>
      <w:r w:rsidRPr="00D35C4C">
        <w:rPr>
          <w:rFonts w:ascii="Calibri" w:hAnsi="Calibri"/>
          <w:sz w:val="22"/>
          <w:szCs w:val="22"/>
        </w:rPr>
        <w:t>»</w:t>
      </w:r>
    </w:p>
    <w:p w:rsidR="00D164FF" w:rsidRPr="00D35C4C" w:rsidRDefault="00D164FF" w:rsidP="00D164FF">
      <w:pPr>
        <w:ind w:left="283" w:hanging="357"/>
        <w:jc w:val="both"/>
        <w:rPr>
          <w:rFonts w:ascii="Calibri" w:hAnsi="Calibri"/>
          <w:sz w:val="16"/>
          <w:szCs w:val="16"/>
        </w:rPr>
      </w:pPr>
    </w:p>
    <w:p w:rsidR="00D164FF" w:rsidRPr="00D35C4C" w:rsidRDefault="00D164FF" w:rsidP="00D164FF">
      <w:pPr>
        <w:ind w:left="283" w:hanging="357"/>
        <w:jc w:val="both"/>
        <w:rPr>
          <w:rFonts w:ascii="Calibri" w:hAnsi="Calibri"/>
          <w:sz w:val="22"/>
          <w:szCs w:val="22"/>
        </w:rPr>
      </w:pPr>
      <w:r w:rsidRPr="00D35C4C">
        <w:rPr>
          <w:rFonts w:ascii="Calibri" w:hAnsi="Calibri"/>
          <w:b/>
          <w:sz w:val="22"/>
          <w:szCs w:val="22"/>
        </w:rPr>
        <w:t>β)</w:t>
      </w:r>
      <w:r w:rsidRPr="00D35C4C">
        <w:rPr>
          <w:rFonts w:ascii="Calibri" w:hAnsi="Calibri"/>
          <w:sz w:val="22"/>
          <w:szCs w:val="22"/>
        </w:rPr>
        <w:tab/>
        <w:t xml:space="preserve">αφετέρου του/της </w:t>
      </w:r>
      <w:r w:rsidRPr="00D35C4C">
        <w:rPr>
          <w:rFonts w:ascii="Calibri" w:hAnsi="Calibri"/>
          <w:b/>
          <w:sz w:val="22"/>
          <w:szCs w:val="22"/>
        </w:rPr>
        <w:t>……………………………..……………………</w:t>
      </w:r>
      <w:r w:rsidR="0013431B">
        <w:rPr>
          <w:rFonts w:ascii="Calibri" w:hAnsi="Calibri"/>
          <w:b/>
          <w:color w:val="0070C0"/>
          <w:sz w:val="22"/>
          <w:szCs w:val="22"/>
          <w:vertAlign w:val="superscript"/>
        </w:rPr>
        <w:t>6</w:t>
      </w:r>
      <w:r w:rsidRPr="00D35C4C">
        <w:rPr>
          <w:rFonts w:ascii="Calibri" w:hAnsi="Calibri"/>
          <w:b/>
          <w:color w:val="0070C0"/>
          <w:sz w:val="22"/>
          <w:szCs w:val="22"/>
          <w:vertAlign w:val="superscript"/>
        </w:rPr>
        <w:t xml:space="preserve"> </w:t>
      </w:r>
      <w:r w:rsidRPr="00D35C4C">
        <w:rPr>
          <w:rFonts w:ascii="Calibri" w:hAnsi="Calibri"/>
          <w:sz w:val="22"/>
          <w:szCs w:val="22"/>
        </w:rPr>
        <w:t xml:space="preserve"> του </w:t>
      </w:r>
      <w:r w:rsidRPr="00D35C4C">
        <w:rPr>
          <w:rFonts w:ascii="Calibri" w:hAnsi="Calibri"/>
          <w:b/>
          <w:sz w:val="22"/>
          <w:szCs w:val="22"/>
        </w:rPr>
        <w:t>………………………</w:t>
      </w:r>
      <w:r w:rsidR="0013431B">
        <w:rPr>
          <w:rFonts w:ascii="Calibri" w:hAnsi="Calibri"/>
          <w:b/>
          <w:color w:val="0070C0"/>
          <w:sz w:val="22"/>
          <w:szCs w:val="22"/>
          <w:vertAlign w:val="superscript"/>
        </w:rPr>
        <w:t>7</w:t>
      </w:r>
      <w:r w:rsidRPr="00D35C4C">
        <w:rPr>
          <w:rFonts w:ascii="Calibri" w:hAnsi="Calibri"/>
          <w:sz w:val="22"/>
          <w:szCs w:val="22"/>
        </w:rPr>
        <w:t xml:space="preserve">, Α.Δ.Τ. </w:t>
      </w:r>
      <w:r w:rsidRPr="00D35C4C">
        <w:rPr>
          <w:rFonts w:ascii="Calibri" w:hAnsi="Calibri"/>
          <w:b/>
          <w:sz w:val="22"/>
          <w:szCs w:val="22"/>
        </w:rPr>
        <w:t>…………………….………</w:t>
      </w:r>
      <w:r w:rsidRPr="00D35C4C">
        <w:rPr>
          <w:rFonts w:ascii="Calibri" w:hAnsi="Calibri"/>
          <w:sz w:val="22"/>
          <w:szCs w:val="22"/>
        </w:rPr>
        <w:t xml:space="preserve">, Α.Φ.Μ. </w:t>
      </w:r>
      <w:r w:rsidRPr="00D35C4C">
        <w:rPr>
          <w:rFonts w:ascii="Calibri" w:hAnsi="Calibri"/>
          <w:b/>
          <w:sz w:val="22"/>
          <w:szCs w:val="22"/>
        </w:rPr>
        <w:t>……………..……………</w:t>
      </w:r>
      <w:r w:rsidRPr="00D35C4C">
        <w:rPr>
          <w:rFonts w:ascii="Calibri" w:hAnsi="Calibri"/>
          <w:color w:val="0070C0"/>
          <w:sz w:val="22"/>
          <w:szCs w:val="22"/>
          <w:vertAlign w:val="superscript"/>
        </w:rPr>
        <w:t xml:space="preserve">, </w:t>
      </w:r>
      <w:r w:rsidRPr="00D35C4C">
        <w:rPr>
          <w:rFonts w:ascii="Calibri" w:hAnsi="Calibri"/>
          <w:sz w:val="22"/>
          <w:szCs w:val="22"/>
        </w:rPr>
        <w:t xml:space="preserve"> Δ.Ο.Υ. </w:t>
      </w:r>
      <w:r w:rsidRPr="00D35C4C">
        <w:rPr>
          <w:rFonts w:ascii="Calibri" w:hAnsi="Calibri"/>
          <w:b/>
          <w:sz w:val="22"/>
          <w:szCs w:val="22"/>
        </w:rPr>
        <w:t>…………………………</w:t>
      </w:r>
      <w:r w:rsidR="0013431B" w:rsidRPr="0013431B">
        <w:rPr>
          <w:rFonts w:ascii="Calibri" w:hAnsi="Calibri"/>
          <w:b/>
          <w:color w:val="0070C0"/>
          <w:sz w:val="22"/>
          <w:szCs w:val="22"/>
          <w:vertAlign w:val="superscript"/>
        </w:rPr>
        <w:t>8</w:t>
      </w:r>
      <w:r w:rsidRPr="00D35C4C">
        <w:rPr>
          <w:rFonts w:ascii="Calibri" w:hAnsi="Calibri"/>
          <w:sz w:val="22"/>
          <w:szCs w:val="22"/>
        </w:rPr>
        <w:t>, κατοίκου</w:t>
      </w:r>
      <w:r w:rsidRPr="00D35C4C">
        <w:rPr>
          <w:rFonts w:ascii="Calibri" w:hAnsi="Calibri"/>
          <w:b/>
          <w:sz w:val="22"/>
          <w:szCs w:val="22"/>
        </w:rPr>
        <w:t xml:space="preserve"> ………………………………</w:t>
      </w:r>
      <w:r w:rsidR="0013431B" w:rsidRPr="0013431B">
        <w:rPr>
          <w:rFonts w:ascii="Calibri" w:hAnsi="Calibri"/>
          <w:b/>
          <w:color w:val="0070C0"/>
          <w:sz w:val="22"/>
          <w:szCs w:val="22"/>
          <w:vertAlign w:val="superscript"/>
        </w:rPr>
        <w:t>9</w:t>
      </w:r>
      <w:r w:rsidRPr="00D35C4C">
        <w:rPr>
          <w:rFonts w:ascii="Calibri" w:hAnsi="Calibri"/>
          <w:sz w:val="22"/>
          <w:szCs w:val="22"/>
        </w:rPr>
        <w:t xml:space="preserve">, εκπαιδευτικού κλάδου </w:t>
      </w:r>
      <w:r>
        <w:rPr>
          <w:rFonts w:ascii="Calibri" w:hAnsi="Calibri"/>
          <w:sz w:val="22"/>
          <w:szCs w:val="22"/>
        </w:rPr>
        <w:t>……</w:t>
      </w:r>
      <w:r>
        <w:rPr>
          <w:rFonts w:ascii="Calibri" w:hAnsi="Calibri"/>
          <w:b/>
          <w:sz w:val="22"/>
          <w:szCs w:val="22"/>
        </w:rPr>
        <w:t>……</w:t>
      </w:r>
      <w:r w:rsidR="0013431B" w:rsidRPr="0013431B">
        <w:rPr>
          <w:rFonts w:ascii="Calibri" w:hAnsi="Calibri"/>
          <w:b/>
          <w:color w:val="0070C0"/>
          <w:sz w:val="22"/>
          <w:szCs w:val="22"/>
          <w:vertAlign w:val="superscript"/>
        </w:rPr>
        <w:t>10</w:t>
      </w:r>
      <w:r w:rsidRPr="00D35C4C">
        <w:rPr>
          <w:rFonts w:ascii="Calibri" w:hAnsi="Calibri"/>
          <w:sz w:val="22"/>
          <w:szCs w:val="22"/>
        </w:rPr>
        <w:t>, καλούμενου εφεξής για συντομία «</w:t>
      </w:r>
      <w:r w:rsidRPr="00D35C4C">
        <w:rPr>
          <w:rFonts w:ascii="Calibri" w:hAnsi="Calibri"/>
          <w:spacing w:val="20"/>
          <w:sz w:val="22"/>
          <w:szCs w:val="22"/>
        </w:rPr>
        <w:t>δεύτερος συμβαλλόμενος</w:t>
      </w:r>
      <w:r w:rsidRPr="00D35C4C">
        <w:rPr>
          <w:rFonts w:ascii="Calibri" w:hAnsi="Calibri"/>
          <w:sz w:val="22"/>
          <w:szCs w:val="22"/>
        </w:rPr>
        <w:t>»</w:t>
      </w:r>
    </w:p>
    <w:p w:rsidR="00D164FF" w:rsidRPr="00D35C4C" w:rsidRDefault="00D164FF" w:rsidP="00D164FF">
      <w:pPr>
        <w:ind w:left="283" w:hanging="357"/>
        <w:jc w:val="both"/>
        <w:rPr>
          <w:rFonts w:ascii="Calibri" w:hAnsi="Calibri"/>
          <w:sz w:val="16"/>
          <w:szCs w:val="16"/>
        </w:rPr>
      </w:pPr>
    </w:p>
    <w:p w:rsidR="00D164FF" w:rsidRPr="00D35C4C" w:rsidRDefault="00D164FF" w:rsidP="00D164FF">
      <w:pPr>
        <w:ind w:hanging="4"/>
        <w:jc w:val="center"/>
        <w:rPr>
          <w:rFonts w:ascii="Calibri" w:hAnsi="Calibri"/>
          <w:b/>
          <w:spacing w:val="20"/>
          <w:sz w:val="22"/>
          <w:szCs w:val="22"/>
        </w:rPr>
      </w:pPr>
      <w:r w:rsidRPr="00D35C4C">
        <w:rPr>
          <w:rFonts w:ascii="Calibri" w:hAnsi="Calibri"/>
          <w:b/>
          <w:spacing w:val="20"/>
          <w:sz w:val="22"/>
          <w:szCs w:val="22"/>
        </w:rPr>
        <w:t>συμφωνήθηκαν και συνομολογήθηκαν τα ακόλουθα:</w:t>
      </w:r>
    </w:p>
    <w:p w:rsidR="00D164FF" w:rsidRPr="00D35C4C" w:rsidRDefault="00D164FF" w:rsidP="00D164FF">
      <w:pPr>
        <w:ind w:hanging="4"/>
        <w:jc w:val="center"/>
        <w:rPr>
          <w:rFonts w:ascii="Calibri" w:hAnsi="Calibri"/>
          <w:b/>
          <w:spacing w:val="20"/>
          <w:sz w:val="22"/>
          <w:szCs w:val="22"/>
        </w:rPr>
      </w:pPr>
    </w:p>
    <w:p w:rsidR="00D164FF" w:rsidRDefault="00D164FF" w:rsidP="00DB1EEE">
      <w:pPr>
        <w:numPr>
          <w:ilvl w:val="0"/>
          <w:numId w:val="55"/>
        </w:numPr>
        <w:spacing w:after="200" w:line="276" w:lineRule="auto"/>
        <w:ind w:left="284" w:hanging="142"/>
        <w:jc w:val="both"/>
        <w:rPr>
          <w:rFonts w:ascii="Calibri" w:hAnsi="Calibri" w:cs="Calibri"/>
          <w:sz w:val="22"/>
          <w:szCs w:val="22"/>
        </w:rPr>
      </w:pPr>
      <w:r w:rsidRPr="00B75B96">
        <w:rPr>
          <w:rFonts w:ascii="Calibri" w:hAnsi="Calibri"/>
          <w:sz w:val="22"/>
          <w:szCs w:val="22"/>
        </w:rPr>
        <w:t xml:space="preserve">Ο πρώτος συμβαλλόμενος αναθέτει στο δεύτερο συμβαλλόμενο </w:t>
      </w:r>
      <w:r w:rsidR="00996DD6">
        <w:rPr>
          <w:rFonts w:ascii="Calibri" w:hAnsi="Calibri"/>
          <w:sz w:val="22"/>
          <w:szCs w:val="22"/>
        </w:rPr>
        <w:t>την παροχή υπηρεσιών</w:t>
      </w:r>
      <w:r w:rsidR="0013431B" w:rsidRPr="0013431B">
        <w:rPr>
          <w:rFonts w:ascii="Calibri" w:hAnsi="Calibri"/>
          <w:sz w:val="22"/>
          <w:szCs w:val="22"/>
        </w:rPr>
        <w:t xml:space="preserve"> </w:t>
      </w:r>
      <w:r w:rsidRPr="00B75B96">
        <w:rPr>
          <w:rFonts w:ascii="Calibri" w:hAnsi="Calibri"/>
          <w:sz w:val="22"/>
          <w:szCs w:val="22"/>
        </w:rPr>
        <w:t>ειδικότητας …………………………… για …………………………</w:t>
      </w:r>
      <w:r>
        <w:rPr>
          <w:rFonts w:ascii="Calibri" w:hAnsi="Calibri"/>
          <w:sz w:val="22"/>
          <w:szCs w:val="22"/>
        </w:rPr>
        <w:t>……………………………………..</w:t>
      </w:r>
      <w:r w:rsidRPr="00A1143C">
        <w:rPr>
          <w:rFonts w:ascii="Calibri" w:hAnsi="Calibri"/>
          <w:b/>
          <w:color w:val="0070C0"/>
          <w:sz w:val="22"/>
          <w:szCs w:val="22"/>
          <w:vertAlign w:val="superscript"/>
        </w:rPr>
        <w:t>1</w:t>
      </w:r>
      <w:r w:rsidR="0013431B">
        <w:rPr>
          <w:rFonts w:ascii="Calibri" w:hAnsi="Calibri"/>
          <w:b/>
          <w:color w:val="0070C0"/>
          <w:sz w:val="22"/>
          <w:szCs w:val="22"/>
          <w:vertAlign w:val="superscript"/>
        </w:rPr>
        <w:t xml:space="preserve">1 </w:t>
      </w:r>
      <w:r w:rsidRPr="00B75B96">
        <w:rPr>
          <w:rFonts w:ascii="Calibri" w:hAnsi="Calibri"/>
          <w:sz w:val="22"/>
          <w:szCs w:val="22"/>
        </w:rPr>
        <w:t>διδακτικές ώρες την εβδομάδα</w:t>
      </w:r>
      <w:r>
        <w:rPr>
          <w:rFonts w:ascii="Calibri" w:hAnsi="Calibri"/>
          <w:sz w:val="22"/>
          <w:szCs w:val="22"/>
        </w:rPr>
        <w:t xml:space="preserve"> σε τμήματα που θα λειτουργήσουν σε Σχολικά Κέντρα Αντισταθμιστικής Εκπαίδευσης (Σ.Κ.Α.Ε ) του νομού</w:t>
      </w:r>
      <w:r w:rsidRPr="00D35C4C">
        <w:rPr>
          <w:rFonts w:ascii="Calibri" w:hAnsi="Calibri"/>
          <w:sz w:val="22"/>
          <w:szCs w:val="22"/>
        </w:rPr>
        <w:t xml:space="preserve"> που τοποθετείται ή διατίθεται, κατ’ εφαρμογή των κείμενων διατάξεων, με Απόφαση ή Αποφάσεις του Δ/ντή Εκπ/σης, οι οποίες θα αποτελούν αναπόσπαστο στοιχείο της παρούσας Σύμβασης. Σ</w:t>
      </w:r>
      <w:r>
        <w:rPr>
          <w:rFonts w:ascii="Calibri" w:hAnsi="Calibri"/>
          <w:sz w:val="22"/>
          <w:szCs w:val="22"/>
        </w:rPr>
        <w:t xml:space="preserve">τα Σ.Κ.Α.Ε. </w:t>
      </w:r>
      <w:r w:rsidRPr="00D35C4C">
        <w:rPr>
          <w:rFonts w:ascii="Calibri" w:hAnsi="Calibri" w:cs="Calibri"/>
          <w:sz w:val="22"/>
          <w:szCs w:val="22"/>
        </w:rPr>
        <w:t>τηρείται Απουσιολόγιο το οποίο ενημερώνεται σε ημερήσια βάση και το οποίο υπογράφεται από τον δεύτερο συμβαλλόμενο υποχρεωτικά.</w:t>
      </w:r>
    </w:p>
    <w:p w:rsidR="00D164FF" w:rsidRDefault="00D164FF" w:rsidP="00DB1EEE">
      <w:pPr>
        <w:numPr>
          <w:ilvl w:val="0"/>
          <w:numId w:val="55"/>
        </w:numPr>
        <w:spacing w:after="200" w:line="276" w:lineRule="auto"/>
        <w:ind w:left="284" w:hanging="142"/>
        <w:jc w:val="both"/>
        <w:rPr>
          <w:rFonts w:ascii="Calibri" w:hAnsi="Calibri" w:cs="Calibri"/>
          <w:sz w:val="22"/>
          <w:szCs w:val="22"/>
        </w:rPr>
      </w:pPr>
      <w:r w:rsidRPr="00AC0197">
        <w:rPr>
          <w:rFonts w:ascii="Calibri" w:hAnsi="Calibri" w:cs="Calibri"/>
          <w:sz w:val="22"/>
          <w:szCs w:val="22"/>
        </w:rPr>
        <w:t>Η διάρκεια της παρούσας Σ</w:t>
      </w:r>
      <w:r>
        <w:rPr>
          <w:rFonts w:ascii="Calibri" w:hAnsi="Calibri" w:cs="Calibri"/>
          <w:sz w:val="22"/>
          <w:szCs w:val="22"/>
        </w:rPr>
        <w:t>ύμβασης ορίζεται από ………..……………………………..</w:t>
      </w:r>
      <w:r w:rsidRPr="00A1143C">
        <w:rPr>
          <w:rFonts w:ascii="Calibri" w:hAnsi="Calibri"/>
          <w:b/>
          <w:color w:val="0070C0"/>
          <w:sz w:val="22"/>
          <w:szCs w:val="22"/>
          <w:vertAlign w:val="superscript"/>
        </w:rPr>
        <w:t>1</w:t>
      </w:r>
      <w:r w:rsidR="0013431B">
        <w:rPr>
          <w:rFonts w:ascii="Calibri" w:hAnsi="Calibri"/>
          <w:b/>
          <w:color w:val="0070C0"/>
          <w:sz w:val="22"/>
          <w:szCs w:val="22"/>
          <w:vertAlign w:val="superscript"/>
        </w:rPr>
        <w:t>2</w:t>
      </w:r>
      <w:r w:rsidRPr="00AC0197">
        <w:rPr>
          <w:rFonts w:ascii="Calibri" w:hAnsi="Calibri" w:cs="Calibri"/>
          <w:sz w:val="22"/>
          <w:szCs w:val="22"/>
        </w:rPr>
        <w:t xml:space="preserve">  έως τη</w:t>
      </w:r>
      <w:r>
        <w:rPr>
          <w:rFonts w:ascii="Calibri" w:hAnsi="Calibri" w:cs="Calibri"/>
          <w:sz w:val="22"/>
          <w:szCs w:val="22"/>
        </w:rPr>
        <w:t>ν ημερομηνία</w:t>
      </w:r>
      <w:r w:rsidRPr="00AC0197">
        <w:rPr>
          <w:rFonts w:ascii="Calibri" w:hAnsi="Calibri" w:cs="Calibri"/>
          <w:sz w:val="22"/>
          <w:szCs w:val="22"/>
        </w:rPr>
        <w:t xml:space="preserve"> λήξη</w:t>
      </w:r>
      <w:r>
        <w:rPr>
          <w:rFonts w:ascii="Calibri" w:hAnsi="Calibri" w:cs="Calibri"/>
          <w:sz w:val="22"/>
          <w:szCs w:val="22"/>
        </w:rPr>
        <w:t>ς των μαθημάτων του τρέχοντος διδακτικού έτους,</w:t>
      </w:r>
      <w:r w:rsidRPr="00AC0197">
        <w:rPr>
          <w:rFonts w:ascii="Calibri" w:hAnsi="Calibri" w:cs="Calibri"/>
          <w:sz w:val="22"/>
          <w:szCs w:val="22"/>
        </w:rPr>
        <w:t xml:space="preserve"> οπότε και λύεται αυτοδίκαια. Επίσης, η παρούσα σύμβαση εργασίας λύεται και πριν από τη λήξη του διδακτικού έτους με καταγγελία αυτής για σπουδαίο λ</w:t>
      </w:r>
      <w:r w:rsidR="003117C1">
        <w:rPr>
          <w:rFonts w:ascii="Calibri" w:hAnsi="Calibri" w:cs="Calibri"/>
          <w:sz w:val="22"/>
          <w:szCs w:val="22"/>
        </w:rPr>
        <w:t>όγο σύμφωνα με το άρθρο 53 του Π.Δ</w:t>
      </w:r>
      <w:r w:rsidRPr="00AC0197">
        <w:rPr>
          <w:rFonts w:ascii="Calibri" w:hAnsi="Calibri" w:cs="Calibri"/>
          <w:sz w:val="22"/>
          <w:szCs w:val="22"/>
        </w:rPr>
        <w:t>. 410/1988 (Α΄ 191) σε συνδυασμό με την παρ. 3 του άρθρου τέταρτου του ν. 4057/2012 (Α΄ 54).</w:t>
      </w:r>
    </w:p>
    <w:p w:rsidR="00D164FF" w:rsidRPr="009141EC" w:rsidRDefault="00D164FF" w:rsidP="00757765">
      <w:pPr>
        <w:spacing w:line="276" w:lineRule="auto"/>
        <w:ind w:left="284"/>
        <w:jc w:val="both"/>
        <w:rPr>
          <w:rFonts w:ascii="Calibri" w:hAnsi="Calibri" w:cs="Calibri"/>
          <w:sz w:val="22"/>
          <w:szCs w:val="22"/>
        </w:rPr>
      </w:pPr>
      <w:r w:rsidRPr="009141EC">
        <w:rPr>
          <w:rFonts w:ascii="Calibri" w:hAnsi="Calibri" w:cs="Calibri"/>
          <w:bCs/>
          <w:sz w:val="22"/>
          <w:szCs w:val="22"/>
          <w:lang w:eastAsia="en-US"/>
        </w:rPr>
        <w:lastRenderedPageBreak/>
        <w:t xml:space="preserve">Επιπλέον, </w:t>
      </w:r>
      <w:r w:rsidRPr="001A3CD8">
        <w:rPr>
          <w:rFonts w:ascii="Calibri" w:hAnsi="Calibri" w:cs="Calibri"/>
          <w:bCs/>
          <w:sz w:val="22"/>
          <w:szCs w:val="22"/>
          <w:lang w:eastAsia="en-US"/>
        </w:rPr>
        <w:t xml:space="preserve">κατ΄ </w:t>
      </w:r>
      <w:r w:rsidR="00352BE7">
        <w:rPr>
          <w:rFonts w:ascii="Calibri" w:hAnsi="Calibri" w:cs="Calibri"/>
          <w:bCs/>
          <w:sz w:val="22"/>
          <w:szCs w:val="22"/>
          <w:lang w:eastAsia="en-US"/>
        </w:rPr>
        <w:t xml:space="preserve">εφαρμογή της παραγράφου 17 </w:t>
      </w:r>
      <w:r w:rsidR="00D2316C">
        <w:rPr>
          <w:rFonts w:ascii="Calibri" w:hAnsi="Calibri" w:cs="Calibri"/>
          <w:bCs/>
          <w:sz w:val="22"/>
          <w:szCs w:val="22"/>
          <w:lang w:eastAsia="en-US"/>
        </w:rPr>
        <w:t xml:space="preserve">της </w:t>
      </w:r>
      <w:r w:rsidR="00D2316C" w:rsidRPr="00D2316C">
        <w:rPr>
          <w:rFonts w:ascii="Calibri" w:hAnsi="Calibri" w:cs="Calibri"/>
          <w:bCs/>
          <w:sz w:val="22"/>
          <w:szCs w:val="22"/>
          <w:lang w:eastAsia="en-US"/>
        </w:rPr>
        <w:t xml:space="preserve">με αριθμ. 114223/Δ2/02-10-2024 (ΦΕΚ Β΄ 5567/07-10-2024) </w:t>
      </w:r>
      <w:r w:rsidR="00997F41" w:rsidRPr="00997F41">
        <w:rPr>
          <w:rFonts w:asciiTheme="minorHAnsi" w:hAnsiTheme="minorHAnsi" w:cstheme="minorHAnsi"/>
          <w:sz w:val="22"/>
          <w:szCs w:val="22"/>
        </w:rPr>
        <w:t xml:space="preserve"> : «Οργάνωση και λειτουργία σχολικών κέντρων αντισταθμιστικής εκπαίδευσης ως προς την Ενισχυτική Διδα</w:t>
      </w:r>
      <w:r w:rsidR="00FA3DEC">
        <w:rPr>
          <w:rFonts w:asciiTheme="minorHAnsi" w:hAnsiTheme="minorHAnsi" w:cstheme="minorHAnsi"/>
          <w:sz w:val="22"/>
          <w:szCs w:val="22"/>
        </w:rPr>
        <w:t>σκαλία για το σχολικό έτος 2024-2025</w:t>
      </w:r>
      <w:r w:rsidR="00997F41" w:rsidRPr="00997F41">
        <w:rPr>
          <w:rFonts w:asciiTheme="minorHAnsi" w:hAnsiTheme="minorHAnsi" w:cstheme="minorHAnsi"/>
          <w:sz w:val="22"/>
          <w:szCs w:val="22"/>
        </w:rPr>
        <w:t>»</w:t>
      </w:r>
      <w:r w:rsidRPr="000B636C">
        <w:rPr>
          <w:rFonts w:ascii="Calibri" w:hAnsi="Calibri" w:cs="Calibri"/>
          <w:sz w:val="22"/>
          <w:szCs w:val="22"/>
          <w:lang w:eastAsia="en-US"/>
        </w:rPr>
        <w:t>, στην περίπτωση που η σύμβαση συνάπτεται</w:t>
      </w:r>
      <w:r w:rsidRPr="009141EC">
        <w:rPr>
          <w:rFonts w:ascii="Calibri" w:hAnsi="Calibri" w:cs="Calibri"/>
          <w:bCs/>
          <w:sz w:val="22"/>
          <w:szCs w:val="22"/>
          <w:lang w:eastAsia="en-US"/>
        </w:rPr>
        <w:t xml:space="preserve"> για κάλυψη κενού το οποίο προκύπτει λόγω απουσίας του/της διδάσκοντος/ουσας με δικαιολογημένη μακροχρόνια άδεια, η σύμβαση λύεται με την επάνοδο στα διδακτικά καθήκοντα του/της διδάσκοντος/ουσας που απουσίαζε. </w:t>
      </w:r>
    </w:p>
    <w:p w:rsidR="00D164FF" w:rsidRPr="00A14BBF" w:rsidRDefault="00D164FF" w:rsidP="007F7992">
      <w:pPr>
        <w:spacing w:line="276" w:lineRule="auto"/>
        <w:ind w:left="284"/>
        <w:jc w:val="both"/>
        <w:rPr>
          <w:rFonts w:ascii="Calibri" w:hAnsi="Calibri" w:cs="Calibri"/>
          <w:bCs/>
          <w:sz w:val="22"/>
          <w:szCs w:val="22"/>
          <w:lang w:eastAsia="en-US"/>
        </w:rPr>
      </w:pPr>
      <w:r w:rsidRPr="00A14BBF">
        <w:rPr>
          <w:rFonts w:ascii="Calibri" w:hAnsi="Calibri" w:cs="Calibri"/>
          <w:bCs/>
          <w:sz w:val="22"/>
          <w:szCs w:val="22"/>
          <w:lang w:eastAsia="en-US"/>
        </w:rPr>
        <w:t>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w:t>
      </w:r>
      <w:r w:rsidR="007F7992" w:rsidRPr="00A14BBF">
        <w:rPr>
          <w:rFonts w:ascii="Calibri" w:hAnsi="Calibri" w:cs="Calibri"/>
          <w:bCs/>
          <w:sz w:val="22"/>
          <w:szCs w:val="22"/>
          <w:lang w:eastAsia="en-US"/>
        </w:rPr>
        <w:t>κής Διδασκαλίας, τότε λύεται η σύμβαση.</w:t>
      </w:r>
      <w:r w:rsidRPr="00A14BBF">
        <w:rPr>
          <w:rFonts w:ascii="Calibri" w:hAnsi="Calibri" w:cs="Calibri"/>
          <w:bCs/>
          <w:sz w:val="22"/>
          <w:szCs w:val="22"/>
          <w:lang w:eastAsia="en-US"/>
        </w:rPr>
        <w:t xml:space="preserve"> </w:t>
      </w:r>
    </w:p>
    <w:p w:rsidR="00F84166" w:rsidRPr="007F7992" w:rsidRDefault="00F84166" w:rsidP="007F7992">
      <w:pPr>
        <w:spacing w:line="276" w:lineRule="auto"/>
        <w:ind w:left="284"/>
        <w:jc w:val="both"/>
        <w:rPr>
          <w:rFonts w:ascii="Calibri" w:hAnsi="Calibri" w:cs="Calibri"/>
          <w:bCs/>
          <w:sz w:val="22"/>
          <w:szCs w:val="22"/>
          <w:highlight w:val="yellow"/>
          <w:lang w:eastAsia="en-US"/>
        </w:rPr>
      </w:pPr>
    </w:p>
    <w:p w:rsidR="00D164FF" w:rsidRPr="00AC0197" w:rsidRDefault="00D164FF" w:rsidP="00DB1EEE">
      <w:pPr>
        <w:numPr>
          <w:ilvl w:val="0"/>
          <w:numId w:val="55"/>
        </w:numPr>
        <w:spacing w:after="200" w:line="276" w:lineRule="auto"/>
        <w:ind w:left="284" w:hanging="142"/>
        <w:jc w:val="both"/>
        <w:rPr>
          <w:rFonts w:ascii="Calibri" w:hAnsi="Calibri" w:cs="Calibri"/>
          <w:sz w:val="22"/>
          <w:szCs w:val="22"/>
        </w:rPr>
      </w:pPr>
      <w:r w:rsidRPr="00AC0197">
        <w:rPr>
          <w:rFonts w:ascii="Calibri" w:hAnsi="Calibri" w:cs="Calibri"/>
          <w:sz w:val="22"/>
          <w:szCs w:val="22"/>
        </w:rPr>
        <w:t>Το ύψος της  μικτής ωριαίας αντιμισθίας ανέρχεται στο ποσό των  ………………</w:t>
      </w:r>
      <w:r>
        <w:rPr>
          <w:rFonts w:ascii="Calibri" w:hAnsi="Calibri" w:cs="Calibri"/>
          <w:sz w:val="22"/>
          <w:szCs w:val="22"/>
        </w:rPr>
        <w:t>………………..</w:t>
      </w:r>
      <w:r w:rsidRPr="00A1143C">
        <w:rPr>
          <w:rFonts w:ascii="Calibri" w:hAnsi="Calibri"/>
          <w:b/>
          <w:color w:val="0070C0"/>
          <w:sz w:val="22"/>
          <w:szCs w:val="22"/>
          <w:vertAlign w:val="superscript"/>
        </w:rPr>
        <w:t>1</w:t>
      </w:r>
      <w:r w:rsidR="0013431B">
        <w:rPr>
          <w:rFonts w:ascii="Calibri" w:hAnsi="Calibri"/>
          <w:b/>
          <w:color w:val="0070C0"/>
          <w:sz w:val="22"/>
          <w:szCs w:val="22"/>
          <w:vertAlign w:val="superscript"/>
        </w:rPr>
        <w:t>3</w:t>
      </w:r>
      <w:r w:rsidRPr="00A1143C">
        <w:rPr>
          <w:rFonts w:ascii="Calibri" w:hAnsi="Calibri"/>
          <w:b/>
          <w:color w:val="0070C0"/>
          <w:sz w:val="22"/>
          <w:szCs w:val="22"/>
          <w:vertAlign w:val="superscript"/>
        </w:rPr>
        <w:t xml:space="preserve"> </w:t>
      </w:r>
      <w:r w:rsidRPr="00AC0197">
        <w:rPr>
          <w:rFonts w:ascii="Calibri" w:hAnsi="Calibri" w:cs="Calibri"/>
          <w:sz w:val="22"/>
          <w:szCs w:val="22"/>
        </w:rPr>
        <w:t>ευρώ, κατ’ αναλογία της ωριαίας αντιμισθίας των προσωρινών ωρομίσθιων εκπαιδευτικών αν</w:t>
      </w:r>
      <w:r>
        <w:rPr>
          <w:rFonts w:ascii="Calibri" w:hAnsi="Calibri" w:cs="Calibri"/>
          <w:sz w:val="22"/>
          <w:szCs w:val="22"/>
        </w:rPr>
        <w:t xml:space="preserve">τίστοιχων ειδικοτήτων </w:t>
      </w:r>
      <w:r w:rsidRPr="00AC0197">
        <w:rPr>
          <w:rFonts w:ascii="Calibri" w:hAnsi="Calibri" w:cs="Calibri"/>
          <w:sz w:val="22"/>
          <w:szCs w:val="22"/>
        </w:rPr>
        <w:t>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D164FF" w:rsidRPr="00997F41" w:rsidRDefault="00D164FF" w:rsidP="00D03472">
      <w:pPr>
        <w:numPr>
          <w:ilvl w:val="0"/>
          <w:numId w:val="55"/>
        </w:numPr>
        <w:spacing w:after="200" w:line="276" w:lineRule="auto"/>
        <w:jc w:val="both"/>
        <w:rPr>
          <w:rFonts w:ascii="Calibri" w:hAnsi="Calibri" w:cs="Calibri"/>
          <w:sz w:val="22"/>
          <w:szCs w:val="22"/>
        </w:rPr>
      </w:pPr>
      <w:r w:rsidRPr="00997F41">
        <w:rPr>
          <w:rFonts w:ascii="Calibri" w:hAnsi="Calibri" w:cs="Calibri"/>
          <w:sz w:val="22"/>
          <w:szCs w:val="22"/>
        </w:rPr>
        <w:t xml:space="preserve"> Η παρούσα σύμβαση συνάπ</w:t>
      </w:r>
      <w:r w:rsidR="00147F47" w:rsidRPr="00997F41">
        <w:rPr>
          <w:rFonts w:ascii="Calibri" w:hAnsi="Calibri" w:cs="Calibri"/>
          <w:sz w:val="22"/>
          <w:szCs w:val="22"/>
        </w:rPr>
        <w:t xml:space="preserve">τεται σύμφωνα με τους όρους </w:t>
      </w:r>
      <w:r w:rsidR="00D03472" w:rsidRPr="00D03472">
        <w:rPr>
          <w:rFonts w:ascii="Calibri" w:hAnsi="Calibri" w:cs="Calibri"/>
          <w:sz w:val="22"/>
          <w:szCs w:val="22"/>
        </w:rPr>
        <w:t>της με αριθμ. 114223/Δ2/02-10-2024 (ΦΕΚ Β΄ 5567/07-10-2024)  : «Οργάνωση και λειτουργία σχολικών κέντρων αντισταθμιστικής εκπαίδευσης ως προς την Ενισχυτική Διδασκαλία για το σχολικό έτος 2024-2025»,</w:t>
      </w:r>
      <w:r w:rsidRPr="00044CB7">
        <w:rPr>
          <w:rFonts w:ascii="Calibri" w:hAnsi="Calibri" w:cs="Calibri"/>
          <w:sz w:val="22"/>
          <w:szCs w:val="22"/>
        </w:rPr>
        <w:t xml:space="preserve"> και του άρθρου 26 του Νόμου 4368/2016 (ΦΕΚ 21Α), όπως συμπληρώνονται, τροποποιούνται και ισχύουν, στο πλαίσιο της Πράξης</w:t>
      </w:r>
      <w:r w:rsidRPr="00997F41">
        <w:rPr>
          <w:rFonts w:ascii="Calibri" w:hAnsi="Calibri" w:cs="Calibri"/>
          <w:sz w:val="22"/>
          <w:szCs w:val="22"/>
        </w:rPr>
        <w:t xml:space="preserve"> </w:t>
      </w:r>
      <w:r w:rsidR="009E4AD5" w:rsidRPr="00997F41">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9E4AD5" w:rsidRPr="00997F41">
        <w:rPr>
          <w:rFonts w:asciiTheme="minorHAnsi" w:hAnsiTheme="minorHAnsi" w:cstheme="minorHAnsi"/>
          <w:snapToGrid w:val="0"/>
          <w:sz w:val="22"/>
          <w:szCs w:val="22"/>
        </w:rPr>
        <w:t>,</w:t>
      </w:r>
      <w:r w:rsidR="002A20E4" w:rsidRPr="00997F41">
        <w:rPr>
          <w:rFonts w:ascii="Calibri" w:hAnsi="Calibri" w:cs="Calibri"/>
          <w:sz w:val="22"/>
          <w:szCs w:val="22"/>
        </w:rPr>
        <w:t xml:space="preserve"> με κωδικό </w:t>
      </w:r>
      <w:r w:rsidR="00ED77AE" w:rsidRPr="00997F41">
        <w:rPr>
          <w:rFonts w:ascii="Calibri" w:hAnsi="Calibri" w:cs="Calibri"/>
          <w:sz w:val="22"/>
          <w:szCs w:val="22"/>
        </w:rPr>
        <w:t>ΟΠΣ 6001775</w:t>
      </w:r>
      <w:r w:rsidR="00BD0DCC" w:rsidRPr="00997F41">
        <w:rPr>
          <w:rFonts w:ascii="Calibri" w:hAnsi="Calibri" w:cs="Calibri"/>
          <w:sz w:val="22"/>
          <w:szCs w:val="22"/>
        </w:rPr>
        <w:t xml:space="preserve"> </w:t>
      </w:r>
      <w:r w:rsidR="00D749F5" w:rsidRPr="00997F41">
        <w:rPr>
          <w:rFonts w:ascii="Calibri" w:hAnsi="Calibri" w:cs="Calibri"/>
          <w:sz w:val="22"/>
          <w:szCs w:val="22"/>
        </w:rPr>
        <w:t xml:space="preserve">του Προγράμματος </w:t>
      </w:r>
      <w:r w:rsidR="00BD0DCC" w:rsidRPr="00997F41">
        <w:rPr>
          <w:rFonts w:ascii="Calibri" w:hAnsi="Calibri" w:cs="Calibri"/>
          <w:sz w:val="22"/>
          <w:szCs w:val="22"/>
        </w:rPr>
        <w:t>«Ανθρώπινο Δυναμικό &amp; Κοινων</w:t>
      </w:r>
      <w:r w:rsidR="00393B24" w:rsidRPr="00997F41">
        <w:rPr>
          <w:rFonts w:ascii="Calibri" w:hAnsi="Calibri" w:cs="Calibri"/>
          <w:sz w:val="22"/>
          <w:szCs w:val="22"/>
        </w:rPr>
        <w:t>ική Συνοχή»,</w:t>
      </w:r>
      <w:r w:rsidR="00446A1B" w:rsidRPr="00997F41">
        <w:rPr>
          <w:rFonts w:ascii="Calibri" w:hAnsi="Calibri" w:cs="Calibri"/>
          <w:sz w:val="22"/>
          <w:szCs w:val="22"/>
        </w:rPr>
        <w:t xml:space="preserve"> ΕΣΠΑ 2021-2027»</w:t>
      </w:r>
      <w:r w:rsidRPr="00997F41">
        <w:rPr>
          <w:rFonts w:ascii="Calibri" w:hAnsi="Calibri" w:cs="Calibri"/>
          <w:sz w:val="22"/>
          <w:szCs w:val="22"/>
        </w:rPr>
        <w:t>, με Δικ</w:t>
      </w:r>
      <w:r w:rsidR="00446A1B" w:rsidRPr="00997F41">
        <w:rPr>
          <w:rFonts w:ascii="Calibri" w:hAnsi="Calibri" w:cs="Calibri"/>
          <w:sz w:val="22"/>
          <w:szCs w:val="22"/>
        </w:rPr>
        <w:t xml:space="preserve">αιούχο την Επιτελική Δομή ΕΣΠΑ </w:t>
      </w:r>
      <w:r w:rsidRPr="00997F41">
        <w:rPr>
          <w:rFonts w:ascii="Calibri" w:hAnsi="Calibri" w:cs="Calibri"/>
          <w:sz w:val="22"/>
          <w:szCs w:val="22"/>
        </w:rPr>
        <w:t xml:space="preserve">του </w:t>
      </w:r>
      <w:r w:rsidR="00475605" w:rsidRPr="00997F41">
        <w:rPr>
          <w:rFonts w:ascii="Calibri" w:hAnsi="Calibri" w:cs="Calibri"/>
          <w:sz w:val="22"/>
          <w:szCs w:val="22"/>
        </w:rPr>
        <w:t>Υ.ΠΑΙ.Θ.Α</w:t>
      </w:r>
      <w:r w:rsidRPr="00997F41">
        <w:rPr>
          <w:rFonts w:ascii="Calibri" w:hAnsi="Calibri" w:cs="Calibri"/>
          <w:sz w:val="22"/>
          <w:szCs w:val="22"/>
        </w:rPr>
        <w:t>.</w:t>
      </w:r>
    </w:p>
    <w:p w:rsidR="00D164FF" w:rsidRPr="00081DA4" w:rsidRDefault="00D164FF" w:rsidP="00D164FF">
      <w:pPr>
        <w:spacing w:before="80"/>
        <w:ind w:left="284" w:hanging="142"/>
        <w:jc w:val="both"/>
        <w:rPr>
          <w:rFonts w:ascii="Calibri" w:hAnsi="Calibri" w:cs="Calibri"/>
          <w:sz w:val="22"/>
          <w:szCs w:val="22"/>
        </w:rPr>
      </w:pPr>
      <w:r w:rsidRPr="00D35C4C">
        <w:rPr>
          <w:rFonts w:ascii="Calibri" w:hAnsi="Calibri"/>
          <w:sz w:val="22"/>
          <w:szCs w:val="22"/>
        </w:rPr>
        <w:t>5</w:t>
      </w:r>
      <w:r w:rsidRPr="00A1143C">
        <w:rPr>
          <w:rFonts w:ascii="Calibri" w:hAnsi="Calibri" w:cs="Calibri"/>
          <w:sz w:val="22"/>
          <w:szCs w:val="22"/>
        </w:rPr>
        <w:t xml:space="preserve">. </w:t>
      </w:r>
      <w:r w:rsidR="00016196" w:rsidRPr="00876304">
        <w:rPr>
          <w:rFonts w:ascii="Calibri" w:hAnsi="Calibri" w:cs="Calibri"/>
          <w:sz w:val="22"/>
          <w:szCs w:val="22"/>
        </w:rPr>
        <w:tab/>
      </w:r>
      <w:r w:rsidRPr="00A1143C">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12"/>
        <w:gridCol w:w="4305"/>
      </w:tblGrid>
      <w:tr w:rsidR="00D164FF" w:rsidRPr="00D35C4C" w:rsidTr="00D164FF">
        <w:trPr>
          <w:trHeight w:val="1421"/>
        </w:trPr>
        <w:tc>
          <w:tcPr>
            <w:tcW w:w="4643"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και σφραγίδα</w:t>
            </w:r>
          </w:p>
          <w:p w:rsidR="00D164FF" w:rsidRPr="00D35C4C" w:rsidRDefault="00D164FF" w:rsidP="00D164FF">
            <w:pPr>
              <w:jc w:val="center"/>
              <w:rPr>
                <w:rFonts w:ascii="Calibri" w:hAnsi="Calibri"/>
                <w:i/>
                <w:sz w:val="22"/>
                <w:szCs w:val="22"/>
              </w:rPr>
            </w:pPr>
            <w:r w:rsidRPr="00D35C4C">
              <w:rPr>
                <w:rFonts w:ascii="Calibri" w:hAnsi="Calibri"/>
                <w:i/>
                <w:sz w:val="22"/>
                <w:szCs w:val="22"/>
              </w:rPr>
              <w:t>του Διευθυντή Εκπαίδευσης)</w:t>
            </w:r>
          </w:p>
        </w:tc>
        <w:tc>
          <w:tcPr>
            <w:tcW w:w="4643"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και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του Εκπαιδευτικού)</w:t>
            </w:r>
          </w:p>
        </w:tc>
      </w:tr>
    </w:tbl>
    <w:p w:rsidR="00D164FF" w:rsidRPr="00D35C4C" w:rsidRDefault="00D164FF" w:rsidP="00D164FF">
      <w:pPr>
        <w:pBdr>
          <w:bottom w:val="single" w:sz="4" w:space="1" w:color="auto"/>
        </w:pBdr>
        <w:rPr>
          <w:rFonts w:ascii="Calibri" w:hAnsi="Calibri"/>
          <w:b/>
        </w:rPr>
      </w:pPr>
      <w:r w:rsidRPr="00D35C4C">
        <w:rPr>
          <w:rFonts w:ascii="Calibri" w:hAnsi="Calibri"/>
          <w:b/>
        </w:rPr>
        <w:t>Οδηγίες συμπλήρωσης</w:t>
      </w:r>
      <w:r>
        <w:rPr>
          <w:rFonts w:ascii="Calibri" w:hAnsi="Calibri"/>
          <w:b/>
        </w:rPr>
        <w:t xml:space="preserve"> πεδίων</w:t>
      </w:r>
    </w:p>
    <w:p w:rsidR="00D164FF" w:rsidRPr="00D35C4C" w:rsidRDefault="00D164FF" w:rsidP="00D164FF">
      <w:pPr>
        <w:rPr>
          <w:rFonts w:ascii="Calibri" w:hAnsi="Calibri"/>
        </w:rPr>
      </w:pPr>
    </w:p>
    <w:p w:rsidR="00D164FF" w:rsidRPr="00D35C4C" w:rsidRDefault="00D164FF" w:rsidP="00DB1EEE">
      <w:pPr>
        <w:numPr>
          <w:ilvl w:val="0"/>
          <w:numId w:val="56"/>
        </w:numPr>
        <w:rPr>
          <w:rFonts w:ascii="Calibri" w:hAnsi="Calibri"/>
        </w:rPr>
      </w:pPr>
      <w:r w:rsidRPr="00D35C4C">
        <w:rPr>
          <w:rFonts w:ascii="Calibri" w:hAnsi="Calibri"/>
        </w:rPr>
        <w:t>Περιφέρεια</w:t>
      </w:r>
    </w:p>
    <w:p w:rsidR="00D164FF" w:rsidRPr="00D35C4C" w:rsidRDefault="00D164FF" w:rsidP="00DB1EEE">
      <w:pPr>
        <w:numPr>
          <w:ilvl w:val="0"/>
          <w:numId w:val="56"/>
        </w:numPr>
        <w:rPr>
          <w:rFonts w:ascii="Calibri" w:hAnsi="Calibri"/>
        </w:rPr>
      </w:pPr>
      <w:r>
        <w:rPr>
          <w:rFonts w:ascii="Calibri" w:hAnsi="Calibri"/>
        </w:rPr>
        <w:t>Δ/νση Β/θμιας Εκπ/σης</w:t>
      </w:r>
    </w:p>
    <w:p w:rsidR="00D164FF" w:rsidRPr="00D35C4C" w:rsidRDefault="00D164FF" w:rsidP="00DB1EEE">
      <w:pPr>
        <w:numPr>
          <w:ilvl w:val="0"/>
          <w:numId w:val="56"/>
        </w:numPr>
        <w:rPr>
          <w:rFonts w:ascii="Calibri" w:hAnsi="Calibri"/>
        </w:rPr>
      </w:pPr>
      <w:r w:rsidRPr="00D35C4C">
        <w:rPr>
          <w:rFonts w:ascii="Calibri" w:hAnsi="Calibri"/>
          <w:bCs/>
        </w:rPr>
        <w:t>Νομός που αντιστοιχεί στη Διεύθυνση Εκπαίδευσης</w:t>
      </w:r>
    </w:p>
    <w:p w:rsidR="00D164FF" w:rsidRPr="00D35C4C" w:rsidRDefault="00D164FF" w:rsidP="00DB1EEE">
      <w:pPr>
        <w:numPr>
          <w:ilvl w:val="0"/>
          <w:numId w:val="56"/>
        </w:numPr>
        <w:rPr>
          <w:rFonts w:ascii="Calibri" w:hAnsi="Calibri"/>
        </w:rPr>
      </w:pPr>
      <w:r w:rsidRPr="00D35C4C">
        <w:rPr>
          <w:rFonts w:ascii="Calibri" w:hAnsi="Calibri"/>
        </w:rPr>
        <w:t>Ημερομηνία</w:t>
      </w:r>
    </w:p>
    <w:p w:rsidR="00D164FF" w:rsidRPr="00D35C4C" w:rsidRDefault="00D164FF" w:rsidP="00DB1EEE">
      <w:pPr>
        <w:numPr>
          <w:ilvl w:val="0"/>
          <w:numId w:val="56"/>
        </w:numPr>
        <w:rPr>
          <w:rFonts w:ascii="Calibri" w:hAnsi="Calibri"/>
        </w:rPr>
      </w:pPr>
      <w:r w:rsidRPr="00D35C4C">
        <w:rPr>
          <w:rFonts w:ascii="Calibri" w:hAnsi="Calibri"/>
        </w:rPr>
        <w:t>Αρ. πρωτ. Απόφασης Πρόσληψης και ΑΔΑ</w:t>
      </w:r>
    </w:p>
    <w:p w:rsidR="00D164FF" w:rsidRPr="00D35C4C" w:rsidRDefault="00D164FF" w:rsidP="00DB1EEE">
      <w:pPr>
        <w:numPr>
          <w:ilvl w:val="0"/>
          <w:numId w:val="56"/>
        </w:numPr>
        <w:rPr>
          <w:rFonts w:ascii="Calibri" w:hAnsi="Calibri"/>
        </w:rPr>
      </w:pPr>
      <w:r w:rsidRPr="00D35C4C">
        <w:rPr>
          <w:rFonts w:ascii="Calibri" w:hAnsi="Calibri"/>
        </w:rPr>
        <w:t>Όνομα και επώνυμο εκπαιδευτικού</w:t>
      </w:r>
    </w:p>
    <w:p w:rsidR="00D164FF" w:rsidRPr="00D35C4C" w:rsidRDefault="00D164FF" w:rsidP="00DB1EEE">
      <w:pPr>
        <w:numPr>
          <w:ilvl w:val="0"/>
          <w:numId w:val="56"/>
        </w:numPr>
        <w:rPr>
          <w:rFonts w:ascii="Calibri" w:hAnsi="Calibri"/>
        </w:rPr>
      </w:pPr>
      <w:r w:rsidRPr="00D35C4C">
        <w:rPr>
          <w:rFonts w:ascii="Calibri" w:hAnsi="Calibri"/>
        </w:rPr>
        <w:t>Πατρώνυμο εκπαιδευτικού</w:t>
      </w:r>
    </w:p>
    <w:p w:rsidR="00D164FF" w:rsidRPr="00D35C4C" w:rsidRDefault="00D164FF" w:rsidP="00DB1EEE">
      <w:pPr>
        <w:numPr>
          <w:ilvl w:val="0"/>
          <w:numId w:val="56"/>
        </w:numPr>
        <w:rPr>
          <w:rFonts w:ascii="Calibri" w:hAnsi="Calibri"/>
        </w:rPr>
      </w:pPr>
      <w:r w:rsidRPr="00D35C4C">
        <w:rPr>
          <w:rFonts w:ascii="Calibri" w:hAnsi="Calibri"/>
        </w:rPr>
        <w:t>Α.Δ.Τ., Α.Φ.Μ., Δ.Ο.Υ. εκπαιδευτικού</w:t>
      </w:r>
    </w:p>
    <w:p w:rsidR="00D164FF" w:rsidRPr="00D35C4C" w:rsidRDefault="00D164FF" w:rsidP="00DB1EEE">
      <w:pPr>
        <w:numPr>
          <w:ilvl w:val="0"/>
          <w:numId w:val="56"/>
        </w:numPr>
        <w:rPr>
          <w:rFonts w:ascii="Calibri" w:hAnsi="Calibri"/>
        </w:rPr>
      </w:pPr>
      <w:r w:rsidRPr="00D35C4C">
        <w:rPr>
          <w:rFonts w:ascii="Calibri" w:hAnsi="Calibri"/>
        </w:rPr>
        <w:t>Ταχυδρομική διεύθυνση εκπαιδευτικού</w:t>
      </w:r>
    </w:p>
    <w:p w:rsidR="00D164FF" w:rsidRPr="00903CAD" w:rsidRDefault="00D164FF" w:rsidP="00DB1EEE">
      <w:pPr>
        <w:numPr>
          <w:ilvl w:val="0"/>
          <w:numId w:val="56"/>
        </w:numPr>
        <w:rPr>
          <w:rFonts w:ascii="Calibri" w:hAnsi="Calibri"/>
        </w:rPr>
      </w:pPr>
      <w:r w:rsidRPr="00D35C4C">
        <w:rPr>
          <w:rFonts w:ascii="Calibri" w:hAnsi="Calibri"/>
        </w:rPr>
        <w:t xml:space="preserve">Κωδικός Κλάδου που ανήκει ο εκπαιδευτικός. </w:t>
      </w:r>
    </w:p>
    <w:p w:rsidR="00D164FF" w:rsidRPr="00D35C4C" w:rsidRDefault="00D164FF" w:rsidP="00DB1EEE">
      <w:pPr>
        <w:numPr>
          <w:ilvl w:val="0"/>
          <w:numId w:val="56"/>
        </w:numPr>
        <w:rPr>
          <w:rFonts w:ascii="Calibri" w:hAnsi="Calibri"/>
        </w:rPr>
      </w:pPr>
      <w:r w:rsidRPr="00D35C4C">
        <w:rPr>
          <w:rFonts w:ascii="Calibri" w:hAnsi="Calibri"/>
        </w:rPr>
        <w:t>Συμπληρώνονται οι ώρες (αριθμητικά και ολογράφως)</w:t>
      </w:r>
    </w:p>
    <w:p w:rsidR="00D164FF" w:rsidRPr="00DA27AB" w:rsidRDefault="00D164FF" w:rsidP="00DB1EEE">
      <w:pPr>
        <w:numPr>
          <w:ilvl w:val="0"/>
          <w:numId w:val="56"/>
        </w:numPr>
        <w:rPr>
          <w:rFonts w:ascii="Calibri" w:hAnsi="Calibri"/>
        </w:rPr>
      </w:pPr>
      <w:r w:rsidRPr="00D35C4C">
        <w:rPr>
          <w:rFonts w:ascii="Calibri" w:hAnsi="Calibri"/>
        </w:rPr>
        <w:t>Ημερομηνία έναρξης είναι η ημερομηνία ανάληψης υπηρεσίας του εκπαιδευτικού στη Δ/νση Εκπαίδευσης</w:t>
      </w:r>
    </w:p>
    <w:p w:rsidR="00D164FF" w:rsidRPr="00D35C4C" w:rsidRDefault="00D164FF" w:rsidP="00DB1EEE">
      <w:pPr>
        <w:numPr>
          <w:ilvl w:val="0"/>
          <w:numId w:val="56"/>
        </w:numPr>
        <w:rPr>
          <w:rFonts w:ascii="Calibri" w:hAnsi="Calibri"/>
        </w:rPr>
      </w:pPr>
      <w:r w:rsidRPr="00D35C4C">
        <w:rPr>
          <w:rFonts w:ascii="Calibri" w:hAnsi="Calibri"/>
        </w:rPr>
        <w:lastRenderedPageBreak/>
        <w:t>Ποσό (αριθμητικώς και ολογράφως), σύμφωνα με την προϋπηρεσία και τα επιδόματα του εκπαιδευτικού*</w:t>
      </w:r>
    </w:p>
    <w:p w:rsidR="00D164FF" w:rsidRPr="00D35C4C" w:rsidRDefault="00D164FF" w:rsidP="00D164FF">
      <w:pPr>
        <w:rPr>
          <w:rFonts w:ascii="Calibri" w:hAnsi="Calibri"/>
        </w:rPr>
      </w:pPr>
    </w:p>
    <w:p w:rsidR="00D164FF" w:rsidRPr="00D35C4C" w:rsidRDefault="00D164FF" w:rsidP="00D164FF">
      <w:pPr>
        <w:ind w:right="720"/>
        <w:jc w:val="both"/>
        <w:rPr>
          <w:rFonts w:ascii="Calibri" w:hAnsi="Calibri"/>
          <w:sz w:val="16"/>
          <w:szCs w:val="16"/>
        </w:rPr>
      </w:pPr>
      <w:r w:rsidRPr="00D35C4C">
        <w:rPr>
          <w:rFonts w:ascii="Calibri" w:hAnsi="Calibri"/>
        </w:rPr>
        <w:t xml:space="preserve">* </w:t>
      </w:r>
      <w:r w:rsidRPr="00D35C4C">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(Α/θμια 24 ώρες, Β/θμια 23 ώρες) του εισαγωγικού ΜΚ1 .</w:t>
      </w:r>
    </w:p>
    <w:p w:rsidR="00D164FF" w:rsidRDefault="00D164FF" w:rsidP="00D164FF">
      <w:pPr>
        <w:ind w:right="720"/>
        <w:jc w:val="both"/>
        <w:rPr>
          <w:rFonts w:ascii="Calibri" w:hAnsi="Calibri"/>
          <w:sz w:val="16"/>
          <w:szCs w:val="16"/>
        </w:rPr>
      </w:pPr>
    </w:p>
    <w:p w:rsidR="00D164FF" w:rsidRDefault="00D164FF" w:rsidP="00D164FF">
      <w:pPr>
        <w:spacing w:after="160" w:line="259" w:lineRule="auto"/>
        <w:rPr>
          <w:rFonts w:ascii="Calibri" w:hAnsi="Calibri"/>
          <w:sz w:val="16"/>
          <w:szCs w:val="16"/>
        </w:rPr>
      </w:pPr>
      <w:r>
        <w:rPr>
          <w:rFonts w:ascii="Calibri" w:hAnsi="Calibri"/>
          <w:sz w:val="16"/>
          <w:szCs w:val="16"/>
        </w:rPr>
        <w:br w:type="page"/>
      </w: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24" w:name="_Toc50119742"/>
      <w:bookmarkStart w:id="25" w:name="_Toc180387909"/>
      <w:bookmarkStart w:id="26" w:name="OLE_LINK13"/>
      <w:bookmarkStart w:id="27" w:name="OLE_LINK14"/>
      <w:r>
        <w:rPr>
          <w:rFonts w:ascii="Calibri" w:hAnsi="Calibri"/>
          <w:sz w:val="22"/>
        </w:rPr>
        <w:lastRenderedPageBreak/>
        <w:t>ΥΠΟΔΕΙΓΜΑ 2.4</w:t>
      </w:r>
      <w:r w:rsidRPr="00946ED3">
        <w:rPr>
          <w:rFonts w:ascii="Calibri" w:hAnsi="Calibri"/>
          <w:sz w:val="22"/>
        </w:rPr>
        <w:t xml:space="preserve">: </w:t>
      </w:r>
      <w:r w:rsidR="00456357">
        <w:rPr>
          <w:rFonts w:ascii="Calibri" w:hAnsi="Calibri"/>
          <w:sz w:val="22"/>
        </w:rPr>
        <w:t>ΠΕΡΙΛΗΨΗ</w:t>
      </w:r>
      <w:r w:rsidRPr="00946ED3">
        <w:rPr>
          <w:rFonts w:ascii="Calibri" w:hAnsi="Calibri"/>
          <w:sz w:val="22"/>
        </w:rPr>
        <w:t xml:space="preserve"> ΣΥΜΒΑΣΗΣ ΕΚΠΑΙΔΕΥΤΙΚΟΥ ΜΕ ΩΡΙΑΙΑ ΑΝΤΙΜΙΣΘΙΑ</w:t>
      </w:r>
      <w:bookmarkEnd w:id="24"/>
      <w:bookmarkEnd w:id="25"/>
    </w:p>
    <w:p w:rsidR="00D164FF" w:rsidRPr="00946ED3" w:rsidRDefault="00D164FF" w:rsidP="00D164FF">
      <w:pPr>
        <w:spacing w:line="276" w:lineRule="auto"/>
        <w:ind w:right="-141"/>
        <w:rPr>
          <w:rFonts w:ascii="Calibri" w:hAnsi="Calibri"/>
          <w:sz w:val="18"/>
          <w:szCs w:val="18"/>
        </w:rPr>
      </w:pPr>
    </w:p>
    <w:bookmarkEnd w:id="26"/>
    <w:bookmarkEnd w:id="27"/>
    <w:tbl>
      <w:tblPr>
        <w:tblW w:w="9019" w:type="dxa"/>
        <w:jc w:val="center"/>
        <w:tblLook w:val="01E0"/>
      </w:tblPr>
      <w:tblGrid>
        <w:gridCol w:w="4488"/>
        <w:gridCol w:w="4531"/>
      </w:tblGrid>
      <w:tr w:rsidR="00D164FF" w:rsidRPr="008B4032" w:rsidTr="00D164FF">
        <w:trPr>
          <w:jc w:val="center"/>
        </w:trPr>
        <w:tc>
          <w:tcPr>
            <w:tcW w:w="4488" w:type="dxa"/>
            <w:noWrap/>
            <w:vAlign w:val="center"/>
          </w:tcPr>
          <w:p w:rsidR="00D164FF" w:rsidRPr="00946ED3" w:rsidRDefault="00D164FF" w:rsidP="00D164FF">
            <w:pPr>
              <w:tabs>
                <w:tab w:val="center" w:pos="4153"/>
                <w:tab w:val="right" w:pos="8306"/>
              </w:tabs>
              <w:spacing w:line="276" w:lineRule="auto"/>
              <w:jc w:val="center"/>
              <w:rPr>
                <w:rFonts w:ascii="Calibri" w:hAnsi="Calibri"/>
                <w:sz w:val="22"/>
                <w:szCs w:val="22"/>
                <w:lang w:eastAsia="en-US"/>
              </w:rPr>
            </w:pPr>
          </w:p>
        </w:tc>
        <w:tc>
          <w:tcPr>
            <w:tcW w:w="4531" w:type="dxa"/>
          </w:tcPr>
          <w:p w:rsidR="00D164FF" w:rsidRPr="00200CFC" w:rsidRDefault="00D164FF" w:rsidP="00D164FF">
            <w:pPr>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ΑΝΑΡΤΗΤΕΑ ΣΤΟ ΔΙΑΔΙΚΤΥΟ</w:t>
            </w:r>
          </w:p>
        </w:tc>
      </w:tr>
      <w:tr w:rsidR="00D164FF" w:rsidRPr="008B4032" w:rsidTr="00D164FF">
        <w:trPr>
          <w:jc w:val="center"/>
        </w:trPr>
        <w:tc>
          <w:tcPr>
            <w:tcW w:w="4488" w:type="dxa"/>
            <w:noWrap/>
            <w:vAlign w:val="center"/>
          </w:tcPr>
          <w:p w:rsidR="00D164FF" w:rsidRPr="00946ED3" w:rsidRDefault="00D164FF" w:rsidP="00D164FF">
            <w:pPr>
              <w:tabs>
                <w:tab w:val="center" w:pos="4153"/>
                <w:tab w:val="right" w:pos="8306"/>
              </w:tabs>
              <w:spacing w:line="276" w:lineRule="auto"/>
              <w:jc w:val="center"/>
              <w:rPr>
                <w:rFonts w:ascii="Calibri" w:hAnsi="Calibri"/>
                <w:sz w:val="22"/>
                <w:szCs w:val="22"/>
                <w:lang w:eastAsia="en-US"/>
              </w:rPr>
            </w:pPr>
            <w:r>
              <w:rPr>
                <w:rFonts w:ascii="Calibri" w:hAnsi="Calibri"/>
                <w:noProof/>
                <w:sz w:val="22"/>
                <w:szCs w:val="22"/>
                <w:lang w:val="en-US" w:eastAsia="en-US"/>
              </w:rPr>
              <w:drawing>
                <wp:inline distT="0" distB="0" distL="0" distR="0">
                  <wp:extent cx="387985" cy="380365"/>
                  <wp:effectExtent l="0" t="0" r="0" b="635"/>
                  <wp:docPr id="1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946ED3" w:rsidRDefault="00D164FF" w:rsidP="00D164FF">
            <w:pPr>
              <w:tabs>
                <w:tab w:val="center" w:pos="4153"/>
                <w:tab w:val="right" w:pos="8306"/>
              </w:tabs>
              <w:spacing w:line="276" w:lineRule="auto"/>
              <w:rPr>
                <w:rFonts w:ascii="Calibri" w:hAnsi="Calibri"/>
                <w:noProof/>
              </w:rPr>
            </w:pPr>
            <w:r>
              <w:rPr>
                <w:noProof/>
                <w:lang w:val="en-US" w:eastAsia="en-US"/>
              </w:rPr>
              <w:drawing>
                <wp:anchor distT="0" distB="0" distL="114300" distR="114300" simplePos="0" relativeHeight="251646976"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33"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jc w:val="center"/>
        </w:trPr>
        <w:tc>
          <w:tcPr>
            <w:tcW w:w="4488" w:type="dxa"/>
            <w:noWrap/>
          </w:tcPr>
          <w:p w:rsidR="00D164FF" w:rsidRPr="00753855" w:rsidRDefault="00D164FF" w:rsidP="00D164FF">
            <w:pPr>
              <w:tabs>
                <w:tab w:val="center" w:pos="4153"/>
                <w:tab w:val="right" w:pos="8306"/>
              </w:tabs>
              <w:spacing w:line="276" w:lineRule="auto"/>
              <w:jc w:val="center"/>
              <w:rPr>
                <w:rFonts w:ascii="Calibri" w:hAnsi="Calibri"/>
                <w:b/>
                <w:sz w:val="22"/>
                <w:szCs w:val="22"/>
                <w:lang w:eastAsia="en-US"/>
              </w:rPr>
            </w:pPr>
            <w:r w:rsidRPr="00753855">
              <w:rPr>
                <w:rFonts w:ascii="Calibri" w:hAnsi="Calibri"/>
                <w:b/>
                <w:sz w:val="22"/>
                <w:szCs w:val="22"/>
                <w:lang w:eastAsia="en-US"/>
              </w:rPr>
              <w:t>ΕΛΛΗΝΙΚΗ ΔΗΜΟΚΡΑΤΙΑ</w:t>
            </w:r>
          </w:p>
          <w:p w:rsidR="00D164FF" w:rsidRPr="00753855" w:rsidRDefault="00BD0DCC" w:rsidP="00D164FF">
            <w:pPr>
              <w:tabs>
                <w:tab w:val="center" w:pos="4153"/>
                <w:tab w:val="right" w:pos="8306"/>
              </w:tabs>
              <w:spacing w:line="276" w:lineRule="auto"/>
              <w:jc w:val="center"/>
              <w:rPr>
                <w:rFonts w:ascii="Calibri" w:hAnsi="Calibri"/>
                <w:b/>
                <w:sz w:val="22"/>
                <w:szCs w:val="22"/>
                <w:lang w:eastAsia="en-US"/>
              </w:rPr>
            </w:pPr>
            <w:r>
              <w:rPr>
                <w:rFonts w:ascii="Calibri" w:hAnsi="Calibri"/>
                <w:b/>
                <w:sz w:val="22"/>
                <w:szCs w:val="22"/>
                <w:lang w:eastAsia="en-US"/>
              </w:rPr>
              <w:t>ΥΠΟΥΡΓΕΙΟ ΠΑΙΔΕΙΑΣ, ΘΡΗΣΚΕΥΜΑΤΩΝ &amp; ΑΘΛΗΤΙΣΜΟΥ</w:t>
            </w:r>
          </w:p>
          <w:p w:rsidR="00D164FF" w:rsidRPr="00753855" w:rsidRDefault="00D164FF" w:rsidP="00D164FF">
            <w:pPr>
              <w:keepNext/>
              <w:tabs>
                <w:tab w:val="center" w:pos="4153"/>
                <w:tab w:val="right" w:pos="8306"/>
              </w:tabs>
              <w:spacing w:line="276" w:lineRule="auto"/>
              <w:jc w:val="center"/>
              <w:rPr>
                <w:rFonts w:ascii="Calibri" w:hAnsi="Calibri"/>
                <w:b/>
                <w:lang w:eastAsia="en-US"/>
              </w:rPr>
            </w:pPr>
            <w:r w:rsidRPr="00753855">
              <w:rPr>
                <w:rFonts w:ascii="Calibri" w:hAnsi="Calibri"/>
                <w:b/>
              </w:rPr>
              <w:t>---</w:t>
            </w:r>
          </w:p>
        </w:tc>
        <w:tc>
          <w:tcPr>
            <w:tcW w:w="4531" w:type="dxa"/>
          </w:tcPr>
          <w:p w:rsidR="00D164FF" w:rsidRPr="00A074D0" w:rsidRDefault="00D164FF" w:rsidP="00D164FF">
            <w:pPr>
              <w:tabs>
                <w:tab w:val="center" w:pos="4153"/>
                <w:tab w:val="right" w:pos="8306"/>
              </w:tabs>
              <w:spacing w:line="276" w:lineRule="auto"/>
              <w:jc w:val="center"/>
              <w:rPr>
                <w:rFonts w:ascii="Calibri" w:hAnsi="Calibri"/>
                <w:b/>
                <w:sz w:val="22"/>
                <w:szCs w:val="22"/>
                <w:lang w:eastAsia="en-US"/>
              </w:rPr>
            </w:pPr>
            <w:r w:rsidRPr="00A074D0">
              <w:rPr>
                <w:rFonts w:ascii="Calibri" w:hAnsi="Calibri"/>
                <w:b/>
                <w:sz w:val="22"/>
                <w:szCs w:val="22"/>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sz w:val="22"/>
                <w:szCs w:val="22"/>
                <w:lang w:eastAsia="en-US"/>
              </w:rPr>
            </w:pPr>
            <w:r w:rsidRPr="00D05219">
              <w:rPr>
                <w:rFonts w:ascii="Calibri" w:hAnsi="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lang w:eastAsia="en-US"/>
              </w:rPr>
            </w:pPr>
          </w:p>
        </w:tc>
      </w:tr>
      <w:tr w:rsidR="00D164FF" w:rsidRPr="008B4032" w:rsidTr="00D164FF">
        <w:trPr>
          <w:trHeight w:val="814"/>
          <w:jc w:val="center"/>
        </w:trPr>
        <w:tc>
          <w:tcPr>
            <w:tcW w:w="4488" w:type="dxa"/>
            <w:noWrap/>
          </w:tcPr>
          <w:p w:rsidR="00D164FF" w:rsidRPr="00753855" w:rsidRDefault="00D164FF" w:rsidP="00D164FF">
            <w:pPr>
              <w:tabs>
                <w:tab w:val="center" w:pos="4153"/>
                <w:tab w:val="right" w:pos="8306"/>
              </w:tabs>
              <w:spacing w:line="276" w:lineRule="auto"/>
              <w:jc w:val="center"/>
              <w:rPr>
                <w:rFonts w:ascii="Calibri" w:hAnsi="Calibri"/>
                <w:b/>
                <w:sz w:val="22"/>
                <w:szCs w:val="22"/>
                <w:lang w:eastAsia="en-US"/>
              </w:rPr>
            </w:pPr>
            <w:r w:rsidRPr="00753855">
              <w:rPr>
                <w:rFonts w:ascii="Calibri" w:hAnsi="Calibri"/>
                <w:b/>
                <w:sz w:val="22"/>
                <w:szCs w:val="22"/>
                <w:lang w:eastAsia="en-US"/>
              </w:rPr>
              <w:t>ΠΕΡΙΦΕΡΕΙΑΚΗ ΔΙΕΥΘΥΝΣΗ ΠΡΩΤΟΒΑΘΜΙΑΣ ΚΑΙ ΔΕΥΤΕΡΟΒΑΘΜΙΑΣ ΕΚΠΑΙΔΕΥΣΗΣ</w:t>
            </w:r>
          </w:p>
          <w:p w:rsidR="00D164FF" w:rsidRPr="00753855" w:rsidRDefault="00D164FF" w:rsidP="00D164FF">
            <w:pPr>
              <w:spacing w:line="276" w:lineRule="auto"/>
              <w:ind w:right="675"/>
              <w:jc w:val="center"/>
              <w:rPr>
                <w:rFonts w:ascii="Calibri" w:hAnsi="Calibri"/>
                <w:b/>
                <w:sz w:val="22"/>
                <w:szCs w:val="22"/>
                <w:lang w:eastAsia="en-US"/>
              </w:rPr>
            </w:pPr>
            <w:r w:rsidRPr="00753855">
              <w:rPr>
                <w:rFonts w:ascii="Calibri" w:hAnsi="Calibri"/>
                <w:b/>
                <w:sz w:val="22"/>
                <w:szCs w:val="22"/>
                <w:lang w:eastAsia="en-US"/>
              </w:rPr>
              <w:t>…..……………………………</w:t>
            </w:r>
          </w:p>
          <w:p w:rsidR="00D164FF" w:rsidRPr="00753855" w:rsidRDefault="00D164FF" w:rsidP="00D164FF">
            <w:pPr>
              <w:tabs>
                <w:tab w:val="right" w:pos="8306"/>
              </w:tabs>
              <w:spacing w:line="276" w:lineRule="auto"/>
              <w:jc w:val="center"/>
              <w:rPr>
                <w:rFonts w:ascii="Calibri" w:hAnsi="Calibri"/>
                <w:b/>
                <w:sz w:val="22"/>
                <w:szCs w:val="22"/>
                <w:lang w:eastAsia="en-US"/>
              </w:rPr>
            </w:pPr>
            <w:r w:rsidRPr="00753855">
              <w:rPr>
                <w:rFonts w:ascii="Calibri" w:hAnsi="Calibri"/>
                <w:b/>
                <w:sz w:val="22"/>
                <w:szCs w:val="22"/>
                <w:lang w:eastAsia="en-US"/>
              </w:rPr>
              <w:t>ΔΙΕΥΘΥΝΣΗ ΔΕΥΤΕΡΟΒΑΘΜΙΑΣ ΕΚΠΑΙΔΕΥΣΗΣ …………………………..……</w:t>
            </w:r>
          </w:p>
        </w:tc>
        <w:tc>
          <w:tcPr>
            <w:tcW w:w="4531" w:type="dxa"/>
          </w:tcPr>
          <w:p w:rsidR="00D164FF" w:rsidRPr="00946ED3" w:rsidRDefault="00D164FF" w:rsidP="00D164FF">
            <w:pPr>
              <w:tabs>
                <w:tab w:val="center" w:pos="4153"/>
                <w:tab w:val="right" w:pos="8306"/>
              </w:tabs>
              <w:spacing w:line="276" w:lineRule="auto"/>
              <w:rPr>
                <w:rFonts w:ascii="Calibri" w:hAnsi="Calibri"/>
                <w:sz w:val="22"/>
                <w:szCs w:val="22"/>
                <w:lang w:eastAsia="en-US"/>
              </w:rPr>
            </w:pPr>
          </w:p>
          <w:p w:rsidR="00D164FF" w:rsidRPr="00946ED3" w:rsidRDefault="00D164FF" w:rsidP="00D164FF">
            <w:pPr>
              <w:tabs>
                <w:tab w:val="center" w:pos="4153"/>
                <w:tab w:val="right" w:pos="8306"/>
              </w:tabs>
              <w:spacing w:line="276" w:lineRule="auto"/>
              <w:jc w:val="center"/>
              <w:rPr>
                <w:rFonts w:ascii="Calibri" w:hAnsi="Calibri"/>
                <w:sz w:val="22"/>
                <w:szCs w:val="22"/>
              </w:rPr>
            </w:pPr>
          </w:p>
        </w:tc>
      </w:tr>
    </w:tbl>
    <w:p w:rsidR="00D164FF" w:rsidRPr="00946ED3" w:rsidRDefault="00D164FF" w:rsidP="00D164FF">
      <w:pPr>
        <w:tabs>
          <w:tab w:val="center" w:pos="4153"/>
          <w:tab w:val="right" w:pos="8306"/>
        </w:tabs>
        <w:spacing w:line="276" w:lineRule="auto"/>
        <w:rPr>
          <w:rFonts w:ascii="Calibri" w:hAnsi="Calibri"/>
          <w:b/>
          <w:sz w:val="22"/>
          <w:szCs w:val="22"/>
          <w:lang w:eastAsia="en-US"/>
        </w:rPr>
      </w:pPr>
    </w:p>
    <w:p w:rsidR="00D164FF" w:rsidRDefault="00D164FF" w:rsidP="00D164FF">
      <w:pPr>
        <w:spacing w:line="276" w:lineRule="auto"/>
        <w:jc w:val="both"/>
        <w:rPr>
          <w:rFonts w:ascii="Calibri" w:hAnsi="Calibri"/>
          <w:sz w:val="22"/>
          <w:szCs w:val="22"/>
        </w:rPr>
      </w:pPr>
      <w:r w:rsidRPr="00255671">
        <w:rPr>
          <w:rFonts w:ascii="Calibri" w:hAnsi="Calibri"/>
          <w:b/>
          <w:lang w:eastAsia="en-US"/>
        </w:rPr>
        <w:t>ΠΕΡΙΛΗΨΗ ΣΥΜΒΑΣΗΣ ΕΡΓΑΣΙΑΣ ΙΔΙΩΤΙΚΟΥ ΔΙΚΑΙΟΥ ΟΡΙΣΜΕΝΟΥ ΧΡΟΝΟΥ  ΜΕ ΩΡΙΑΙΑ ΑΝΤΙΜΙΣΘΙΑ</w:t>
      </w:r>
      <w:r w:rsidRPr="00421292">
        <w:rPr>
          <w:rFonts w:ascii="Calibri" w:hAnsi="Calibri"/>
          <w:sz w:val="22"/>
          <w:szCs w:val="22"/>
        </w:rPr>
        <w:t xml:space="preserve"> </w:t>
      </w:r>
    </w:p>
    <w:p w:rsidR="00D164FF" w:rsidRDefault="00D164FF" w:rsidP="00D164FF">
      <w:pPr>
        <w:spacing w:line="276" w:lineRule="auto"/>
        <w:jc w:val="both"/>
        <w:rPr>
          <w:rFonts w:ascii="Calibri" w:hAnsi="Calibri"/>
          <w:sz w:val="22"/>
          <w:szCs w:val="22"/>
        </w:rPr>
      </w:pPr>
    </w:p>
    <w:p w:rsidR="00D164FF" w:rsidRPr="00F74649" w:rsidRDefault="00D164FF" w:rsidP="00D164FF">
      <w:pPr>
        <w:spacing w:line="276" w:lineRule="auto"/>
        <w:jc w:val="both"/>
        <w:rPr>
          <w:rFonts w:ascii="Calibri" w:hAnsi="Calibri"/>
          <w:sz w:val="22"/>
          <w:szCs w:val="22"/>
        </w:rPr>
      </w:pPr>
      <w:r w:rsidRPr="00184FF1">
        <w:rPr>
          <w:rFonts w:ascii="Calibri" w:hAnsi="Calibri"/>
          <w:sz w:val="22"/>
          <w:szCs w:val="22"/>
        </w:rPr>
        <w:t>Στο Νομό ……………………………………………, σήμερα ………………………………., σύμφωνα με την ΥΑ υπ’ αρ. 104627/ΓΔ5/7-8-2020 (ΦΕΚ 3344/Β/2020), και σε εφαρμογή της υπ’ αρ. πρωτ. ……………………… (ΑΔΑ:……………………..…) Απόφασης Πρόσληψης μεταξύ:</w:t>
      </w:r>
    </w:p>
    <w:p w:rsidR="00D164FF" w:rsidRPr="009D0568" w:rsidRDefault="00D164FF" w:rsidP="00D164FF">
      <w:pPr>
        <w:spacing w:line="276" w:lineRule="auto"/>
        <w:jc w:val="both"/>
        <w:rPr>
          <w:rFonts w:ascii="Calibri" w:hAnsi="Calibri"/>
          <w:sz w:val="22"/>
          <w:szCs w:val="22"/>
        </w:rPr>
      </w:pPr>
      <w:r w:rsidRPr="009D0568">
        <w:rPr>
          <w:rFonts w:ascii="Calibri" w:hAnsi="Calibri"/>
          <w:sz w:val="22"/>
          <w:szCs w:val="22"/>
        </w:rPr>
        <w:t xml:space="preserve">α) του </w:t>
      </w:r>
      <w:r w:rsidR="002A7041">
        <w:rPr>
          <w:rFonts w:ascii="Calibri" w:hAnsi="Calibri"/>
          <w:sz w:val="22"/>
          <w:szCs w:val="22"/>
        </w:rPr>
        <w:t>Υπουργείου Παιδείας, Θρησκευμάτων &amp; Αθλητισμού</w:t>
      </w:r>
      <w:r w:rsidRPr="009D0568">
        <w:rPr>
          <w:rFonts w:ascii="Calibri" w:hAnsi="Calibri"/>
          <w:sz w:val="22"/>
          <w:szCs w:val="22"/>
        </w:rPr>
        <w:t xml:space="preserve"> που εκπροσωπείται από τον/τη Διευθυντή/ντρια </w:t>
      </w:r>
      <w:r w:rsidR="00617444">
        <w:rPr>
          <w:rFonts w:ascii="Calibri" w:hAnsi="Calibri"/>
          <w:sz w:val="22"/>
          <w:szCs w:val="22"/>
        </w:rPr>
        <w:t xml:space="preserve">της ως άνω ΔΔΕ </w:t>
      </w:r>
      <w:r w:rsidR="00617444" w:rsidRPr="00D35C4C">
        <w:rPr>
          <w:rFonts w:ascii="Calibri" w:hAnsi="Calibri"/>
          <w:sz w:val="22"/>
          <w:szCs w:val="22"/>
        </w:rPr>
        <w:t>και</w:t>
      </w:r>
      <w:r w:rsidR="00617444" w:rsidRPr="009D0568">
        <w:rPr>
          <w:rFonts w:ascii="Calibri" w:hAnsi="Calibri"/>
          <w:sz w:val="22"/>
          <w:szCs w:val="22"/>
        </w:rPr>
        <w:t xml:space="preserve"> </w:t>
      </w:r>
      <w:r w:rsidRPr="009D0568">
        <w:rPr>
          <w:rFonts w:ascii="Calibri" w:hAnsi="Calibri"/>
          <w:sz w:val="22"/>
          <w:szCs w:val="22"/>
        </w:rPr>
        <w:t xml:space="preserve"> </w:t>
      </w:r>
    </w:p>
    <w:p w:rsidR="00D164FF" w:rsidRDefault="00D164FF" w:rsidP="00D164FF">
      <w:pPr>
        <w:spacing w:line="276" w:lineRule="auto"/>
        <w:ind w:hanging="72"/>
        <w:jc w:val="both"/>
        <w:rPr>
          <w:rFonts w:ascii="Calibri" w:hAnsi="Calibri"/>
          <w:sz w:val="22"/>
          <w:szCs w:val="22"/>
        </w:rPr>
      </w:pPr>
      <w:r w:rsidRPr="009D0568">
        <w:rPr>
          <w:rFonts w:ascii="Calibri" w:hAnsi="Calibri"/>
          <w:sz w:val="22"/>
          <w:szCs w:val="22"/>
        </w:rPr>
        <w:t xml:space="preserve"> β) του/της……………………………. του …………………………, εκπαιδευτικού κλάδου ………………… </w:t>
      </w:r>
    </w:p>
    <w:p w:rsidR="00D164FF" w:rsidRDefault="00D164FF" w:rsidP="00D164FF">
      <w:pPr>
        <w:spacing w:line="276" w:lineRule="auto"/>
        <w:ind w:hanging="72"/>
        <w:jc w:val="both"/>
        <w:rPr>
          <w:rFonts w:ascii="Calibri" w:hAnsi="Calibri"/>
          <w:sz w:val="22"/>
          <w:szCs w:val="22"/>
        </w:rPr>
      </w:pPr>
    </w:p>
    <w:p w:rsidR="00F244A9" w:rsidRPr="00C757F2" w:rsidRDefault="00D164FF" w:rsidP="00CD2014">
      <w:pPr>
        <w:spacing w:after="200" w:line="276" w:lineRule="auto"/>
        <w:jc w:val="both"/>
        <w:rPr>
          <w:rFonts w:ascii="Calibri" w:hAnsi="Calibri" w:cs="Calibri"/>
          <w:sz w:val="22"/>
          <w:szCs w:val="22"/>
        </w:rPr>
      </w:pPr>
      <w:r w:rsidRPr="00946ED3">
        <w:rPr>
          <w:rFonts w:ascii="Calibri" w:hAnsi="Calibri"/>
          <w:sz w:val="22"/>
          <w:szCs w:val="22"/>
        </w:rPr>
        <w:t>υπεγράφη σύμβαση εργασίας ιδιωτικού δικαίου ορισμένου χρόνου με ωριαία αντιμ</w:t>
      </w:r>
      <w:r w:rsidR="001B4D86">
        <w:rPr>
          <w:rFonts w:ascii="Calibri" w:hAnsi="Calibri"/>
          <w:sz w:val="22"/>
          <w:szCs w:val="22"/>
        </w:rPr>
        <w:t>ισθία σύμφωνα με τους όρους</w:t>
      </w:r>
      <w:r w:rsidR="00016196" w:rsidRPr="00016196">
        <w:rPr>
          <w:rFonts w:ascii="Calibri" w:hAnsi="Calibri"/>
          <w:sz w:val="22"/>
          <w:szCs w:val="22"/>
        </w:rPr>
        <w:t xml:space="preserve"> </w:t>
      </w:r>
      <w:r w:rsidR="001B4D86">
        <w:rPr>
          <w:rFonts w:asciiTheme="minorHAnsi" w:hAnsiTheme="minorHAnsi" w:cstheme="minorHAnsi"/>
          <w:sz w:val="22"/>
          <w:szCs w:val="22"/>
        </w:rPr>
        <w:t>τ</w:t>
      </w:r>
      <w:r w:rsidR="001B4D86" w:rsidRPr="00CE36B5">
        <w:rPr>
          <w:rFonts w:asciiTheme="minorHAnsi" w:hAnsiTheme="minorHAnsi" w:cstheme="minorHAnsi"/>
          <w:sz w:val="22"/>
          <w:szCs w:val="22"/>
        </w:rPr>
        <w:t>η</w:t>
      </w:r>
      <w:r w:rsidR="001B4D86">
        <w:rPr>
          <w:rFonts w:asciiTheme="minorHAnsi" w:hAnsiTheme="minorHAnsi" w:cstheme="minorHAnsi"/>
          <w:sz w:val="22"/>
          <w:szCs w:val="22"/>
        </w:rPr>
        <w:t>ς</w:t>
      </w:r>
      <w:r w:rsidR="001B4D86" w:rsidRPr="00CE36B5">
        <w:rPr>
          <w:rFonts w:asciiTheme="minorHAnsi" w:hAnsiTheme="minorHAnsi" w:cstheme="minorHAnsi"/>
          <w:sz w:val="22"/>
          <w:szCs w:val="22"/>
        </w:rPr>
        <w:t xml:space="preserve"> υπ’ αρ. πρωτ. </w:t>
      </w:r>
      <w:r w:rsidR="000F55E2" w:rsidRPr="00D03472">
        <w:rPr>
          <w:rFonts w:ascii="Calibri" w:hAnsi="Calibri" w:cs="Calibri"/>
          <w:sz w:val="22"/>
          <w:szCs w:val="22"/>
        </w:rPr>
        <w:t>114223/Δ2/02-10-2024 (ΦΕΚ Β΄ 5567/07-10-2024)</w:t>
      </w:r>
      <w:r w:rsidRPr="00A20263">
        <w:rPr>
          <w:rFonts w:ascii="Calibri" w:hAnsi="Calibri"/>
          <w:sz w:val="22"/>
          <w:szCs w:val="22"/>
        </w:rPr>
        <w:t xml:space="preserve">και </w:t>
      </w:r>
      <w:r w:rsidRPr="00016196">
        <w:rPr>
          <w:rFonts w:ascii="Calibri" w:hAnsi="Calibri"/>
          <w:sz w:val="22"/>
          <w:szCs w:val="22"/>
        </w:rPr>
        <w:t>του άρθρου 26 του Νόμου 4368/2016 (ΦΕΚ 21Α), όπως τροποποιούνται</w:t>
      </w:r>
      <w:r w:rsidRPr="006F244D">
        <w:rPr>
          <w:rFonts w:ascii="Calibri" w:hAnsi="Calibri"/>
          <w:color w:val="000000" w:themeColor="text1"/>
          <w:sz w:val="22"/>
          <w:szCs w:val="22"/>
        </w:rPr>
        <w:t>, συμπληρώνονται και ισχύουν, στο πλαίσιο της Πράξης</w:t>
      </w:r>
      <w:r w:rsidR="00F45F49">
        <w:rPr>
          <w:rFonts w:ascii="Calibri" w:hAnsi="Calibri"/>
          <w:color w:val="000000" w:themeColor="text1"/>
          <w:sz w:val="22"/>
          <w:szCs w:val="22"/>
        </w:rPr>
        <w:t xml:space="preserve"> </w:t>
      </w:r>
      <w:r w:rsidR="00F45F49" w:rsidRPr="00F01CD3">
        <w:rPr>
          <w:rFonts w:asciiTheme="minorHAnsi" w:hAnsiTheme="minorHAnsi" w:cstheme="minorHAnsi"/>
          <w:sz w:val="22"/>
          <w:szCs w:val="22"/>
        </w:rPr>
        <w:t>«</w:t>
      </w:r>
      <w:r w:rsidR="00F45F49" w:rsidRPr="00766A95">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F45F49">
        <w:rPr>
          <w:rFonts w:asciiTheme="minorHAnsi" w:hAnsiTheme="minorHAnsi" w:cstheme="minorHAnsi"/>
          <w:snapToGrid w:val="0"/>
          <w:sz w:val="22"/>
          <w:szCs w:val="22"/>
        </w:rPr>
        <w:t>,</w:t>
      </w:r>
      <w:r w:rsidR="00F45F49">
        <w:rPr>
          <w:rFonts w:asciiTheme="minorHAnsi" w:hAnsiTheme="minorHAnsi" w:cstheme="minorHAnsi"/>
          <w:sz w:val="22"/>
          <w:szCs w:val="22"/>
        </w:rPr>
        <w:t xml:space="preserve"> με κωδικό </w:t>
      </w:r>
      <w:r w:rsidR="00F45F49" w:rsidRPr="00F45F49">
        <w:rPr>
          <w:rFonts w:asciiTheme="minorHAnsi" w:hAnsiTheme="minorHAnsi" w:cstheme="minorHAnsi"/>
          <w:sz w:val="22"/>
          <w:szCs w:val="22"/>
        </w:rPr>
        <w:t>ΟΠΣ</w:t>
      </w:r>
      <w:r w:rsidRPr="00F45F49">
        <w:rPr>
          <w:rFonts w:ascii="Calibri" w:hAnsi="Calibri"/>
          <w:sz w:val="22"/>
          <w:szCs w:val="22"/>
        </w:rPr>
        <w:t xml:space="preserve"> </w:t>
      </w:r>
      <w:r w:rsidR="00C44C88" w:rsidRPr="00F45F49">
        <w:rPr>
          <w:rFonts w:ascii="Calibri" w:hAnsi="Calibri"/>
          <w:sz w:val="22"/>
          <w:szCs w:val="22"/>
        </w:rPr>
        <w:t>6001775</w:t>
      </w:r>
      <w:r w:rsidR="00F45F49">
        <w:rPr>
          <w:rFonts w:ascii="Calibri" w:hAnsi="Calibri"/>
          <w:sz w:val="22"/>
          <w:szCs w:val="22"/>
        </w:rPr>
        <w:t>,</w:t>
      </w:r>
      <w:r w:rsidRPr="00F45F49">
        <w:rPr>
          <w:rFonts w:ascii="Calibri" w:hAnsi="Calibri" w:cs="Calibri"/>
          <w:sz w:val="22"/>
          <w:szCs w:val="22"/>
        </w:rPr>
        <w:t xml:space="preserve"> </w:t>
      </w:r>
      <w:r w:rsidR="00F244A9" w:rsidRPr="00BD0DCC">
        <w:rPr>
          <w:rFonts w:ascii="Calibri" w:hAnsi="Calibri" w:cs="Calibri"/>
          <w:sz w:val="22"/>
          <w:szCs w:val="22"/>
        </w:rPr>
        <w:t xml:space="preserve">του </w:t>
      </w:r>
      <w:r w:rsidR="00CD2014">
        <w:rPr>
          <w:rFonts w:ascii="Calibri" w:hAnsi="Calibri" w:cs="Calibri"/>
          <w:sz w:val="22"/>
          <w:szCs w:val="22"/>
        </w:rPr>
        <w:t xml:space="preserve"> Προγράμματος </w:t>
      </w:r>
      <w:r w:rsidR="00F244A9" w:rsidRPr="00BD0DCC">
        <w:rPr>
          <w:rFonts w:ascii="Calibri" w:hAnsi="Calibri" w:cs="Calibri"/>
          <w:sz w:val="22"/>
          <w:szCs w:val="22"/>
        </w:rPr>
        <w:t>«Ανθρώπινο Δυναμικό &amp; Κοινων</w:t>
      </w:r>
      <w:r w:rsidR="00393B24">
        <w:rPr>
          <w:rFonts w:ascii="Calibri" w:hAnsi="Calibri" w:cs="Calibri"/>
          <w:sz w:val="22"/>
          <w:szCs w:val="22"/>
        </w:rPr>
        <w:t xml:space="preserve">ική Συνοχή», </w:t>
      </w:r>
      <w:r w:rsidR="00F244A9">
        <w:rPr>
          <w:rFonts w:ascii="Calibri" w:hAnsi="Calibri" w:cs="Calibri"/>
          <w:sz w:val="22"/>
          <w:szCs w:val="22"/>
        </w:rPr>
        <w:t>ΕΣΠΑ 2021-2027»</w:t>
      </w:r>
      <w:r w:rsidR="00F244A9" w:rsidRPr="00C757F2">
        <w:rPr>
          <w:rFonts w:ascii="Calibri" w:hAnsi="Calibri" w:cs="Calibri"/>
          <w:sz w:val="22"/>
          <w:szCs w:val="22"/>
        </w:rPr>
        <w:t>, με Δικ</w:t>
      </w:r>
      <w:r w:rsidR="00F244A9">
        <w:rPr>
          <w:rFonts w:ascii="Calibri" w:hAnsi="Calibri" w:cs="Calibri"/>
          <w:sz w:val="22"/>
          <w:szCs w:val="22"/>
        </w:rPr>
        <w:t xml:space="preserve">αιούχο την Επιτελική Δομή ΕΣΠΑ </w:t>
      </w:r>
      <w:r w:rsidR="00F244A9" w:rsidRPr="00C757F2">
        <w:rPr>
          <w:rFonts w:ascii="Calibri" w:hAnsi="Calibri" w:cs="Calibri"/>
          <w:sz w:val="22"/>
          <w:szCs w:val="22"/>
        </w:rPr>
        <w:t xml:space="preserve">του </w:t>
      </w:r>
      <w:r w:rsidR="00F45F49">
        <w:rPr>
          <w:rFonts w:ascii="Calibri" w:hAnsi="Calibri" w:cs="Calibri"/>
          <w:sz w:val="22"/>
          <w:szCs w:val="22"/>
        </w:rPr>
        <w:t>Υ.ΠΑΙ.Θ.Α</w:t>
      </w:r>
      <w:r w:rsidR="00F244A9" w:rsidRPr="00C757F2">
        <w:rPr>
          <w:rFonts w:ascii="Calibri" w:hAnsi="Calibri" w:cs="Calibri"/>
          <w:sz w:val="22"/>
          <w:szCs w:val="22"/>
        </w:rPr>
        <w:t>.</w:t>
      </w:r>
    </w:p>
    <w:p w:rsidR="00D164FF" w:rsidRPr="00946ED3" w:rsidRDefault="00D164FF" w:rsidP="00F244A9">
      <w:pPr>
        <w:spacing w:line="276" w:lineRule="auto"/>
        <w:ind w:hanging="72"/>
        <w:jc w:val="both"/>
        <w:rPr>
          <w:rFonts w:ascii="Calibri" w:hAnsi="Calibri"/>
          <w:sz w:val="22"/>
          <w:szCs w:val="22"/>
        </w:rPr>
      </w:pPr>
      <w:r w:rsidRPr="00946ED3">
        <w:rPr>
          <w:rFonts w:ascii="Calibri" w:hAnsi="Calibri"/>
          <w:sz w:val="22"/>
          <w:szCs w:val="22"/>
        </w:rPr>
        <w:t>Η διάρκεια της παρούσας Σύμ</w:t>
      </w:r>
      <w:r>
        <w:rPr>
          <w:rFonts w:ascii="Calibri" w:hAnsi="Calibri"/>
          <w:sz w:val="22"/>
          <w:szCs w:val="22"/>
        </w:rPr>
        <w:t>βασης ορίζεται από ………………………………….</w:t>
      </w:r>
      <w:r w:rsidRPr="00946ED3">
        <w:rPr>
          <w:rFonts w:ascii="Calibri" w:hAnsi="Calibri"/>
          <w:sz w:val="22"/>
          <w:szCs w:val="22"/>
        </w:rPr>
        <w:t xml:space="preserve"> έως </w:t>
      </w:r>
      <w:r w:rsidRPr="005A2F88">
        <w:rPr>
          <w:rFonts w:ascii="Calibri" w:hAnsi="Calibri"/>
          <w:sz w:val="22"/>
          <w:szCs w:val="22"/>
        </w:rPr>
        <w:t>την ημερομηνία λήξης των μαθημάτων του τρέχοντος διδακτικού έτους</w:t>
      </w:r>
      <w:r>
        <w:rPr>
          <w:rFonts w:ascii="Calibri" w:hAnsi="Calibri"/>
          <w:sz w:val="22"/>
          <w:szCs w:val="22"/>
        </w:rPr>
        <w:t>.</w:t>
      </w:r>
    </w:p>
    <w:p w:rsidR="00D164FF" w:rsidRPr="00946ED3" w:rsidRDefault="00D164FF" w:rsidP="00D164FF">
      <w:pPr>
        <w:spacing w:line="276" w:lineRule="auto"/>
        <w:jc w:val="both"/>
        <w:rPr>
          <w:rFonts w:ascii="Calibri" w:hAnsi="Calibri"/>
          <w:sz w:val="22"/>
          <w:szCs w:val="22"/>
        </w:rPr>
      </w:pPr>
      <w:r w:rsidRPr="00946ED3">
        <w:rPr>
          <w:rFonts w:ascii="Calibri" w:hAnsi="Calibri"/>
          <w:sz w:val="22"/>
          <w:szCs w:val="22"/>
        </w:rPr>
        <w:t>Αντικείμενο της σύμβασης είναι η διδασκαλί</w:t>
      </w:r>
      <w:r>
        <w:rPr>
          <w:rFonts w:ascii="Calibri" w:hAnsi="Calibri"/>
          <w:sz w:val="22"/>
          <w:szCs w:val="22"/>
        </w:rPr>
        <w:t>α μαθημάτων ειδικότητας …………………… για ……</w:t>
      </w:r>
      <w:r w:rsidRPr="00946ED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Pr>
          <w:rFonts w:ascii="Calibri" w:hAnsi="Calibri" w:cs="Calibri"/>
          <w:sz w:val="22"/>
          <w:szCs w:val="22"/>
          <w:lang w:eastAsia="en-US"/>
        </w:rPr>
        <w:t>(</w:t>
      </w:r>
      <w:r w:rsidRPr="003E5FF3">
        <w:rPr>
          <w:rFonts w:ascii="Calibri" w:hAnsi="Calibri" w:cs="Calibri"/>
          <w:sz w:val="22"/>
          <w:szCs w:val="22"/>
          <w:lang w:eastAsia="en-US"/>
        </w:rPr>
        <w:t>Σ.Κ.Α.Ε.</w:t>
      </w:r>
      <w:r>
        <w:rPr>
          <w:rFonts w:ascii="Calibri" w:hAnsi="Calibri" w:cs="Calibri"/>
          <w:sz w:val="22"/>
          <w:szCs w:val="22"/>
          <w:lang w:eastAsia="en-US"/>
        </w:rPr>
        <w:t>)</w:t>
      </w:r>
      <w:r w:rsidRPr="00946ED3">
        <w:rPr>
          <w:rFonts w:ascii="Calibri" w:hAnsi="Calibri" w:cs="Calibri"/>
          <w:sz w:val="22"/>
          <w:szCs w:val="22"/>
          <w:lang w:eastAsia="en-US"/>
        </w:rPr>
        <w:t xml:space="preserve"> </w:t>
      </w:r>
      <w:r>
        <w:rPr>
          <w:rFonts w:ascii="Calibri" w:hAnsi="Calibri"/>
          <w:sz w:val="22"/>
          <w:szCs w:val="22"/>
        </w:rPr>
        <w:t>του ν</w:t>
      </w:r>
      <w:r w:rsidRPr="00946ED3">
        <w:rPr>
          <w:rFonts w:ascii="Calibri" w:hAnsi="Calibri"/>
          <w:sz w:val="22"/>
          <w:szCs w:val="22"/>
        </w:rPr>
        <w:t>ομού που θα τοποθετηθεί ή θα διατεθεί, κατ’ εφαρμογή των κείμενων διατάξεων.</w:t>
      </w:r>
    </w:p>
    <w:p w:rsidR="00D164FF" w:rsidRDefault="00D164FF" w:rsidP="00D164FF">
      <w:pPr>
        <w:spacing w:before="120" w:line="276" w:lineRule="auto"/>
        <w:jc w:val="both"/>
        <w:rPr>
          <w:rFonts w:ascii="Calibri" w:hAnsi="Calibri"/>
          <w:sz w:val="22"/>
          <w:szCs w:val="22"/>
        </w:rPr>
      </w:pPr>
      <w:r w:rsidRPr="00946ED3">
        <w:rPr>
          <w:rFonts w:ascii="Calibri" w:hAnsi="Calibri"/>
          <w:sz w:val="22"/>
          <w:szCs w:val="22"/>
        </w:rPr>
        <w:t>Το ύψος της μικτής ωριαίας αντιμισθίας</w:t>
      </w:r>
      <w:r>
        <w:rPr>
          <w:rFonts w:ascii="Calibri" w:hAnsi="Calibri"/>
          <w:sz w:val="22"/>
          <w:szCs w:val="22"/>
        </w:rPr>
        <w:t xml:space="preserve"> ανέρχεται στο ποσό των  …………</w:t>
      </w:r>
      <w:r w:rsidRPr="00946ED3">
        <w:rPr>
          <w:rFonts w:ascii="Calibri" w:hAnsi="Calibri"/>
          <w:sz w:val="22"/>
          <w:szCs w:val="22"/>
        </w:rPr>
        <w:t>……….. ευρώ.</w:t>
      </w:r>
    </w:p>
    <w:p w:rsidR="00BC259B" w:rsidRPr="00946ED3" w:rsidRDefault="00BC259B" w:rsidP="00D164FF">
      <w:pPr>
        <w:spacing w:before="120" w:line="276" w:lineRule="auto"/>
        <w:jc w:val="both"/>
        <w:rPr>
          <w:rFonts w:ascii="Calibri" w:hAnsi="Calibri"/>
          <w:sz w:val="22"/>
          <w:szCs w:val="22"/>
        </w:rPr>
      </w:pPr>
    </w:p>
    <w:p w:rsidR="00D164FF" w:rsidRDefault="00D164FF" w:rsidP="00D164FF">
      <w:pPr>
        <w:spacing w:line="276" w:lineRule="auto"/>
        <w:jc w:val="center"/>
        <w:rPr>
          <w:rFonts w:ascii="Calibri" w:hAnsi="Calibri"/>
          <w:sz w:val="22"/>
          <w:szCs w:val="22"/>
        </w:rPr>
      </w:pPr>
      <w:r w:rsidRPr="00946ED3">
        <w:rPr>
          <w:rFonts w:ascii="Calibri" w:hAnsi="Calibri"/>
          <w:sz w:val="22"/>
          <w:szCs w:val="22"/>
        </w:rPr>
        <w:t>Ο Διευθυντής της Δευτεροβάθμιας Εκπαίδευσης</w:t>
      </w:r>
    </w:p>
    <w:p w:rsidR="00BC259B" w:rsidRDefault="00BC259B" w:rsidP="00D164FF">
      <w:pPr>
        <w:spacing w:line="276" w:lineRule="auto"/>
        <w:jc w:val="center"/>
        <w:rPr>
          <w:rFonts w:ascii="Calibri" w:hAnsi="Calibri"/>
          <w:sz w:val="22"/>
          <w:szCs w:val="22"/>
        </w:rPr>
      </w:pPr>
    </w:p>
    <w:p w:rsidR="00BC259B" w:rsidRDefault="00BC259B" w:rsidP="00D164FF">
      <w:pPr>
        <w:spacing w:line="276" w:lineRule="auto"/>
        <w:jc w:val="center"/>
        <w:rPr>
          <w:rFonts w:ascii="Calibri" w:hAnsi="Calibri"/>
          <w:sz w:val="22"/>
          <w:szCs w:val="22"/>
        </w:rPr>
      </w:pPr>
    </w:p>
    <w:p w:rsidR="00876304" w:rsidRDefault="00876304" w:rsidP="00D164FF">
      <w:pPr>
        <w:spacing w:line="276" w:lineRule="auto"/>
        <w:jc w:val="center"/>
        <w:rPr>
          <w:rFonts w:ascii="Calibri" w:hAnsi="Calibri"/>
          <w:i/>
          <w:sz w:val="22"/>
          <w:szCs w:val="22"/>
        </w:rPr>
      </w:pPr>
      <w:r>
        <w:rPr>
          <w:rFonts w:ascii="Calibri" w:hAnsi="Calibri"/>
          <w:i/>
          <w:sz w:val="22"/>
          <w:szCs w:val="22"/>
        </w:rPr>
        <w:t xml:space="preserve">(Ονοματεπώνυμο, υπογραφή </w:t>
      </w:r>
      <w:r w:rsidRPr="00946ED3">
        <w:rPr>
          <w:rFonts w:ascii="Calibri" w:hAnsi="Calibri"/>
          <w:i/>
          <w:sz w:val="22"/>
          <w:szCs w:val="22"/>
        </w:rPr>
        <w:t>Διευθυντή και σφραγίδα Διεύθυνσης)</w:t>
      </w:r>
    </w:p>
    <w:p w:rsidR="00876304" w:rsidRPr="00456357" w:rsidRDefault="00876304" w:rsidP="00456357">
      <w:pPr>
        <w:rPr>
          <w:rFonts w:ascii="Calibri" w:hAnsi="Calibri"/>
          <w:i/>
          <w:sz w:val="22"/>
          <w:szCs w:val="22"/>
        </w:rPr>
      </w:pPr>
    </w:p>
    <w:p w:rsidR="00D164FF" w:rsidRDefault="00D164FF" w:rsidP="00D164FF">
      <w:pPr>
        <w:spacing w:line="276" w:lineRule="auto"/>
        <w:jc w:val="right"/>
        <w:rPr>
          <w:rFonts w:ascii="Calibri" w:hAnsi="Calibri"/>
          <w:sz w:val="22"/>
          <w:szCs w:val="22"/>
        </w:rPr>
      </w:pPr>
    </w:p>
    <w:p w:rsidR="00D164FF" w:rsidRPr="00D03A20" w:rsidRDefault="00D164FF" w:rsidP="002F79BD">
      <w:pPr>
        <w:pStyle w:val="af0"/>
        <w:pBdr>
          <w:top w:val="single" w:sz="4" w:space="1" w:color="auto"/>
          <w:left w:val="single" w:sz="4" w:space="0" w:color="auto"/>
          <w:bottom w:val="single" w:sz="4" w:space="0" w:color="auto"/>
          <w:right w:val="single" w:sz="4" w:space="1" w:color="auto"/>
        </w:pBdr>
        <w:shd w:val="clear" w:color="auto" w:fill="E0E0E0"/>
        <w:tabs>
          <w:tab w:val="left" w:pos="2856"/>
        </w:tabs>
        <w:spacing w:line="276" w:lineRule="auto"/>
        <w:rPr>
          <w:rFonts w:ascii="Calibri" w:hAnsi="Calibri"/>
          <w:sz w:val="20"/>
        </w:rPr>
      </w:pPr>
      <w:bookmarkStart w:id="28" w:name="_Toc475530084"/>
      <w:bookmarkStart w:id="29" w:name="_Toc476047725"/>
      <w:bookmarkStart w:id="30" w:name="_Toc491423606"/>
      <w:bookmarkStart w:id="31" w:name="_Toc50119743"/>
      <w:bookmarkStart w:id="32" w:name="_Toc180387910"/>
      <w:r w:rsidRPr="00D03A20">
        <w:rPr>
          <w:rFonts w:ascii="Calibri" w:hAnsi="Calibri"/>
          <w:sz w:val="20"/>
        </w:rPr>
        <w:t>ΥΠΟΔΕΙΓΜΑ 2.5</w:t>
      </w:r>
      <w:bookmarkEnd w:id="28"/>
      <w:bookmarkEnd w:id="29"/>
      <w:r w:rsidR="002D0273" w:rsidRPr="002D0273">
        <w:rPr>
          <w:rFonts w:ascii="Calibri" w:hAnsi="Calibri"/>
          <w:sz w:val="20"/>
        </w:rPr>
        <w:t>:</w:t>
      </w:r>
      <w:r w:rsidR="002D0273">
        <w:rPr>
          <w:rFonts w:ascii="Calibri" w:hAnsi="Calibri"/>
          <w:sz w:val="20"/>
        </w:rPr>
        <w:t xml:space="preserve"> </w:t>
      </w:r>
      <w:r w:rsidR="00456357">
        <w:rPr>
          <w:rFonts w:ascii="Calibri" w:hAnsi="Calibri"/>
          <w:sz w:val="20"/>
        </w:rPr>
        <w:t xml:space="preserve"> ΤΡΟΠΟΠΟΙΗΣΗ</w:t>
      </w:r>
      <w:r w:rsidRPr="00D03A20">
        <w:rPr>
          <w:rFonts w:ascii="Calibri" w:hAnsi="Calibri"/>
          <w:sz w:val="20"/>
        </w:rPr>
        <w:t xml:space="preserve"> ΣΥΜΒΑΣΗΣ ΜΕΙΩΜΕΝΟΥ ΩΡΑΡΙΟΥ</w:t>
      </w:r>
      <w:r w:rsidR="002F79BD">
        <w:rPr>
          <w:rFonts w:ascii="Calibri" w:hAnsi="Calibri"/>
          <w:sz w:val="20"/>
        </w:rPr>
        <w:t xml:space="preserve"> </w:t>
      </w:r>
      <w:r w:rsidRPr="00D03A20">
        <w:rPr>
          <w:rFonts w:ascii="Calibri" w:hAnsi="Calibri"/>
          <w:sz w:val="20"/>
        </w:rPr>
        <w:t xml:space="preserve">ΣΕ </w:t>
      </w:r>
      <w:bookmarkEnd w:id="30"/>
      <w:r w:rsidRPr="00D03A20">
        <w:rPr>
          <w:rFonts w:ascii="Calibri" w:hAnsi="Calibri"/>
          <w:sz w:val="20"/>
        </w:rPr>
        <w:t>ΣΥΜΒΑΣΗ ΜΕ ΩΡΙΑΙΑ ΑΝΤΙΜΙΣΘΙΑ</w:t>
      </w:r>
      <w:bookmarkEnd w:id="31"/>
      <w:bookmarkEnd w:id="32"/>
    </w:p>
    <w:p w:rsidR="00D164FF" w:rsidRPr="00F72B1E" w:rsidRDefault="00D164FF" w:rsidP="00D164FF">
      <w:pPr>
        <w:tabs>
          <w:tab w:val="center" w:pos="5940"/>
        </w:tabs>
        <w:jc w:val="center"/>
        <w:rPr>
          <w:rFonts w:ascii="Calibri" w:hAnsi="Calibri" w:cs="Calibri"/>
        </w:rPr>
      </w:pPr>
    </w:p>
    <w:tbl>
      <w:tblPr>
        <w:tblW w:w="9238" w:type="dxa"/>
        <w:jc w:val="center"/>
        <w:tblLook w:val="01E0"/>
      </w:tblPr>
      <w:tblGrid>
        <w:gridCol w:w="4597"/>
        <w:gridCol w:w="4641"/>
      </w:tblGrid>
      <w:tr w:rsidR="00D164FF" w:rsidRPr="00CF385A" w:rsidTr="00D164FF">
        <w:trPr>
          <w:trHeight w:val="248"/>
          <w:jc w:val="center"/>
        </w:trPr>
        <w:tc>
          <w:tcPr>
            <w:tcW w:w="4597" w:type="dxa"/>
            <w:noWrap/>
            <w:vAlign w:val="center"/>
          </w:tcPr>
          <w:p w:rsidR="00D164FF" w:rsidRPr="00CF385A" w:rsidRDefault="00D164FF" w:rsidP="00D164FF">
            <w:pPr>
              <w:tabs>
                <w:tab w:val="center" w:pos="4153"/>
                <w:tab w:val="right" w:pos="8306"/>
              </w:tabs>
              <w:spacing w:line="276" w:lineRule="auto"/>
              <w:jc w:val="center"/>
              <w:rPr>
                <w:rFonts w:ascii="Calibri" w:hAnsi="Calibri"/>
                <w:lang w:eastAsia="en-US"/>
              </w:rPr>
            </w:pPr>
          </w:p>
        </w:tc>
        <w:tc>
          <w:tcPr>
            <w:tcW w:w="4641" w:type="dxa"/>
          </w:tcPr>
          <w:p w:rsidR="00D164FF" w:rsidRPr="00CF385A" w:rsidRDefault="00D164FF" w:rsidP="00D164FF">
            <w:pPr>
              <w:tabs>
                <w:tab w:val="center" w:pos="4153"/>
                <w:tab w:val="right" w:pos="8306"/>
              </w:tabs>
              <w:spacing w:line="276" w:lineRule="auto"/>
              <w:jc w:val="center"/>
              <w:rPr>
                <w:rFonts w:ascii="Calibri" w:hAnsi="Calibri"/>
                <w:b/>
                <w:lang w:eastAsia="en-US"/>
              </w:rPr>
            </w:pPr>
            <w:r w:rsidRPr="00CF385A">
              <w:rPr>
                <w:rFonts w:ascii="Calibri" w:hAnsi="Calibri"/>
                <w:b/>
                <w:lang w:eastAsia="en-US"/>
              </w:rPr>
              <w:t>ΑΝΑΡΤΗΤΕΑ ΣΤΟ ΔΙΑΔΙΚΤΥΟ</w:t>
            </w:r>
          </w:p>
        </w:tc>
      </w:tr>
      <w:tr w:rsidR="00D164FF" w:rsidRPr="00CF385A" w:rsidTr="00D164FF">
        <w:trPr>
          <w:trHeight w:val="575"/>
          <w:jc w:val="center"/>
        </w:trPr>
        <w:tc>
          <w:tcPr>
            <w:tcW w:w="4597" w:type="dxa"/>
            <w:noWrap/>
            <w:vAlign w:val="center"/>
          </w:tcPr>
          <w:p w:rsidR="00D164FF" w:rsidRPr="00CF385A" w:rsidRDefault="00D164FF" w:rsidP="00D164FF">
            <w:pPr>
              <w:tabs>
                <w:tab w:val="center" w:pos="4153"/>
                <w:tab w:val="right" w:pos="8306"/>
              </w:tabs>
              <w:spacing w:line="276" w:lineRule="auto"/>
              <w:jc w:val="center"/>
              <w:rPr>
                <w:rFonts w:ascii="Calibri" w:hAnsi="Calibri"/>
                <w:lang w:eastAsia="en-US"/>
              </w:rPr>
            </w:pPr>
            <w:r w:rsidRPr="00CF385A">
              <w:rPr>
                <w:rFonts w:ascii="Calibri" w:hAnsi="Calibri"/>
                <w:noProof/>
                <w:lang w:val="en-US" w:eastAsia="en-US"/>
              </w:rPr>
              <w:drawing>
                <wp:inline distT="0" distB="0" distL="0" distR="0">
                  <wp:extent cx="387985" cy="380365"/>
                  <wp:effectExtent l="0" t="0" r="0" b="635"/>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641" w:type="dxa"/>
          </w:tcPr>
          <w:p w:rsidR="00D164FF" w:rsidRPr="00CF385A" w:rsidRDefault="00D164FF" w:rsidP="00D164FF">
            <w:pPr>
              <w:tabs>
                <w:tab w:val="center" w:pos="4153"/>
                <w:tab w:val="right" w:pos="8306"/>
              </w:tabs>
              <w:spacing w:line="276" w:lineRule="auto"/>
              <w:rPr>
                <w:rFonts w:ascii="Calibri" w:hAnsi="Calibri"/>
                <w:noProof/>
              </w:rPr>
            </w:pPr>
            <w:r w:rsidRPr="00CF385A">
              <w:rPr>
                <w:noProof/>
                <w:lang w:val="en-US" w:eastAsia="en-US"/>
              </w:rPr>
              <w:drawing>
                <wp:anchor distT="0" distB="0" distL="114300" distR="114300" simplePos="0" relativeHeight="251657216"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32"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CF385A" w:rsidTr="00D164FF">
        <w:trPr>
          <w:trHeight w:val="961"/>
          <w:jc w:val="center"/>
        </w:trPr>
        <w:tc>
          <w:tcPr>
            <w:tcW w:w="4597" w:type="dxa"/>
            <w:noWrap/>
          </w:tcPr>
          <w:p w:rsidR="00D164FF" w:rsidRPr="00CF385A" w:rsidRDefault="00D164FF" w:rsidP="00D164FF">
            <w:pPr>
              <w:tabs>
                <w:tab w:val="center" w:pos="4153"/>
                <w:tab w:val="right" w:pos="8306"/>
              </w:tabs>
              <w:spacing w:line="276" w:lineRule="auto"/>
              <w:jc w:val="center"/>
              <w:rPr>
                <w:rFonts w:ascii="Calibri" w:hAnsi="Calibri"/>
                <w:b/>
                <w:lang w:eastAsia="en-US"/>
              </w:rPr>
            </w:pPr>
            <w:r w:rsidRPr="00CF385A">
              <w:rPr>
                <w:rFonts w:ascii="Calibri" w:hAnsi="Calibri"/>
                <w:b/>
                <w:lang w:eastAsia="en-US"/>
              </w:rPr>
              <w:t>ΕΛΛΗΝΙΚΗ ΔΗΜΟΚΡΑΤΙΑ</w:t>
            </w:r>
          </w:p>
          <w:p w:rsidR="00D164FF" w:rsidRPr="00CF385A" w:rsidRDefault="00BD0DCC" w:rsidP="00D164FF">
            <w:pPr>
              <w:tabs>
                <w:tab w:val="center" w:pos="4153"/>
                <w:tab w:val="right" w:pos="8306"/>
              </w:tabs>
              <w:spacing w:line="276" w:lineRule="auto"/>
              <w:jc w:val="center"/>
              <w:rPr>
                <w:rFonts w:ascii="Calibri" w:hAnsi="Calibri"/>
                <w:b/>
                <w:lang w:eastAsia="en-US"/>
              </w:rPr>
            </w:pPr>
            <w:r>
              <w:rPr>
                <w:rFonts w:ascii="Calibri" w:hAnsi="Calibri"/>
                <w:b/>
                <w:lang w:eastAsia="en-US"/>
              </w:rPr>
              <w:t>ΥΠΟΥΡΓΕΙΟ ΠΑΙΔΕΙΑΣ, ΘΡΗΣΚΕΥΜΑΤΩΝ &amp; ΑΘΛΗΤΙΣΜΟΥ</w:t>
            </w:r>
          </w:p>
          <w:p w:rsidR="00D164FF" w:rsidRPr="00CF385A" w:rsidRDefault="00D164FF" w:rsidP="00D164FF">
            <w:pPr>
              <w:keepNext/>
              <w:tabs>
                <w:tab w:val="center" w:pos="4153"/>
                <w:tab w:val="right" w:pos="8306"/>
              </w:tabs>
              <w:spacing w:line="276" w:lineRule="auto"/>
              <w:jc w:val="center"/>
              <w:rPr>
                <w:rFonts w:ascii="Calibri" w:hAnsi="Calibri"/>
                <w:b/>
                <w:lang w:eastAsia="en-US"/>
              </w:rPr>
            </w:pPr>
            <w:r w:rsidRPr="00CF385A">
              <w:rPr>
                <w:rFonts w:ascii="Calibri" w:hAnsi="Calibri"/>
                <w:b/>
              </w:rPr>
              <w:t>---</w:t>
            </w:r>
          </w:p>
        </w:tc>
        <w:tc>
          <w:tcPr>
            <w:tcW w:w="4641" w:type="dxa"/>
          </w:tcPr>
          <w:p w:rsidR="00D164FF" w:rsidRPr="00CF385A" w:rsidRDefault="00D164FF" w:rsidP="00D164FF">
            <w:pPr>
              <w:tabs>
                <w:tab w:val="center" w:pos="4153"/>
                <w:tab w:val="right" w:pos="8306"/>
              </w:tabs>
              <w:spacing w:line="276" w:lineRule="auto"/>
              <w:jc w:val="center"/>
              <w:rPr>
                <w:rFonts w:ascii="Calibri" w:hAnsi="Calibri"/>
                <w:b/>
                <w:lang w:eastAsia="en-US"/>
              </w:rPr>
            </w:pPr>
            <w:r w:rsidRPr="00CF385A">
              <w:rPr>
                <w:rFonts w:ascii="Calibri" w:hAnsi="Calibri"/>
                <w:b/>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lang w:eastAsia="en-US"/>
              </w:rPr>
            </w:pPr>
            <w:r w:rsidRPr="00D05219">
              <w:rPr>
                <w:rFonts w:ascii="Calibri" w:hAnsi="Calibri"/>
                <w:b/>
                <w:bCs/>
                <w:lang w:eastAsia="en-US"/>
              </w:rPr>
              <w:t>ΕΥΡΩΠΑΪΚΟ ΚΟΙΝΩΝΙΚΟ TAMEIO + (ΕΚΤ+)</w:t>
            </w:r>
          </w:p>
          <w:p w:rsidR="00D164FF" w:rsidRPr="00CF385A" w:rsidRDefault="00D164FF" w:rsidP="00D164FF">
            <w:pPr>
              <w:tabs>
                <w:tab w:val="center" w:pos="4153"/>
                <w:tab w:val="right" w:pos="8306"/>
              </w:tabs>
              <w:spacing w:line="276" w:lineRule="auto"/>
              <w:jc w:val="center"/>
              <w:rPr>
                <w:rFonts w:ascii="Calibri" w:hAnsi="Calibri"/>
                <w:b/>
                <w:lang w:eastAsia="en-US"/>
              </w:rPr>
            </w:pPr>
          </w:p>
        </w:tc>
      </w:tr>
      <w:tr w:rsidR="00D164FF" w:rsidRPr="00CF385A" w:rsidTr="00D164FF">
        <w:trPr>
          <w:trHeight w:val="700"/>
          <w:jc w:val="center"/>
        </w:trPr>
        <w:tc>
          <w:tcPr>
            <w:tcW w:w="4597" w:type="dxa"/>
            <w:noWrap/>
          </w:tcPr>
          <w:p w:rsidR="00D164FF" w:rsidRPr="00CF385A" w:rsidRDefault="00D164FF" w:rsidP="00D164FF">
            <w:pPr>
              <w:tabs>
                <w:tab w:val="center" w:pos="4153"/>
                <w:tab w:val="right" w:pos="8306"/>
              </w:tabs>
              <w:spacing w:line="276" w:lineRule="auto"/>
              <w:jc w:val="center"/>
              <w:rPr>
                <w:rFonts w:ascii="Calibri" w:hAnsi="Calibri"/>
                <w:b/>
                <w:lang w:eastAsia="en-US"/>
              </w:rPr>
            </w:pPr>
            <w:r w:rsidRPr="00CF385A">
              <w:rPr>
                <w:rFonts w:ascii="Calibri" w:hAnsi="Calibri"/>
                <w:b/>
                <w:lang w:eastAsia="en-US"/>
              </w:rPr>
              <w:t>ΠΕΡΙΦΕΡΕΙΑΚΗ ΔΙΕΥΘΥΝΣΗ ΠΡΩΤΟΒΑΘΜΙΑΣ ΚΑΙ ΔΕΥΤΕΡΟΒΑΘΜΙΑΣ ΕΚΠΑΙΔΕΥΣΗΣ</w:t>
            </w:r>
          </w:p>
          <w:p w:rsidR="00D164FF" w:rsidRPr="00CF385A" w:rsidRDefault="00D164FF" w:rsidP="00D164FF">
            <w:pPr>
              <w:spacing w:line="276" w:lineRule="auto"/>
              <w:ind w:right="675"/>
              <w:jc w:val="center"/>
              <w:rPr>
                <w:rFonts w:ascii="Calibri" w:hAnsi="Calibri"/>
                <w:b/>
                <w:lang w:eastAsia="en-US"/>
              </w:rPr>
            </w:pPr>
            <w:r w:rsidRPr="00CF385A">
              <w:rPr>
                <w:rFonts w:ascii="Calibri" w:hAnsi="Calibri"/>
                <w:b/>
                <w:lang w:eastAsia="en-US"/>
              </w:rPr>
              <w:t>…..……………………………</w:t>
            </w:r>
            <w:r w:rsidRPr="00CF385A">
              <w:rPr>
                <w:rFonts w:ascii="Calibri" w:hAnsi="Calibri"/>
                <w:b/>
                <w:vertAlign w:val="superscript"/>
              </w:rPr>
              <w:t>1</w:t>
            </w:r>
          </w:p>
          <w:p w:rsidR="00D164FF" w:rsidRPr="00CF385A" w:rsidRDefault="00D164FF" w:rsidP="00D164FF">
            <w:pPr>
              <w:tabs>
                <w:tab w:val="right" w:pos="8306"/>
              </w:tabs>
              <w:spacing w:line="276" w:lineRule="auto"/>
              <w:jc w:val="center"/>
              <w:rPr>
                <w:rFonts w:ascii="Calibri" w:hAnsi="Calibri"/>
                <w:b/>
                <w:lang w:eastAsia="en-US"/>
              </w:rPr>
            </w:pPr>
            <w:r w:rsidRPr="00CF385A">
              <w:rPr>
                <w:rFonts w:ascii="Calibri" w:hAnsi="Calibri"/>
                <w:b/>
                <w:lang w:eastAsia="en-US"/>
              </w:rPr>
              <w:t>ΔΙΕΥΘΥΝΣΗ ΔΕΥΤΕΡΟΒΑΘΜΙΑΣ ΕΚΠΑΙΔΕΥΣΗΣ …………………………..……</w:t>
            </w:r>
            <w:r w:rsidRPr="00CF385A">
              <w:rPr>
                <w:rFonts w:ascii="Calibri" w:hAnsi="Calibri"/>
                <w:b/>
                <w:vertAlign w:val="superscript"/>
              </w:rPr>
              <w:t>2</w:t>
            </w:r>
          </w:p>
        </w:tc>
        <w:tc>
          <w:tcPr>
            <w:tcW w:w="4641" w:type="dxa"/>
          </w:tcPr>
          <w:p w:rsidR="00D164FF" w:rsidRPr="00CF385A" w:rsidRDefault="00D164FF" w:rsidP="00D164FF">
            <w:pPr>
              <w:keepNext/>
              <w:tabs>
                <w:tab w:val="center" w:pos="4153"/>
                <w:tab w:val="right" w:pos="8306"/>
              </w:tabs>
              <w:spacing w:line="276" w:lineRule="auto"/>
              <w:jc w:val="center"/>
              <w:rPr>
                <w:rFonts w:ascii="Calibri" w:hAnsi="Calibri" w:cs="Calibri"/>
                <w:lang w:eastAsia="en-US"/>
              </w:rPr>
            </w:pPr>
            <w:r w:rsidRPr="00CF385A">
              <w:rPr>
                <w:rFonts w:ascii="Calibri" w:hAnsi="Calibri" w:cs="Calibri"/>
                <w:lang w:eastAsia="en-US"/>
              </w:rPr>
              <w:t>Ημερομηνία: ………………..</w:t>
            </w:r>
          </w:p>
          <w:p w:rsidR="00D164FF" w:rsidRPr="00CF385A"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Αρ</w:t>
            </w:r>
            <w:r w:rsidRPr="00CF385A">
              <w:rPr>
                <w:rFonts w:ascii="Calibri" w:hAnsi="Calibri" w:cs="Calibri"/>
                <w:lang w:eastAsia="en-US"/>
              </w:rPr>
              <w:t>. Πρωτ</w:t>
            </w:r>
            <w:r>
              <w:rPr>
                <w:rFonts w:ascii="Calibri" w:hAnsi="Calibri" w:cs="Calibri"/>
                <w:lang w:eastAsia="en-US"/>
              </w:rPr>
              <w:t>.</w:t>
            </w:r>
            <w:r w:rsidRPr="00CF385A">
              <w:rPr>
                <w:rFonts w:ascii="Calibri" w:hAnsi="Calibri" w:cs="Calibri"/>
                <w:lang w:eastAsia="en-US"/>
              </w:rPr>
              <w:t>:  ……..</w:t>
            </w:r>
          </w:p>
          <w:p w:rsidR="00D164FF" w:rsidRPr="00CF385A" w:rsidRDefault="00D164FF" w:rsidP="00D164FF">
            <w:pPr>
              <w:tabs>
                <w:tab w:val="center" w:pos="4153"/>
                <w:tab w:val="right" w:pos="8306"/>
              </w:tabs>
              <w:spacing w:line="276" w:lineRule="auto"/>
              <w:jc w:val="center"/>
              <w:rPr>
                <w:rFonts w:ascii="Calibri" w:hAnsi="Calibri"/>
                <w:b/>
              </w:rPr>
            </w:pPr>
          </w:p>
        </w:tc>
      </w:tr>
    </w:tbl>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F72B1E" w:rsidRDefault="00456357" w:rsidP="00D164FF">
      <w:pPr>
        <w:tabs>
          <w:tab w:val="center" w:pos="4153"/>
          <w:tab w:val="right" w:pos="8306"/>
        </w:tabs>
        <w:jc w:val="center"/>
        <w:rPr>
          <w:rFonts w:ascii="Calibri" w:hAnsi="Calibri" w:cs="Calibri"/>
          <w:b/>
          <w:sz w:val="22"/>
          <w:szCs w:val="22"/>
          <w:lang w:eastAsia="en-US"/>
        </w:rPr>
      </w:pPr>
      <w:r>
        <w:rPr>
          <w:rFonts w:ascii="Calibri" w:hAnsi="Calibri" w:cs="Calibri"/>
          <w:b/>
          <w:sz w:val="22"/>
          <w:szCs w:val="22"/>
          <w:lang w:eastAsia="en-US"/>
        </w:rPr>
        <w:t>ΤΡΟΠΟΠΟΙΗΣΗ</w:t>
      </w:r>
      <w:r w:rsidR="00D164FF" w:rsidRPr="00F72B1E">
        <w:rPr>
          <w:rFonts w:ascii="Calibri" w:hAnsi="Calibri" w:cs="Calibri"/>
          <w:b/>
          <w:sz w:val="22"/>
          <w:szCs w:val="22"/>
          <w:lang w:eastAsia="en-US"/>
        </w:rPr>
        <w:t xml:space="preserve"> ΣΥΜΒΑΣΗΣ ΑΝΑΠΛΗΡΩΤΗ ΕΚΠΑΙΔΕΥΤΙΚΟΥ ΜΕΙΩΜΕΝΟΥ ΩΡΑΡΙΟΥ ΣΕ ΣΥΜΒΑΣΗ </w:t>
      </w:r>
      <w:r w:rsidR="00D164FF" w:rsidRPr="00F72B1E">
        <w:rPr>
          <w:rFonts w:ascii="Calibri" w:hAnsi="Calibri" w:cs="Calibri"/>
          <w:b/>
          <w:sz w:val="22"/>
          <w:lang w:eastAsia="en-US"/>
        </w:rPr>
        <w:t>ΜΕ ΩΡΙΑΙΑ ΑΝΤΙΜΙΣΘΙΑ</w:t>
      </w:r>
    </w:p>
    <w:p w:rsidR="00D164FF" w:rsidRPr="00F72B1E" w:rsidRDefault="00D164FF" w:rsidP="00D164FF">
      <w:pPr>
        <w:tabs>
          <w:tab w:val="center" w:pos="4153"/>
          <w:tab w:val="right" w:pos="8306"/>
        </w:tabs>
        <w:rPr>
          <w:rFonts w:ascii="Calibri" w:hAnsi="Calibri" w:cs="Calibri"/>
          <w:b/>
          <w:sz w:val="22"/>
          <w:szCs w:val="22"/>
          <w:lang w:eastAsia="en-US"/>
        </w:rPr>
      </w:pPr>
    </w:p>
    <w:p w:rsidR="00D164FF" w:rsidRPr="00F72B1E" w:rsidRDefault="00D164FF" w:rsidP="00D164FF">
      <w:pPr>
        <w:tabs>
          <w:tab w:val="center" w:pos="4153"/>
          <w:tab w:val="right" w:pos="8306"/>
        </w:tabs>
        <w:spacing w:line="276" w:lineRule="auto"/>
        <w:jc w:val="both"/>
        <w:rPr>
          <w:rFonts w:ascii="Calibri" w:hAnsi="Calibri" w:cs="Calibri"/>
          <w:sz w:val="22"/>
          <w:szCs w:val="22"/>
          <w:lang w:eastAsia="en-US"/>
        </w:rPr>
      </w:pPr>
      <w:r w:rsidRPr="00F72B1E">
        <w:rPr>
          <w:rFonts w:ascii="Calibri" w:hAnsi="Calibri" w:cs="Calibri"/>
          <w:sz w:val="22"/>
          <w:szCs w:val="22"/>
          <w:lang w:eastAsia="en-US"/>
        </w:rPr>
        <w:t>Έχοντας υπόψη:</w:t>
      </w:r>
    </w:p>
    <w:p w:rsidR="00D164FF" w:rsidRPr="00F72B1E" w:rsidRDefault="00D164FF" w:rsidP="00DB1EEE">
      <w:pPr>
        <w:numPr>
          <w:ilvl w:val="0"/>
          <w:numId w:val="44"/>
        </w:numPr>
        <w:tabs>
          <w:tab w:val="clear" w:pos="720"/>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F72B1E">
        <w:rPr>
          <w:rFonts w:ascii="Calibri" w:hAnsi="Calibri" w:cs="Calibri"/>
          <w:sz w:val="22"/>
          <w:szCs w:val="22"/>
          <w:lang w:eastAsia="en-US"/>
        </w:rPr>
        <w:t>Την από ………………</w:t>
      </w:r>
      <w:r>
        <w:rPr>
          <w:rFonts w:ascii="Calibri" w:hAnsi="Calibri" w:cs="Calibri"/>
          <w:sz w:val="22"/>
          <w:szCs w:val="22"/>
          <w:lang w:eastAsia="en-US"/>
        </w:rPr>
        <w:t>……….</w:t>
      </w:r>
      <w:r w:rsidRPr="00F72B1E">
        <w:rPr>
          <w:rFonts w:ascii="Calibri" w:hAnsi="Calibri" w:cs="Calibri"/>
          <w:sz w:val="22"/>
          <w:szCs w:val="22"/>
          <w:lang w:eastAsia="en-US"/>
        </w:rPr>
        <w:t>….</w:t>
      </w:r>
      <w:r w:rsidRPr="00F72B1E">
        <w:rPr>
          <w:rFonts w:ascii="Calibri" w:hAnsi="Calibri" w:cs="Calibri"/>
          <w:sz w:val="22"/>
          <w:szCs w:val="22"/>
          <w:vertAlign w:val="superscript"/>
          <w:lang w:eastAsia="en-US"/>
        </w:rPr>
        <w:t>3</w:t>
      </w:r>
      <w:r>
        <w:rPr>
          <w:rFonts w:ascii="Calibri" w:hAnsi="Calibri" w:cs="Calibri"/>
          <w:sz w:val="22"/>
          <w:szCs w:val="22"/>
          <w:vertAlign w:val="superscript"/>
          <w:lang w:eastAsia="en-US"/>
        </w:rPr>
        <w:t xml:space="preserve"> </w:t>
      </w:r>
      <w:r w:rsidRPr="00F72B1E">
        <w:rPr>
          <w:rFonts w:ascii="Calibri" w:hAnsi="Calibri" w:cs="Calibri"/>
          <w:sz w:val="22"/>
          <w:szCs w:val="22"/>
          <w:lang w:eastAsia="en-US"/>
        </w:rPr>
        <w:t>υπογραφείσα σύμβαση (ΑΔΑ</w:t>
      </w:r>
      <w:r>
        <w:rPr>
          <w:rFonts w:ascii="Calibri" w:hAnsi="Calibri" w:cs="Calibri"/>
          <w:sz w:val="22"/>
          <w:szCs w:val="22"/>
          <w:lang w:eastAsia="en-US"/>
        </w:rPr>
        <w:t xml:space="preserve">: </w:t>
      </w:r>
      <w:r w:rsidRPr="00F72B1E">
        <w:rPr>
          <w:rFonts w:ascii="Calibri" w:hAnsi="Calibri" w:cs="Calibri"/>
          <w:sz w:val="22"/>
          <w:szCs w:val="22"/>
          <w:lang w:eastAsia="en-US"/>
        </w:rPr>
        <w:t>………………..…).</w:t>
      </w:r>
    </w:p>
    <w:p w:rsidR="00D164FF" w:rsidRDefault="00D164FF" w:rsidP="00DB1EEE">
      <w:pPr>
        <w:numPr>
          <w:ilvl w:val="0"/>
          <w:numId w:val="44"/>
        </w:numPr>
        <w:tabs>
          <w:tab w:val="clear" w:pos="720"/>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F72B1E">
        <w:rPr>
          <w:rFonts w:ascii="Calibri" w:hAnsi="Calibri" w:cs="Calibri"/>
          <w:sz w:val="22"/>
          <w:szCs w:val="22"/>
          <w:lang w:eastAsia="en-US"/>
        </w:rPr>
        <w:t>Την υπ’ αρ. πρωτ. ……………</w:t>
      </w:r>
      <w:r>
        <w:rPr>
          <w:rFonts w:ascii="Calibri" w:hAnsi="Calibri" w:cs="Calibri"/>
          <w:b/>
          <w:sz w:val="22"/>
          <w:szCs w:val="22"/>
          <w:vertAlign w:val="superscript"/>
          <w:lang w:eastAsia="en-US"/>
        </w:rPr>
        <w:t>4</w:t>
      </w:r>
      <w:r>
        <w:rPr>
          <w:rFonts w:ascii="Calibri" w:hAnsi="Calibri" w:cs="Calibri"/>
          <w:sz w:val="22"/>
          <w:szCs w:val="22"/>
          <w:lang w:eastAsia="en-US"/>
        </w:rPr>
        <w:t xml:space="preserve"> </w:t>
      </w:r>
      <w:r w:rsidR="00D77B61">
        <w:rPr>
          <w:rFonts w:ascii="Calibri" w:hAnsi="Calibri" w:cs="Calibri"/>
          <w:sz w:val="22"/>
          <w:szCs w:val="22"/>
          <w:lang w:eastAsia="en-US"/>
        </w:rPr>
        <w:t xml:space="preserve">Τροποποιητική </w:t>
      </w:r>
      <w:r>
        <w:rPr>
          <w:rFonts w:ascii="Calibri" w:hAnsi="Calibri" w:cs="Calibri"/>
          <w:sz w:val="22"/>
          <w:szCs w:val="22"/>
          <w:lang w:eastAsia="en-US"/>
        </w:rPr>
        <w:t>Α</w:t>
      </w:r>
      <w:r w:rsidRPr="00F72B1E">
        <w:rPr>
          <w:rFonts w:ascii="Calibri" w:hAnsi="Calibri" w:cs="Calibri"/>
          <w:sz w:val="22"/>
          <w:szCs w:val="22"/>
          <w:lang w:eastAsia="en-US"/>
        </w:rPr>
        <w:t>πόφαση</w:t>
      </w:r>
      <w:r>
        <w:rPr>
          <w:rFonts w:ascii="Calibri" w:hAnsi="Calibri" w:cs="Calibri"/>
          <w:sz w:val="22"/>
          <w:szCs w:val="22"/>
          <w:lang w:eastAsia="en-US"/>
        </w:rPr>
        <w:t xml:space="preserve"> </w:t>
      </w:r>
      <w:r w:rsidR="00893C97">
        <w:rPr>
          <w:rFonts w:ascii="Calibri" w:hAnsi="Calibri" w:cs="Calibri"/>
          <w:sz w:val="22"/>
          <w:szCs w:val="22"/>
          <w:lang w:eastAsia="en-US"/>
        </w:rPr>
        <w:t xml:space="preserve">της ως άνω ΔΔΕ </w:t>
      </w:r>
      <w:r w:rsidRPr="00F72B1E">
        <w:rPr>
          <w:rFonts w:ascii="Calibri" w:hAnsi="Calibri" w:cs="Calibri"/>
          <w:sz w:val="22"/>
          <w:szCs w:val="22"/>
          <w:lang w:eastAsia="en-US"/>
        </w:rPr>
        <w:t>για την αναπροσαρμογή ωραρίου του εκπαιδευτικού.</w:t>
      </w:r>
    </w:p>
    <w:p w:rsidR="00D164FF" w:rsidRPr="00F06811" w:rsidRDefault="00D164FF" w:rsidP="00DB1EEE">
      <w:pPr>
        <w:numPr>
          <w:ilvl w:val="0"/>
          <w:numId w:val="44"/>
        </w:numPr>
        <w:tabs>
          <w:tab w:val="clear" w:pos="720"/>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F06811">
        <w:rPr>
          <w:rFonts w:ascii="Calibri" w:hAnsi="Calibri"/>
          <w:bCs/>
          <w:sz w:val="22"/>
          <w:szCs w:val="22"/>
          <w:lang w:eastAsia="en-US"/>
        </w:rPr>
        <w:t>Την υπ’ αρ. πρωτ</w:t>
      </w:r>
      <w:r w:rsidR="00C63626" w:rsidRPr="00F06811">
        <w:rPr>
          <w:rFonts w:ascii="Calibri" w:hAnsi="Calibri"/>
          <w:bCs/>
          <w:sz w:val="22"/>
          <w:szCs w:val="22"/>
          <w:lang w:eastAsia="en-US"/>
        </w:rPr>
        <w:t>.</w:t>
      </w:r>
      <w:r w:rsidR="00F06811" w:rsidRPr="00F06811">
        <w:rPr>
          <w:rFonts w:asciiTheme="minorHAnsi" w:hAnsiTheme="minorHAnsi" w:cstheme="minorHAnsi"/>
          <w:sz w:val="22"/>
          <w:szCs w:val="22"/>
        </w:rPr>
        <w:t xml:space="preserve"> </w:t>
      </w:r>
      <w:r w:rsidR="00EC510A" w:rsidRPr="00913D07">
        <w:rPr>
          <w:rFonts w:asciiTheme="minorHAnsi" w:hAnsiTheme="minorHAnsi" w:cstheme="minorHAnsi"/>
          <w:sz w:val="22"/>
          <w:szCs w:val="22"/>
        </w:rPr>
        <w:t xml:space="preserve">114223/Δ2/02-10-2024 (ΦΕΚ Β΄ 5567/07-10-2024) </w:t>
      </w:r>
      <w:r w:rsidRPr="00F06811">
        <w:rPr>
          <w:rFonts w:ascii="Calibri" w:hAnsi="Calibri"/>
          <w:sz w:val="22"/>
          <w:szCs w:val="22"/>
          <w:lang w:eastAsia="en-US"/>
        </w:rPr>
        <w:t xml:space="preserve">και το </w:t>
      </w:r>
      <w:r w:rsidRPr="00F06811">
        <w:rPr>
          <w:rFonts w:ascii="Calibri" w:hAnsi="Calibri"/>
          <w:bCs/>
          <w:sz w:val="22"/>
          <w:szCs w:val="22"/>
          <w:lang w:eastAsia="en-US"/>
        </w:rPr>
        <w:t>άρθρο 26 του Νόμου</w:t>
      </w:r>
      <w:r w:rsidRPr="00F06811">
        <w:rPr>
          <w:rFonts w:ascii="Calibri" w:hAnsi="Calibri"/>
          <w:b/>
          <w:bCs/>
          <w:sz w:val="22"/>
          <w:szCs w:val="22"/>
          <w:lang w:eastAsia="en-US"/>
        </w:rPr>
        <w:t xml:space="preserve"> </w:t>
      </w:r>
      <w:r w:rsidRPr="00F06811">
        <w:rPr>
          <w:rFonts w:ascii="Calibri" w:hAnsi="Calibri"/>
          <w:sz w:val="22"/>
          <w:szCs w:val="22"/>
          <w:lang w:eastAsia="en-US"/>
        </w:rPr>
        <w:t>4368/2016 (ΦΕΚ 21Α).</w:t>
      </w:r>
    </w:p>
    <w:p w:rsidR="00D164FF" w:rsidRPr="00F72B1E" w:rsidRDefault="00D164FF" w:rsidP="00D164FF">
      <w:pPr>
        <w:tabs>
          <w:tab w:val="center" w:pos="4153"/>
          <w:tab w:val="right" w:pos="8306"/>
        </w:tabs>
        <w:spacing w:line="276" w:lineRule="auto"/>
        <w:contextualSpacing/>
        <w:rPr>
          <w:rFonts w:ascii="Calibri" w:hAnsi="Calibri" w:cs="Calibri"/>
          <w:color w:val="000000"/>
          <w:sz w:val="22"/>
          <w:szCs w:val="22"/>
        </w:rPr>
      </w:pPr>
    </w:p>
    <w:p w:rsidR="00D164FF" w:rsidRPr="00F72B1E" w:rsidRDefault="00D164FF" w:rsidP="00D164FF">
      <w:pPr>
        <w:tabs>
          <w:tab w:val="center" w:pos="4153"/>
          <w:tab w:val="right" w:pos="8306"/>
        </w:tabs>
        <w:spacing w:line="276" w:lineRule="auto"/>
        <w:jc w:val="both"/>
        <w:rPr>
          <w:rFonts w:ascii="Calibri" w:hAnsi="Calibri" w:cs="Calibri"/>
          <w:sz w:val="22"/>
          <w:szCs w:val="22"/>
          <w:lang w:eastAsia="en-US"/>
        </w:rPr>
      </w:pPr>
      <w:r w:rsidRPr="00F72B1E">
        <w:rPr>
          <w:rFonts w:ascii="Calibri" w:hAnsi="Calibri" w:cs="Calibri"/>
          <w:sz w:val="22"/>
          <w:szCs w:val="22"/>
          <w:lang w:eastAsia="en-US"/>
        </w:rPr>
        <w:t>Τροποποιείται η από…………</w:t>
      </w:r>
      <w:r>
        <w:rPr>
          <w:rFonts w:ascii="Calibri" w:hAnsi="Calibri" w:cs="Calibri"/>
          <w:sz w:val="22"/>
          <w:szCs w:val="22"/>
          <w:lang w:eastAsia="en-US"/>
        </w:rPr>
        <w:t>……..</w:t>
      </w:r>
      <w:r w:rsidRPr="00F72B1E">
        <w:rPr>
          <w:rFonts w:ascii="Calibri" w:hAnsi="Calibri" w:cs="Calibri"/>
          <w:sz w:val="22"/>
          <w:szCs w:val="22"/>
          <w:lang w:eastAsia="en-US"/>
        </w:rPr>
        <w:t>………</w:t>
      </w:r>
      <w:r w:rsidR="00D77B61">
        <w:rPr>
          <w:rFonts w:ascii="Calibri" w:hAnsi="Calibri" w:cs="Calibri"/>
          <w:color w:val="000000"/>
          <w:sz w:val="22"/>
          <w:szCs w:val="22"/>
          <w:vertAlign w:val="superscript"/>
        </w:rPr>
        <w:t>3</w:t>
      </w:r>
      <w:r w:rsidRPr="00F72B1E">
        <w:rPr>
          <w:rFonts w:ascii="Calibri" w:hAnsi="Calibri" w:cs="Calibri"/>
          <w:sz w:val="22"/>
          <w:szCs w:val="22"/>
          <w:lang w:eastAsia="en-US"/>
        </w:rPr>
        <w:t xml:space="preserve"> (ΑΔΑ</w:t>
      </w:r>
      <w:r>
        <w:rPr>
          <w:rFonts w:ascii="Calibri" w:hAnsi="Calibri" w:cs="Calibri"/>
          <w:sz w:val="22"/>
          <w:szCs w:val="22"/>
          <w:lang w:eastAsia="en-US"/>
        </w:rPr>
        <w:t xml:space="preserve">: </w:t>
      </w:r>
      <w:r w:rsidRPr="00F72B1E">
        <w:rPr>
          <w:rFonts w:ascii="Calibri" w:hAnsi="Calibri" w:cs="Calibri"/>
          <w:sz w:val="22"/>
          <w:szCs w:val="22"/>
          <w:lang w:eastAsia="en-US"/>
        </w:rPr>
        <w:t>…………</w:t>
      </w:r>
      <w:r w:rsidRPr="00F72B1E">
        <w:rPr>
          <w:rFonts w:ascii="Calibri" w:hAnsi="Calibri" w:cs="Calibri"/>
          <w:color w:val="000000"/>
          <w:sz w:val="22"/>
          <w:szCs w:val="22"/>
        </w:rPr>
        <w:t>……</w:t>
      </w:r>
      <w:r w:rsidRPr="00F72B1E">
        <w:rPr>
          <w:rFonts w:ascii="Calibri" w:hAnsi="Calibri" w:cs="Calibri"/>
          <w:sz w:val="22"/>
          <w:szCs w:val="22"/>
          <w:lang w:eastAsia="en-US"/>
        </w:rPr>
        <w:t>) υπογραφείσα σύμβαση και ειδικότερα ως προς τον τίτλο, το άρθρο 1 και το άρθρο 3 ως εξής:</w:t>
      </w:r>
    </w:p>
    <w:p w:rsidR="00D164FF" w:rsidRPr="00F72B1E" w:rsidRDefault="00D164FF" w:rsidP="00D164FF">
      <w:pPr>
        <w:tabs>
          <w:tab w:val="center" w:pos="4153"/>
          <w:tab w:val="right" w:pos="8306"/>
        </w:tabs>
        <w:spacing w:line="276" w:lineRule="auto"/>
        <w:rPr>
          <w:rFonts w:ascii="Calibri" w:hAnsi="Calibri" w:cs="Calibri"/>
          <w:sz w:val="22"/>
          <w:szCs w:val="22"/>
          <w:lang w:eastAsia="en-US"/>
        </w:rPr>
      </w:pPr>
    </w:p>
    <w:p w:rsidR="00D164FF" w:rsidRPr="00F72B1E" w:rsidRDefault="00D164FF" w:rsidP="00D164FF">
      <w:pPr>
        <w:tabs>
          <w:tab w:val="center" w:pos="4153"/>
          <w:tab w:val="right" w:pos="8306"/>
        </w:tabs>
        <w:spacing w:line="276" w:lineRule="auto"/>
        <w:jc w:val="center"/>
        <w:rPr>
          <w:rFonts w:ascii="Calibri" w:hAnsi="Calibri" w:cs="Calibri"/>
          <w:b/>
          <w:sz w:val="22"/>
          <w:lang w:eastAsia="en-US"/>
        </w:rPr>
      </w:pPr>
      <w:r w:rsidRPr="00F72B1E">
        <w:rPr>
          <w:rFonts w:ascii="Calibri" w:hAnsi="Calibri" w:cs="Calibri"/>
          <w:b/>
          <w:sz w:val="22"/>
          <w:szCs w:val="22"/>
          <w:lang w:eastAsia="en-US"/>
        </w:rPr>
        <w:t xml:space="preserve">«ΣΥΜΒΑΣΗ ΕΡΓΑΣΙΑΣ ΙΔΙΩΤΙΚΟΥ ΔΙΚΑΙΟΥ ΟΡΙΣΜΕΝΟΥ ΧΡΟΝΟΥ </w:t>
      </w:r>
      <w:r w:rsidRPr="00F72B1E">
        <w:rPr>
          <w:rFonts w:ascii="Calibri" w:hAnsi="Calibri" w:cs="Calibri"/>
          <w:b/>
          <w:sz w:val="22"/>
          <w:lang w:eastAsia="en-US"/>
        </w:rPr>
        <w:t>ΜΕ ΩΡΙΑΙΑ ΑΝΤΙΜΙΣΘΙΑ»</w:t>
      </w:r>
    </w:p>
    <w:p w:rsidR="00D164FF" w:rsidRPr="00F72B1E" w:rsidRDefault="00D164FF" w:rsidP="00D164FF">
      <w:pPr>
        <w:tabs>
          <w:tab w:val="center" w:pos="4153"/>
          <w:tab w:val="right" w:pos="8306"/>
        </w:tabs>
        <w:spacing w:line="276" w:lineRule="auto"/>
        <w:jc w:val="both"/>
        <w:rPr>
          <w:rFonts w:ascii="Calibri" w:hAnsi="Calibri" w:cs="Calibri"/>
          <w:b/>
          <w:sz w:val="22"/>
          <w:lang w:eastAsia="en-US"/>
        </w:rPr>
      </w:pPr>
    </w:p>
    <w:p w:rsidR="00D164FF" w:rsidRPr="00F72B1E" w:rsidRDefault="00D164FF" w:rsidP="00D164FF">
      <w:pPr>
        <w:tabs>
          <w:tab w:val="center" w:pos="4153"/>
          <w:tab w:val="right" w:pos="8306"/>
        </w:tabs>
        <w:spacing w:line="276" w:lineRule="auto"/>
        <w:jc w:val="both"/>
        <w:rPr>
          <w:rFonts w:ascii="Calibri" w:hAnsi="Calibri"/>
          <w:sz w:val="22"/>
          <w:szCs w:val="22"/>
        </w:rPr>
      </w:pPr>
      <w:r w:rsidRPr="00F72B1E">
        <w:rPr>
          <w:rFonts w:ascii="Calibri" w:hAnsi="Calibri"/>
          <w:sz w:val="22"/>
          <w:szCs w:val="22"/>
        </w:rPr>
        <w:t xml:space="preserve"> «1. Ο</w:t>
      </w:r>
      <w:r>
        <w:rPr>
          <w:rFonts w:ascii="Calibri" w:hAnsi="Calibri"/>
          <w:sz w:val="22"/>
          <w:szCs w:val="22"/>
        </w:rPr>
        <w:t xml:space="preserve"> πρώτος συμβαλλόμενος προσλαμβάνει </w:t>
      </w:r>
      <w:r w:rsidRPr="00F72B1E">
        <w:rPr>
          <w:rFonts w:ascii="Calibri" w:hAnsi="Calibri"/>
          <w:sz w:val="22"/>
          <w:szCs w:val="22"/>
        </w:rPr>
        <w:t>το δεύτερο συμβαλλόμενο</w:t>
      </w:r>
      <w:r>
        <w:rPr>
          <w:rFonts w:ascii="Calibri" w:hAnsi="Calibri"/>
          <w:sz w:val="22"/>
          <w:szCs w:val="22"/>
        </w:rPr>
        <w:t xml:space="preserve"> για</w:t>
      </w:r>
      <w:r w:rsidR="00D77B61">
        <w:rPr>
          <w:rFonts w:ascii="Calibri" w:hAnsi="Calibri"/>
          <w:sz w:val="22"/>
          <w:szCs w:val="22"/>
        </w:rPr>
        <w:t xml:space="preserve"> την παροχή υπηρεσιών </w:t>
      </w:r>
      <w:r>
        <w:rPr>
          <w:rFonts w:ascii="Calibri" w:hAnsi="Calibri"/>
          <w:sz w:val="22"/>
          <w:szCs w:val="22"/>
        </w:rPr>
        <w:t xml:space="preserve"> ειδικότητας ………</w:t>
      </w:r>
      <w:r w:rsidRPr="00F72B1E">
        <w:rPr>
          <w:rFonts w:ascii="Calibri" w:hAnsi="Calibri"/>
          <w:sz w:val="22"/>
          <w:szCs w:val="22"/>
        </w:rPr>
        <w:t>……</w:t>
      </w:r>
      <w:r w:rsidR="00D77B61">
        <w:rPr>
          <w:rFonts w:ascii="Calibri" w:hAnsi="Calibri"/>
          <w:b/>
          <w:sz w:val="22"/>
          <w:szCs w:val="22"/>
          <w:vertAlign w:val="superscript"/>
        </w:rPr>
        <w:t>5</w:t>
      </w:r>
      <w:r>
        <w:rPr>
          <w:rFonts w:ascii="Calibri" w:hAnsi="Calibri"/>
          <w:sz w:val="22"/>
          <w:szCs w:val="22"/>
        </w:rPr>
        <w:t xml:space="preserve"> για ………….</w:t>
      </w:r>
      <w:r w:rsidR="00D77B61">
        <w:rPr>
          <w:rFonts w:ascii="Calibri" w:hAnsi="Calibri"/>
          <w:b/>
          <w:sz w:val="22"/>
          <w:szCs w:val="22"/>
          <w:vertAlign w:val="superscript"/>
        </w:rPr>
        <w:t>6</w:t>
      </w:r>
      <w:r w:rsidRPr="00F72B1E">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F72B1E">
        <w:rPr>
          <w:rFonts w:ascii="Calibri" w:hAnsi="Calibri" w:cs="Calibri"/>
          <w:sz w:val="22"/>
          <w:szCs w:val="22"/>
          <w:lang w:eastAsia="en-US"/>
        </w:rPr>
        <w:t xml:space="preserve">(Σ.Κ.Α.Ε.) </w:t>
      </w:r>
      <w:r w:rsidRPr="00F72B1E">
        <w:rPr>
          <w:rFonts w:ascii="Calibri" w:hAnsi="Calibri"/>
          <w:sz w:val="22"/>
          <w:szCs w:val="22"/>
        </w:rPr>
        <w:t>του</w:t>
      </w:r>
      <w:r>
        <w:rPr>
          <w:rFonts w:ascii="Calibri" w:hAnsi="Calibri"/>
          <w:sz w:val="22"/>
          <w:szCs w:val="22"/>
        </w:rPr>
        <w:t xml:space="preserve"> ν</w:t>
      </w:r>
      <w:r w:rsidRPr="00F72B1E">
        <w:rPr>
          <w:rFonts w:ascii="Calibri" w:hAnsi="Calibri"/>
          <w:sz w:val="22"/>
          <w:szCs w:val="22"/>
        </w:rPr>
        <w:t>ομού που θα τοποθετηθεί ή θα διατεθεί, κατ’ εφαρμ</w:t>
      </w:r>
      <w:r>
        <w:rPr>
          <w:rFonts w:ascii="Calibri" w:hAnsi="Calibri"/>
          <w:sz w:val="22"/>
          <w:szCs w:val="22"/>
        </w:rPr>
        <w:t>ογή των κείμενων διατάξεων, με Απόφαση ή Α</w:t>
      </w:r>
      <w:r w:rsidRPr="00F72B1E">
        <w:rPr>
          <w:rFonts w:ascii="Calibri" w:hAnsi="Calibri"/>
          <w:sz w:val="22"/>
          <w:szCs w:val="22"/>
        </w:rPr>
        <w:t>ποφάσεις του Διευθυντή ΔΔΕ, οι οποίες θα αποτελούν ανα</w:t>
      </w:r>
      <w:r>
        <w:rPr>
          <w:rFonts w:ascii="Calibri" w:hAnsi="Calibri"/>
          <w:sz w:val="22"/>
          <w:szCs w:val="22"/>
        </w:rPr>
        <w:t>πόσπαστο στοιχείο της παρούσας Σ</w:t>
      </w:r>
      <w:r w:rsidRPr="00F72B1E">
        <w:rPr>
          <w:rFonts w:ascii="Calibri" w:hAnsi="Calibri"/>
          <w:sz w:val="22"/>
          <w:szCs w:val="22"/>
        </w:rPr>
        <w:t>ύμβασης.</w:t>
      </w:r>
      <w:r w:rsidRPr="00F72B1E">
        <w:rPr>
          <w:rFonts w:ascii="Calibri" w:hAnsi="Calibri"/>
          <w:b/>
          <w:sz w:val="22"/>
          <w:szCs w:val="22"/>
        </w:rPr>
        <w:t xml:space="preserve"> </w:t>
      </w:r>
      <w:r>
        <w:rPr>
          <w:rFonts w:ascii="Calibri" w:hAnsi="Calibri"/>
          <w:sz w:val="22"/>
          <w:szCs w:val="22"/>
        </w:rPr>
        <w:t>Στα Σ.Κ.Α.Ε.</w:t>
      </w:r>
      <w:r w:rsidRPr="000B674B">
        <w:rPr>
          <w:rFonts w:ascii="Calibri" w:hAnsi="Calibri"/>
          <w:sz w:val="22"/>
          <w:szCs w:val="22"/>
        </w:rPr>
        <w:t xml:space="preserve"> τηρείται Απουσιολόγιο το οποίο ενημερώνεται σε ημερήσια βάση και το οποίο υπογράφεται από τον δ</w:t>
      </w:r>
      <w:r>
        <w:rPr>
          <w:rFonts w:ascii="Calibri" w:hAnsi="Calibri"/>
          <w:sz w:val="22"/>
          <w:szCs w:val="22"/>
        </w:rPr>
        <w:t>εύτερο συμβαλλόμενο υποχρεωτικά</w:t>
      </w:r>
      <w:r w:rsidRPr="00F72B1E">
        <w:rPr>
          <w:rFonts w:ascii="Calibri" w:hAnsi="Calibri"/>
          <w:sz w:val="22"/>
          <w:szCs w:val="22"/>
        </w:rPr>
        <w:t>».</w:t>
      </w:r>
    </w:p>
    <w:p w:rsidR="00D164FF" w:rsidRPr="00F72B1E" w:rsidRDefault="00D164FF" w:rsidP="00D164FF">
      <w:pPr>
        <w:spacing w:before="120" w:line="276" w:lineRule="auto"/>
        <w:jc w:val="both"/>
        <w:rPr>
          <w:rFonts w:ascii="Calibri" w:hAnsi="Calibri"/>
          <w:sz w:val="22"/>
          <w:szCs w:val="22"/>
        </w:rPr>
      </w:pPr>
      <w:r w:rsidRPr="00F72B1E">
        <w:rPr>
          <w:rFonts w:ascii="Calibri" w:hAnsi="Calibri"/>
          <w:sz w:val="22"/>
          <w:szCs w:val="22"/>
        </w:rPr>
        <w:t>«3. Το ύψος της μικτής ωριαίας αντιμισθία</w:t>
      </w:r>
      <w:r>
        <w:rPr>
          <w:rFonts w:ascii="Calibri" w:hAnsi="Calibri"/>
          <w:sz w:val="22"/>
          <w:szCs w:val="22"/>
        </w:rPr>
        <w:t>ς ανέρχεται στο ποσό των  …</w:t>
      </w:r>
      <w:r w:rsidRPr="00F72B1E">
        <w:rPr>
          <w:rFonts w:ascii="Calibri" w:hAnsi="Calibri"/>
          <w:sz w:val="22"/>
          <w:szCs w:val="22"/>
        </w:rPr>
        <w:t>……………</w:t>
      </w:r>
      <w:r w:rsidR="00D77B61">
        <w:rPr>
          <w:rFonts w:ascii="Calibri" w:hAnsi="Calibri"/>
          <w:b/>
          <w:sz w:val="22"/>
          <w:szCs w:val="22"/>
          <w:vertAlign w:val="superscript"/>
        </w:rPr>
        <w:t>7</w:t>
      </w:r>
      <w:r w:rsidRPr="00F72B1E">
        <w:rPr>
          <w:rFonts w:ascii="Calibri" w:hAnsi="Calibri"/>
          <w:sz w:val="22"/>
          <w:szCs w:val="22"/>
        </w:rPr>
        <w:t xml:space="preserve"> </w:t>
      </w:r>
      <w:r>
        <w:rPr>
          <w:rFonts w:ascii="Calibri" w:hAnsi="Calibri" w:cs="Calibri"/>
          <w:sz w:val="22"/>
          <w:szCs w:val="22"/>
          <w:lang w:eastAsia="en-US"/>
        </w:rPr>
        <w:t xml:space="preserve">ευρώ, </w:t>
      </w:r>
      <w:r w:rsidRPr="00F72B1E">
        <w:rPr>
          <w:rFonts w:ascii="Calibri" w:hAnsi="Calibri"/>
          <w:sz w:val="22"/>
          <w:szCs w:val="22"/>
        </w:rPr>
        <w:t xml:space="preserve">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τίτλου, οικογενειακό επίδομα, κλπ.), των οποίων οι διοικητικές πράξεις αποτελούν αναπόσπαστο μέρος της παρούσας».</w:t>
      </w:r>
    </w:p>
    <w:p w:rsidR="00D164FF" w:rsidRPr="00F72B1E" w:rsidRDefault="00D164FF" w:rsidP="00D164FF">
      <w:pPr>
        <w:tabs>
          <w:tab w:val="center" w:pos="4153"/>
          <w:tab w:val="right" w:pos="8306"/>
        </w:tabs>
        <w:spacing w:line="276" w:lineRule="auto"/>
        <w:rPr>
          <w:rFonts w:ascii="Calibri" w:hAnsi="Calibri" w:cs="Calibri"/>
          <w:sz w:val="22"/>
          <w:szCs w:val="22"/>
          <w:lang w:eastAsia="en-US"/>
        </w:rPr>
      </w:pPr>
    </w:p>
    <w:p w:rsidR="00D164FF" w:rsidRDefault="00D164FF" w:rsidP="00D164FF">
      <w:pPr>
        <w:spacing w:line="276" w:lineRule="auto"/>
        <w:jc w:val="both"/>
        <w:rPr>
          <w:rFonts w:ascii="Calibri" w:hAnsi="Calibri" w:cs="Calibri"/>
          <w:color w:val="000000"/>
          <w:sz w:val="22"/>
          <w:szCs w:val="22"/>
        </w:rPr>
      </w:pPr>
      <w:r w:rsidRPr="00F72B1E">
        <w:rPr>
          <w:rFonts w:ascii="Calibri" w:hAnsi="Calibri" w:cs="Calibri"/>
          <w:color w:val="000000"/>
          <w:sz w:val="22"/>
          <w:szCs w:val="22"/>
        </w:rPr>
        <w:t>Κατά τα λοιπά ισχύει  η από ……………</w:t>
      </w:r>
      <w:r>
        <w:rPr>
          <w:rFonts w:ascii="Calibri" w:hAnsi="Calibri" w:cs="Calibri"/>
          <w:color w:val="000000"/>
          <w:sz w:val="22"/>
          <w:szCs w:val="22"/>
        </w:rPr>
        <w:t>………….</w:t>
      </w:r>
      <w:r w:rsidRPr="00F72B1E">
        <w:rPr>
          <w:rFonts w:ascii="Calibri" w:hAnsi="Calibri" w:cs="Calibri"/>
          <w:color w:val="000000"/>
          <w:sz w:val="22"/>
          <w:szCs w:val="22"/>
        </w:rPr>
        <w:t xml:space="preserve">…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017928" w:rsidRPr="00F72B1E" w:rsidRDefault="00017928" w:rsidP="00D164FF">
      <w:pPr>
        <w:spacing w:line="276" w:lineRule="auto"/>
        <w:jc w:val="both"/>
        <w:rPr>
          <w:rFonts w:ascii="Calibri" w:hAnsi="Calibri" w:cs="Calibri"/>
          <w:sz w:val="22"/>
          <w:szCs w:val="22"/>
        </w:rPr>
      </w:pPr>
    </w:p>
    <w:tbl>
      <w:tblPr>
        <w:tblW w:w="0" w:type="auto"/>
        <w:tblInd w:w="529" w:type="dxa"/>
        <w:tblLook w:val="01E0"/>
      </w:tblPr>
      <w:tblGrid>
        <w:gridCol w:w="4309"/>
        <w:gridCol w:w="4308"/>
      </w:tblGrid>
      <w:tr w:rsidR="00D164FF" w:rsidRPr="00F72B1E" w:rsidTr="00D164FF">
        <w:trPr>
          <w:trHeight w:val="567"/>
        </w:trPr>
        <w:tc>
          <w:tcPr>
            <w:tcW w:w="4643" w:type="dxa"/>
          </w:tcPr>
          <w:p w:rsidR="00D164FF" w:rsidRPr="004A17DC" w:rsidRDefault="00D164FF" w:rsidP="00D164FF">
            <w:pPr>
              <w:jc w:val="center"/>
              <w:rPr>
                <w:rFonts w:ascii="Calibri" w:hAnsi="Calibri" w:cs="Calibri"/>
                <w:i/>
                <w:sz w:val="22"/>
                <w:szCs w:val="22"/>
              </w:rPr>
            </w:pPr>
            <w:r w:rsidRPr="004A17DC">
              <w:rPr>
                <w:rFonts w:ascii="Calibri" w:hAnsi="Calibri" w:cs="Calibri"/>
                <w:i/>
                <w:sz w:val="22"/>
                <w:szCs w:val="22"/>
              </w:rPr>
              <w:lastRenderedPageBreak/>
              <w:t>(Ονοματεπώνυμο, υπογραφή και σφραγίδα</w:t>
            </w:r>
          </w:p>
          <w:p w:rsidR="00D164FF" w:rsidRPr="004A17DC" w:rsidRDefault="00D164FF" w:rsidP="00D164FF">
            <w:pPr>
              <w:jc w:val="center"/>
              <w:rPr>
                <w:rFonts w:ascii="Calibri" w:hAnsi="Calibri" w:cs="Calibri"/>
                <w:i/>
                <w:sz w:val="22"/>
                <w:szCs w:val="22"/>
              </w:rPr>
            </w:pPr>
            <w:r w:rsidRPr="004A17DC">
              <w:rPr>
                <w:rFonts w:ascii="Calibri" w:hAnsi="Calibri" w:cs="Calibri"/>
                <w:i/>
                <w:sz w:val="22"/>
                <w:szCs w:val="22"/>
              </w:rPr>
              <w:t>Διευθυντή Εκπαίδευσης)</w:t>
            </w:r>
          </w:p>
        </w:tc>
        <w:tc>
          <w:tcPr>
            <w:tcW w:w="4643" w:type="dxa"/>
          </w:tcPr>
          <w:p w:rsidR="00017928" w:rsidRDefault="00D164FF" w:rsidP="00D164FF">
            <w:pPr>
              <w:jc w:val="center"/>
              <w:rPr>
                <w:rFonts w:ascii="Calibri" w:hAnsi="Calibri" w:cs="Calibri"/>
                <w:i/>
                <w:sz w:val="22"/>
                <w:szCs w:val="22"/>
              </w:rPr>
            </w:pPr>
            <w:r w:rsidRPr="004A17DC">
              <w:rPr>
                <w:rFonts w:ascii="Calibri" w:hAnsi="Calibri" w:cs="Calibri"/>
                <w:i/>
                <w:sz w:val="22"/>
                <w:szCs w:val="22"/>
              </w:rPr>
              <w:t xml:space="preserve">(Ονοματεπώνυμο, </w:t>
            </w:r>
          </w:p>
          <w:p w:rsidR="00D164FF" w:rsidRPr="004A17DC" w:rsidRDefault="00D164FF" w:rsidP="00D164FF">
            <w:pPr>
              <w:jc w:val="center"/>
              <w:rPr>
                <w:rFonts w:ascii="Calibri" w:hAnsi="Calibri" w:cs="Calibri"/>
                <w:i/>
                <w:sz w:val="22"/>
                <w:szCs w:val="22"/>
              </w:rPr>
            </w:pPr>
            <w:r w:rsidRPr="004A17DC">
              <w:rPr>
                <w:rFonts w:ascii="Calibri" w:hAnsi="Calibri" w:cs="Calibri"/>
                <w:i/>
                <w:sz w:val="22"/>
                <w:szCs w:val="22"/>
              </w:rPr>
              <w:t>υπογραφή Εκπαιδευτικού)</w:t>
            </w:r>
          </w:p>
        </w:tc>
      </w:tr>
      <w:tr w:rsidR="00017928" w:rsidRPr="00F72B1E" w:rsidTr="00D164FF">
        <w:trPr>
          <w:trHeight w:val="567"/>
        </w:trPr>
        <w:tc>
          <w:tcPr>
            <w:tcW w:w="4643" w:type="dxa"/>
          </w:tcPr>
          <w:p w:rsidR="00017928" w:rsidRDefault="00017928" w:rsidP="00D164FF">
            <w:pPr>
              <w:jc w:val="center"/>
              <w:rPr>
                <w:rFonts w:ascii="Calibri" w:hAnsi="Calibri" w:cs="Calibri"/>
                <w:i/>
                <w:sz w:val="22"/>
                <w:szCs w:val="22"/>
              </w:rPr>
            </w:pPr>
          </w:p>
          <w:p w:rsidR="00017928" w:rsidRDefault="00017928" w:rsidP="00D164FF">
            <w:pPr>
              <w:jc w:val="center"/>
              <w:rPr>
                <w:rFonts w:ascii="Calibri" w:hAnsi="Calibri" w:cs="Calibri"/>
                <w:i/>
                <w:sz w:val="22"/>
                <w:szCs w:val="22"/>
              </w:rPr>
            </w:pPr>
          </w:p>
          <w:p w:rsidR="00017928" w:rsidRDefault="00017928" w:rsidP="00D164FF">
            <w:pPr>
              <w:jc w:val="center"/>
              <w:rPr>
                <w:rFonts w:ascii="Calibri" w:hAnsi="Calibri" w:cs="Calibri"/>
                <w:i/>
                <w:sz w:val="22"/>
                <w:szCs w:val="22"/>
              </w:rPr>
            </w:pPr>
          </w:p>
          <w:p w:rsidR="00017928" w:rsidRPr="004A17DC" w:rsidRDefault="00017928" w:rsidP="00D164FF">
            <w:pPr>
              <w:jc w:val="center"/>
              <w:rPr>
                <w:rFonts w:ascii="Calibri" w:hAnsi="Calibri" w:cs="Calibri"/>
                <w:i/>
                <w:sz w:val="22"/>
                <w:szCs w:val="22"/>
              </w:rPr>
            </w:pPr>
          </w:p>
        </w:tc>
        <w:tc>
          <w:tcPr>
            <w:tcW w:w="4643" w:type="dxa"/>
          </w:tcPr>
          <w:p w:rsidR="00017928" w:rsidRPr="004A17DC" w:rsidRDefault="00017928" w:rsidP="00D164FF">
            <w:pPr>
              <w:jc w:val="center"/>
              <w:rPr>
                <w:rFonts w:ascii="Calibri" w:hAnsi="Calibri" w:cs="Calibri"/>
                <w:i/>
                <w:sz w:val="22"/>
                <w:szCs w:val="22"/>
              </w:rPr>
            </w:pPr>
          </w:p>
        </w:tc>
      </w:tr>
    </w:tbl>
    <w:p w:rsidR="00D164FF" w:rsidRDefault="00D164FF" w:rsidP="00D164FF">
      <w:pPr>
        <w:rPr>
          <w:rFonts w:ascii="Calibri" w:hAnsi="Calibri" w:cs="Calibri"/>
          <w:sz w:val="22"/>
          <w:szCs w:val="22"/>
        </w:rPr>
      </w:pPr>
    </w:p>
    <w:p w:rsidR="00D164FF" w:rsidRDefault="00D164FF" w:rsidP="00D164FF"/>
    <w:p w:rsidR="00D164FF" w:rsidRPr="00F72B1E" w:rsidRDefault="00D164FF" w:rsidP="00D164FF">
      <w:pPr>
        <w:rPr>
          <w:rFonts w:ascii="Calibri" w:hAnsi="Calibri" w:cs="Calibri"/>
          <w:sz w:val="22"/>
          <w:szCs w:val="22"/>
        </w:rPr>
      </w:pPr>
    </w:p>
    <w:p w:rsidR="00D164FF" w:rsidRPr="00B620F5" w:rsidRDefault="00D164FF" w:rsidP="00D164FF">
      <w:pPr>
        <w:rPr>
          <w:rFonts w:ascii="Calibri" w:hAnsi="Calibri" w:cs="Calibri"/>
          <w:b/>
        </w:rPr>
      </w:pPr>
      <w:r w:rsidRPr="00B620F5">
        <w:rPr>
          <w:rFonts w:ascii="Calibri" w:hAnsi="Calibri" w:cs="Calibri"/>
          <w:b/>
        </w:rPr>
        <w:t>Οδηγίες:</w:t>
      </w:r>
    </w:p>
    <w:p w:rsidR="00D164FF" w:rsidRPr="00BA3224" w:rsidRDefault="00D164FF" w:rsidP="00DB1EEE">
      <w:pPr>
        <w:numPr>
          <w:ilvl w:val="0"/>
          <w:numId w:val="37"/>
        </w:numPr>
        <w:contextualSpacing/>
        <w:rPr>
          <w:rFonts w:ascii="Calibri" w:hAnsi="Calibri" w:cs="Calibri"/>
        </w:rPr>
      </w:pPr>
      <w:r w:rsidRPr="00BA3224">
        <w:rPr>
          <w:rFonts w:ascii="Calibri" w:hAnsi="Calibri" w:cs="Calibri"/>
        </w:rPr>
        <w:t>Περιφέρεια</w:t>
      </w:r>
    </w:p>
    <w:p w:rsidR="00D164FF" w:rsidRPr="00BA3224" w:rsidRDefault="00D164FF" w:rsidP="00DB1EEE">
      <w:pPr>
        <w:numPr>
          <w:ilvl w:val="0"/>
          <w:numId w:val="37"/>
        </w:numPr>
        <w:contextualSpacing/>
        <w:rPr>
          <w:rFonts w:ascii="Calibri" w:hAnsi="Calibri" w:cs="Calibri"/>
        </w:rPr>
      </w:pPr>
      <w:r w:rsidRPr="00BA3224">
        <w:rPr>
          <w:rFonts w:ascii="Calibri" w:hAnsi="Calibri" w:cs="Calibri"/>
        </w:rPr>
        <w:t>Περιοχή ΔΔΕ</w:t>
      </w:r>
    </w:p>
    <w:p w:rsidR="00D164FF" w:rsidRPr="00BA3224" w:rsidRDefault="00D164FF" w:rsidP="00DB1EEE">
      <w:pPr>
        <w:numPr>
          <w:ilvl w:val="0"/>
          <w:numId w:val="37"/>
        </w:numPr>
        <w:contextualSpacing/>
        <w:rPr>
          <w:rFonts w:ascii="Calibri" w:hAnsi="Calibri" w:cs="Calibri"/>
        </w:rPr>
      </w:pPr>
      <w:r w:rsidRPr="00BA3224">
        <w:rPr>
          <w:rFonts w:ascii="Calibri" w:hAnsi="Calibri" w:cs="Calibri"/>
        </w:rPr>
        <w:t>Ημερομηνία υπογραφής αρχικής σύμβασης</w:t>
      </w:r>
    </w:p>
    <w:p w:rsidR="00D164FF" w:rsidRPr="00BA3224" w:rsidRDefault="00D164FF" w:rsidP="00DB1EEE">
      <w:pPr>
        <w:numPr>
          <w:ilvl w:val="0"/>
          <w:numId w:val="37"/>
        </w:numPr>
        <w:contextualSpacing/>
        <w:rPr>
          <w:rFonts w:ascii="Calibri" w:hAnsi="Calibri" w:cs="Calibri"/>
        </w:rPr>
      </w:pPr>
      <w:r w:rsidRPr="00BA3224">
        <w:rPr>
          <w:rFonts w:ascii="Calibri" w:hAnsi="Calibri" w:cs="Calibri"/>
        </w:rPr>
        <w:t xml:space="preserve">Τροποποιητική </w:t>
      </w:r>
      <w:r w:rsidRPr="00BA3224">
        <w:rPr>
          <w:rFonts w:ascii="Calibri" w:hAnsi="Calibri" w:cs="Calibri"/>
          <w:lang w:val="en-US"/>
        </w:rPr>
        <w:t>A</w:t>
      </w:r>
      <w:r w:rsidRPr="00BA3224">
        <w:rPr>
          <w:rFonts w:ascii="Calibri" w:hAnsi="Calibri" w:cs="Calibri"/>
        </w:rPr>
        <w:t>πόφαση Δ/ντή ΔΔΕ</w:t>
      </w:r>
    </w:p>
    <w:p w:rsidR="00D164FF" w:rsidRPr="00B0718F" w:rsidRDefault="00D164FF" w:rsidP="00DB1EEE">
      <w:pPr>
        <w:pStyle w:val="af4"/>
        <w:numPr>
          <w:ilvl w:val="0"/>
          <w:numId w:val="37"/>
        </w:numPr>
        <w:rPr>
          <w:sz w:val="20"/>
          <w:szCs w:val="20"/>
        </w:rPr>
      </w:pPr>
      <w:r w:rsidRPr="00B0718F">
        <w:rPr>
          <w:rFonts w:cs="Calibri"/>
          <w:sz w:val="20"/>
          <w:szCs w:val="20"/>
          <w:lang w:eastAsia="el-GR"/>
        </w:rPr>
        <w:t>Λεκτικό ειδικότητας</w:t>
      </w:r>
    </w:p>
    <w:p w:rsidR="00D164FF" w:rsidRPr="00B0718F" w:rsidRDefault="00D164FF" w:rsidP="00DB1EEE">
      <w:pPr>
        <w:pStyle w:val="af4"/>
        <w:numPr>
          <w:ilvl w:val="0"/>
          <w:numId w:val="37"/>
        </w:numPr>
        <w:rPr>
          <w:sz w:val="20"/>
          <w:szCs w:val="20"/>
        </w:rPr>
      </w:pPr>
      <w:r w:rsidRPr="00B0718F">
        <w:rPr>
          <w:sz w:val="20"/>
          <w:szCs w:val="20"/>
        </w:rPr>
        <w:t>Διδακτικές ώρες (1-8) ανά εβδομάδα (αριθμητικά και ολογράφως)</w:t>
      </w:r>
    </w:p>
    <w:p w:rsidR="00D164FF" w:rsidRPr="00BA3224" w:rsidRDefault="00D164FF" w:rsidP="00DB1EEE">
      <w:pPr>
        <w:pStyle w:val="af4"/>
        <w:numPr>
          <w:ilvl w:val="0"/>
          <w:numId w:val="37"/>
        </w:numPr>
        <w:rPr>
          <w:sz w:val="20"/>
          <w:szCs w:val="20"/>
        </w:rPr>
      </w:pPr>
      <w:r w:rsidRPr="00B0718F">
        <w:rPr>
          <w:rFonts w:cs="Calibri"/>
          <w:sz w:val="20"/>
          <w:szCs w:val="20"/>
        </w:rPr>
        <w:t>Ποσό (αριθμητικά</w:t>
      </w:r>
      <w:r w:rsidRPr="00BA3224">
        <w:rPr>
          <w:rFonts w:cs="Calibri"/>
          <w:sz w:val="20"/>
          <w:szCs w:val="20"/>
        </w:rPr>
        <w:t xml:space="preserve"> και ολογράφως), σύμφωνα με την προϋπηρεσία και τα επιδόματα του εκπαιδευτικού *</w:t>
      </w:r>
    </w:p>
    <w:p w:rsidR="00D164FF" w:rsidRPr="00BA3224" w:rsidRDefault="00D164FF" w:rsidP="00D164FF">
      <w:pPr>
        <w:rPr>
          <w:rFonts w:ascii="Calibri" w:hAnsi="Calibri" w:cs="Calibri"/>
        </w:rPr>
      </w:pPr>
    </w:p>
    <w:p w:rsidR="00D164FF" w:rsidRPr="00BA3224" w:rsidRDefault="00D164FF" w:rsidP="00D164FF">
      <w:pPr>
        <w:jc w:val="both"/>
        <w:rPr>
          <w:rFonts w:ascii="Calibri" w:hAnsi="Calibri" w:cs="Calibri"/>
        </w:rPr>
      </w:pPr>
      <w:r w:rsidRPr="00BA3224">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Default="00D164FF" w:rsidP="00D164FF">
      <w:pPr>
        <w:rPr>
          <w:rFonts w:ascii="Calibri" w:hAnsi="Calibri" w:cs="Calibri"/>
          <w:sz w:val="22"/>
          <w:szCs w:val="22"/>
        </w:rPr>
      </w:pPr>
      <w:r>
        <w:rPr>
          <w:rFonts w:ascii="Calibri" w:hAnsi="Calibri" w:cs="Calibri"/>
          <w:sz w:val="22"/>
          <w:szCs w:val="22"/>
        </w:rPr>
        <w:br w:type="page"/>
      </w:r>
    </w:p>
    <w:p w:rsidR="00D164FF" w:rsidRPr="00A23DAF" w:rsidRDefault="00D164FF" w:rsidP="00D164FF">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3" w:name="_Toc50119744"/>
      <w:bookmarkStart w:id="34" w:name="_Toc180387911"/>
      <w:r w:rsidRPr="00A23DAF">
        <w:rPr>
          <w:rFonts w:ascii="Calibri" w:hAnsi="Calibri" w:cs="Calibri"/>
          <w:b/>
          <w:bCs/>
        </w:rPr>
        <w:lastRenderedPageBreak/>
        <w:t xml:space="preserve">ΥΠΟΔΕΙΓΜΑ 2.6: </w:t>
      </w:r>
      <w:r w:rsidR="00456357">
        <w:rPr>
          <w:rFonts w:ascii="Calibri" w:hAnsi="Calibri" w:cs="Calibri"/>
          <w:b/>
          <w:bCs/>
          <w:lang w:eastAsia="en-US"/>
        </w:rPr>
        <w:t>ΤΡΟΠΟΠΟΙΗΣΗ</w:t>
      </w:r>
      <w:r w:rsidRPr="00A23DAF">
        <w:rPr>
          <w:rFonts w:ascii="Calibri" w:hAnsi="Calibri" w:cs="Calibri"/>
          <w:b/>
          <w:bCs/>
          <w:lang w:eastAsia="en-US"/>
        </w:rPr>
        <w:t xml:space="preserve"> ΣΥΜΒΑΣΗΣ ΜΕ ΩΡΙΑΙΑ ΑΝΤΙΜΙΣΘΙΑ ΣΕ ΣΥΜΒΑΣΗ ΜΕΙΩΜΕΝΟΥ ΩΡΑΡΙΟΥ</w:t>
      </w:r>
      <w:bookmarkEnd w:id="33"/>
      <w:bookmarkEnd w:id="34"/>
    </w:p>
    <w:p w:rsidR="00D164FF" w:rsidRPr="00F72B1E" w:rsidRDefault="00D164FF" w:rsidP="00D164FF">
      <w:pPr>
        <w:tabs>
          <w:tab w:val="center" w:pos="5940"/>
        </w:tabs>
        <w:jc w:val="center"/>
        <w:rPr>
          <w:rFonts w:ascii="Calibri" w:hAnsi="Calibri" w:cs="Calibri"/>
        </w:rPr>
      </w:pPr>
    </w:p>
    <w:tbl>
      <w:tblPr>
        <w:tblW w:w="9019" w:type="dxa"/>
        <w:jc w:val="center"/>
        <w:tblLook w:val="01E0"/>
      </w:tblPr>
      <w:tblGrid>
        <w:gridCol w:w="4488"/>
        <w:gridCol w:w="4531"/>
      </w:tblGrid>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ΑΝΑΡΤΗΤΕΑ ΣΤΟ ΔΙΑΔΙΚΤΥΟ</w:t>
            </w:r>
          </w:p>
        </w:tc>
      </w:tr>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r w:rsidRPr="008C237E">
              <w:rPr>
                <w:rFonts w:ascii="Calibri" w:hAnsi="Calibri"/>
                <w:noProof/>
                <w:lang w:val="en-US" w:eastAsia="en-US"/>
              </w:rPr>
              <w:drawing>
                <wp:inline distT="0" distB="0" distL="0" distR="0">
                  <wp:extent cx="387985" cy="380365"/>
                  <wp:effectExtent l="0" t="0" r="0" b="635"/>
                  <wp:docPr id="13"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8C237E" w:rsidRDefault="00D164FF" w:rsidP="00D164FF">
            <w:pPr>
              <w:tabs>
                <w:tab w:val="center" w:pos="4153"/>
                <w:tab w:val="right" w:pos="8306"/>
              </w:tabs>
              <w:spacing w:line="276" w:lineRule="auto"/>
              <w:rPr>
                <w:rFonts w:ascii="Calibri" w:hAnsi="Calibri"/>
                <w:noProof/>
              </w:rPr>
            </w:pPr>
            <w:r w:rsidRPr="008C237E">
              <w:rPr>
                <w:noProof/>
                <w:lang w:val="en-US" w:eastAsia="en-US"/>
              </w:rPr>
              <w:drawing>
                <wp:anchor distT="0" distB="0" distL="114300" distR="114300" simplePos="0" relativeHeight="251659264"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3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C237E" w:rsidTr="00D164FF">
        <w:trPr>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ΕΛΛΗΝΙΚΗ ΔΗΜΟΚΡΑΤΙΑ</w:t>
            </w:r>
          </w:p>
          <w:p w:rsidR="00D164FF" w:rsidRPr="008C237E" w:rsidRDefault="00BD0DCC" w:rsidP="00D164FF">
            <w:pPr>
              <w:tabs>
                <w:tab w:val="center" w:pos="4153"/>
                <w:tab w:val="right" w:pos="8306"/>
              </w:tabs>
              <w:spacing w:line="276" w:lineRule="auto"/>
              <w:jc w:val="center"/>
              <w:rPr>
                <w:rFonts w:ascii="Calibri" w:hAnsi="Calibri"/>
                <w:b/>
                <w:lang w:eastAsia="en-US"/>
              </w:rPr>
            </w:pPr>
            <w:r>
              <w:rPr>
                <w:rFonts w:ascii="Calibri" w:hAnsi="Calibri"/>
                <w:b/>
                <w:lang w:eastAsia="en-US"/>
              </w:rPr>
              <w:t>ΥΠΟΥΡΓΕΙΟ ΠΑΙΔΕΙΑΣ, ΘΡΗΣΚΕΥΜΑΤΩΝ &amp; ΑΘΛΗΤΙΣΜΟΥ</w:t>
            </w:r>
          </w:p>
          <w:p w:rsidR="00D164FF" w:rsidRPr="008C237E" w:rsidRDefault="00D164FF" w:rsidP="00D164FF">
            <w:pPr>
              <w:keepNext/>
              <w:tabs>
                <w:tab w:val="center" w:pos="4153"/>
                <w:tab w:val="right" w:pos="8306"/>
              </w:tabs>
              <w:spacing w:line="276" w:lineRule="auto"/>
              <w:jc w:val="center"/>
              <w:rPr>
                <w:rFonts w:ascii="Calibri" w:hAnsi="Calibri"/>
                <w:b/>
                <w:lang w:eastAsia="en-US"/>
              </w:rPr>
            </w:pPr>
            <w:r w:rsidRPr="008C237E">
              <w:rPr>
                <w:rFonts w:ascii="Calibri" w:hAnsi="Calibri"/>
                <w:b/>
              </w:rPr>
              <w:t>---</w:t>
            </w: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lang w:eastAsia="en-US"/>
              </w:rPr>
            </w:pPr>
            <w:r w:rsidRPr="00D05219">
              <w:rPr>
                <w:rFonts w:ascii="Calibri" w:hAnsi="Calibri"/>
                <w:b/>
                <w:bCs/>
                <w:lang w:eastAsia="en-US"/>
              </w:rPr>
              <w:t>ΕΥΡΩΠΑΪΚΟ ΚΟΙΝΩΝΙΚΟ TAMEIO + (ΕΚΤ+)</w:t>
            </w:r>
          </w:p>
          <w:p w:rsidR="00D164FF" w:rsidRPr="008C237E" w:rsidRDefault="00D164FF" w:rsidP="00D164FF">
            <w:pPr>
              <w:tabs>
                <w:tab w:val="center" w:pos="4153"/>
                <w:tab w:val="right" w:pos="8306"/>
              </w:tabs>
              <w:spacing w:line="276" w:lineRule="auto"/>
              <w:jc w:val="center"/>
              <w:rPr>
                <w:rFonts w:ascii="Calibri" w:hAnsi="Calibri"/>
                <w:b/>
                <w:lang w:eastAsia="en-US"/>
              </w:rPr>
            </w:pPr>
          </w:p>
          <w:p w:rsidR="00D164FF" w:rsidRPr="008C237E" w:rsidRDefault="00D164FF" w:rsidP="00D164FF">
            <w:pPr>
              <w:tabs>
                <w:tab w:val="center" w:pos="4153"/>
                <w:tab w:val="right" w:pos="8306"/>
              </w:tabs>
              <w:spacing w:line="276" w:lineRule="auto"/>
              <w:jc w:val="center"/>
              <w:rPr>
                <w:rFonts w:ascii="Calibri" w:hAnsi="Calibri"/>
                <w:b/>
                <w:lang w:eastAsia="en-US"/>
              </w:rPr>
            </w:pPr>
          </w:p>
        </w:tc>
      </w:tr>
      <w:tr w:rsidR="00D164FF" w:rsidRPr="008C237E" w:rsidTr="00D164FF">
        <w:trPr>
          <w:trHeight w:val="814"/>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ΠΕΡΙΦΕΡΕΙΑΚΗ ΔΙΕΥΘΥΝΣΗ ΠΡΩΤΟΒΑΘΜΙΑΣ ΚΑΙ ΔΕΥΤΕΡΟΒΑΘΜΙΑΣ ΕΚΠΑΙΔΕΥΣΗΣ</w:t>
            </w:r>
          </w:p>
          <w:p w:rsidR="00D164FF" w:rsidRPr="008C237E" w:rsidRDefault="00D164FF" w:rsidP="00D164FF">
            <w:pPr>
              <w:spacing w:line="276" w:lineRule="auto"/>
              <w:ind w:right="675"/>
              <w:jc w:val="center"/>
              <w:rPr>
                <w:rFonts w:ascii="Calibri" w:hAnsi="Calibri"/>
                <w:b/>
                <w:lang w:eastAsia="en-US"/>
              </w:rPr>
            </w:pPr>
            <w:r w:rsidRPr="008C237E">
              <w:rPr>
                <w:rFonts w:ascii="Calibri" w:hAnsi="Calibri"/>
                <w:b/>
                <w:lang w:eastAsia="en-US"/>
              </w:rPr>
              <w:t>…..……………………………</w:t>
            </w:r>
            <w:r w:rsidRPr="008C237E">
              <w:rPr>
                <w:rFonts w:ascii="Calibri" w:hAnsi="Calibri"/>
                <w:b/>
                <w:vertAlign w:val="superscript"/>
              </w:rPr>
              <w:t>1</w:t>
            </w:r>
          </w:p>
          <w:p w:rsidR="00D164FF" w:rsidRPr="008C237E" w:rsidRDefault="00D164FF" w:rsidP="00D164FF">
            <w:pPr>
              <w:tabs>
                <w:tab w:val="right" w:pos="8306"/>
              </w:tabs>
              <w:spacing w:line="276" w:lineRule="auto"/>
              <w:jc w:val="center"/>
              <w:rPr>
                <w:rFonts w:ascii="Calibri" w:hAnsi="Calibri"/>
                <w:b/>
                <w:lang w:eastAsia="en-US"/>
              </w:rPr>
            </w:pPr>
            <w:r w:rsidRPr="008C237E">
              <w:rPr>
                <w:rFonts w:ascii="Calibri" w:hAnsi="Calibri"/>
                <w:b/>
                <w:lang w:eastAsia="en-US"/>
              </w:rPr>
              <w:t>ΔΙΕΥΘΥΝΣΗ ΔΕΥΤΕΡΟΒΑΘΜΙΑΣ ΕΚΠΑΙΔΕΥΣΗΣ …………………………..……</w:t>
            </w:r>
            <w:r w:rsidRPr="008C237E">
              <w:rPr>
                <w:rFonts w:ascii="Calibri" w:hAnsi="Calibri"/>
                <w:b/>
                <w:vertAlign w:val="superscript"/>
              </w:rPr>
              <w:t>2</w:t>
            </w:r>
          </w:p>
        </w:tc>
        <w:tc>
          <w:tcPr>
            <w:tcW w:w="4531" w:type="dxa"/>
          </w:tcPr>
          <w:p w:rsidR="00D164FF" w:rsidRPr="008C237E" w:rsidRDefault="00D164FF" w:rsidP="00D164FF">
            <w:pPr>
              <w:tabs>
                <w:tab w:val="center" w:pos="4153"/>
                <w:tab w:val="right" w:pos="8306"/>
              </w:tabs>
              <w:spacing w:line="276" w:lineRule="auto"/>
              <w:rPr>
                <w:rFonts w:ascii="Calibri" w:hAnsi="Calibri"/>
                <w:b/>
                <w:lang w:eastAsia="en-US"/>
              </w:rPr>
            </w:pP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Ημερομηνία: …………</w:t>
            </w:r>
            <w:r w:rsidRPr="008C237E">
              <w:rPr>
                <w:rFonts w:ascii="Calibri" w:hAnsi="Calibri" w:cs="Calibri"/>
                <w:lang w:eastAsia="en-US"/>
              </w:rPr>
              <w:t>.</w:t>
            </w: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Αρ</w:t>
            </w:r>
            <w:r w:rsidRPr="008C237E">
              <w:rPr>
                <w:rFonts w:ascii="Calibri" w:hAnsi="Calibri" w:cs="Calibri"/>
                <w:lang w:eastAsia="en-US"/>
              </w:rPr>
              <w:t>. Πρωτ</w:t>
            </w:r>
            <w:r>
              <w:rPr>
                <w:rFonts w:ascii="Calibri" w:hAnsi="Calibri" w:cs="Calibri"/>
                <w:lang w:eastAsia="en-US"/>
              </w:rPr>
              <w:t>.</w:t>
            </w:r>
            <w:r w:rsidRPr="008C237E">
              <w:rPr>
                <w:rFonts w:ascii="Calibri" w:hAnsi="Calibri" w:cs="Calibri"/>
                <w:lang w:eastAsia="en-US"/>
              </w:rPr>
              <w:t>:  ……..</w:t>
            </w:r>
          </w:p>
          <w:p w:rsidR="00D164FF" w:rsidRPr="008C237E" w:rsidRDefault="00D164FF" w:rsidP="00D164FF">
            <w:pPr>
              <w:tabs>
                <w:tab w:val="center" w:pos="4153"/>
                <w:tab w:val="right" w:pos="8306"/>
              </w:tabs>
              <w:spacing w:line="276" w:lineRule="auto"/>
              <w:jc w:val="center"/>
              <w:rPr>
                <w:rFonts w:ascii="Calibri" w:hAnsi="Calibri"/>
                <w:b/>
              </w:rPr>
            </w:pPr>
          </w:p>
        </w:tc>
      </w:tr>
    </w:tbl>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F72B1E" w:rsidRDefault="00D164FF" w:rsidP="00D164FF">
      <w:pPr>
        <w:tabs>
          <w:tab w:val="center" w:pos="4153"/>
          <w:tab w:val="right" w:pos="8306"/>
        </w:tabs>
        <w:jc w:val="center"/>
        <w:rPr>
          <w:rFonts w:ascii="Calibri" w:hAnsi="Calibri" w:cs="Calibri"/>
          <w:b/>
          <w:sz w:val="22"/>
          <w:szCs w:val="22"/>
          <w:lang w:eastAsia="en-US"/>
        </w:rPr>
      </w:pPr>
      <w:r w:rsidRPr="00F72B1E">
        <w:rPr>
          <w:rFonts w:ascii="Calibri" w:hAnsi="Calibri" w:cs="Calibri"/>
          <w:b/>
          <w:sz w:val="22"/>
          <w:szCs w:val="22"/>
          <w:lang w:eastAsia="en-US"/>
        </w:rPr>
        <w:t>ΤΡΟΠΟΠΟΙΗΣΗ ΣΥΜΒΑΣΗΣ ΕΚΠΑΙΔΕΥΤΙΚΟΥ</w:t>
      </w:r>
      <w:r w:rsidRPr="00F72B1E">
        <w:rPr>
          <w:rFonts w:ascii="Calibri" w:hAnsi="Calibri" w:cs="Calibri"/>
          <w:b/>
          <w:sz w:val="22"/>
          <w:lang w:eastAsia="en-US"/>
        </w:rPr>
        <w:t xml:space="preserve"> ΜΕ ΩΡΙΑΙΑ ΑΝΤΙΜΙΣΘΙΑ</w:t>
      </w:r>
      <w:r w:rsidRPr="00F72B1E">
        <w:rPr>
          <w:rFonts w:ascii="Calibri" w:hAnsi="Calibri" w:cs="Calibri"/>
          <w:b/>
          <w:sz w:val="22"/>
          <w:szCs w:val="22"/>
          <w:lang w:eastAsia="en-US"/>
        </w:rPr>
        <w:t xml:space="preserve"> ΣΕ ΣΥΜΒΑΣΗ ΜΕΙΩΜΕΝΟΥ ΩΡΑΡΙΟΥ </w:t>
      </w:r>
    </w:p>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F72B1E" w:rsidRDefault="00D164FF" w:rsidP="00D164FF">
      <w:pPr>
        <w:tabs>
          <w:tab w:val="center" w:pos="4153"/>
          <w:tab w:val="right" w:pos="8306"/>
        </w:tabs>
        <w:jc w:val="both"/>
        <w:rPr>
          <w:rFonts w:ascii="Calibri" w:hAnsi="Calibri" w:cs="Calibri"/>
          <w:sz w:val="22"/>
          <w:szCs w:val="22"/>
          <w:lang w:eastAsia="en-US"/>
        </w:rPr>
      </w:pPr>
      <w:r w:rsidRPr="00F72B1E">
        <w:rPr>
          <w:rFonts w:ascii="Calibri" w:hAnsi="Calibri" w:cs="Calibri"/>
          <w:sz w:val="22"/>
          <w:szCs w:val="22"/>
          <w:lang w:eastAsia="en-US"/>
        </w:rPr>
        <w:t>Έχοντας υπόψη:</w:t>
      </w:r>
    </w:p>
    <w:p w:rsidR="00D164FF" w:rsidRPr="00184FF1" w:rsidRDefault="00D164FF" w:rsidP="00DB1EEE">
      <w:pPr>
        <w:pStyle w:val="af4"/>
        <w:numPr>
          <w:ilvl w:val="0"/>
          <w:numId w:val="43"/>
        </w:numPr>
        <w:tabs>
          <w:tab w:val="num" w:pos="426"/>
          <w:tab w:val="center" w:pos="4153"/>
          <w:tab w:val="right" w:pos="8306"/>
        </w:tabs>
        <w:ind w:left="426" w:hanging="284"/>
        <w:jc w:val="both"/>
        <w:rPr>
          <w:rFonts w:cs="Calibri"/>
        </w:rPr>
      </w:pPr>
      <w:r w:rsidRPr="00184FF1">
        <w:rPr>
          <w:rFonts w:cs="Calibri"/>
        </w:rPr>
        <w:t>Την από ………………….</w:t>
      </w:r>
      <w:r w:rsidRPr="00184FF1">
        <w:rPr>
          <w:rFonts w:cs="Calibri"/>
          <w:vertAlign w:val="superscript"/>
        </w:rPr>
        <w:t xml:space="preserve">3 </w:t>
      </w:r>
      <w:r w:rsidRPr="00184FF1">
        <w:rPr>
          <w:rFonts w:cs="Calibri"/>
        </w:rPr>
        <w:t>υπογραφείσα σύμβαση (ΑΔΑ: ………………..…).</w:t>
      </w:r>
    </w:p>
    <w:p w:rsidR="00D164FF" w:rsidRDefault="00D164FF" w:rsidP="00DB1EEE">
      <w:pPr>
        <w:pStyle w:val="af4"/>
        <w:numPr>
          <w:ilvl w:val="0"/>
          <w:numId w:val="43"/>
        </w:numPr>
        <w:tabs>
          <w:tab w:val="num" w:pos="426"/>
          <w:tab w:val="center" w:pos="4153"/>
          <w:tab w:val="right" w:pos="8306"/>
        </w:tabs>
        <w:ind w:left="426" w:hanging="284"/>
        <w:jc w:val="both"/>
        <w:rPr>
          <w:rFonts w:cs="Calibri"/>
        </w:rPr>
      </w:pPr>
      <w:r w:rsidRPr="00184FF1">
        <w:rPr>
          <w:rFonts w:cs="Calibri"/>
        </w:rPr>
        <w:t>Την υπ’ αρ. πρωτ. ……………</w:t>
      </w:r>
      <w:r w:rsidRPr="00184FF1">
        <w:rPr>
          <w:rFonts w:cs="Calibri"/>
          <w:vertAlign w:val="superscript"/>
        </w:rPr>
        <w:t>4</w:t>
      </w:r>
      <w:r w:rsidRPr="00184FF1">
        <w:rPr>
          <w:rFonts w:cs="Calibri"/>
        </w:rPr>
        <w:t xml:space="preserve"> </w:t>
      </w:r>
      <w:r w:rsidR="00D77B61">
        <w:rPr>
          <w:rFonts w:cs="Calibri"/>
        </w:rPr>
        <w:t xml:space="preserve">Τροποποιητική </w:t>
      </w:r>
      <w:r w:rsidRPr="00184FF1">
        <w:rPr>
          <w:rFonts w:cs="Calibri"/>
        </w:rPr>
        <w:t xml:space="preserve">Απόφαση </w:t>
      </w:r>
      <w:r w:rsidR="00986B44">
        <w:rPr>
          <w:rFonts w:cs="Calibri"/>
        </w:rPr>
        <w:t xml:space="preserve">της ως άνω ΔΔΕ </w:t>
      </w:r>
      <w:r w:rsidRPr="00184FF1">
        <w:rPr>
          <w:rFonts w:cs="Calibri"/>
        </w:rPr>
        <w:t>για την αναπροσαρμογή ωραρίου του εκπαιδευτικού.</w:t>
      </w:r>
    </w:p>
    <w:p w:rsidR="00D678B7" w:rsidRPr="00D826D3" w:rsidRDefault="00547BC3" w:rsidP="00DB1EEE">
      <w:pPr>
        <w:pStyle w:val="af4"/>
        <w:numPr>
          <w:ilvl w:val="0"/>
          <w:numId w:val="43"/>
        </w:numPr>
        <w:tabs>
          <w:tab w:val="num" w:pos="426"/>
          <w:tab w:val="center" w:pos="4153"/>
          <w:tab w:val="right" w:pos="8306"/>
        </w:tabs>
        <w:ind w:hanging="284"/>
        <w:jc w:val="both"/>
        <w:rPr>
          <w:rFonts w:cs="Calibri"/>
        </w:rPr>
      </w:pPr>
      <w:r w:rsidRPr="00D826D3">
        <w:rPr>
          <w:bCs/>
        </w:rPr>
        <w:t>Την υπ’ αρ. πρωτ.</w:t>
      </w:r>
      <w:r w:rsidRPr="00D826D3">
        <w:rPr>
          <w:rFonts w:asciiTheme="minorHAnsi" w:hAnsiTheme="minorHAnsi" w:cstheme="minorHAnsi"/>
        </w:rPr>
        <w:t xml:space="preserve"> </w:t>
      </w:r>
      <w:r w:rsidR="004C2D1E" w:rsidRPr="00D03472">
        <w:rPr>
          <w:rFonts w:cs="Calibri"/>
        </w:rPr>
        <w:t>114223/Δ2/02-10-2024 (ΦΕΚ Β΄ 5567/07-10-2024)</w:t>
      </w:r>
      <w:r w:rsidRPr="00D826D3">
        <w:rPr>
          <w:rFonts w:asciiTheme="minorHAnsi" w:hAnsiTheme="minorHAnsi" w:cstheme="minorHAnsi"/>
        </w:rPr>
        <w:t xml:space="preserve"> </w:t>
      </w:r>
      <w:r w:rsidRPr="00547BC3">
        <w:t xml:space="preserve">και το </w:t>
      </w:r>
      <w:r w:rsidRPr="00D826D3">
        <w:rPr>
          <w:bCs/>
        </w:rPr>
        <w:t>άρθρο 26 του Νόμου</w:t>
      </w:r>
      <w:r w:rsidRPr="00D826D3">
        <w:rPr>
          <w:b/>
          <w:bCs/>
        </w:rPr>
        <w:t xml:space="preserve"> </w:t>
      </w:r>
      <w:r w:rsidRPr="00547BC3">
        <w:t>4368/2016 (ΦΕΚ 21Α).</w:t>
      </w:r>
    </w:p>
    <w:p w:rsidR="00D164FF" w:rsidRDefault="00D164FF" w:rsidP="00D164FF">
      <w:pPr>
        <w:tabs>
          <w:tab w:val="center" w:pos="4153"/>
          <w:tab w:val="right" w:pos="8306"/>
        </w:tabs>
        <w:jc w:val="both"/>
        <w:rPr>
          <w:rFonts w:ascii="Calibri" w:hAnsi="Calibri" w:cs="Calibri"/>
          <w:sz w:val="22"/>
          <w:szCs w:val="22"/>
          <w:lang w:eastAsia="en-US"/>
        </w:rPr>
      </w:pPr>
      <w:r w:rsidRPr="00F72B1E">
        <w:rPr>
          <w:rFonts w:ascii="Calibri" w:hAnsi="Calibri" w:cs="Calibri"/>
          <w:sz w:val="22"/>
          <w:szCs w:val="22"/>
          <w:lang w:eastAsia="en-US"/>
        </w:rPr>
        <w:t>Τροποποιείται η από</w:t>
      </w:r>
      <w:r>
        <w:rPr>
          <w:rFonts w:ascii="Calibri" w:hAnsi="Calibri" w:cs="Calibri"/>
          <w:sz w:val="22"/>
          <w:szCs w:val="22"/>
          <w:lang w:eastAsia="en-US"/>
        </w:rPr>
        <w:t xml:space="preserve"> </w:t>
      </w:r>
      <w:r w:rsidRPr="00F72B1E">
        <w:rPr>
          <w:rFonts w:ascii="Calibri" w:hAnsi="Calibri" w:cs="Calibri"/>
          <w:sz w:val="22"/>
          <w:szCs w:val="22"/>
          <w:lang w:eastAsia="en-US"/>
        </w:rPr>
        <w:t>…………………</w:t>
      </w:r>
      <w:r>
        <w:rPr>
          <w:rFonts w:ascii="Calibri" w:hAnsi="Calibri" w:cs="Calibri"/>
          <w:color w:val="000000"/>
          <w:sz w:val="22"/>
          <w:szCs w:val="22"/>
          <w:vertAlign w:val="superscript"/>
        </w:rPr>
        <w:t>3</w:t>
      </w:r>
      <w:r w:rsidRPr="00F72B1E">
        <w:rPr>
          <w:rFonts w:ascii="Calibri" w:hAnsi="Calibri" w:cs="Calibri"/>
          <w:sz w:val="22"/>
          <w:szCs w:val="22"/>
          <w:lang w:eastAsia="en-US"/>
        </w:rPr>
        <w:t xml:space="preserve"> (ΑΔΑ</w:t>
      </w:r>
      <w:r>
        <w:rPr>
          <w:rFonts w:ascii="Calibri" w:hAnsi="Calibri" w:cs="Calibri"/>
          <w:sz w:val="22"/>
          <w:szCs w:val="22"/>
          <w:lang w:eastAsia="en-US"/>
        </w:rPr>
        <w:t xml:space="preserve">: </w:t>
      </w:r>
      <w:r w:rsidRPr="00F72B1E">
        <w:rPr>
          <w:rFonts w:ascii="Calibri" w:hAnsi="Calibri" w:cs="Calibri"/>
          <w:sz w:val="22"/>
          <w:szCs w:val="22"/>
          <w:lang w:eastAsia="en-US"/>
        </w:rPr>
        <w:t>…………</w:t>
      </w:r>
      <w:r w:rsidRPr="00F72B1E">
        <w:rPr>
          <w:rFonts w:ascii="Calibri" w:hAnsi="Calibri" w:cs="Calibri"/>
          <w:color w:val="000000"/>
          <w:sz w:val="22"/>
          <w:szCs w:val="22"/>
        </w:rPr>
        <w:t>……</w:t>
      </w:r>
      <w:r w:rsidRPr="00F72B1E">
        <w:rPr>
          <w:rFonts w:ascii="Calibri" w:hAnsi="Calibri" w:cs="Calibri"/>
          <w:sz w:val="22"/>
          <w:szCs w:val="22"/>
          <w:lang w:eastAsia="en-US"/>
        </w:rPr>
        <w:t>) υπογραφείσα σύμβαση και ειδικότερα ως προς τον τίτλο, το άρθρο 1 και το άρθρο 3 ως εξής:</w:t>
      </w:r>
    </w:p>
    <w:p w:rsidR="00D678B7" w:rsidRPr="00F72B1E" w:rsidRDefault="00D678B7" w:rsidP="00D164FF">
      <w:pPr>
        <w:tabs>
          <w:tab w:val="center" w:pos="4153"/>
          <w:tab w:val="right" w:pos="8306"/>
        </w:tabs>
        <w:jc w:val="both"/>
        <w:rPr>
          <w:rFonts w:ascii="Calibri" w:hAnsi="Calibri" w:cs="Calibri"/>
          <w:sz w:val="22"/>
          <w:szCs w:val="22"/>
          <w:lang w:eastAsia="en-US"/>
        </w:rPr>
      </w:pPr>
    </w:p>
    <w:p w:rsidR="00D164FF" w:rsidRPr="00F72B1E" w:rsidRDefault="00D164FF" w:rsidP="00D164FF">
      <w:pPr>
        <w:tabs>
          <w:tab w:val="center" w:pos="4153"/>
          <w:tab w:val="right" w:pos="8306"/>
        </w:tabs>
        <w:rPr>
          <w:rFonts w:ascii="Calibri" w:hAnsi="Calibri" w:cs="Calibri"/>
          <w:sz w:val="22"/>
          <w:szCs w:val="22"/>
          <w:lang w:eastAsia="en-US"/>
        </w:rPr>
      </w:pPr>
    </w:p>
    <w:p w:rsidR="00D164FF" w:rsidRDefault="00D164FF" w:rsidP="00D164FF">
      <w:pPr>
        <w:tabs>
          <w:tab w:val="center" w:pos="4153"/>
          <w:tab w:val="right" w:pos="8306"/>
        </w:tabs>
        <w:jc w:val="center"/>
        <w:rPr>
          <w:rFonts w:ascii="Calibri" w:hAnsi="Calibri" w:cs="Calibri"/>
          <w:b/>
          <w:lang w:eastAsia="en-US"/>
        </w:rPr>
      </w:pPr>
      <w:r w:rsidRPr="004E3804">
        <w:rPr>
          <w:rFonts w:ascii="Calibri" w:hAnsi="Calibri" w:cs="Calibri"/>
          <w:b/>
          <w:lang w:eastAsia="en-US"/>
        </w:rPr>
        <w:t>«ΣΥΜΒΑΣΗ ΕΡΓΑΣΙΑΣ ΙΔΙΩΤΙΚΟΥ ΔΙΚΑΙΟΥ ΟΡΙΣΜΕΝΟΥ ΧΡΟΝΟΥ ΑΝΑΠΛΗΡΩΤΗ ΕΚΠΑΙΔΕΥΤΙΚΟΥ (ΜΕΙΩΜΕΝΟΥ ΩΡΑΡΙΟΥ)»</w:t>
      </w:r>
    </w:p>
    <w:p w:rsidR="00D678B7" w:rsidRPr="004E3804" w:rsidRDefault="00D678B7" w:rsidP="00D164FF">
      <w:pPr>
        <w:tabs>
          <w:tab w:val="center" w:pos="4153"/>
          <w:tab w:val="right" w:pos="8306"/>
        </w:tabs>
        <w:jc w:val="center"/>
        <w:rPr>
          <w:rFonts w:ascii="Calibri" w:hAnsi="Calibri" w:cs="Calibri"/>
          <w:b/>
          <w:lang w:eastAsia="en-US"/>
        </w:rPr>
      </w:pPr>
    </w:p>
    <w:p w:rsidR="00D164FF" w:rsidRPr="004E3804" w:rsidRDefault="00D164FF" w:rsidP="00D164FF">
      <w:pPr>
        <w:tabs>
          <w:tab w:val="center" w:pos="4153"/>
          <w:tab w:val="right" w:pos="8306"/>
        </w:tabs>
        <w:jc w:val="both"/>
        <w:rPr>
          <w:rFonts w:ascii="Calibri" w:hAnsi="Calibri" w:cs="Calibri"/>
          <w:b/>
          <w:lang w:eastAsia="en-US"/>
        </w:rPr>
      </w:pPr>
    </w:p>
    <w:p w:rsidR="00D164FF" w:rsidRPr="00F72B1E" w:rsidRDefault="00D164FF" w:rsidP="00D164FF">
      <w:pPr>
        <w:spacing w:line="276" w:lineRule="auto"/>
        <w:jc w:val="both"/>
        <w:rPr>
          <w:rFonts w:ascii="Calibri" w:hAnsi="Calibri" w:cs="Calibri"/>
          <w:sz w:val="22"/>
          <w:szCs w:val="22"/>
          <w:lang w:eastAsia="en-US"/>
        </w:rPr>
      </w:pPr>
      <w:r w:rsidRPr="00F72B1E">
        <w:rPr>
          <w:rFonts w:ascii="Calibri" w:hAnsi="Calibri"/>
          <w:sz w:val="22"/>
          <w:szCs w:val="22"/>
        </w:rPr>
        <w:t xml:space="preserve">«1. </w:t>
      </w:r>
      <w:r w:rsidRPr="00F72B1E">
        <w:rPr>
          <w:rFonts w:ascii="Calibri" w:hAnsi="Calibri" w:cs="Calibri"/>
          <w:sz w:val="22"/>
          <w:szCs w:val="22"/>
          <w:lang w:eastAsia="en-US"/>
        </w:rPr>
        <w:t>Ο πρώτος συμβαλλόμενος αναθέτει στο δεύτερο συμβαλλόμενο τη</w:t>
      </w:r>
      <w:r w:rsidR="00986B44">
        <w:rPr>
          <w:rFonts w:ascii="Calibri" w:hAnsi="Calibri" w:cs="Calibri"/>
          <w:sz w:val="22"/>
          <w:szCs w:val="22"/>
          <w:lang w:eastAsia="en-US"/>
        </w:rPr>
        <w:t>ν παροχή υπηρεσιών</w:t>
      </w:r>
      <w:r w:rsidRPr="00F72B1E">
        <w:rPr>
          <w:rFonts w:ascii="Calibri" w:hAnsi="Calibri" w:cs="Calibri"/>
          <w:sz w:val="22"/>
          <w:szCs w:val="22"/>
          <w:lang w:eastAsia="en-US"/>
        </w:rPr>
        <w:t xml:space="preserve"> </w:t>
      </w:r>
      <w:r>
        <w:rPr>
          <w:rFonts w:ascii="Calibri" w:hAnsi="Calibri" w:cs="Calibri"/>
          <w:sz w:val="22"/>
          <w:szCs w:val="22"/>
          <w:lang w:eastAsia="en-US"/>
        </w:rPr>
        <w:t>ειδικότητας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5</w:t>
      </w:r>
      <w:r w:rsidRPr="00F72B1E">
        <w:rPr>
          <w:rFonts w:ascii="Calibri" w:hAnsi="Calibri" w:cs="Calibri"/>
          <w:sz w:val="22"/>
          <w:szCs w:val="22"/>
          <w:lang w:eastAsia="en-US"/>
        </w:rPr>
        <w:t xml:space="preserve"> με μειωμένο ω</w:t>
      </w:r>
      <w:r>
        <w:rPr>
          <w:rFonts w:ascii="Calibri" w:hAnsi="Calibri" w:cs="Calibri"/>
          <w:sz w:val="22"/>
          <w:szCs w:val="22"/>
          <w:lang w:eastAsia="en-US"/>
        </w:rPr>
        <w:t>ράριο διδασκαλίας για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6</w:t>
      </w:r>
      <w:r w:rsidRPr="00F72B1E">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w:t>
      </w:r>
      <w:r>
        <w:rPr>
          <w:rFonts w:ascii="Calibri" w:hAnsi="Calibri" w:cs="Calibri"/>
          <w:sz w:val="22"/>
          <w:szCs w:val="22"/>
          <w:lang w:eastAsia="en-US"/>
        </w:rPr>
        <w:t>κής Εκπαίδευσης (Σ.Κ.Α.Ε.) του ν</w:t>
      </w:r>
      <w:r w:rsidRPr="00F72B1E">
        <w:rPr>
          <w:rFonts w:ascii="Calibri" w:hAnsi="Calibri" w:cs="Calibri"/>
          <w:sz w:val="22"/>
          <w:szCs w:val="22"/>
          <w:lang w:eastAsia="en-US"/>
        </w:rPr>
        <w:t>ομού που θα τοποθετηθεί ή θα διατεθεί, κατ’ εφαρμογή των κείμενων διατάξεων, με</w:t>
      </w:r>
      <w:r>
        <w:rPr>
          <w:rFonts w:ascii="Calibri" w:hAnsi="Calibri" w:cs="Calibri"/>
          <w:sz w:val="22"/>
          <w:szCs w:val="22"/>
          <w:lang w:eastAsia="en-US"/>
        </w:rPr>
        <w:t xml:space="preserve"> Απόφαση ή Α</w:t>
      </w:r>
      <w:r w:rsidRPr="00F72B1E">
        <w:rPr>
          <w:rFonts w:ascii="Calibri" w:hAnsi="Calibri" w:cs="Calibri"/>
          <w:sz w:val="22"/>
          <w:szCs w:val="22"/>
          <w:lang w:eastAsia="en-US"/>
        </w:rPr>
        <w:t xml:space="preserve">ποφάσεις του Διευθυντή ΔΔΕ, οι οποίες θα αποτελούν αναπόσπαστο </w:t>
      </w:r>
      <w:r>
        <w:rPr>
          <w:rFonts w:ascii="Calibri" w:hAnsi="Calibri" w:cs="Calibri"/>
          <w:sz w:val="22"/>
          <w:szCs w:val="22"/>
          <w:lang w:eastAsia="en-US"/>
        </w:rPr>
        <w:t xml:space="preserve">στοιχείο της παρούσας σύμβασης. Στα Σ.Κ.Α.Ε. </w:t>
      </w:r>
      <w:r w:rsidRPr="00397985">
        <w:rPr>
          <w:rFonts w:ascii="Calibri" w:hAnsi="Calibri" w:cs="Calibri"/>
          <w:sz w:val="22"/>
          <w:szCs w:val="22"/>
          <w:lang w:eastAsia="en-US"/>
        </w:rPr>
        <w:t>τηρείται Απουσιολόγιο το οποίο ενημερώνεται σε ημερήσια βάση και το οποίο υπογράφεται από τον δεύτερο συμβαλλόμενο υποχρεωτικά.</w:t>
      </w:r>
      <w:r w:rsidRPr="00F72B1E">
        <w:rPr>
          <w:rFonts w:ascii="Calibri" w:hAnsi="Calibri"/>
          <w:sz w:val="22"/>
          <w:szCs w:val="22"/>
        </w:rPr>
        <w:t>».</w:t>
      </w:r>
    </w:p>
    <w:p w:rsidR="00D164FF" w:rsidRDefault="00D164FF" w:rsidP="00D164FF">
      <w:pPr>
        <w:spacing w:line="276" w:lineRule="auto"/>
        <w:jc w:val="both"/>
        <w:rPr>
          <w:rFonts w:ascii="Calibri" w:hAnsi="Calibri"/>
          <w:sz w:val="22"/>
          <w:szCs w:val="22"/>
        </w:rPr>
      </w:pPr>
      <w:r w:rsidRPr="00F72B1E">
        <w:rPr>
          <w:rFonts w:ascii="Calibri" w:hAnsi="Calibri"/>
          <w:sz w:val="22"/>
          <w:szCs w:val="22"/>
        </w:rPr>
        <w:t xml:space="preserve">«3. </w:t>
      </w:r>
      <w:r w:rsidRPr="00F72B1E">
        <w:rPr>
          <w:rFonts w:ascii="Calibri" w:hAnsi="Calibri" w:cs="Calibri"/>
          <w:sz w:val="22"/>
          <w:szCs w:val="22"/>
          <w:lang w:eastAsia="en-US"/>
        </w:rPr>
        <w:t>Το ύψος των μικτών μηνιαίων αποδοχών ανέρχετα</w:t>
      </w:r>
      <w:r>
        <w:rPr>
          <w:rFonts w:ascii="Calibri" w:hAnsi="Calibri" w:cs="Calibri"/>
          <w:sz w:val="22"/>
          <w:szCs w:val="22"/>
          <w:lang w:eastAsia="en-US"/>
        </w:rPr>
        <w:t>ι στο ποσό των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7</w:t>
      </w:r>
      <w:r>
        <w:rPr>
          <w:rFonts w:ascii="Calibri" w:hAnsi="Calibri" w:cs="Calibri"/>
          <w:sz w:val="22"/>
          <w:szCs w:val="22"/>
          <w:vertAlign w:val="superscript"/>
          <w:lang w:eastAsia="en-US"/>
        </w:rPr>
        <w:t xml:space="preserve"> </w:t>
      </w:r>
      <w:r>
        <w:rPr>
          <w:rFonts w:ascii="Calibri" w:hAnsi="Calibri" w:cs="Calibri"/>
          <w:sz w:val="22"/>
          <w:szCs w:val="22"/>
          <w:lang w:eastAsia="en-US"/>
        </w:rPr>
        <w:t xml:space="preserve">ευρώ, </w:t>
      </w:r>
      <w:r w:rsidRPr="00F72B1E">
        <w:rPr>
          <w:rFonts w:ascii="Calibri" w:hAnsi="Calibri" w:cs="Calibri"/>
          <w:sz w:val="22"/>
          <w:szCs w:val="22"/>
          <w:lang w:eastAsia="en-US"/>
        </w:rPr>
        <w:t>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w:t>
      </w:r>
      <w:r>
        <w:rPr>
          <w:rFonts w:ascii="Calibri" w:hAnsi="Calibri" w:cs="Calibri"/>
          <w:sz w:val="22"/>
          <w:szCs w:val="22"/>
          <w:lang w:eastAsia="en-US"/>
        </w:rPr>
        <w:t xml:space="preserve">ς (πχ. Αναγνώριση προϋπηρεσίας </w:t>
      </w:r>
      <w:r w:rsidRPr="00F72B1E">
        <w:rPr>
          <w:rFonts w:ascii="Calibri" w:hAnsi="Calibri" w:cs="Calibri"/>
          <w:sz w:val="22"/>
          <w:szCs w:val="22"/>
          <w:lang w:eastAsia="en-US"/>
        </w:rPr>
        <w:t>κλπ.) των οποίων οι διοικητικές πράξεις αποτελούν αναπόσπαστο μέρος της παρούσας</w:t>
      </w:r>
      <w:r w:rsidRPr="00F72B1E">
        <w:rPr>
          <w:rFonts w:ascii="Calibri" w:hAnsi="Calibri"/>
          <w:sz w:val="22"/>
          <w:szCs w:val="22"/>
        </w:rPr>
        <w:t>».</w:t>
      </w:r>
    </w:p>
    <w:p w:rsidR="00D678B7" w:rsidRDefault="00D678B7" w:rsidP="00D164FF">
      <w:pPr>
        <w:spacing w:line="276" w:lineRule="auto"/>
        <w:jc w:val="both"/>
        <w:rPr>
          <w:rFonts w:ascii="Calibri" w:hAnsi="Calibri"/>
          <w:sz w:val="22"/>
          <w:szCs w:val="22"/>
        </w:rPr>
      </w:pPr>
    </w:p>
    <w:p w:rsidR="00D678B7" w:rsidRDefault="00D678B7" w:rsidP="00D164FF">
      <w:pPr>
        <w:spacing w:line="276" w:lineRule="auto"/>
        <w:jc w:val="both"/>
        <w:rPr>
          <w:rFonts w:ascii="Calibri" w:hAnsi="Calibri"/>
          <w:sz w:val="22"/>
          <w:szCs w:val="22"/>
        </w:rPr>
      </w:pPr>
    </w:p>
    <w:p w:rsidR="00D164FF" w:rsidRPr="00F72B1E" w:rsidRDefault="00D164FF" w:rsidP="00D164FF">
      <w:pPr>
        <w:jc w:val="both"/>
        <w:rPr>
          <w:rFonts w:ascii="Calibri" w:hAnsi="Calibri" w:cs="Calibri"/>
          <w:sz w:val="22"/>
          <w:szCs w:val="22"/>
        </w:rPr>
      </w:pPr>
      <w:r w:rsidRPr="00F72B1E">
        <w:rPr>
          <w:rFonts w:ascii="Calibri" w:hAnsi="Calibri" w:cs="Calibri"/>
          <w:color w:val="000000"/>
          <w:sz w:val="22"/>
          <w:szCs w:val="22"/>
        </w:rPr>
        <w:t>Κα</w:t>
      </w:r>
      <w:r>
        <w:rPr>
          <w:rFonts w:ascii="Calibri" w:hAnsi="Calibri" w:cs="Calibri"/>
          <w:color w:val="000000"/>
          <w:sz w:val="22"/>
          <w:szCs w:val="22"/>
        </w:rPr>
        <w:t>τά τα λοιπά ισχύει  η …………………………… ( ΑΔΑ</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sidRPr="00F72B1E">
        <w:rPr>
          <w:rFonts w:ascii="Calibri" w:hAnsi="Calibri" w:cs="Calibri"/>
          <w:color w:val="000000"/>
          <w:sz w:val="22"/>
          <w:szCs w:val="22"/>
        </w:rPr>
        <w:t xml:space="preserve">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D164FF" w:rsidRPr="00F72B1E" w:rsidRDefault="00D164FF" w:rsidP="00D164FF">
      <w:pPr>
        <w:jc w:val="both"/>
        <w:rPr>
          <w:rFonts w:ascii="Calibri" w:hAnsi="Calibri" w:cs="Calibri"/>
          <w:sz w:val="22"/>
          <w:szCs w:val="22"/>
        </w:rPr>
      </w:pPr>
    </w:p>
    <w:tbl>
      <w:tblPr>
        <w:tblW w:w="8779" w:type="dxa"/>
        <w:tblInd w:w="529" w:type="dxa"/>
        <w:tblLook w:val="01E0"/>
      </w:tblPr>
      <w:tblGrid>
        <w:gridCol w:w="4824"/>
        <w:gridCol w:w="3955"/>
      </w:tblGrid>
      <w:tr w:rsidR="00D164FF" w:rsidRPr="00F72B1E" w:rsidTr="00D164FF">
        <w:trPr>
          <w:trHeight w:val="568"/>
        </w:trPr>
        <w:tc>
          <w:tcPr>
            <w:tcW w:w="4824" w:type="dxa"/>
          </w:tcPr>
          <w:p w:rsidR="00D164FF" w:rsidRPr="00C90BC9" w:rsidRDefault="00D164FF" w:rsidP="00D164FF">
            <w:pPr>
              <w:rPr>
                <w:rFonts w:ascii="Calibri" w:hAnsi="Calibri" w:cs="Calibri"/>
                <w:i/>
              </w:rPr>
            </w:pPr>
            <w:r w:rsidRPr="00C90BC9">
              <w:rPr>
                <w:rFonts w:ascii="Calibri" w:hAnsi="Calibri" w:cs="Calibri"/>
                <w:i/>
              </w:rPr>
              <w:t>(Ονοματεπώνυμο, υπογραφή και σφραγίδα</w:t>
            </w:r>
          </w:p>
          <w:p w:rsidR="00D164FF" w:rsidRPr="00C90BC9" w:rsidRDefault="00D164FF" w:rsidP="00D164FF">
            <w:pPr>
              <w:jc w:val="center"/>
              <w:rPr>
                <w:rFonts w:ascii="Calibri" w:hAnsi="Calibri" w:cs="Calibri"/>
                <w:i/>
              </w:rPr>
            </w:pPr>
            <w:r w:rsidRPr="00C90BC9">
              <w:rPr>
                <w:rFonts w:ascii="Calibri" w:hAnsi="Calibri" w:cs="Calibri"/>
                <w:i/>
              </w:rPr>
              <w:t>Διευθυντή Εκπαίδευσης)</w:t>
            </w:r>
          </w:p>
        </w:tc>
        <w:tc>
          <w:tcPr>
            <w:tcW w:w="3955" w:type="dxa"/>
          </w:tcPr>
          <w:p w:rsidR="00D164FF" w:rsidRPr="00C90BC9" w:rsidRDefault="00D164FF" w:rsidP="00D164FF">
            <w:pPr>
              <w:rPr>
                <w:rFonts w:ascii="Calibri" w:hAnsi="Calibri" w:cs="Calibri"/>
                <w:i/>
              </w:rPr>
            </w:pPr>
            <w:r w:rsidRPr="00C90BC9">
              <w:rPr>
                <w:rFonts w:ascii="Calibri" w:hAnsi="Calibri" w:cs="Calibri"/>
                <w:i/>
              </w:rPr>
              <w:t>(Ονοματεπώνυμο, υπογραφή Εκπαιδευτικού)</w:t>
            </w:r>
          </w:p>
        </w:tc>
      </w:tr>
    </w:tbl>
    <w:p w:rsidR="00D164FF" w:rsidRDefault="00D164FF" w:rsidP="00D164FF">
      <w:pPr>
        <w:rPr>
          <w:rFonts w:ascii="Calibri" w:hAnsi="Calibri" w:cs="Calibri"/>
          <w:b/>
        </w:rPr>
      </w:pPr>
    </w:p>
    <w:p w:rsidR="00D164FF" w:rsidRDefault="00D164FF" w:rsidP="00D164FF">
      <w:pPr>
        <w:rPr>
          <w:rFonts w:ascii="Calibri" w:hAnsi="Calibri" w:cs="Calibri"/>
          <w:b/>
        </w:rPr>
      </w:pPr>
    </w:p>
    <w:p w:rsidR="00D164FF" w:rsidRPr="00B620F5" w:rsidRDefault="00D164FF" w:rsidP="00D164FF">
      <w:pPr>
        <w:rPr>
          <w:rFonts w:ascii="Calibri" w:hAnsi="Calibri" w:cs="Calibri"/>
          <w:b/>
        </w:rPr>
      </w:pPr>
      <w:r w:rsidRPr="00B620F5">
        <w:rPr>
          <w:rFonts w:ascii="Calibri" w:hAnsi="Calibri" w:cs="Calibri"/>
          <w:b/>
        </w:rPr>
        <w:t>Οδηγίες:</w:t>
      </w:r>
    </w:p>
    <w:p w:rsidR="00D164FF" w:rsidRPr="00BA3224" w:rsidRDefault="00D164FF" w:rsidP="00DB1EEE">
      <w:pPr>
        <w:numPr>
          <w:ilvl w:val="0"/>
          <w:numId w:val="38"/>
        </w:numPr>
        <w:contextualSpacing/>
        <w:rPr>
          <w:rFonts w:ascii="Calibri" w:hAnsi="Calibri" w:cs="Calibri"/>
        </w:rPr>
      </w:pPr>
      <w:r w:rsidRPr="00BA3224">
        <w:rPr>
          <w:rFonts w:ascii="Calibri" w:hAnsi="Calibri" w:cs="Calibri"/>
        </w:rPr>
        <w:t>Περιφέρεια</w:t>
      </w:r>
    </w:p>
    <w:p w:rsidR="00D164FF" w:rsidRPr="00BA3224" w:rsidRDefault="00D164FF" w:rsidP="00DB1EEE">
      <w:pPr>
        <w:numPr>
          <w:ilvl w:val="0"/>
          <w:numId w:val="38"/>
        </w:numPr>
        <w:contextualSpacing/>
        <w:rPr>
          <w:rFonts w:ascii="Calibri" w:hAnsi="Calibri" w:cs="Calibri"/>
        </w:rPr>
      </w:pPr>
      <w:r w:rsidRPr="00BA3224">
        <w:rPr>
          <w:rFonts w:ascii="Calibri" w:hAnsi="Calibri" w:cs="Calibri"/>
        </w:rPr>
        <w:t>Περιοχή ΔΔΕ</w:t>
      </w:r>
    </w:p>
    <w:p w:rsidR="00D164FF" w:rsidRPr="00BA3224" w:rsidRDefault="00D164FF" w:rsidP="00DB1EEE">
      <w:pPr>
        <w:numPr>
          <w:ilvl w:val="0"/>
          <w:numId w:val="38"/>
        </w:numPr>
        <w:contextualSpacing/>
        <w:rPr>
          <w:rFonts w:ascii="Calibri" w:hAnsi="Calibri" w:cs="Calibri"/>
        </w:rPr>
      </w:pPr>
      <w:r w:rsidRPr="00BA3224">
        <w:rPr>
          <w:rFonts w:ascii="Calibri" w:hAnsi="Calibri" w:cs="Calibri"/>
        </w:rPr>
        <w:t>Ημερομηνία υπογραφής αρχικής σύμβασης</w:t>
      </w:r>
    </w:p>
    <w:p w:rsidR="00D164FF" w:rsidRPr="00BA3224" w:rsidRDefault="00D164FF" w:rsidP="00DB1EEE">
      <w:pPr>
        <w:numPr>
          <w:ilvl w:val="0"/>
          <w:numId w:val="38"/>
        </w:numPr>
        <w:contextualSpacing/>
        <w:rPr>
          <w:rFonts w:ascii="Calibri" w:hAnsi="Calibri" w:cs="Calibri"/>
        </w:rPr>
      </w:pPr>
      <w:r w:rsidRPr="00BA3224">
        <w:rPr>
          <w:rFonts w:ascii="Calibri" w:hAnsi="Calibri" w:cs="Calibri"/>
        </w:rPr>
        <w:t xml:space="preserve">Τροποποιητική </w:t>
      </w:r>
      <w:r w:rsidRPr="00BA3224">
        <w:rPr>
          <w:rFonts w:ascii="Calibri" w:hAnsi="Calibri" w:cs="Calibri"/>
          <w:lang w:val="en-US"/>
        </w:rPr>
        <w:t>A</w:t>
      </w:r>
      <w:r w:rsidRPr="00BA3224">
        <w:rPr>
          <w:rFonts w:ascii="Calibri" w:hAnsi="Calibri" w:cs="Calibri"/>
        </w:rPr>
        <w:t>πόφαση Δ/ντή ΔΔΕ</w:t>
      </w:r>
    </w:p>
    <w:p w:rsidR="00D164FF" w:rsidRPr="00B0718F" w:rsidRDefault="00D164FF" w:rsidP="00DB1EEE">
      <w:pPr>
        <w:pStyle w:val="af4"/>
        <w:numPr>
          <w:ilvl w:val="0"/>
          <w:numId w:val="38"/>
        </w:numPr>
        <w:rPr>
          <w:sz w:val="20"/>
          <w:szCs w:val="20"/>
        </w:rPr>
      </w:pPr>
      <w:r w:rsidRPr="00B0718F">
        <w:rPr>
          <w:rFonts w:cs="Calibri"/>
          <w:sz w:val="20"/>
          <w:szCs w:val="20"/>
          <w:lang w:eastAsia="el-GR"/>
        </w:rPr>
        <w:t>Λεκτικό ειδικότητας</w:t>
      </w:r>
    </w:p>
    <w:p w:rsidR="00D164FF" w:rsidRPr="00B0718F" w:rsidRDefault="00D164FF" w:rsidP="00DB1EEE">
      <w:pPr>
        <w:pStyle w:val="af4"/>
        <w:numPr>
          <w:ilvl w:val="0"/>
          <w:numId w:val="38"/>
        </w:numPr>
        <w:rPr>
          <w:sz w:val="20"/>
          <w:szCs w:val="20"/>
        </w:rPr>
      </w:pPr>
      <w:r w:rsidRPr="00B0718F">
        <w:rPr>
          <w:sz w:val="20"/>
          <w:szCs w:val="20"/>
        </w:rPr>
        <w:t>Διδακτικές ώρες (</w:t>
      </w:r>
      <w:r>
        <w:rPr>
          <w:sz w:val="20"/>
          <w:szCs w:val="20"/>
        </w:rPr>
        <w:t>9-15</w:t>
      </w:r>
      <w:r w:rsidRPr="00B0718F">
        <w:rPr>
          <w:sz w:val="20"/>
          <w:szCs w:val="20"/>
        </w:rPr>
        <w:t>) ανά εβδομάδα (αριθμητικά και ολογράφως)</w:t>
      </w:r>
    </w:p>
    <w:p w:rsidR="00D164FF" w:rsidRPr="00CC70ED" w:rsidRDefault="00D164FF" w:rsidP="00DB1EEE">
      <w:pPr>
        <w:pStyle w:val="af4"/>
        <w:numPr>
          <w:ilvl w:val="0"/>
          <w:numId w:val="38"/>
        </w:numPr>
        <w:rPr>
          <w:sz w:val="20"/>
          <w:szCs w:val="20"/>
        </w:rPr>
      </w:pPr>
      <w:r w:rsidRPr="00B0718F">
        <w:rPr>
          <w:rFonts w:cs="Calibri"/>
          <w:sz w:val="20"/>
          <w:szCs w:val="20"/>
        </w:rPr>
        <w:t>Ποσό (αριθμητικά</w:t>
      </w:r>
      <w:r w:rsidRPr="00BA3224">
        <w:rPr>
          <w:rFonts w:cs="Calibri"/>
          <w:sz w:val="20"/>
          <w:szCs w:val="20"/>
        </w:rPr>
        <w:t xml:space="preserve"> και ολογράφως), σύμφωνα με την προϋπηρεσία και τα επιδόματα του εκπαιδευτικού *</w:t>
      </w:r>
    </w:p>
    <w:p w:rsidR="00D164FF" w:rsidRPr="00F72B1E" w:rsidRDefault="00D164FF" w:rsidP="00D164FF">
      <w:pPr>
        <w:rPr>
          <w:rFonts w:ascii="Calibri" w:hAnsi="Calibri" w:cs="Calibri"/>
          <w:sz w:val="22"/>
          <w:szCs w:val="22"/>
        </w:rPr>
      </w:pPr>
    </w:p>
    <w:p w:rsidR="00D164FF" w:rsidRPr="00CC70ED" w:rsidRDefault="00D164FF" w:rsidP="00D164FF">
      <w:pPr>
        <w:jc w:val="both"/>
        <w:rPr>
          <w:rFonts w:ascii="Calibri" w:hAnsi="Calibri" w:cs="Calibri"/>
        </w:rPr>
      </w:pPr>
      <w:r w:rsidRPr="00CC70ED">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Pr="00F72B1E" w:rsidRDefault="00D164FF" w:rsidP="00D164FF">
      <w:pPr>
        <w:rPr>
          <w:rFonts w:ascii="Calibri" w:hAnsi="Calibri" w:cs="Calibri"/>
          <w:sz w:val="22"/>
          <w:szCs w:val="22"/>
        </w:rPr>
      </w:pPr>
    </w:p>
    <w:p w:rsidR="00D164FF" w:rsidRDefault="00D164FF" w:rsidP="00D164FF">
      <w:pPr>
        <w:rPr>
          <w:rFonts w:ascii="Calibri" w:hAnsi="Calibri"/>
          <w:sz w:val="22"/>
          <w:szCs w:val="22"/>
        </w:rPr>
      </w:pPr>
      <w:r>
        <w:rPr>
          <w:rFonts w:ascii="Calibri" w:hAnsi="Calibri"/>
          <w:sz w:val="22"/>
          <w:szCs w:val="22"/>
        </w:rPr>
        <w:br w:type="page"/>
      </w:r>
    </w:p>
    <w:p w:rsidR="00D164FF" w:rsidRPr="00A23DAF" w:rsidRDefault="00D164FF" w:rsidP="00D164FF">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5" w:name="_Toc50119745"/>
      <w:bookmarkStart w:id="36" w:name="_Toc180387912"/>
      <w:r>
        <w:rPr>
          <w:rFonts w:ascii="Calibri" w:hAnsi="Calibri" w:cs="Calibri"/>
          <w:b/>
          <w:bCs/>
        </w:rPr>
        <w:lastRenderedPageBreak/>
        <w:t>ΥΠΟΔΕΙΓΜΑ 2.7</w:t>
      </w:r>
      <w:r w:rsidRPr="00A23DAF">
        <w:rPr>
          <w:rFonts w:ascii="Calibri" w:hAnsi="Calibri" w:cs="Calibri"/>
          <w:b/>
          <w:bCs/>
        </w:rPr>
        <w:t xml:space="preserve">: </w:t>
      </w:r>
      <w:r w:rsidR="00456357">
        <w:rPr>
          <w:rFonts w:ascii="Calibri" w:hAnsi="Calibri" w:cs="Calibri"/>
          <w:b/>
          <w:bCs/>
          <w:lang w:eastAsia="en-US"/>
        </w:rPr>
        <w:t>ΤΡΟΠΟΠΟΙΗΣΗ</w:t>
      </w:r>
      <w:r w:rsidRPr="00A23DAF">
        <w:rPr>
          <w:rFonts w:ascii="Calibri" w:hAnsi="Calibri" w:cs="Calibri"/>
          <w:b/>
          <w:bCs/>
          <w:lang w:eastAsia="en-US"/>
        </w:rPr>
        <w:t xml:space="preserve"> ΣΥΜΒΑΣΗΣ </w:t>
      </w:r>
      <w:r>
        <w:rPr>
          <w:rFonts w:ascii="Calibri" w:hAnsi="Calibri" w:cs="Calibri"/>
          <w:b/>
          <w:bCs/>
          <w:lang w:eastAsia="en-US"/>
        </w:rPr>
        <w:t xml:space="preserve">ΕΚΠΑΙΔΕΥΤΙΚΟΥ </w:t>
      </w:r>
      <w:r w:rsidRPr="00A23DAF">
        <w:rPr>
          <w:rFonts w:ascii="Calibri" w:hAnsi="Calibri" w:cs="Calibri"/>
          <w:b/>
          <w:bCs/>
          <w:lang w:eastAsia="en-US"/>
        </w:rPr>
        <w:t>ΜΕ ΩΡΙΑΙΑ ΑΝΤΙ</w:t>
      </w:r>
      <w:r>
        <w:rPr>
          <w:rFonts w:ascii="Calibri" w:hAnsi="Calibri" w:cs="Calibri"/>
          <w:b/>
          <w:bCs/>
          <w:lang w:eastAsia="en-US"/>
        </w:rPr>
        <w:t>ΜΙΣΘΙΑ</w:t>
      </w:r>
      <w:bookmarkEnd w:id="35"/>
      <w:bookmarkEnd w:id="36"/>
      <w:r>
        <w:rPr>
          <w:rFonts w:ascii="Calibri" w:hAnsi="Calibri" w:cs="Calibri"/>
          <w:b/>
          <w:bCs/>
          <w:lang w:eastAsia="en-US"/>
        </w:rPr>
        <w:t xml:space="preserve"> </w:t>
      </w:r>
    </w:p>
    <w:p w:rsidR="00D164FF" w:rsidRPr="00F72B1E" w:rsidRDefault="00D164FF" w:rsidP="00D164FF">
      <w:pPr>
        <w:tabs>
          <w:tab w:val="center" w:pos="5940"/>
        </w:tabs>
        <w:jc w:val="center"/>
        <w:rPr>
          <w:rFonts w:ascii="Calibri" w:hAnsi="Calibri" w:cs="Calibri"/>
        </w:rPr>
      </w:pPr>
    </w:p>
    <w:tbl>
      <w:tblPr>
        <w:tblW w:w="9019" w:type="dxa"/>
        <w:jc w:val="center"/>
        <w:tblLook w:val="01E0"/>
      </w:tblPr>
      <w:tblGrid>
        <w:gridCol w:w="4488"/>
        <w:gridCol w:w="4531"/>
      </w:tblGrid>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ΑΝΑΡΤΗΤΕΑ ΣΤΟ ΔΙΑΔΙΚΤΥΟ</w:t>
            </w:r>
          </w:p>
        </w:tc>
      </w:tr>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r w:rsidRPr="008C237E">
              <w:rPr>
                <w:rFonts w:ascii="Calibri" w:hAnsi="Calibri"/>
                <w:noProof/>
                <w:lang w:val="en-US" w:eastAsia="en-US"/>
              </w:rPr>
              <w:drawing>
                <wp:inline distT="0" distB="0" distL="0" distR="0">
                  <wp:extent cx="387985" cy="380365"/>
                  <wp:effectExtent l="0" t="0" r="0" b="635"/>
                  <wp:docPr id="48"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8C237E" w:rsidRDefault="00D164FF" w:rsidP="00D164FF">
            <w:pPr>
              <w:tabs>
                <w:tab w:val="center" w:pos="4153"/>
                <w:tab w:val="right" w:pos="8306"/>
              </w:tabs>
              <w:spacing w:line="276" w:lineRule="auto"/>
              <w:rPr>
                <w:rFonts w:ascii="Calibri" w:hAnsi="Calibri"/>
                <w:noProof/>
              </w:rPr>
            </w:pPr>
            <w:r w:rsidRPr="008C237E">
              <w:rPr>
                <w:noProof/>
                <w:lang w:val="en-US" w:eastAsia="en-US"/>
              </w:rPr>
              <w:drawing>
                <wp:anchor distT="0" distB="0" distL="114300" distR="114300" simplePos="0" relativeHeight="251677696"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53"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C237E" w:rsidTr="00D164FF">
        <w:trPr>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ΕΛΛΗΝΙΚΗ ΔΗΜΟΚΡΑΤΙΑ</w:t>
            </w:r>
          </w:p>
          <w:p w:rsidR="00D164FF" w:rsidRPr="008C237E" w:rsidRDefault="00BD0DCC" w:rsidP="00D164FF">
            <w:pPr>
              <w:tabs>
                <w:tab w:val="center" w:pos="4153"/>
                <w:tab w:val="right" w:pos="8306"/>
              </w:tabs>
              <w:spacing w:line="276" w:lineRule="auto"/>
              <w:jc w:val="center"/>
              <w:rPr>
                <w:rFonts w:ascii="Calibri" w:hAnsi="Calibri"/>
                <w:b/>
                <w:lang w:eastAsia="en-US"/>
              </w:rPr>
            </w:pPr>
            <w:r>
              <w:rPr>
                <w:rFonts w:ascii="Calibri" w:hAnsi="Calibri"/>
                <w:b/>
                <w:lang w:eastAsia="en-US"/>
              </w:rPr>
              <w:t>ΥΠΟΥΡΓΕΙΟ ΠΑΙΔΕΙΑΣ, ΘΡΗΣΚΕΥΜΑΤΩΝ &amp; ΑΘΛΗΤΙΣΜΟΥ</w:t>
            </w:r>
          </w:p>
          <w:p w:rsidR="00D164FF" w:rsidRPr="008C237E" w:rsidRDefault="00D164FF" w:rsidP="00D164FF">
            <w:pPr>
              <w:keepNext/>
              <w:tabs>
                <w:tab w:val="center" w:pos="4153"/>
                <w:tab w:val="right" w:pos="8306"/>
              </w:tabs>
              <w:spacing w:line="276" w:lineRule="auto"/>
              <w:jc w:val="center"/>
              <w:rPr>
                <w:rFonts w:ascii="Calibri" w:hAnsi="Calibri"/>
                <w:b/>
                <w:lang w:eastAsia="en-US"/>
              </w:rPr>
            </w:pPr>
            <w:r w:rsidRPr="008C237E">
              <w:rPr>
                <w:rFonts w:ascii="Calibri" w:hAnsi="Calibri"/>
                <w:b/>
              </w:rPr>
              <w:t>---</w:t>
            </w: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lang w:eastAsia="en-US"/>
              </w:rPr>
            </w:pPr>
            <w:r w:rsidRPr="00D05219">
              <w:rPr>
                <w:rFonts w:ascii="Calibri" w:hAnsi="Calibri"/>
                <w:b/>
                <w:bCs/>
                <w:lang w:eastAsia="en-US"/>
              </w:rPr>
              <w:t>ΕΥΡΩΠΑΪΚΟ ΚΟΙΝΩΝΙΚΟ TAMEIO + (ΕΚΤ+)</w:t>
            </w:r>
          </w:p>
          <w:p w:rsidR="00D164FF" w:rsidRPr="008C237E" w:rsidRDefault="00D164FF" w:rsidP="00D164FF">
            <w:pPr>
              <w:tabs>
                <w:tab w:val="center" w:pos="4153"/>
                <w:tab w:val="right" w:pos="8306"/>
              </w:tabs>
              <w:spacing w:line="276" w:lineRule="auto"/>
              <w:jc w:val="center"/>
              <w:rPr>
                <w:rFonts w:ascii="Calibri" w:hAnsi="Calibri"/>
                <w:b/>
                <w:lang w:eastAsia="en-US"/>
              </w:rPr>
            </w:pPr>
          </w:p>
          <w:p w:rsidR="00D164FF" w:rsidRPr="008C237E" w:rsidRDefault="00D164FF" w:rsidP="00D164FF">
            <w:pPr>
              <w:tabs>
                <w:tab w:val="center" w:pos="4153"/>
                <w:tab w:val="right" w:pos="8306"/>
              </w:tabs>
              <w:spacing w:line="276" w:lineRule="auto"/>
              <w:jc w:val="center"/>
              <w:rPr>
                <w:rFonts w:ascii="Calibri" w:hAnsi="Calibri"/>
                <w:b/>
                <w:lang w:eastAsia="en-US"/>
              </w:rPr>
            </w:pPr>
          </w:p>
        </w:tc>
      </w:tr>
      <w:tr w:rsidR="00D164FF" w:rsidRPr="008C237E" w:rsidTr="00D164FF">
        <w:trPr>
          <w:trHeight w:val="814"/>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ΠΕΡΙΦΕΡΕΙΑΚΗ ΔΙΕΥΘΥΝΣΗ ΠΡΩΤΟΒΑΘΜΙΑΣ ΚΑΙ ΔΕΥΤΕΡΟΒΑΘΜΙΑΣ ΕΚΠΑΙΔΕΥΣΗΣ</w:t>
            </w:r>
          </w:p>
          <w:p w:rsidR="00D164FF" w:rsidRPr="008C237E" w:rsidRDefault="00D164FF" w:rsidP="00D164FF">
            <w:pPr>
              <w:spacing w:line="276" w:lineRule="auto"/>
              <w:ind w:right="675"/>
              <w:jc w:val="center"/>
              <w:rPr>
                <w:rFonts w:ascii="Calibri" w:hAnsi="Calibri"/>
                <w:b/>
                <w:lang w:eastAsia="en-US"/>
              </w:rPr>
            </w:pPr>
            <w:r w:rsidRPr="008C237E">
              <w:rPr>
                <w:rFonts w:ascii="Calibri" w:hAnsi="Calibri"/>
                <w:b/>
                <w:lang w:eastAsia="en-US"/>
              </w:rPr>
              <w:t>…..……………………………</w:t>
            </w:r>
            <w:r w:rsidRPr="008C237E">
              <w:rPr>
                <w:rFonts w:ascii="Calibri" w:hAnsi="Calibri"/>
                <w:b/>
                <w:vertAlign w:val="superscript"/>
              </w:rPr>
              <w:t>1</w:t>
            </w:r>
          </w:p>
          <w:p w:rsidR="00D164FF" w:rsidRPr="008C237E" w:rsidRDefault="00D164FF" w:rsidP="00D164FF">
            <w:pPr>
              <w:tabs>
                <w:tab w:val="right" w:pos="8306"/>
              </w:tabs>
              <w:spacing w:line="276" w:lineRule="auto"/>
              <w:jc w:val="center"/>
              <w:rPr>
                <w:rFonts w:ascii="Calibri" w:hAnsi="Calibri"/>
                <w:b/>
                <w:lang w:eastAsia="en-US"/>
              </w:rPr>
            </w:pPr>
            <w:r w:rsidRPr="008C237E">
              <w:rPr>
                <w:rFonts w:ascii="Calibri" w:hAnsi="Calibri"/>
                <w:b/>
                <w:lang w:eastAsia="en-US"/>
              </w:rPr>
              <w:t>ΔΙΕΥΘΥΝΣΗ ΔΕΥΤΕΡΟΒΑΘΜΙΑΣ ΕΚΠΑΙΔΕΥΣΗΣ …………………………..……</w:t>
            </w:r>
            <w:r w:rsidRPr="008C237E">
              <w:rPr>
                <w:rFonts w:ascii="Calibri" w:hAnsi="Calibri"/>
                <w:b/>
                <w:vertAlign w:val="superscript"/>
              </w:rPr>
              <w:t>2</w:t>
            </w:r>
          </w:p>
        </w:tc>
        <w:tc>
          <w:tcPr>
            <w:tcW w:w="4531" w:type="dxa"/>
          </w:tcPr>
          <w:p w:rsidR="00D164FF" w:rsidRPr="008C237E" w:rsidRDefault="00D164FF" w:rsidP="00D164FF">
            <w:pPr>
              <w:tabs>
                <w:tab w:val="center" w:pos="4153"/>
                <w:tab w:val="right" w:pos="8306"/>
              </w:tabs>
              <w:spacing w:line="276" w:lineRule="auto"/>
              <w:rPr>
                <w:rFonts w:ascii="Calibri" w:hAnsi="Calibri"/>
                <w:b/>
                <w:lang w:eastAsia="en-US"/>
              </w:rPr>
            </w:pP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Ημερομηνία: …………</w:t>
            </w:r>
            <w:r w:rsidRPr="008C237E">
              <w:rPr>
                <w:rFonts w:ascii="Calibri" w:hAnsi="Calibri" w:cs="Calibri"/>
                <w:lang w:eastAsia="en-US"/>
              </w:rPr>
              <w:t>.</w:t>
            </w: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Αρ</w:t>
            </w:r>
            <w:r w:rsidRPr="008C237E">
              <w:rPr>
                <w:rFonts w:ascii="Calibri" w:hAnsi="Calibri" w:cs="Calibri"/>
                <w:lang w:eastAsia="en-US"/>
              </w:rPr>
              <w:t>. Πρωτ</w:t>
            </w:r>
            <w:r>
              <w:rPr>
                <w:rFonts w:ascii="Calibri" w:hAnsi="Calibri" w:cs="Calibri"/>
                <w:lang w:eastAsia="en-US"/>
              </w:rPr>
              <w:t>.</w:t>
            </w:r>
            <w:r w:rsidRPr="008C237E">
              <w:rPr>
                <w:rFonts w:ascii="Calibri" w:hAnsi="Calibri" w:cs="Calibri"/>
                <w:lang w:eastAsia="en-US"/>
              </w:rPr>
              <w:t>:  ……..</w:t>
            </w:r>
          </w:p>
          <w:p w:rsidR="00D164FF" w:rsidRPr="008C237E" w:rsidRDefault="00D164FF" w:rsidP="00D164FF">
            <w:pPr>
              <w:tabs>
                <w:tab w:val="center" w:pos="4153"/>
                <w:tab w:val="right" w:pos="8306"/>
              </w:tabs>
              <w:spacing w:line="276" w:lineRule="auto"/>
              <w:jc w:val="center"/>
              <w:rPr>
                <w:rFonts w:ascii="Calibri" w:hAnsi="Calibri"/>
                <w:b/>
              </w:rPr>
            </w:pPr>
          </w:p>
        </w:tc>
      </w:tr>
    </w:tbl>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F72B1E" w:rsidRDefault="00D164FF" w:rsidP="00D164FF">
      <w:pPr>
        <w:tabs>
          <w:tab w:val="center" w:pos="4153"/>
          <w:tab w:val="right" w:pos="8306"/>
        </w:tabs>
        <w:jc w:val="center"/>
        <w:rPr>
          <w:rFonts w:ascii="Calibri" w:hAnsi="Calibri" w:cs="Calibri"/>
          <w:b/>
          <w:sz w:val="22"/>
          <w:szCs w:val="22"/>
          <w:lang w:eastAsia="en-US"/>
        </w:rPr>
      </w:pPr>
      <w:r w:rsidRPr="00F72B1E">
        <w:rPr>
          <w:rFonts w:ascii="Calibri" w:hAnsi="Calibri" w:cs="Calibri"/>
          <w:b/>
          <w:sz w:val="22"/>
          <w:szCs w:val="22"/>
          <w:lang w:eastAsia="en-US"/>
        </w:rPr>
        <w:t>ΤΡΟΠΟΠΟΙΗΣΗ ΣΥΜΒΑΣΗΣ ΕΚΠΑΙΔΕΥΤΙΚΟΥ</w:t>
      </w:r>
      <w:r w:rsidRPr="00F72B1E">
        <w:rPr>
          <w:rFonts w:ascii="Calibri" w:hAnsi="Calibri" w:cs="Calibri"/>
          <w:b/>
          <w:sz w:val="22"/>
          <w:lang w:eastAsia="en-US"/>
        </w:rPr>
        <w:t xml:space="preserve"> ΜΕ ΩΡΙΑΙΑ ΑΝΤΙΜΙΣΘΙΑ</w:t>
      </w:r>
      <w:r>
        <w:rPr>
          <w:rFonts w:ascii="Calibri" w:hAnsi="Calibri" w:cs="Calibri"/>
          <w:b/>
          <w:sz w:val="22"/>
          <w:szCs w:val="22"/>
          <w:lang w:eastAsia="en-US"/>
        </w:rPr>
        <w:t xml:space="preserve"> </w:t>
      </w:r>
    </w:p>
    <w:p w:rsidR="00D164FF" w:rsidRPr="00F72B1E" w:rsidRDefault="00D164FF" w:rsidP="00D164FF">
      <w:pPr>
        <w:tabs>
          <w:tab w:val="center" w:pos="4153"/>
          <w:tab w:val="right" w:pos="8306"/>
        </w:tabs>
        <w:jc w:val="center"/>
        <w:rPr>
          <w:rFonts w:ascii="Calibri" w:hAnsi="Calibri" w:cs="Calibri"/>
          <w:b/>
          <w:sz w:val="22"/>
          <w:szCs w:val="22"/>
          <w:lang w:eastAsia="en-US"/>
        </w:rPr>
      </w:pPr>
    </w:p>
    <w:p w:rsidR="00D164FF" w:rsidRPr="00184FF1" w:rsidRDefault="00D164FF" w:rsidP="00D164FF">
      <w:pPr>
        <w:tabs>
          <w:tab w:val="center" w:pos="4153"/>
          <w:tab w:val="right" w:pos="8306"/>
        </w:tabs>
        <w:jc w:val="both"/>
        <w:rPr>
          <w:rFonts w:ascii="Calibri" w:hAnsi="Calibri" w:cs="Calibri"/>
          <w:sz w:val="22"/>
          <w:szCs w:val="22"/>
          <w:lang w:eastAsia="en-US"/>
        </w:rPr>
      </w:pPr>
      <w:r w:rsidRPr="00184FF1">
        <w:rPr>
          <w:rFonts w:ascii="Calibri" w:hAnsi="Calibri" w:cs="Calibri"/>
          <w:sz w:val="22"/>
          <w:szCs w:val="22"/>
          <w:lang w:eastAsia="en-US"/>
        </w:rPr>
        <w:t>Έχοντας υπόψη:</w:t>
      </w:r>
    </w:p>
    <w:p w:rsidR="00D164FF" w:rsidRPr="00184FF1" w:rsidRDefault="00D164FF" w:rsidP="00DB1EEE">
      <w:pPr>
        <w:pStyle w:val="af4"/>
        <w:numPr>
          <w:ilvl w:val="0"/>
          <w:numId w:val="63"/>
        </w:numPr>
        <w:tabs>
          <w:tab w:val="center" w:pos="4153"/>
          <w:tab w:val="right" w:pos="8306"/>
        </w:tabs>
        <w:jc w:val="both"/>
        <w:rPr>
          <w:rFonts w:cs="Calibri"/>
        </w:rPr>
      </w:pPr>
      <w:r w:rsidRPr="00184FF1">
        <w:rPr>
          <w:rFonts w:cs="Calibri"/>
        </w:rPr>
        <w:t>Την από ………………….</w:t>
      </w:r>
      <w:r w:rsidRPr="00184FF1">
        <w:rPr>
          <w:rFonts w:cs="Calibri"/>
          <w:vertAlign w:val="superscript"/>
        </w:rPr>
        <w:t xml:space="preserve">3 </w:t>
      </w:r>
      <w:r w:rsidRPr="00184FF1">
        <w:rPr>
          <w:rFonts w:cs="Calibri"/>
        </w:rPr>
        <w:t>υπογραφείσα σύμβαση (ΑΔΑ: ………………..…).</w:t>
      </w:r>
    </w:p>
    <w:p w:rsidR="00D164FF" w:rsidRDefault="00D164FF" w:rsidP="00DB1EEE">
      <w:pPr>
        <w:pStyle w:val="af4"/>
        <w:numPr>
          <w:ilvl w:val="0"/>
          <w:numId w:val="63"/>
        </w:numPr>
        <w:tabs>
          <w:tab w:val="center" w:pos="4153"/>
          <w:tab w:val="right" w:pos="8306"/>
        </w:tabs>
        <w:jc w:val="both"/>
        <w:rPr>
          <w:rFonts w:cs="Calibri"/>
        </w:rPr>
      </w:pPr>
      <w:r w:rsidRPr="00184FF1">
        <w:rPr>
          <w:rFonts w:cs="Calibri"/>
        </w:rPr>
        <w:t>Την υπ’ αρ. πρωτ. ……………</w:t>
      </w:r>
      <w:r w:rsidRPr="00184FF1">
        <w:rPr>
          <w:rFonts w:cs="Calibri"/>
          <w:vertAlign w:val="superscript"/>
        </w:rPr>
        <w:t>4</w:t>
      </w:r>
      <w:r w:rsidRPr="00184FF1">
        <w:rPr>
          <w:rFonts w:cs="Calibri"/>
        </w:rPr>
        <w:t xml:space="preserve"> </w:t>
      </w:r>
      <w:r w:rsidR="00D77B61" w:rsidRPr="00D77B61">
        <w:rPr>
          <w:rFonts w:cs="Calibri"/>
        </w:rPr>
        <w:t xml:space="preserve">Τροποποιητική </w:t>
      </w:r>
      <w:r w:rsidRPr="00184FF1">
        <w:rPr>
          <w:rFonts w:cs="Calibri"/>
        </w:rPr>
        <w:t xml:space="preserve">Απόφαση </w:t>
      </w:r>
      <w:r w:rsidR="00986B44">
        <w:rPr>
          <w:rFonts w:cs="Calibri"/>
        </w:rPr>
        <w:t xml:space="preserve">της ως άνω ΔΔΕ </w:t>
      </w:r>
      <w:r w:rsidRPr="00184FF1">
        <w:rPr>
          <w:rFonts w:cs="Calibri"/>
        </w:rPr>
        <w:t>για την αναπροσαρμογή ωραρίου του εκπαιδευτικού.</w:t>
      </w:r>
    </w:p>
    <w:p w:rsidR="00705E77" w:rsidRPr="00705E77" w:rsidRDefault="00705E77" w:rsidP="00DB1EEE">
      <w:pPr>
        <w:pStyle w:val="af4"/>
        <w:numPr>
          <w:ilvl w:val="0"/>
          <w:numId w:val="63"/>
        </w:numPr>
        <w:tabs>
          <w:tab w:val="num" w:pos="426"/>
          <w:tab w:val="center" w:pos="4153"/>
          <w:tab w:val="right" w:pos="8306"/>
        </w:tabs>
        <w:jc w:val="both"/>
        <w:rPr>
          <w:rFonts w:cs="Calibri"/>
        </w:rPr>
      </w:pPr>
      <w:r w:rsidRPr="00705E77">
        <w:rPr>
          <w:bCs/>
        </w:rPr>
        <w:t>Την υπ’ αρ. πρωτ.</w:t>
      </w:r>
      <w:r w:rsidRPr="00705E77">
        <w:rPr>
          <w:rFonts w:asciiTheme="minorHAnsi" w:hAnsiTheme="minorHAnsi" w:cstheme="minorHAnsi"/>
        </w:rPr>
        <w:t xml:space="preserve"> </w:t>
      </w:r>
      <w:r w:rsidR="00EF5E2B" w:rsidRPr="00D03472">
        <w:rPr>
          <w:rFonts w:cs="Calibri"/>
        </w:rPr>
        <w:t>114223/Δ2/02-10-2024 (ΦΕΚ Β΄ 5567/07-10-2024)</w:t>
      </w:r>
      <w:r w:rsidRPr="00705E77">
        <w:t xml:space="preserve">και το </w:t>
      </w:r>
      <w:r w:rsidRPr="00705E77">
        <w:rPr>
          <w:bCs/>
        </w:rPr>
        <w:t>άρθρο 26 του Νόμου</w:t>
      </w:r>
      <w:r w:rsidRPr="00705E77">
        <w:rPr>
          <w:b/>
          <w:bCs/>
        </w:rPr>
        <w:t xml:space="preserve"> </w:t>
      </w:r>
      <w:r w:rsidRPr="00705E77">
        <w:t>4368/2016 (ΦΕΚ 21Α).</w:t>
      </w:r>
    </w:p>
    <w:p w:rsidR="00D164FF" w:rsidRPr="00F72B1E" w:rsidRDefault="00D164FF" w:rsidP="00D164FF">
      <w:pPr>
        <w:tabs>
          <w:tab w:val="center" w:pos="4153"/>
          <w:tab w:val="right" w:pos="8306"/>
        </w:tabs>
        <w:jc w:val="both"/>
        <w:rPr>
          <w:rFonts w:ascii="Calibri" w:hAnsi="Calibri" w:cs="Calibri"/>
          <w:sz w:val="22"/>
          <w:szCs w:val="22"/>
          <w:lang w:eastAsia="en-US"/>
        </w:rPr>
      </w:pPr>
      <w:r w:rsidRPr="00F72B1E">
        <w:rPr>
          <w:rFonts w:ascii="Calibri" w:hAnsi="Calibri" w:cs="Calibri"/>
          <w:sz w:val="22"/>
          <w:szCs w:val="22"/>
          <w:lang w:eastAsia="en-US"/>
        </w:rPr>
        <w:t>Τροποποιείται η από</w:t>
      </w:r>
      <w:r>
        <w:rPr>
          <w:rFonts w:ascii="Calibri" w:hAnsi="Calibri" w:cs="Calibri"/>
          <w:sz w:val="22"/>
          <w:szCs w:val="22"/>
          <w:lang w:eastAsia="en-US"/>
        </w:rPr>
        <w:t xml:space="preserve"> </w:t>
      </w:r>
      <w:r w:rsidRPr="00F72B1E">
        <w:rPr>
          <w:rFonts w:ascii="Calibri" w:hAnsi="Calibri" w:cs="Calibri"/>
          <w:sz w:val="22"/>
          <w:szCs w:val="22"/>
          <w:lang w:eastAsia="en-US"/>
        </w:rPr>
        <w:t>…………………</w:t>
      </w:r>
      <w:r>
        <w:rPr>
          <w:rFonts w:ascii="Calibri" w:hAnsi="Calibri" w:cs="Calibri"/>
          <w:color w:val="000000"/>
          <w:sz w:val="22"/>
          <w:szCs w:val="22"/>
          <w:vertAlign w:val="superscript"/>
        </w:rPr>
        <w:t>3</w:t>
      </w:r>
      <w:r w:rsidRPr="00F72B1E">
        <w:rPr>
          <w:rFonts w:ascii="Calibri" w:hAnsi="Calibri" w:cs="Calibri"/>
          <w:sz w:val="22"/>
          <w:szCs w:val="22"/>
          <w:lang w:eastAsia="en-US"/>
        </w:rPr>
        <w:t xml:space="preserve"> (ΑΔΑ</w:t>
      </w:r>
      <w:r>
        <w:rPr>
          <w:rFonts w:ascii="Calibri" w:hAnsi="Calibri" w:cs="Calibri"/>
          <w:sz w:val="22"/>
          <w:szCs w:val="22"/>
          <w:lang w:eastAsia="en-US"/>
        </w:rPr>
        <w:t xml:space="preserve">: </w:t>
      </w:r>
      <w:r w:rsidRPr="00F72B1E">
        <w:rPr>
          <w:rFonts w:ascii="Calibri" w:hAnsi="Calibri" w:cs="Calibri"/>
          <w:sz w:val="22"/>
          <w:szCs w:val="22"/>
          <w:lang w:eastAsia="en-US"/>
        </w:rPr>
        <w:t>…………</w:t>
      </w:r>
      <w:r w:rsidRPr="00F72B1E">
        <w:rPr>
          <w:rFonts w:ascii="Calibri" w:hAnsi="Calibri" w:cs="Calibri"/>
          <w:color w:val="000000"/>
          <w:sz w:val="22"/>
          <w:szCs w:val="22"/>
        </w:rPr>
        <w:t>……</w:t>
      </w:r>
      <w:r w:rsidRPr="00F72B1E">
        <w:rPr>
          <w:rFonts w:ascii="Calibri" w:hAnsi="Calibri" w:cs="Calibri"/>
          <w:sz w:val="22"/>
          <w:szCs w:val="22"/>
          <w:lang w:eastAsia="en-US"/>
        </w:rPr>
        <w:t>) υπογραφείσα σύμβαση κα</w:t>
      </w:r>
      <w:r>
        <w:rPr>
          <w:rFonts w:ascii="Calibri" w:hAnsi="Calibri" w:cs="Calibri"/>
          <w:sz w:val="22"/>
          <w:szCs w:val="22"/>
          <w:lang w:eastAsia="en-US"/>
        </w:rPr>
        <w:t xml:space="preserve">ι ειδικότερα ως προς το άρθρο 1 </w:t>
      </w:r>
      <w:r w:rsidRPr="00F72B1E">
        <w:rPr>
          <w:rFonts w:ascii="Calibri" w:hAnsi="Calibri" w:cs="Calibri"/>
          <w:sz w:val="22"/>
          <w:szCs w:val="22"/>
          <w:lang w:eastAsia="en-US"/>
        </w:rPr>
        <w:t xml:space="preserve"> ως εξής:</w:t>
      </w:r>
    </w:p>
    <w:p w:rsidR="00D164FF" w:rsidRPr="004E3804" w:rsidRDefault="00D164FF" w:rsidP="00D164FF">
      <w:pPr>
        <w:tabs>
          <w:tab w:val="center" w:pos="4153"/>
          <w:tab w:val="right" w:pos="8306"/>
        </w:tabs>
        <w:jc w:val="both"/>
        <w:rPr>
          <w:rFonts w:ascii="Calibri" w:hAnsi="Calibri" w:cs="Calibri"/>
          <w:b/>
          <w:lang w:eastAsia="en-US"/>
        </w:rPr>
      </w:pPr>
    </w:p>
    <w:p w:rsidR="00D164FF" w:rsidRPr="00F72B1E" w:rsidRDefault="00D164FF" w:rsidP="00D164FF">
      <w:pPr>
        <w:spacing w:line="276" w:lineRule="auto"/>
        <w:jc w:val="both"/>
        <w:rPr>
          <w:rFonts w:ascii="Calibri" w:hAnsi="Calibri" w:cs="Calibri"/>
          <w:sz w:val="22"/>
          <w:szCs w:val="22"/>
          <w:lang w:eastAsia="en-US"/>
        </w:rPr>
      </w:pPr>
      <w:r w:rsidRPr="00F72B1E">
        <w:rPr>
          <w:rFonts w:ascii="Calibri" w:hAnsi="Calibri"/>
          <w:sz w:val="22"/>
          <w:szCs w:val="22"/>
        </w:rPr>
        <w:t xml:space="preserve">«1. </w:t>
      </w:r>
      <w:r w:rsidRPr="00F72B1E">
        <w:rPr>
          <w:rFonts w:ascii="Calibri" w:hAnsi="Calibri" w:cs="Calibri"/>
          <w:sz w:val="22"/>
          <w:szCs w:val="22"/>
          <w:lang w:eastAsia="en-US"/>
        </w:rPr>
        <w:t>Ο πρώτος συμβαλλόμενος αναθέτει στο δεύτερο συμβαλλόμενο τη</w:t>
      </w:r>
      <w:r w:rsidR="00986B44">
        <w:rPr>
          <w:rFonts w:ascii="Calibri" w:hAnsi="Calibri" w:cs="Calibri"/>
          <w:sz w:val="22"/>
          <w:szCs w:val="22"/>
          <w:lang w:eastAsia="en-US"/>
        </w:rPr>
        <w:t>ν παροχή υπηρεσιών</w:t>
      </w:r>
      <w:r w:rsidRPr="00F72B1E">
        <w:rPr>
          <w:rFonts w:ascii="Calibri" w:hAnsi="Calibri" w:cs="Calibri"/>
          <w:sz w:val="22"/>
          <w:szCs w:val="22"/>
          <w:lang w:eastAsia="en-US"/>
        </w:rPr>
        <w:t xml:space="preserve"> </w:t>
      </w:r>
      <w:r>
        <w:rPr>
          <w:rFonts w:ascii="Calibri" w:hAnsi="Calibri" w:cs="Calibri"/>
          <w:sz w:val="22"/>
          <w:szCs w:val="22"/>
          <w:lang w:eastAsia="en-US"/>
        </w:rPr>
        <w:t>ειδικότητας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5</w:t>
      </w:r>
      <w:r>
        <w:rPr>
          <w:rFonts w:ascii="Calibri" w:hAnsi="Calibri" w:cs="Calibri"/>
          <w:sz w:val="22"/>
          <w:szCs w:val="22"/>
          <w:lang w:eastAsia="en-US"/>
        </w:rPr>
        <w:t xml:space="preserve">  για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6</w:t>
      </w:r>
      <w:r w:rsidRPr="00F72B1E">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w:t>
      </w:r>
      <w:r>
        <w:rPr>
          <w:rFonts w:ascii="Calibri" w:hAnsi="Calibri" w:cs="Calibri"/>
          <w:sz w:val="22"/>
          <w:szCs w:val="22"/>
          <w:lang w:eastAsia="en-US"/>
        </w:rPr>
        <w:t>κής Εκπαίδευσης (Σ.Κ.Α.Ε.) του ν</w:t>
      </w:r>
      <w:r w:rsidRPr="00F72B1E">
        <w:rPr>
          <w:rFonts w:ascii="Calibri" w:hAnsi="Calibri" w:cs="Calibri"/>
          <w:sz w:val="22"/>
          <w:szCs w:val="22"/>
          <w:lang w:eastAsia="en-US"/>
        </w:rPr>
        <w:t>ομού που θα τοποθετηθεί ή θα διατεθεί, κατ’ εφαρμογή των κείμενων διατάξεων, με</w:t>
      </w:r>
      <w:r>
        <w:rPr>
          <w:rFonts w:ascii="Calibri" w:hAnsi="Calibri" w:cs="Calibri"/>
          <w:sz w:val="22"/>
          <w:szCs w:val="22"/>
          <w:lang w:eastAsia="en-US"/>
        </w:rPr>
        <w:t xml:space="preserve"> Απόφαση ή Α</w:t>
      </w:r>
      <w:r w:rsidRPr="00F72B1E">
        <w:rPr>
          <w:rFonts w:ascii="Calibri" w:hAnsi="Calibri" w:cs="Calibri"/>
          <w:sz w:val="22"/>
          <w:szCs w:val="22"/>
          <w:lang w:eastAsia="en-US"/>
        </w:rPr>
        <w:t xml:space="preserve">ποφάσεις του Διευθυντή ΔΔΕ, οι οποίες θα αποτελούν αναπόσπαστο </w:t>
      </w:r>
      <w:r>
        <w:rPr>
          <w:rFonts w:ascii="Calibri" w:hAnsi="Calibri" w:cs="Calibri"/>
          <w:sz w:val="22"/>
          <w:szCs w:val="22"/>
          <w:lang w:eastAsia="en-US"/>
        </w:rPr>
        <w:t xml:space="preserve">στοιχείο της παρούσας σύμβασης. Στα Σ.Κ.Α.Ε. </w:t>
      </w:r>
      <w:r w:rsidRPr="00397985">
        <w:rPr>
          <w:rFonts w:ascii="Calibri" w:hAnsi="Calibri" w:cs="Calibri"/>
          <w:sz w:val="22"/>
          <w:szCs w:val="22"/>
          <w:lang w:eastAsia="en-US"/>
        </w:rPr>
        <w:t>τηρείται Απουσιολόγιο το οποίο ενημερώνεται σε ημερήσια βάση και το οποίο υπογράφεται από τον δεύτερο συμβαλλόμενο υποχρεωτικά.</w:t>
      </w:r>
      <w:r w:rsidRPr="00F72B1E">
        <w:rPr>
          <w:rFonts w:ascii="Calibri" w:hAnsi="Calibri"/>
          <w:sz w:val="22"/>
          <w:szCs w:val="22"/>
        </w:rPr>
        <w:t>».</w:t>
      </w:r>
    </w:p>
    <w:p w:rsidR="00D164FF" w:rsidRPr="00F72B1E" w:rsidRDefault="00D164FF" w:rsidP="00D164FF">
      <w:pPr>
        <w:jc w:val="both"/>
        <w:rPr>
          <w:rFonts w:ascii="Calibri" w:hAnsi="Calibri" w:cs="Calibri"/>
          <w:sz w:val="22"/>
          <w:szCs w:val="22"/>
        </w:rPr>
      </w:pPr>
      <w:r w:rsidRPr="00F72B1E">
        <w:rPr>
          <w:rFonts w:ascii="Calibri" w:hAnsi="Calibri" w:cs="Calibri"/>
          <w:color w:val="000000"/>
          <w:sz w:val="22"/>
          <w:szCs w:val="22"/>
        </w:rPr>
        <w:t>Κα</w:t>
      </w:r>
      <w:r>
        <w:rPr>
          <w:rFonts w:ascii="Calibri" w:hAnsi="Calibri" w:cs="Calibri"/>
          <w:color w:val="000000"/>
          <w:sz w:val="22"/>
          <w:szCs w:val="22"/>
        </w:rPr>
        <w:t>τά τα λοιπά ισχύει  η από ……………………………….( ΑΔΑ</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sidRPr="00F72B1E">
        <w:rPr>
          <w:rFonts w:ascii="Calibri" w:hAnsi="Calibri" w:cs="Calibri"/>
          <w:color w:val="000000"/>
          <w:sz w:val="22"/>
          <w:szCs w:val="22"/>
        </w:rPr>
        <w:t xml:space="preserve">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D164FF" w:rsidRPr="00F72B1E" w:rsidRDefault="00D164FF" w:rsidP="00D164FF">
      <w:pPr>
        <w:jc w:val="both"/>
        <w:rPr>
          <w:rFonts w:ascii="Calibri" w:hAnsi="Calibri" w:cs="Calibri"/>
          <w:sz w:val="22"/>
          <w:szCs w:val="22"/>
        </w:rPr>
      </w:pPr>
    </w:p>
    <w:tbl>
      <w:tblPr>
        <w:tblW w:w="8779" w:type="dxa"/>
        <w:tblInd w:w="529" w:type="dxa"/>
        <w:tblLook w:val="01E0"/>
      </w:tblPr>
      <w:tblGrid>
        <w:gridCol w:w="4824"/>
        <w:gridCol w:w="3955"/>
      </w:tblGrid>
      <w:tr w:rsidR="00D164FF" w:rsidRPr="00F72B1E" w:rsidTr="00D164FF">
        <w:trPr>
          <w:trHeight w:val="568"/>
        </w:trPr>
        <w:tc>
          <w:tcPr>
            <w:tcW w:w="4824" w:type="dxa"/>
          </w:tcPr>
          <w:p w:rsidR="00D164FF" w:rsidRDefault="00D164FF" w:rsidP="00D164FF">
            <w:pPr>
              <w:rPr>
                <w:rFonts w:ascii="Calibri" w:hAnsi="Calibri" w:cs="Calibri"/>
                <w:i/>
              </w:rPr>
            </w:pPr>
          </w:p>
          <w:p w:rsidR="00D164FF" w:rsidRDefault="00D164FF" w:rsidP="00D164FF">
            <w:pPr>
              <w:rPr>
                <w:rFonts w:ascii="Calibri" w:hAnsi="Calibri" w:cs="Calibri"/>
                <w:i/>
              </w:rPr>
            </w:pPr>
          </w:p>
          <w:p w:rsidR="00D164FF" w:rsidRDefault="00D164FF" w:rsidP="00D164FF">
            <w:pPr>
              <w:rPr>
                <w:rFonts w:ascii="Calibri" w:hAnsi="Calibri" w:cs="Calibri"/>
                <w:i/>
              </w:rPr>
            </w:pPr>
          </w:p>
          <w:p w:rsidR="00D164FF" w:rsidRPr="00C90BC9" w:rsidRDefault="00D164FF" w:rsidP="00D164FF">
            <w:pPr>
              <w:rPr>
                <w:rFonts w:ascii="Calibri" w:hAnsi="Calibri" w:cs="Calibri"/>
                <w:i/>
              </w:rPr>
            </w:pPr>
            <w:r w:rsidRPr="00C90BC9">
              <w:rPr>
                <w:rFonts w:ascii="Calibri" w:hAnsi="Calibri" w:cs="Calibri"/>
                <w:i/>
              </w:rPr>
              <w:t>(Ονοματεπώνυμο, υπογραφή και σφραγίδα</w:t>
            </w:r>
          </w:p>
          <w:p w:rsidR="00D164FF" w:rsidRPr="00C90BC9" w:rsidRDefault="00D164FF" w:rsidP="00D164FF">
            <w:pPr>
              <w:jc w:val="center"/>
              <w:rPr>
                <w:rFonts w:ascii="Calibri" w:hAnsi="Calibri" w:cs="Calibri"/>
                <w:i/>
              </w:rPr>
            </w:pPr>
            <w:r w:rsidRPr="00C90BC9">
              <w:rPr>
                <w:rFonts w:ascii="Calibri" w:hAnsi="Calibri" w:cs="Calibri"/>
                <w:i/>
              </w:rPr>
              <w:t>Διευθυντή Εκπαίδευσης)</w:t>
            </w:r>
          </w:p>
        </w:tc>
        <w:tc>
          <w:tcPr>
            <w:tcW w:w="3955" w:type="dxa"/>
          </w:tcPr>
          <w:p w:rsidR="00D164FF" w:rsidRDefault="00D164FF" w:rsidP="00D164FF">
            <w:pPr>
              <w:rPr>
                <w:rFonts w:ascii="Calibri" w:hAnsi="Calibri" w:cs="Calibri"/>
                <w:i/>
              </w:rPr>
            </w:pPr>
          </w:p>
          <w:p w:rsidR="00D164FF" w:rsidRDefault="00D164FF" w:rsidP="00D164FF">
            <w:pPr>
              <w:rPr>
                <w:rFonts w:ascii="Calibri" w:hAnsi="Calibri" w:cs="Calibri"/>
                <w:i/>
              </w:rPr>
            </w:pPr>
          </w:p>
          <w:p w:rsidR="00D164FF" w:rsidRDefault="00D164FF" w:rsidP="00D164FF">
            <w:pPr>
              <w:rPr>
                <w:rFonts w:ascii="Calibri" w:hAnsi="Calibri" w:cs="Calibri"/>
                <w:i/>
              </w:rPr>
            </w:pPr>
          </w:p>
          <w:p w:rsidR="00D164FF" w:rsidRPr="00C90BC9" w:rsidRDefault="00D164FF" w:rsidP="00D164FF">
            <w:pPr>
              <w:rPr>
                <w:rFonts w:ascii="Calibri" w:hAnsi="Calibri" w:cs="Calibri"/>
                <w:i/>
              </w:rPr>
            </w:pPr>
            <w:r w:rsidRPr="00C90BC9">
              <w:rPr>
                <w:rFonts w:ascii="Calibri" w:hAnsi="Calibri" w:cs="Calibri"/>
                <w:i/>
              </w:rPr>
              <w:t>(Ονοματεπώνυμο, υπογραφή Εκπαιδευτικού)</w:t>
            </w:r>
          </w:p>
        </w:tc>
      </w:tr>
    </w:tbl>
    <w:p w:rsidR="00D164FF" w:rsidRDefault="00D164FF" w:rsidP="00D164FF">
      <w:pPr>
        <w:rPr>
          <w:rFonts w:ascii="Calibri" w:hAnsi="Calibri" w:cs="Calibri"/>
          <w:b/>
        </w:rPr>
      </w:pPr>
      <w:r w:rsidRPr="00B620F5">
        <w:rPr>
          <w:rFonts w:ascii="Calibri" w:hAnsi="Calibri" w:cs="Calibri"/>
          <w:b/>
        </w:rPr>
        <w:t>Οδηγίες:</w:t>
      </w:r>
    </w:p>
    <w:p w:rsidR="00D164FF" w:rsidRPr="00B620F5" w:rsidRDefault="00D164FF" w:rsidP="00D164FF">
      <w:pPr>
        <w:rPr>
          <w:rFonts w:ascii="Calibri" w:hAnsi="Calibri" w:cs="Calibri"/>
          <w:b/>
        </w:rPr>
      </w:pPr>
    </w:p>
    <w:p w:rsidR="00D164FF" w:rsidRPr="00BA3224" w:rsidRDefault="00D164FF" w:rsidP="00DB1EEE">
      <w:pPr>
        <w:numPr>
          <w:ilvl w:val="0"/>
          <w:numId w:val="61"/>
        </w:numPr>
        <w:contextualSpacing/>
        <w:rPr>
          <w:rFonts w:ascii="Calibri" w:hAnsi="Calibri" w:cs="Calibri"/>
        </w:rPr>
      </w:pPr>
      <w:r w:rsidRPr="00BA3224">
        <w:rPr>
          <w:rFonts w:ascii="Calibri" w:hAnsi="Calibri" w:cs="Calibri"/>
        </w:rPr>
        <w:t>Περιφέρεια</w:t>
      </w:r>
    </w:p>
    <w:p w:rsidR="00D164FF" w:rsidRPr="00BA3224" w:rsidRDefault="00D164FF" w:rsidP="00DB1EEE">
      <w:pPr>
        <w:numPr>
          <w:ilvl w:val="0"/>
          <w:numId w:val="61"/>
        </w:numPr>
        <w:contextualSpacing/>
        <w:rPr>
          <w:rFonts w:ascii="Calibri" w:hAnsi="Calibri" w:cs="Calibri"/>
        </w:rPr>
      </w:pPr>
      <w:r w:rsidRPr="00BA3224">
        <w:rPr>
          <w:rFonts w:ascii="Calibri" w:hAnsi="Calibri" w:cs="Calibri"/>
        </w:rPr>
        <w:t>Περιοχή ΔΔΕ</w:t>
      </w:r>
    </w:p>
    <w:p w:rsidR="00D164FF" w:rsidRPr="00BA3224" w:rsidRDefault="00D164FF" w:rsidP="00DB1EEE">
      <w:pPr>
        <w:numPr>
          <w:ilvl w:val="0"/>
          <w:numId w:val="61"/>
        </w:numPr>
        <w:contextualSpacing/>
        <w:rPr>
          <w:rFonts w:ascii="Calibri" w:hAnsi="Calibri" w:cs="Calibri"/>
        </w:rPr>
      </w:pPr>
      <w:r w:rsidRPr="00BA3224">
        <w:rPr>
          <w:rFonts w:ascii="Calibri" w:hAnsi="Calibri" w:cs="Calibri"/>
        </w:rPr>
        <w:t>Ημερομηνία υπογραφής αρχικής σύμβασης</w:t>
      </w:r>
    </w:p>
    <w:p w:rsidR="00D164FF" w:rsidRPr="00BA3224" w:rsidRDefault="00D164FF" w:rsidP="00DB1EEE">
      <w:pPr>
        <w:numPr>
          <w:ilvl w:val="0"/>
          <w:numId w:val="61"/>
        </w:numPr>
        <w:contextualSpacing/>
        <w:rPr>
          <w:rFonts w:ascii="Calibri" w:hAnsi="Calibri" w:cs="Calibri"/>
        </w:rPr>
      </w:pPr>
      <w:r w:rsidRPr="00BA3224">
        <w:rPr>
          <w:rFonts w:ascii="Calibri" w:hAnsi="Calibri" w:cs="Calibri"/>
        </w:rPr>
        <w:t xml:space="preserve">Τροποποιητική </w:t>
      </w:r>
      <w:r w:rsidRPr="00BA3224">
        <w:rPr>
          <w:rFonts w:ascii="Calibri" w:hAnsi="Calibri" w:cs="Calibri"/>
          <w:lang w:val="en-US"/>
        </w:rPr>
        <w:t>A</w:t>
      </w:r>
      <w:r w:rsidRPr="00BA3224">
        <w:rPr>
          <w:rFonts w:ascii="Calibri" w:hAnsi="Calibri" w:cs="Calibri"/>
        </w:rPr>
        <w:t>πόφαση Δ/ντή ΔΔΕ</w:t>
      </w:r>
    </w:p>
    <w:p w:rsidR="00D164FF" w:rsidRPr="00B0718F" w:rsidRDefault="00D164FF" w:rsidP="00DB1EEE">
      <w:pPr>
        <w:pStyle w:val="af4"/>
        <w:numPr>
          <w:ilvl w:val="0"/>
          <w:numId w:val="61"/>
        </w:numPr>
        <w:rPr>
          <w:sz w:val="20"/>
          <w:szCs w:val="20"/>
        </w:rPr>
      </w:pPr>
      <w:r w:rsidRPr="00B0718F">
        <w:rPr>
          <w:rFonts w:cs="Calibri"/>
          <w:sz w:val="20"/>
          <w:szCs w:val="20"/>
          <w:lang w:eastAsia="el-GR"/>
        </w:rPr>
        <w:t>Λεκτικό ειδικότητας</w:t>
      </w:r>
    </w:p>
    <w:p w:rsidR="00D164FF" w:rsidRDefault="00D164FF" w:rsidP="00DB1EEE">
      <w:pPr>
        <w:pStyle w:val="af4"/>
        <w:numPr>
          <w:ilvl w:val="0"/>
          <w:numId w:val="61"/>
        </w:numPr>
        <w:rPr>
          <w:sz w:val="20"/>
          <w:szCs w:val="20"/>
        </w:rPr>
      </w:pPr>
      <w:r>
        <w:rPr>
          <w:sz w:val="20"/>
          <w:szCs w:val="20"/>
        </w:rPr>
        <w:t>Διδακτικές ώρες (1-8</w:t>
      </w:r>
      <w:r w:rsidRPr="00B0718F">
        <w:rPr>
          <w:sz w:val="20"/>
          <w:szCs w:val="20"/>
        </w:rPr>
        <w:t>) ανά εβδομάδα (αριθμητικά και ολογράφως)</w:t>
      </w:r>
    </w:p>
    <w:p w:rsidR="00D77B61" w:rsidRPr="00B0718F" w:rsidRDefault="00D77B61" w:rsidP="00D77B61">
      <w:pPr>
        <w:pStyle w:val="af4"/>
        <w:rPr>
          <w:sz w:val="20"/>
          <w:szCs w:val="20"/>
        </w:rPr>
      </w:pPr>
    </w:p>
    <w:p w:rsidR="00D164FF" w:rsidRPr="00A23DAF" w:rsidRDefault="00D164FF" w:rsidP="00D164FF">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r>
        <w:rPr>
          <w:rFonts w:ascii="Calibri" w:hAnsi="Calibri"/>
          <w:sz w:val="22"/>
          <w:szCs w:val="22"/>
        </w:rPr>
        <w:br w:type="page"/>
      </w:r>
      <w:bookmarkStart w:id="37" w:name="_Toc50119746"/>
      <w:bookmarkStart w:id="38" w:name="_Toc180387913"/>
      <w:r>
        <w:rPr>
          <w:rFonts w:ascii="Calibri" w:hAnsi="Calibri" w:cs="Calibri"/>
          <w:b/>
          <w:bCs/>
        </w:rPr>
        <w:lastRenderedPageBreak/>
        <w:t>ΥΠΟΔΕΙΓΜΑ 2.8</w:t>
      </w:r>
      <w:r w:rsidRPr="00A23DAF">
        <w:rPr>
          <w:rFonts w:ascii="Calibri" w:hAnsi="Calibri" w:cs="Calibri"/>
          <w:b/>
          <w:bCs/>
        </w:rPr>
        <w:t xml:space="preserve">: </w:t>
      </w:r>
      <w:r w:rsidR="00456357">
        <w:rPr>
          <w:rFonts w:ascii="Calibri" w:hAnsi="Calibri" w:cs="Calibri"/>
          <w:b/>
          <w:bCs/>
        </w:rPr>
        <w:t>ΤΡΟΠΟΠΟΙΗΣΗ</w:t>
      </w:r>
      <w:r w:rsidRPr="00A23DAF">
        <w:rPr>
          <w:rFonts w:ascii="Calibri" w:hAnsi="Calibri" w:cs="Calibri"/>
          <w:b/>
          <w:bCs/>
        </w:rPr>
        <w:t xml:space="preserve"> ΣΥΜΒΑΣΗΣ </w:t>
      </w:r>
      <w:r>
        <w:rPr>
          <w:rFonts w:ascii="Calibri" w:hAnsi="Calibri" w:cs="Calibri"/>
          <w:b/>
          <w:bCs/>
        </w:rPr>
        <w:t>ΕΚΠΑΙΔΕΥΤΙΚΟΥ ΜΕΙΩΜΕΝΟΥ ΩΡΑΡΙΟΥ</w:t>
      </w:r>
      <w:bookmarkEnd w:id="37"/>
      <w:bookmarkEnd w:id="38"/>
      <w:r>
        <w:rPr>
          <w:rFonts w:ascii="Calibri" w:hAnsi="Calibri" w:cs="Calibri"/>
          <w:b/>
          <w:bCs/>
          <w:lang w:eastAsia="en-US"/>
        </w:rPr>
        <w:t xml:space="preserve"> </w:t>
      </w:r>
    </w:p>
    <w:p w:rsidR="00D164FF" w:rsidRPr="00F72B1E" w:rsidRDefault="00D164FF" w:rsidP="00D164FF">
      <w:pPr>
        <w:tabs>
          <w:tab w:val="center" w:pos="5940"/>
        </w:tabs>
        <w:jc w:val="center"/>
        <w:rPr>
          <w:rFonts w:ascii="Calibri" w:hAnsi="Calibri" w:cs="Calibri"/>
        </w:rPr>
      </w:pPr>
    </w:p>
    <w:tbl>
      <w:tblPr>
        <w:tblW w:w="9019" w:type="dxa"/>
        <w:jc w:val="center"/>
        <w:tblLook w:val="01E0"/>
      </w:tblPr>
      <w:tblGrid>
        <w:gridCol w:w="4488"/>
        <w:gridCol w:w="4531"/>
      </w:tblGrid>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ΑΝΑΡΤΗΤΕΑ ΣΤΟ ΔΙΑΔΙΚΤΥΟ</w:t>
            </w:r>
          </w:p>
        </w:tc>
      </w:tr>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r w:rsidRPr="008C237E">
              <w:rPr>
                <w:rFonts w:ascii="Calibri" w:hAnsi="Calibri"/>
                <w:noProof/>
                <w:lang w:val="en-US" w:eastAsia="en-US"/>
              </w:rPr>
              <w:drawing>
                <wp:inline distT="0" distB="0" distL="0" distR="0">
                  <wp:extent cx="387985" cy="380365"/>
                  <wp:effectExtent l="0" t="0" r="0" b="635"/>
                  <wp:docPr id="5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8C237E" w:rsidRDefault="00D164FF" w:rsidP="00D164FF">
            <w:pPr>
              <w:tabs>
                <w:tab w:val="center" w:pos="4153"/>
                <w:tab w:val="right" w:pos="8306"/>
              </w:tabs>
              <w:spacing w:line="276" w:lineRule="auto"/>
              <w:rPr>
                <w:rFonts w:ascii="Calibri" w:hAnsi="Calibri"/>
                <w:noProof/>
              </w:rPr>
            </w:pPr>
            <w:r w:rsidRPr="008C237E">
              <w:rPr>
                <w:noProof/>
                <w:lang w:val="en-US" w:eastAsia="en-US"/>
              </w:rPr>
              <w:drawing>
                <wp:anchor distT="0" distB="0" distL="114300" distR="114300" simplePos="0" relativeHeight="251679744"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55"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C237E" w:rsidTr="00D164FF">
        <w:trPr>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ΕΛΛΗΝΙΚΗ ΔΗΜΟΚΡΑΤΙΑ</w:t>
            </w:r>
          </w:p>
          <w:p w:rsidR="00D164FF" w:rsidRPr="008C237E" w:rsidRDefault="00BD0DCC" w:rsidP="00D164FF">
            <w:pPr>
              <w:tabs>
                <w:tab w:val="center" w:pos="4153"/>
                <w:tab w:val="right" w:pos="8306"/>
              </w:tabs>
              <w:spacing w:line="276" w:lineRule="auto"/>
              <w:jc w:val="center"/>
              <w:rPr>
                <w:rFonts w:ascii="Calibri" w:hAnsi="Calibri"/>
                <w:b/>
                <w:lang w:eastAsia="en-US"/>
              </w:rPr>
            </w:pPr>
            <w:r>
              <w:rPr>
                <w:rFonts w:ascii="Calibri" w:hAnsi="Calibri"/>
                <w:b/>
                <w:lang w:eastAsia="en-US"/>
              </w:rPr>
              <w:t>ΥΠΟΥΡΓΕΙΟ ΠΑΙΔΕΙΑΣ, ΘΡΗΣΚΕΥΜΑΤΩΝ &amp; ΑΘΛΗΤΙΣΜΟΥ</w:t>
            </w:r>
          </w:p>
          <w:p w:rsidR="00D164FF" w:rsidRPr="008C237E" w:rsidRDefault="00D164FF" w:rsidP="00D164FF">
            <w:pPr>
              <w:keepNext/>
              <w:tabs>
                <w:tab w:val="center" w:pos="4153"/>
                <w:tab w:val="right" w:pos="8306"/>
              </w:tabs>
              <w:spacing w:line="276" w:lineRule="auto"/>
              <w:jc w:val="center"/>
              <w:rPr>
                <w:rFonts w:ascii="Calibri" w:hAnsi="Calibri"/>
                <w:b/>
                <w:lang w:eastAsia="en-US"/>
              </w:rPr>
            </w:pPr>
            <w:r w:rsidRPr="008C237E">
              <w:rPr>
                <w:rFonts w:ascii="Calibri" w:hAnsi="Calibri"/>
                <w:b/>
              </w:rPr>
              <w:t>---</w:t>
            </w: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ΕΥΡΩΠΑΪΚΗ ΕΝΩΣΗ</w:t>
            </w:r>
          </w:p>
          <w:p w:rsidR="00D05219" w:rsidRPr="00D05219" w:rsidRDefault="00D05219" w:rsidP="00D05219">
            <w:pPr>
              <w:tabs>
                <w:tab w:val="center" w:pos="4153"/>
                <w:tab w:val="right" w:pos="8306"/>
              </w:tabs>
              <w:spacing w:line="276" w:lineRule="auto"/>
              <w:jc w:val="center"/>
              <w:rPr>
                <w:rFonts w:ascii="Calibri" w:hAnsi="Calibri"/>
                <w:b/>
                <w:lang w:eastAsia="en-US"/>
              </w:rPr>
            </w:pPr>
            <w:r w:rsidRPr="00D05219">
              <w:rPr>
                <w:rFonts w:ascii="Calibri" w:hAnsi="Calibri"/>
                <w:b/>
                <w:bCs/>
                <w:lang w:eastAsia="en-US"/>
              </w:rPr>
              <w:t>ΕΥΡΩΠΑΪΚΟ ΚΟΙΝΩΝΙΚΟ TAMEIO + (ΕΚΤ+)</w:t>
            </w:r>
          </w:p>
          <w:p w:rsidR="00D164FF" w:rsidRPr="008C237E" w:rsidRDefault="00D164FF" w:rsidP="00D164FF">
            <w:pPr>
              <w:tabs>
                <w:tab w:val="center" w:pos="4153"/>
                <w:tab w:val="right" w:pos="8306"/>
              </w:tabs>
              <w:spacing w:line="276" w:lineRule="auto"/>
              <w:jc w:val="center"/>
              <w:rPr>
                <w:rFonts w:ascii="Calibri" w:hAnsi="Calibri"/>
                <w:b/>
                <w:lang w:eastAsia="en-US"/>
              </w:rPr>
            </w:pPr>
          </w:p>
        </w:tc>
      </w:tr>
      <w:tr w:rsidR="00D164FF" w:rsidRPr="008C237E" w:rsidTr="00D164FF">
        <w:trPr>
          <w:trHeight w:val="814"/>
          <w:jc w:val="center"/>
        </w:trPr>
        <w:tc>
          <w:tcPr>
            <w:tcW w:w="4488" w:type="dxa"/>
            <w:noWrap/>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ΠΕΡΙΦΕΡΕΙΑΚΗ ΔΙΕΥΘΥΝΣΗ ΠΡΩΤΟΒΑΘΜΙΑΣ ΚΑΙ ΔΕΥΤΕΡΟΒΑΘΜΙΑΣ ΕΚΠΑΙΔΕΥΣΗΣ</w:t>
            </w:r>
          </w:p>
          <w:p w:rsidR="00D164FF" w:rsidRPr="008C237E" w:rsidRDefault="00D164FF" w:rsidP="00D164FF">
            <w:pPr>
              <w:spacing w:line="276" w:lineRule="auto"/>
              <w:ind w:right="675"/>
              <w:jc w:val="center"/>
              <w:rPr>
                <w:rFonts w:ascii="Calibri" w:hAnsi="Calibri"/>
                <w:b/>
                <w:lang w:eastAsia="en-US"/>
              </w:rPr>
            </w:pPr>
            <w:r w:rsidRPr="008C237E">
              <w:rPr>
                <w:rFonts w:ascii="Calibri" w:hAnsi="Calibri"/>
                <w:b/>
                <w:lang w:eastAsia="en-US"/>
              </w:rPr>
              <w:t>…..……………………………</w:t>
            </w:r>
            <w:r w:rsidRPr="008C237E">
              <w:rPr>
                <w:rFonts w:ascii="Calibri" w:hAnsi="Calibri"/>
                <w:b/>
                <w:vertAlign w:val="superscript"/>
              </w:rPr>
              <w:t>1</w:t>
            </w:r>
          </w:p>
          <w:p w:rsidR="00D164FF" w:rsidRPr="008C237E" w:rsidRDefault="00D164FF" w:rsidP="00D164FF">
            <w:pPr>
              <w:tabs>
                <w:tab w:val="right" w:pos="8306"/>
              </w:tabs>
              <w:spacing w:line="276" w:lineRule="auto"/>
              <w:jc w:val="center"/>
              <w:rPr>
                <w:rFonts w:ascii="Calibri" w:hAnsi="Calibri"/>
                <w:b/>
                <w:lang w:eastAsia="en-US"/>
              </w:rPr>
            </w:pPr>
            <w:r w:rsidRPr="008C237E">
              <w:rPr>
                <w:rFonts w:ascii="Calibri" w:hAnsi="Calibri"/>
                <w:b/>
                <w:lang w:eastAsia="en-US"/>
              </w:rPr>
              <w:t>ΔΙΕΥΘΥΝΣΗ ΔΕΥΤΕΡΟΒΑΘΜΙΑΣ ΕΚΠΑΙΔΕΥΣΗΣ …………………………..……</w:t>
            </w:r>
            <w:r w:rsidRPr="008C237E">
              <w:rPr>
                <w:rFonts w:ascii="Calibri" w:hAnsi="Calibri"/>
                <w:b/>
                <w:vertAlign w:val="superscript"/>
              </w:rPr>
              <w:t>2</w:t>
            </w:r>
          </w:p>
        </w:tc>
        <w:tc>
          <w:tcPr>
            <w:tcW w:w="4531" w:type="dxa"/>
          </w:tcPr>
          <w:p w:rsidR="00D164FF" w:rsidRPr="008C237E" w:rsidRDefault="00D164FF" w:rsidP="00D164FF">
            <w:pPr>
              <w:tabs>
                <w:tab w:val="center" w:pos="4153"/>
                <w:tab w:val="right" w:pos="8306"/>
              </w:tabs>
              <w:spacing w:line="276" w:lineRule="auto"/>
              <w:rPr>
                <w:rFonts w:ascii="Calibri" w:hAnsi="Calibri"/>
                <w:b/>
                <w:lang w:eastAsia="en-US"/>
              </w:rPr>
            </w:pP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Ημερομηνία: …………</w:t>
            </w:r>
            <w:r w:rsidRPr="008C237E">
              <w:rPr>
                <w:rFonts w:ascii="Calibri" w:hAnsi="Calibri" w:cs="Calibri"/>
                <w:lang w:eastAsia="en-US"/>
              </w:rPr>
              <w:t>.</w:t>
            </w:r>
          </w:p>
          <w:p w:rsidR="00D164FF" w:rsidRPr="008C237E" w:rsidRDefault="00D164FF" w:rsidP="00D164FF">
            <w:pPr>
              <w:keepNext/>
              <w:tabs>
                <w:tab w:val="center" w:pos="4153"/>
                <w:tab w:val="right" w:pos="8306"/>
              </w:tabs>
              <w:spacing w:line="276" w:lineRule="auto"/>
              <w:jc w:val="center"/>
              <w:rPr>
                <w:rFonts w:ascii="Calibri" w:hAnsi="Calibri" w:cs="Calibri"/>
                <w:lang w:eastAsia="en-US"/>
              </w:rPr>
            </w:pPr>
            <w:r>
              <w:rPr>
                <w:rFonts w:ascii="Calibri" w:hAnsi="Calibri" w:cs="Calibri"/>
                <w:lang w:eastAsia="en-US"/>
              </w:rPr>
              <w:t>Αρ</w:t>
            </w:r>
            <w:r w:rsidRPr="008C237E">
              <w:rPr>
                <w:rFonts w:ascii="Calibri" w:hAnsi="Calibri" w:cs="Calibri"/>
                <w:lang w:eastAsia="en-US"/>
              </w:rPr>
              <w:t>. Πρωτ</w:t>
            </w:r>
            <w:r>
              <w:rPr>
                <w:rFonts w:ascii="Calibri" w:hAnsi="Calibri" w:cs="Calibri"/>
                <w:lang w:eastAsia="en-US"/>
              </w:rPr>
              <w:t>.</w:t>
            </w:r>
            <w:r w:rsidRPr="008C237E">
              <w:rPr>
                <w:rFonts w:ascii="Calibri" w:hAnsi="Calibri" w:cs="Calibri"/>
                <w:lang w:eastAsia="en-US"/>
              </w:rPr>
              <w:t>:  ……..</w:t>
            </w:r>
          </w:p>
          <w:p w:rsidR="00D164FF" w:rsidRPr="008C237E" w:rsidRDefault="00D164FF" w:rsidP="00D164FF">
            <w:pPr>
              <w:tabs>
                <w:tab w:val="center" w:pos="4153"/>
                <w:tab w:val="right" w:pos="8306"/>
              </w:tabs>
              <w:spacing w:line="276" w:lineRule="auto"/>
              <w:jc w:val="center"/>
              <w:rPr>
                <w:rFonts w:ascii="Calibri" w:hAnsi="Calibri"/>
                <w:b/>
              </w:rPr>
            </w:pPr>
          </w:p>
        </w:tc>
      </w:tr>
    </w:tbl>
    <w:p w:rsidR="004240C6" w:rsidRDefault="004240C6" w:rsidP="00D164FF">
      <w:pPr>
        <w:tabs>
          <w:tab w:val="center" w:pos="4153"/>
          <w:tab w:val="right" w:pos="8306"/>
        </w:tabs>
        <w:jc w:val="center"/>
        <w:rPr>
          <w:rFonts w:ascii="Calibri" w:hAnsi="Calibri" w:cs="Calibri"/>
          <w:b/>
          <w:sz w:val="22"/>
          <w:szCs w:val="22"/>
          <w:lang w:val="en-US" w:eastAsia="en-US"/>
        </w:rPr>
      </w:pPr>
    </w:p>
    <w:p w:rsidR="00D164FF" w:rsidRPr="00F72B1E" w:rsidRDefault="00456357" w:rsidP="00D164FF">
      <w:pPr>
        <w:tabs>
          <w:tab w:val="center" w:pos="4153"/>
          <w:tab w:val="right" w:pos="8306"/>
        </w:tabs>
        <w:jc w:val="center"/>
        <w:rPr>
          <w:rFonts w:ascii="Calibri" w:hAnsi="Calibri" w:cs="Calibri"/>
          <w:b/>
          <w:sz w:val="22"/>
          <w:szCs w:val="22"/>
          <w:lang w:eastAsia="en-US"/>
        </w:rPr>
      </w:pPr>
      <w:r>
        <w:rPr>
          <w:rFonts w:ascii="Calibri" w:hAnsi="Calibri" w:cs="Calibri"/>
          <w:b/>
          <w:sz w:val="22"/>
          <w:szCs w:val="22"/>
          <w:lang w:eastAsia="en-US"/>
        </w:rPr>
        <w:t>ΤΡΟΠΟΠΟΙΗΣΗ</w:t>
      </w:r>
      <w:r w:rsidR="00D164FF" w:rsidRPr="00F72B1E">
        <w:rPr>
          <w:rFonts w:ascii="Calibri" w:hAnsi="Calibri" w:cs="Calibri"/>
          <w:b/>
          <w:sz w:val="22"/>
          <w:szCs w:val="22"/>
          <w:lang w:eastAsia="en-US"/>
        </w:rPr>
        <w:t xml:space="preserve"> ΣΥΜΒΑΣΗΣ ΕΚΠΑΙΔΕΥΤΙΚΟΥ</w:t>
      </w:r>
      <w:r w:rsidR="00D164FF">
        <w:rPr>
          <w:rFonts w:ascii="Calibri" w:hAnsi="Calibri" w:cs="Calibri"/>
          <w:b/>
          <w:sz w:val="22"/>
          <w:lang w:eastAsia="en-US"/>
        </w:rPr>
        <w:t xml:space="preserve"> ΜΕ ΜΕΙΩΜΕΝΟ ΩΡΑΡΙΟ</w:t>
      </w:r>
      <w:r w:rsidR="00D164FF">
        <w:rPr>
          <w:rFonts w:ascii="Calibri" w:hAnsi="Calibri" w:cs="Calibri"/>
          <w:b/>
          <w:sz w:val="22"/>
          <w:szCs w:val="22"/>
          <w:lang w:eastAsia="en-US"/>
        </w:rPr>
        <w:t xml:space="preserve"> </w:t>
      </w:r>
    </w:p>
    <w:p w:rsidR="00D164FF" w:rsidRPr="00876304" w:rsidRDefault="00D164FF" w:rsidP="00D164FF">
      <w:pPr>
        <w:tabs>
          <w:tab w:val="center" w:pos="4153"/>
          <w:tab w:val="right" w:pos="8306"/>
        </w:tabs>
        <w:jc w:val="center"/>
        <w:rPr>
          <w:rFonts w:ascii="Calibri" w:hAnsi="Calibri" w:cs="Calibri"/>
          <w:b/>
          <w:sz w:val="22"/>
          <w:szCs w:val="22"/>
          <w:lang w:eastAsia="en-US"/>
        </w:rPr>
      </w:pPr>
    </w:p>
    <w:p w:rsidR="004240C6" w:rsidRPr="00876304" w:rsidRDefault="004240C6" w:rsidP="00D164FF">
      <w:pPr>
        <w:tabs>
          <w:tab w:val="center" w:pos="4153"/>
          <w:tab w:val="right" w:pos="8306"/>
        </w:tabs>
        <w:jc w:val="center"/>
        <w:rPr>
          <w:rFonts w:ascii="Calibri" w:hAnsi="Calibri" w:cs="Calibri"/>
          <w:b/>
          <w:sz w:val="22"/>
          <w:szCs w:val="22"/>
          <w:lang w:eastAsia="en-US"/>
        </w:rPr>
      </w:pPr>
    </w:p>
    <w:p w:rsidR="00D164FF" w:rsidRPr="00184FF1" w:rsidRDefault="00D164FF" w:rsidP="00D164FF">
      <w:pPr>
        <w:tabs>
          <w:tab w:val="center" w:pos="4153"/>
          <w:tab w:val="right" w:pos="8306"/>
        </w:tabs>
        <w:jc w:val="both"/>
        <w:rPr>
          <w:rFonts w:ascii="Calibri" w:hAnsi="Calibri" w:cs="Calibri"/>
          <w:sz w:val="22"/>
          <w:szCs w:val="22"/>
          <w:lang w:eastAsia="en-US"/>
        </w:rPr>
      </w:pPr>
      <w:r w:rsidRPr="00184FF1">
        <w:rPr>
          <w:rFonts w:ascii="Calibri" w:hAnsi="Calibri" w:cs="Calibri"/>
          <w:sz w:val="22"/>
          <w:szCs w:val="22"/>
          <w:lang w:eastAsia="en-US"/>
        </w:rPr>
        <w:t>Έχοντας υπόψη:</w:t>
      </w:r>
    </w:p>
    <w:p w:rsidR="00D164FF" w:rsidRPr="00184FF1" w:rsidRDefault="00D164FF" w:rsidP="00DB1EEE">
      <w:pPr>
        <w:pStyle w:val="af4"/>
        <w:numPr>
          <w:ilvl w:val="0"/>
          <w:numId w:val="62"/>
        </w:numPr>
        <w:tabs>
          <w:tab w:val="clear" w:pos="644"/>
          <w:tab w:val="center" w:pos="4153"/>
          <w:tab w:val="right" w:pos="8306"/>
        </w:tabs>
        <w:ind w:left="567" w:hanging="567"/>
        <w:jc w:val="both"/>
        <w:rPr>
          <w:rFonts w:cs="Calibri"/>
        </w:rPr>
      </w:pPr>
      <w:r w:rsidRPr="00184FF1">
        <w:rPr>
          <w:rFonts w:cs="Calibri"/>
        </w:rPr>
        <w:t>Την από ………………….</w:t>
      </w:r>
      <w:r w:rsidRPr="00184FF1">
        <w:rPr>
          <w:rFonts w:cs="Calibri"/>
          <w:vertAlign w:val="superscript"/>
        </w:rPr>
        <w:t xml:space="preserve">3 </w:t>
      </w:r>
      <w:r w:rsidRPr="00184FF1">
        <w:rPr>
          <w:rFonts w:cs="Calibri"/>
        </w:rPr>
        <w:t>υπογραφείσα σύμβαση (ΑΔΑ: ………………..…).</w:t>
      </w:r>
    </w:p>
    <w:p w:rsidR="00D164FF" w:rsidRDefault="00D164FF" w:rsidP="00DB1EEE">
      <w:pPr>
        <w:pStyle w:val="af4"/>
        <w:numPr>
          <w:ilvl w:val="0"/>
          <w:numId w:val="62"/>
        </w:numPr>
        <w:tabs>
          <w:tab w:val="clear" w:pos="644"/>
          <w:tab w:val="center" w:pos="4153"/>
          <w:tab w:val="right" w:pos="8306"/>
        </w:tabs>
        <w:ind w:left="567" w:hanging="567"/>
        <w:jc w:val="both"/>
        <w:rPr>
          <w:rFonts w:cs="Calibri"/>
        </w:rPr>
      </w:pPr>
      <w:r w:rsidRPr="00184FF1">
        <w:rPr>
          <w:rFonts w:cs="Calibri"/>
        </w:rPr>
        <w:t>Την υπ’ αρ. πρωτ. ……………</w:t>
      </w:r>
      <w:r w:rsidRPr="00184FF1">
        <w:rPr>
          <w:rFonts w:cs="Calibri"/>
          <w:vertAlign w:val="superscript"/>
        </w:rPr>
        <w:t>4</w:t>
      </w:r>
      <w:r w:rsidRPr="00184FF1">
        <w:rPr>
          <w:rFonts w:cs="Calibri"/>
        </w:rPr>
        <w:t xml:space="preserve"> </w:t>
      </w:r>
      <w:r w:rsidR="00D77B61" w:rsidRPr="00D77B61">
        <w:rPr>
          <w:rFonts w:cs="Calibri"/>
        </w:rPr>
        <w:t xml:space="preserve">Τροποποιητική </w:t>
      </w:r>
      <w:r w:rsidRPr="00184FF1">
        <w:rPr>
          <w:rFonts w:cs="Calibri"/>
        </w:rPr>
        <w:t xml:space="preserve">Απόφαση </w:t>
      </w:r>
      <w:r w:rsidR="00986B44">
        <w:rPr>
          <w:rFonts w:cs="Calibri"/>
        </w:rPr>
        <w:t xml:space="preserve">της ως άνω ΔΔΕ </w:t>
      </w:r>
      <w:r w:rsidRPr="00184FF1">
        <w:rPr>
          <w:rFonts w:cs="Calibri"/>
        </w:rPr>
        <w:t>για την αναπροσαρμογή ωραρίου του εκπαιδευτικού.</w:t>
      </w:r>
    </w:p>
    <w:p w:rsidR="004240C6" w:rsidRPr="00D826D3" w:rsidRDefault="00705E77" w:rsidP="00DB1EEE">
      <w:pPr>
        <w:pStyle w:val="af4"/>
        <w:numPr>
          <w:ilvl w:val="0"/>
          <w:numId w:val="62"/>
        </w:numPr>
        <w:tabs>
          <w:tab w:val="clear" w:pos="644"/>
          <w:tab w:val="num" w:pos="142"/>
          <w:tab w:val="center" w:pos="4153"/>
          <w:tab w:val="right" w:pos="8306"/>
        </w:tabs>
        <w:ind w:left="567" w:hanging="567"/>
        <w:jc w:val="both"/>
        <w:rPr>
          <w:rFonts w:cs="Calibri"/>
        </w:rPr>
      </w:pPr>
      <w:r w:rsidRPr="00D826D3">
        <w:rPr>
          <w:bCs/>
        </w:rPr>
        <w:t>Την υπ’ αρ. πρωτ.</w:t>
      </w:r>
      <w:r w:rsidR="00EF5E2B" w:rsidRPr="00D03472">
        <w:rPr>
          <w:rFonts w:cs="Calibri"/>
        </w:rPr>
        <w:t xml:space="preserve"> 114223/Δ2/02-10-2024 (ΦΕΚ Β΄ 5567/07-10-2024)</w:t>
      </w:r>
      <w:r w:rsidR="00D826D3" w:rsidRPr="00D826D3">
        <w:rPr>
          <w:rFonts w:asciiTheme="minorHAnsi" w:hAnsiTheme="minorHAnsi" w:cstheme="minorHAnsi"/>
        </w:rPr>
        <w:t xml:space="preserve"> </w:t>
      </w:r>
      <w:r w:rsidRPr="00705E77">
        <w:t xml:space="preserve">και το </w:t>
      </w:r>
      <w:r w:rsidRPr="00D826D3">
        <w:rPr>
          <w:bCs/>
        </w:rPr>
        <w:t>άρθρο 26 του Νόμου</w:t>
      </w:r>
      <w:r w:rsidRPr="00D826D3">
        <w:rPr>
          <w:b/>
          <w:bCs/>
        </w:rPr>
        <w:t xml:space="preserve"> </w:t>
      </w:r>
      <w:r w:rsidRPr="00705E77">
        <w:t>4368/2016 (ΦΕΚ 21Α).</w:t>
      </w:r>
    </w:p>
    <w:p w:rsidR="00D164FF" w:rsidRPr="00F72B1E" w:rsidRDefault="00D164FF" w:rsidP="00D164FF">
      <w:pPr>
        <w:tabs>
          <w:tab w:val="center" w:pos="4153"/>
          <w:tab w:val="right" w:pos="8306"/>
        </w:tabs>
        <w:jc w:val="both"/>
        <w:rPr>
          <w:rFonts w:ascii="Calibri" w:hAnsi="Calibri" w:cs="Calibri"/>
          <w:sz w:val="22"/>
          <w:szCs w:val="22"/>
          <w:lang w:eastAsia="en-US"/>
        </w:rPr>
      </w:pPr>
      <w:r w:rsidRPr="00F72B1E">
        <w:rPr>
          <w:rFonts w:ascii="Calibri" w:hAnsi="Calibri" w:cs="Calibri"/>
          <w:sz w:val="22"/>
          <w:szCs w:val="22"/>
          <w:lang w:eastAsia="en-US"/>
        </w:rPr>
        <w:t>Τροποποιείται η από</w:t>
      </w:r>
      <w:r>
        <w:rPr>
          <w:rFonts w:ascii="Calibri" w:hAnsi="Calibri" w:cs="Calibri"/>
          <w:sz w:val="22"/>
          <w:szCs w:val="22"/>
          <w:lang w:eastAsia="en-US"/>
        </w:rPr>
        <w:t xml:space="preserve"> </w:t>
      </w:r>
      <w:r w:rsidRPr="00F72B1E">
        <w:rPr>
          <w:rFonts w:ascii="Calibri" w:hAnsi="Calibri" w:cs="Calibri"/>
          <w:sz w:val="22"/>
          <w:szCs w:val="22"/>
          <w:lang w:eastAsia="en-US"/>
        </w:rPr>
        <w:t>…………………</w:t>
      </w:r>
      <w:r>
        <w:rPr>
          <w:rFonts w:ascii="Calibri" w:hAnsi="Calibri" w:cs="Calibri"/>
          <w:color w:val="000000"/>
          <w:sz w:val="22"/>
          <w:szCs w:val="22"/>
          <w:vertAlign w:val="superscript"/>
        </w:rPr>
        <w:t>3</w:t>
      </w:r>
      <w:r w:rsidRPr="00F72B1E">
        <w:rPr>
          <w:rFonts w:ascii="Calibri" w:hAnsi="Calibri" w:cs="Calibri"/>
          <w:sz w:val="22"/>
          <w:szCs w:val="22"/>
          <w:lang w:eastAsia="en-US"/>
        </w:rPr>
        <w:t xml:space="preserve"> (ΑΔΑ</w:t>
      </w:r>
      <w:r>
        <w:rPr>
          <w:rFonts w:ascii="Calibri" w:hAnsi="Calibri" w:cs="Calibri"/>
          <w:sz w:val="22"/>
          <w:szCs w:val="22"/>
          <w:lang w:eastAsia="en-US"/>
        </w:rPr>
        <w:t xml:space="preserve">: </w:t>
      </w:r>
      <w:r w:rsidRPr="00F72B1E">
        <w:rPr>
          <w:rFonts w:ascii="Calibri" w:hAnsi="Calibri" w:cs="Calibri"/>
          <w:sz w:val="22"/>
          <w:szCs w:val="22"/>
          <w:lang w:eastAsia="en-US"/>
        </w:rPr>
        <w:t>…………</w:t>
      </w:r>
      <w:r w:rsidRPr="00F72B1E">
        <w:rPr>
          <w:rFonts w:ascii="Calibri" w:hAnsi="Calibri" w:cs="Calibri"/>
          <w:color w:val="000000"/>
          <w:sz w:val="22"/>
          <w:szCs w:val="22"/>
        </w:rPr>
        <w:t>……</w:t>
      </w:r>
      <w:r w:rsidRPr="00F72B1E">
        <w:rPr>
          <w:rFonts w:ascii="Calibri" w:hAnsi="Calibri" w:cs="Calibri"/>
          <w:sz w:val="22"/>
          <w:szCs w:val="22"/>
          <w:lang w:eastAsia="en-US"/>
        </w:rPr>
        <w:t>) υπογραφείσα σύμβαση κα</w:t>
      </w:r>
      <w:r>
        <w:rPr>
          <w:rFonts w:ascii="Calibri" w:hAnsi="Calibri" w:cs="Calibri"/>
          <w:sz w:val="22"/>
          <w:szCs w:val="22"/>
          <w:lang w:eastAsia="en-US"/>
        </w:rPr>
        <w:t>ι ειδικότερα ως προς το άρθρο 1 και το άρθρο 3</w:t>
      </w:r>
      <w:r w:rsidRPr="00F72B1E">
        <w:rPr>
          <w:rFonts w:ascii="Calibri" w:hAnsi="Calibri" w:cs="Calibri"/>
          <w:sz w:val="22"/>
          <w:szCs w:val="22"/>
          <w:lang w:eastAsia="en-US"/>
        </w:rPr>
        <w:t xml:space="preserve"> ως εξής:</w:t>
      </w:r>
    </w:p>
    <w:p w:rsidR="00D164FF" w:rsidRPr="004E3804" w:rsidRDefault="00D164FF" w:rsidP="00D164FF">
      <w:pPr>
        <w:tabs>
          <w:tab w:val="center" w:pos="4153"/>
          <w:tab w:val="right" w:pos="8306"/>
        </w:tabs>
        <w:jc w:val="both"/>
        <w:rPr>
          <w:rFonts w:ascii="Calibri" w:hAnsi="Calibri" w:cs="Calibri"/>
          <w:b/>
          <w:lang w:eastAsia="en-US"/>
        </w:rPr>
      </w:pPr>
    </w:p>
    <w:p w:rsidR="00D164FF" w:rsidRDefault="00D164FF" w:rsidP="00D164FF">
      <w:pPr>
        <w:spacing w:line="276" w:lineRule="auto"/>
        <w:jc w:val="both"/>
        <w:rPr>
          <w:rFonts w:ascii="Calibri" w:hAnsi="Calibri"/>
          <w:sz w:val="22"/>
          <w:szCs w:val="22"/>
        </w:rPr>
      </w:pPr>
      <w:r w:rsidRPr="00F72B1E">
        <w:rPr>
          <w:rFonts w:ascii="Calibri" w:hAnsi="Calibri"/>
          <w:sz w:val="22"/>
          <w:szCs w:val="22"/>
        </w:rPr>
        <w:t xml:space="preserve">«1. </w:t>
      </w:r>
      <w:r w:rsidRPr="00F72B1E">
        <w:rPr>
          <w:rFonts w:ascii="Calibri" w:hAnsi="Calibri" w:cs="Calibri"/>
          <w:sz w:val="22"/>
          <w:szCs w:val="22"/>
          <w:lang w:eastAsia="en-US"/>
        </w:rPr>
        <w:t>Ο πρώτος συμβαλλόμενος αναθέτει στο δεύτερο συμβαλλόμενο τη</w:t>
      </w:r>
      <w:r w:rsidR="00986B44">
        <w:rPr>
          <w:rFonts w:ascii="Calibri" w:hAnsi="Calibri" w:cs="Calibri"/>
          <w:sz w:val="22"/>
          <w:szCs w:val="22"/>
          <w:lang w:eastAsia="en-US"/>
        </w:rPr>
        <w:t xml:space="preserve">ν </w:t>
      </w:r>
      <w:r w:rsidRPr="00F72B1E">
        <w:rPr>
          <w:rFonts w:ascii="Calibri" w:hAnsi="Calibri" w:cs="Calibri"/>
          <w:sz w:val="22"/>
          <w:szCs w:val="22"/>
          <w:lang w:eastAsia="en-US"/>
        </w:rPr>
        <w:t xml:space="preserve"> </w:t>
      </w:r>
      <w:r w:rsidR="00986B44" w:rsidRPr="00986B44">
        <w:rPr>
          <w:rFonts w:ascii="Calibri" w:hAnsi="Calibri" w:cs="Calibri"/>
          <w:sz w:val="22"/>
          <w:szCs w:val="22"/>
          <w:lang w:eastAsia="en-US"/>
        </w:rPr>
        <w:t>παροχή υπηρεσιών ειδικότητας</w:t>
      </w:r>
      <w:r>
        <w:rPr>
          <w:rFonts w:ascii="Calibri" w:hAnsi="Calibri" w:cs="Calibri"/>
          <w:sz w:val="22"/>
          <w:szCs w:val="22"/>
          <w:lang w:eastAsia="en-US"/>
        </w:rPr>
        <w:t xml:space="preserve">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5</w:t>
      </w:r>
      <w:r>
        <w:rPr>
          <w:rFonts w:ascii="Calibri" w:hAnsi="Calibri" w:cs="Calibri"/>
          <w:sz w:val="22"/>
          <w:szCs w:val="22"/>
          <w:lang w:eastAsia="en-US"/>
        </w:rPr>
        <w:t xml:space="preserve"> με μειωμένο ωράριο διδασκαλίας για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 xml:space="preserve">6 </w:t>
      </w:r>
      <w:r w:rsidRPr="00F72B1E">
        <w:rPr>
          <w:rFonts w:ascii="Calibri" w:hAnsi="Calibri" w:cs="Calibri"/>
          <w:sz w:val="22"/>
          <w:szCs w:val="22"/>
          <w:lang w:eastAsia="en-US"/>
        </w:rPr>
        <w:t>διδακτικές ώρες την εβδομάδα σε τμήματα που θα λειτουργήσουν σε Σχολικά Κέντρα Αντισταθμιστι</w:t>
      </w:r>
      <w:r>
        <w:rPr>
          <w:rFonts w:ascii="Calibri" w:hAnsi="Calibri" w:cs="Calibri"/>
          <w:sz w:val="22"/>
          <w:szCs w:val="22"/>
          <w:lang w:eastAsia="en-US"/>
        </w:rPr>
        <w:t>κής Εκπαίδευσης (Σ.Κ.Α.Ε.) του ν</w:t>
      </w:r>
      <w:r w:rsidRPr="00F72B1E">
        <w:rPr>
          <w:rFonts w:ascii="Calibri" w:hAnsi="Calibri" w:cs="Calibri"/>
          <w:sz w:val="22"/>
          <w:szCs w:val="22"/>
          <w:lang w:eastAsia="en-US"/>
        </w:rPr>
        <w:t>ομού που θα τοποθετηθεί ή θα διατεθεί, κατ’ εφαρμογή των κείμενων διατάξεων, με</w:t>
      </w:r>
      <w:r>
        <w:rPr>
          <w:rFonts w:ascii="Calibri" w:hAnsi="Calibri" w:cs="Calibri"/>
          <w:sz w:val="22"/>
          <w:szCs w:val="22"/>
          <w:lang w:eastAsia="en-US"/>
        </w:rPr>
        <w:t xml:space="preserve"> Απόφαση ή Α</w:t>
      </w:r>
      <w:r w:rsidRPr="00F72B1E">
        <w:rPr>
          <w:rFonts w:ascii="Calibri" w:hAnsi="Calibri" w:cs="Calibri"/>
          <w:sz w:val="22"/>
          <w:szCs w:val="22"/>
          <w:lang w:eastAsia="en-US"/>
        </w:rPr>
        <w:t xml:space="preserve">ποφάσεις του Διευθυντή ΔΔΕ, οι οποίες θα αποτελούν αναπόσπαστο </w:t>
      </w:r>
      <w:r>
        <w:rPr>
          <w:rFonts w:ascii="Calibri" w:hAnsi="Calibri" w:cs="Calibri"/>
          <w:sz w:val="22"/>
          <w:szCs w:val="22"/>
          <w:lang w:eastAsia="en-US"/>
        </w:rPr>
        <w:t xml:space="preserve">στοιχείο της παρούσας σύμβασης. Στα Σ.Κ.Α.Ε. </w:t>
      </w:r>
      <w:r w:rsidRPr="00397985">
        <w:rPr>
          <w:rFonts w:ascii="Calibri" w:hAnsi="Calibri" w:cs="Calibri"/>
          <w:sz w:val="22"/>
          <w:szCs w:val="22"/>
          <w:lang w:eastAsia="en-US"/>
        </w:rPr>
        <w:t>τηρείται Απουσιολόγιο το οποίο ενημερώνεται σε ημερήσια βάση και το οποίο υπογράφεται από τον δεύτερο συμβαλλόμενο υποχρεωτικά.</w:t>
      </w:r>
      <w:r w:rsidRPr="00F72B1E">
        <w:rPr>
          <w:rFonts w:ascii="Calibri" w:hAnsi="Calibri"/>
          <w:sz w:val="22"/>
          <w:szCs w:val="22"/>
        </w:rPr>
        <w:t>».</w:t>
      </w:r>
    </w:p>
    <w:p w:rsidR="00D164FF" w:rsidRPr="00F72B1E" w:rsidRDefault="00D164FF" w:rsidP="00D164FF">
      <w:pPr>
        <w:spacing w:line="276" w:lineRule="auto"/>
        <w:jc w:val="both"/>
        <w:rPr>
          <w:rFonts w:ascii="Calibri" w:hAnsi="Calibri" w:cs="Calibri"/>
          <w:sz w:val="22"/>
          <w:szCs w:val="22"/>
          <w:lang w:eastAsia="en-US"/>
        </w:rPr>
      </w:pPr>
      <w:r w:rsidRPr="00F72B1E">
        <w:rPr>
          <w:rFonts w:ascii="Calibri" w:hAnsi="Calibri"/>
          <w:sz w:val="22"/>
          <w:szCs w:val="22"/>
        </w:rPr>
        <w:t xml:space="preserve">«3. </w:t>
      </w:r>
      <w:r w:rsidRPr="00F72B1E">
        <w:rPr>
          <w:rFonts w:ascii="Calibri" w:hAnsi="Calibri" w:cs="Calibri"/>
          <w:sz w:val="22"/>
          <w:szCs w:val="22"/>
          <w:lang w:eastAsia="en-US"/>
        </w:rPr>
        <w:t>Το ύψος των μικτών μηνιαίων αποδοχών ανέρχετα</w:t>
      </w:r>
      <w:r>
        <w:rPr>
          <w:rFonts w:ascii="Calibri" w:hAnsi="Calibri" w:cs="Calibri"/>
          <w:sz w:val="22"/>
          <w:szCs w:val="22"/>
          <w:lang w:eastAsia="en-US"/>
        </w:rPr>
        <w:t>ι στο ποσό των  …………</w:t>
      </w:r>
      <w:r w:rsidRPr="00F72B1E">
        <w:rPr>
          <w:rFonts w:ascii="Calibri" w:hAnsi="Calibri" w:cs="Calibri"/>
          <w:sz w:val="22"/>
          <w:szCs w:val="22"/>
          <w:lang w:eastAsia="en-US"/>
        </w:rPr>
        <w:t>………</w:t>
      </w:r>
      <w:r w:rsidR="00D77B61">
        <w:rPr>
          <w:rFonts w:ascii="Calibri" w:hAnsi="Calibri" w:cs="Calibri"/>
          <w:sz w:val="22"/>
          <w:szCs w:val="22"/>
          <w:vertAlign w:val="superscript"/>
          <w:lang w:eastAsia="en-US"/>
        </w:rPr>
        <w:t>7</w:t>
      </w:r>
      <w:r>
        <w:rPr>
          <w:rFonts w:ascii="Calibri" w:hAnsi="Calibri" w:cs="Calibri"/>
          <w:sz w:val="22"/>
          <w:szCs w:val="22"/>
          <w:vertAlign w:val="superscript"/>
          <w:lang w:eastAsia="en-US"/>
        </w:rPr>
        <w:t xml:space="preserve"> </w:t>
      </w:r>
      <w:r>
        <w:rPr>
          <w:rFonts w:ascii="Calibri" w:hAnsi="Calibri" w:cs="Calibri"/>
          <w:sz w:val="22"/>
          <w:szCs w:val="22"/>
          <w:lang w:eastAsia="en-US"/>
        </w:rPr>
        <w:t xml:space="preserve">ευρώ, </w:t>
      </w:r>
      <w:r w:rsidRPr="00F72B1E">
        <w:rPr>
          <w:rFonts w:ascii="Calibri" w:hAnsi="Calibri" w:cs="Calibri"/>
          <w:sz w:val="22"/>
          <w:szCs w:val="22"/>
          <w:lang w:eastAsia="en-US"/>
        </w:rPr>
        <w:t>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w:t>
      </w:r>
      <w:r>
        <w:rPr>
          <w:rFonts w:ascii="Calibri" w:hAnsi="Calibri" w:cs="Calibri"/>
          <w:sz w:val="22"/>
          <w:szCs w:val="22"/>
          <w:lang w:eastAsia="en-US"/>
        </w:rPr>
        <w:t xml:space="preserve">ς (πχ. Αναγνώριση προϋπηρεσίας </w:t>
      </w:r>
      <w:r w:rsidRPr="00F72B1E">
        <w:rPr>
          <w:rFonts w:ascii="Calibri" w:hAnsi="Calibri" w:cs="Calibri"/>
          <w:sz w:val="22"/>
          <w:szCs w:val="22"/>
          <w:lang w:eastAsia="en-US"/>
        </w:rPr>
        <w:t>κλπ.) των οποίων οι διοικητικές πράξεις αποτελούν αναπόσπαστο μέρος της παρούσας</w:t>
      </w:r>
      <w:r w:rsidRPr="00F72B1E">
        <w:rPr>
          <w:rFonts w:ascii="Calibri" w:hAnsi="Calibri"/>
          <w:sz w:val="22"/>
          <w:szCs w:val="22"/>
        </w:rPr>
        <w:t>».</w:t>
      </w:r>
    </w:p>
    <w:p w:rsidR="00D164FF" w:rsidRDefault="00D164FF" w:rsidP="00D164FF">
      <w:pPr>
        <w:jc w:val="both"/>
        <w:rPr>
          <w:rFonts w:ascii="Calibri" w:hAnsi="Calibri" w:cs="Calibri"/>
          <w:color w:val="000000"/>
          <w:sz w:val="22"/>
          <w:szCs w:val="22"/>
        </w:rPr>
      </w:pPr>
      <w:r w:rsidRPr="00F72B1E">
        <w:rPr>
          <w:rFonts w:ascii="Calibri" w:hAnsi="Calibri" w:cs="Calibri"/>
          <w:color w:val="000000"/>
          <w:sz w:val="22"/>
          <w:szCs w:val="22"/>
        </w:rPr>
        <w:t>Κα</w:t>
      </w:r>
      <w:r w:rsidR="002B4728">
        <w:rPr>
          <w:rFonts w:ascii="Calibri" w:hAnsi="Calibri" w:cs="Calibri"/>
          <w:color w:val="000000"/>
          <w:sz w:val="22"/>
          <w:szCs w:val="22"/>
        </w:rPr>
        <w:t xml:space="preserve">τά τα λοιπά ισχύει </w:t>
      </w:r>
      <w:r>
        <w:rPr>
          <w:rFonts w:ascii="Calibri" w:hAnsi="Calibri" w:cs="Calibri"/>
          <w:color w:val="000000"/>
          <w:sz w:val="22"/>
          <w:szCs w:val="22"/>
        </w:rPr>
        <w:t>η από ………………………( ΑΔΑ</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Pr>
          <w:rFonts w:ascii="Calibri" w:hAnsi="Calibri" w:cs="Calibri"/>
          <w:color w:val="000000"/>
          <w:sz w:val="22"/>
          <w:szCs w:val="22"/>
        </w:rPr>
        <w:t>……………</w:t>
      </w:r>
      <w:r w:rsidRPr="0022347E">
        <w:rPr>
          <w:rFonts w:ascii="Calibri" w:hAnsi="Calibri" w:cs="Calibri"/>
          <w:color w:val="000000"/>
          <w:sz w:val="22"/>
          <w:szCs w:val="22"/>
        </w:rPr>
        <w:t>..)</w:t>
      </w:r>
      <w:r w:rsidRPr="00F72B1E">
        <w:rPr>
          <w:rFonts w:ascii="Calibri" w:hAnsi="Calibri" w:cs="Calibri"/>
          <w:color w:val="000000"/>
          <w:sz w:val="22"/>
          <w:szCs w:val="22"/>
        </w:rPr>
        <w:t xml:space="preserve">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D164FF" w:rsidRDefault="00D164FF" w:rsidP="00D164FF">
      <w:pPr>
        <w:jc w:val="both"/>
        <w:rPr>
          <w:rFonts w:ascii="Calibri" w:hAnsi="Calibri" w:cs="Calibri"/>
          <w:sz w:val="22"/>
          <w:szCs w:val="22"/>
          <w:lang w:val="en-US"/>
        </w:rPr>
      </w:pPr>
    </w:p>
    <w:p w:rsidR="004240C6" w:rsidRDefault="004240C6" w:rsidP="00D164FF">
      <w:pPr>
        <w:jc w:val="both"/>
        <w:rPr>
          <w:rFonts w:ascii="Calibri" w:hAnsi="Calibri" w:cs="Calibri"/>
          <w:sz w:val="22"/>
          <w:szCs w:val="22"/>
        </w:rPr>
      </w:pPr>
    </w:p>
    <w:p w:rsidR="002B4728" w:rsidRPr="002B4728" w:rsidRDefault="002B4728" w:rsidP="00D164FF">
      <w:pPr>
        <w:jc w:val="both"/>
        <w:rPr>
          <w:rFonts w:ascii="Calibri" w:hAnsi="Calibri" w:cs="Calibri"/>
          <w:sz w:val="22"/>
          <w:szCs w:val="22"/>
        </w:rPr>
      </w:pPr>
    </w:p>
    <w:p w:rsidR="004240C6" w:rsidRPr="004240C6" w:rsidRDefault="004240C6" w:rsidP="00D164FF">
      <w:pPr>
        <w:jc w:val="both"/>
        <w:rPr>
          <w:rFonts w:ascii="Calibri" w:hAnsi="Calibri" w:cs="Calibri"/>
          <w:sz w:val="22"/>
          <w:szCs w:val="22"/>
          <w:lang w:val="en-US"/>
        </w:rPr>
      </w:pPr>
    </w:p>
    <w:tbl>
      <w:tblPr>
        <w:tblW w:w="8779" w:type="dxa"/>
        <w:tblInd w:w="529" w:type="dxa"/>
        <w:tblLook w:val="01E0"/>
      </w:tblPr>
      <w:tblGrid>
        <w:gridCol w:w="4824"/>
        <w:gridCol w:w="3955"/>
      </w:tblGrid>
      <w:tr w:rsidR="00D164FF" w:rsidRPr="00F72B1E" w:rsidTr="00D164FF">
        <w:trPr>
          <w:trHeight w:val="568"/>
        </w:trPr>
        <w:tc>
          <w:tcPr>
            <w:tcW w:w="4824" w:type="dxa"/>
          </w:tcPr>
          <w:p w:rsidR="00D164FF" w:rsidRPr="00C90BC9" w:rsidRDefault="00D164FF" w:rsidP="00D164FF">
            <w:pPr>
              <w:rPr>
                <w:rFonts w:ascii="Calibri" w:hAnsi="Calibri" w:cs="Calibri"/>
                <w:i/>
              </w:rPr>
            </w:pPr>
            <w:r w:rsidRPr="00C90BC9">
              <w:rPr>
                <w:rFonts w:ascii="Calibri" w:hAnsi="Calibri" w:cs="Calibri"/>
                <w:i/>
              </w:rPr>
              <w:t>(Ονοματεπώνυμο, υπογραφή και σφραγίδα</w:t>
            </w:r>
          </w:p>
          <w:p w:rsidR="00D164FF" w:rsidRPr="00C90BC9" w:rsidRDefault="00D164FF" w:rsidP="00D164FF">
            <w:pPr>
              <w:jc w:val="center"/>
              <w:rPr>
                <w:rFonts w:ascii="Calibri" w:hAnsi="Calibri" w:cs="Calibri"/>
                <w:i/>
              </w:rPr>
            </w:pPr>
            <w:r w:rsidRPr="00C90BC9">
              <w:rPr>
                <w:rFonts w:ascii="Calibri" w:hAnsi="Calibri" w:cs="Calibri"/>
                <w:i/>
              </w:rPr>
              <w:t>Διευθυντή Εκπαίδευσης)</w:t>
            </w:r>
          </w:p>
        </w:tc>
        <w:tc>
          <w:tcPr>
            <w:tcW w:w="3955" w:type="dxa"/>
          </w:tcPr>
          <w:p w:rsidR="00D164FF" w:rsidRPr="00C90BC9" w:rsidRDefault="00D164FF" w:rsidP="00D164FF">
            <w:pPr>
              <w:rPr>
                <w:rFonts w:ascii="Calibri" w:hAnsi="Calibri" w:cs="Calibri"/>
                <w:i/>
              </w:rPr>
            </w:pPr>
            <w:r w:rsidRPr="00C90BC9">
              <w:rPr>
                <w:rFonts w:ascii="Calibri" w:hAnsi="Calibri" w:cs="Calibri"/>
                <w:i/>
              </w:rPr>
              <w:t>(Ονοματεπώνυμο, υπογραφή Εκπαιδευτικού)</w:t>
            </w:r>
          </w:p>
        </w:tc>
      </w:tr>
    </w:tbl>
    <w:p w:rsidR="002B4728" w:rsidRDefault="002B4728" w:rsidP="00D164FF">
      <w:pPr>
        <w:rPr>
          <w:rFonts w:ascii="Calibri" w:hAnsi="Calibri" w:cs="Calibri"/>
          <w:b/>
        </w:rPr>
      </w:pPr>
    </w:p>
    <w:p w:rsidR="002B4728" w:rsidRDefault="002B4728" w:rsidP="00D164FF">
      <w:pPr>
        <w:rPr>
          <w:rFonts w:ascii="Calibri" w:hAnsi="Calibri" w:cs="Calibri"/>
          <w:b/>
        </w:rPr>
      </w:pPr>
    </w:p>
    <w:p w:rsidR="002B4728" w:rsidRDefault="002B4728" w:rsidP="00D164FF">
      <w:pPr>
        <w:rPr>
          <w:rFonts w:ascii="Calibri" w:hAnsi="Calibri" w:cs="Calibri"/>
          <w:b/>
        </w:rPr>
      </w:pPr>
    </w:p>
    <w:p w:rsidR="00D164FF" w:rsidRDefault="00D164FF" w:rsidP="00D164FF">
      <w:pPr>
        <w:rPr>
          <w:rFonts w:ascii="Calibri" w:hAnsi="Calibri" w:cs="Calibri"/>
          <w:b/>
        </w:rPr>
      </w:pPr>
      <w:r w:rsidRPr="00B620F5">
        <w:rPr>
          <w:rFonts w:ascii="Calibri" w:hAnsi="Calibri" w:cs="Calibri"/>
          <w:b/>
        </w:rPr>
        <w:t>Οδηγίες:</w:t>
      </w:r>
    </w:p>
    <w:p w:rsidR="00D164FF" w:rsidRPr="00B620F5" w:rsidRDefault="00D164FF" w:rsidP="00D164FF">
      <w:pPr>
        <w:rPr>
          <w:rFonts w:ascii="Calibri" w:hAnsi="Calibri" w:cs="Calibri"/>
          <w:b/>
        </w:rPr>
      </w:pPr>
    </w:p>
    <w:p w:rsidR="00D164FF" w:rsidRPr="00BA3224" w:rsidRDefault="00D164FF" w:rsidP="00DB1EEE">
      <w:pPr>
        <w:numPr>
          <w:ilvl w:val="0"/>
          <w:numId w:val="64"/>
        </w:numPr>
        <w:contextualSpacing/>
        <w:rPr>
          <w:rFonts w:ascii="Calibri" w:hAnsi="Calibri" w:cs="Calibri"/>
        </w:rPr>
      </w:pPr>
      <w:r w:rsidRPr="00BA3224">
        <w:rPr>
          <w:rFonts w:ascii="Calibri" w:hAnsi="Calibri" w:cs="Calibri"/>
        </w:rPr>
        <w:t>Περιφέρεια</w:t>
      </w:r>
    </w:p>
    <w:p w:rsidR="00D164FF" w:rsidRPr="00BA3224" w:rsidRDefault="00D164FF" w:rsidP="00DB1EEE">
      <w:pPr>
        <w:numPr>
          <w:ilvl w:val="0"/>
          <w:numId w:val="64"/>
        </w:numPr>
        <w:contextualSpacing/>
        <w:rPr>
          <w:rFonts w:ascii="Calibri" w:hAnsi="Calibri" w:cs="Calibri"/>
        </w:rPr>
      </w:pPr>
      <w:r w:rsidRPr="00BA3224">
        <w:rPr>
          <w:rFonts w:ascii="Calibri" w:hAnsi="Calibri" w:cs="Calibri"/>
        </w:rPr>
        <w:t>Περιοχή ΔΔΕ</w:t>
      </w:r>
    </w:p>
    <w:p w:rsidR="00D164FF" w:rsidRPr="00BA3224" w:rsidRDefault="00D164FF" w:rsidP="00DB1EEE">
      <w:pPr>
        <w:numPr>
          <w:ilvl w:val="0"/>
          <w:numId w:val="64"/>
        </w:numPr>
        <w:contextualSpacing/>
        <w:rPr>
          <w:rFonts w:ascii="Calibri" w:hAnsi="Calibri" w:cs="Calibri"/>
        </w:rPr>
      </w:pPr>
      <w:r w:rsidRPr="00BA3224">
        <w:rPr>
          <w:rFonts w:ascii="Calibri" w:hAnsi="Calibri" w:cs="Calibri"/>
        </w:rPr>
        <w:t>Ημερομηνία υπογραφής αρχικής σύμβασης</w:t>
      </w:r>
    </w:p>
    <w:p w:rsidR="00D164FF" w:rsidRPr="00BA3224" w:rsidRDefault="00D164FF" w:rsidP="00DB1EEE">
      <w:pPr>
        <w:numPr>
          <w:ilvl w:val="0"/>
          <w:numId w:val="64"/>
        </w:numPr>
        <w:contextualSpacing/>
        <w:rPr>
          <w:rFonts w:ascii="Calibri" w:hAnsi="Calibri" w:cs="Calibri"/>
        </w:rPr>
      </w:pPr>
      <w:r w:rsidRPr="00BA3224">
        <w:rPr>
          <w:rFonts w:ascii="Calibri" w:hAnsi="Calibri" w:cs="Calibri"/>
        </w:rPr>
        <w:t xml:space="preserve">Τροποποιητική </w:t>
      </w:r>
      <w:r w:rsidRPr="00BA3224">
        <w:rPr>
          <w:rFonts w:ascii="Calibri" w:hAnsi="Calibri" w:cs="Calibri"/>
          <w:lang w:val="en-US"/>
        </w:rPr>
        <w:t>A</w:t>
      </w:r>
      <w:r w:rsidRPr="00BA3224">
        <w:rPr>
          <w:rFonts w:ascii="Calibri" w:hAnsi="Calibri" w:cs="Calibri"/>
        </w:rPr>
        <w:t>πόφαση Δ/ντή ΔΔΕ</w:t>
      </w:r>
    </w:p>
    <w:p w:rsidR="00D164FF" w:rsidRPr="00B0718F" w:rsidRDefault="00D164FF" w:rsidP="00DB1EEE">
      <w:pPr>
        <w:pStyle w:val="af4"/>
        <w:numPr>
          <w:ilvl w:val="0"/>
          <w:numId w:val="64"/>
        </w:numPr>
        <w:rPr>
          <w:sz w:val="20"/>
          <w:szCs w:val="20"/>
        </w:rPr>
      </w:pPr>
      <w:r w:rsidRPr="00B0718F">
        <w:rPr>
          <w:rFonts w:cs="Calibri"/>
          <w:sz w:val="20"/>
          <w:szCs w:val="20"/>
          <w:lang w:eastAsia="el-GR"/>
        </w:rPr>
        <w:t>Λεκτικό ειδικότητας</w:t>
      </w:r>
    </w:p>
    <w:p w:rsidR="00D164FF" w:rsidRPr="00B0718F" w:rsidRDefault="00D164FF" w:rsidP="00DB1EEE">
      <w:pPr>
        <w:pStyle w:val="af4"/>
        <w:numPr>
          <w:ilvl w:val="0"/>
          <w:numId w:val="64"/>
        </w:numPr>
        <w:rPr>
          <w:sz w:val="20"/>
          <w:szCs w:val="20"/>
        </w:rPr>
      </w:pPr>
      <w:r w:rsidRPr="00B0718F">
        <w:rPr>
          <w:sz w:val="20"/>
          <w:szCs w:val="20"/>
        </w:rPr>
        <w:t>Διδακτικές ώρες (</w:t>
      </w:r>
      <w:r>
        <w:rPr>
          <w:sz w:val="20"/>
          <w:szCs w:val="20"/>
        </w:rPr>
        <w:t>9-15</w:t>
      </w:r>
      <w:r w:rsidRPr="00B0718F">
        <w:rPr>
          <w:sz w:val="20"/>
          <w:szCs w:val="20"/>
        </w:rPr>
        <w:t>) ανά εβδομάδα (αριθμητικά και ολογράφως)</w:t>
      </w:r>
    </w:p>
    <w:p w:rsidR="00D164FF" w:rsidRPr="00F616AC" w:rsidRDefault="00D164FF" w:rsidP="00DB1EEE">
      <w:pPr>
        <w:pStyle w:val="af4"/>
        <w:numPr>
          <w:ilvl w:val="0"/>
          <w:numId w:val="64"/>
        </w:numPr>
        <w:rPr>
          <w:sz w:val="20"/>
          <w:szCs w:val="20"/>
        </w:rPr>
      </w:pPr>
      <w:r w:rsidRPr="00B0718F">
        <w:rPr>
          <w:rFonts w:cs="Calibri"/>
          <w:sz w:val="20"/>
          <w:szCs w:val="20"/>
        </w:rPr>
        <w:t>Ποσό (αριθμητικά</w:t>
      </w:r>
      <w:r w:rsidRPr="00BA3224">
        <w:rPr>
          <w:rFonts w:cs="Calibri"/>
          <w:sz w:val="20"/>
          <w:szCs w:val="20"/>
        </w:rPr>
        <w:t xml:space="preserve"> και ολογράφως), σύμφωνα με την προϋπηρεσία και </w:t>
      </w:r>
      <w:r>
        <w:rPr>
          <w:rFonts w:cs="Calibri"/>
          <w:sz w:val="20"/>
          <w:szCs w:val="20"/>
        </w:rPr>
        <w:t>τα επιδόματα του εκπαιδευτικού</w:t>
      </w:r>
    </w:p>
    <w:p w:rsidR="00D164FF" w:rsidRDefault="00D164FF" w:rsidP="00D164FF">
      <w:pPr>
        <w:pStyle w:val="af4"/>
        <w:rPr>
          <w:rFonts w:cs="Calibri"/>
          <w:sz w:val="20"/>
          <w:szCs w:val="20"/>
        </w:rPr>
      </w:pPr>
    </w:p>
    <w:p w:rsidR="00D164FF" w:rsidRPr="00347A09" w:rsidRDefault="00D164FF" w:rsidP="00D164FF">
      <w:pPr>
        <w:pStyle w:val="af4"/>
        <w:rPr>
          <w:sz w:val="20"/>
          <w:szCs w:val="20"/>
        </w:rPr>
      </w:pPr>
    </w:p>
    <w:p w:rsidR="00D164FF" w:rsidRPr="00347A09" w:rsidRDefault="00D164FF" w:rsidP="002B4728">
      <w:pPr>
        <w:pStyle w:val="af4"/>
        <w:ind w:left="0"/>
        <w:jc w:val="both"/>
        <w:rPr>
          <w:sz w:val="20"/>
          <w:szCs w:val="20"/>
        </w:rPr>
      </w:pPr>
      <w:r w:rsidRPr="00347A09">
        <w:rPr>
          <w:rFonts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4240C6" w:rsidRDefault="004240C6">
      <w:pPr>
        <w:rPr>
          <w:rFonts w:ascii="Arial" w:hAnsi="Arial" w:cs="Arial"/>
        </w:rPr>
      </w:pPr>
      <w:r>
        <w:rPr>
          <w:rFonts w:ascii="Arial" w:hAnsi="Arial" w:cs="Arial"/>
        </w:rPr>
        <w:br w:type="page"/>
      </w:r>
    </w:p>
    <w:p w:rsidR="00D164FF" w:rsidRPr="00965B0B" w:rsidRDefault="00D164FF" w:rsidP="00D164FF">
      <w:pPr>
        <w:rPr>
          <w:rFonts w:ascii="Arial" w:hAnsi="Arial" w:cs="Arial"/>
        </w:rPr>
      </w:pPr>
    </w:p>
    <w:p w:rsidR="00D164FF" w:rsidRPr="00A67387" w:rsidRDefault="00D164FF" w:rsidP="004240C6">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sz w:val="22"/>
          <w:szCs w:val="22"/>
        </w:rPr>
      </w:pPr>
      <w:bookmarkStart w:id="39" w:name="_Toc50119747"/>
      <w:bookmarkStart w:id="40" w:name="_Toc180387914"/>
      <w:r>
        <w:rPr>
          <w:rFonts w:ascii="Calibri" w:hAnsi="Calibri" w:cs="Calibri"/>
          <w:b/>
          <w:bCs/>
          <w:sz w:val="22"/>
          <w:szCs w:val="22"/>
        </w:rPr>
        <w:t>ΥΠΟΔΕΙΓΜΑ 2.9</w:t>
      </w:r>
      <w:r w:rsidRPr="00A67387">
        <w:rPr>
          <w:rFonts w:ascii="Calibri" w:hAnsi="Calibri" w:cs="Calibri"/>
          <w:b/>
          <w:bCs/>
          <w:sz w:val="22"/>
          <w:szCs w:val="22"/>
        </w:rPr>
        <w:t xml:space="preserve">: </w:t>
      </w:r>
      <w:r w:rsidR="00456357">
        <w:rPr>
          <w:rFonts w:ascii="Calibri" w:hAnsi="Calibri" w:cs="Calibri"/>
          <w:b/>
          <w:bCs/>
          <w:sz w:val="22"/>
          <w:szCs w:val="22"/>
        </w:rPr>
        <w:t>ΣΥΜΒΑΣΗ</w:t>
      </w:r>
      <w:r w:rsidRPr="00A67387">
        <w:rPr>
          <w:rFonts w:ascii="Calibri" w:hAnsi="Calibri" w:cs="Calibri"/>
          <w:b/>
          <w:bCs/>
          <w:sz w:val="22"/>
          <w:szCs w:val="22"/>
        </w:rPr>
        <w:t xml:space="preserve"> ΕΚΠΑΙΔΕΥΤΙΚΟΥ ΠΛΗΡΟΥΣ ΩΡΑΡΙΟΥ</w:t>
      </w:r>
      <w:bookmarkEnd w:id="39"/>
      <w:bookmarkEnd w:id="40"/>
    </w:p>
    <w:p w:rsidR="00D164FF" w:rsidRDefault="00D164FF" w:rsidP="00D164FF">
      <w:pPr>
        <w:rPr>
          <w:rFonts w:ascii="Arial" w:hAnsi="Arial" w:cs="Arial"/>
        </w:rPr>
      </w:pPr>
    </w:p>
    <w:p w:rsidR="00D164FF" w:rsidRDefault="00D164FF" w:rsidP="00D164FF">
      <w:pPr>
        <w:rPr>
          <w:rFonts w:ascii="Calibri" w:hAnsi="Calibri"/>
          <w:b/>
        </w:rPr>
      </w:pPr>
      <w:r w:rsidRPr="00377D10">
        <w:rPr>
          <w:rFonts w:ascii="Calibri" w:eastAsia="Calibri" w:hAnsi="Calibri"/>
          <w:b/>
          <w:bCs/>
          <w:caps/>
          <w:lang w:eastAsia="en-US"/>
        </w:rPr>
        <w:t>*</w:t>
      </w:r>
      <w:r w:rsidRPr="00377D10">
        <w:rPr>
          <w:rFonts w:ascii="Calibri" w:eastAsia="Calibri" w:hAnsi="Calibri"/>
          <w:b/>
          <w:bCs/>
          <w:caps/>
          <w:u w:val="single"/>
          <w:lang w:eastAsia="en-US"/>
        </w:rPr>
        <w:t>ΠΡΟΣΟΧΗ!</w:t>
      </w:r>
      <w:r w:rsidRPr="00377D10">
        <w:rPr>
          <w:rFonts w:ascii="Calibri" w:eastAsia="Calibri" w:hAnsi="Calibri"/>
          <w:b/>
          <w:bCs/>
          <w:caps/>
          <w:lang w:eastAsia="en-US"/>
        </w:rPr>
        <w:t xml:space="preserve"> </w:t>
      </w:r>
      <w:r w:rsidRPr="00377D10">
        <w:rPr>
          <w:rFonts w:ascii="Calibri" w:hAnsi="Calibri" w:cs="Calibri"/>
          <w:b/>
          <w:bCs/>
        </w:rPr>
        <w:t xml:space="preserve">Για αναπληρωτή που θα προσληφθεί για το Ειδικό </w:t>
      </w:r>
      <w:r w:rsidRPr="00377D10">
        <w:rPr>
          <w:rFonts w:ascii="Calibri" w:hAnsi="Calibri"/>
          <w:b/>
        </w:rPr>
        <w:t>Κατάστημα Κράτησης Νέων ΑΥΛΩΝΑ</w:t>
      </w:r>
    </w:p>
    <w:p w:rsidR="00D164FF" w:rsidRPr="00965B0B" w:rsidRDefault="00D164FF" w:rsidP="00D164FF">
      <w:pPr>
        <w:jc w:val="center"/>
        <w:rPr>
          <w:rFonts w:ascii="Arial" w:hAnsi="Arial" w:cs="Arial"/>
        </w:rPr>
      </w:pPr>
    </w:p>
    <w:tbl>
      <w:tblPr>
        <w:tblW w:w="9019" w:type="dxa"/>
        <w:jc w:val="center"/>
        <w:tblLook w:val="01E0"/>
      </w:tblPr>
      <w:tblGrid>
        <w:gridCol w:w="4488"/>
        <w:gridCol w:w="4531"/>
      </w:tblGrid>
      <w:tr w:rsidR="00D164FF" w:rsidRPr="00965B0B" w:rsidTr="00D164FF">
        <w:trPr>
          <w:jc w:val="center"/>
        </w:trPr>
        <w:tc>
          <w:tcPr>
            <w:tcW w:w="4488" w:type="dxa"/>
            <w:noWrap/>
            <w:vAlign w:val="center"/>
          </w:tcPr>
          <w:p w:rsidR="00D164FF" w:rsidRPr="00965B0B" w:rsidRDefault="00D164FF" w:rsidP="00D164FF">
            <w:pPr>
              <w:tabs>
                <w:tab w:val="center" w:pos="4153"/>
                <w:tab w:val="right" w:pos="8306"/>
              </w:tabs>
              <w:jc w:val="center"/>
              <w:rPr>
                <w:rFonts w:ascii="Calibri" w:eastAsia="Calibri" w:hAnsi="Calibri"/>
                <w:sz w:val="22"/>
                <w:szCs w:val="22"/>
                <w:lang w:eastAsia="en-US"/>
              </w:rPr>
            </w:pPr>
            <w:r w:rsidRPr="00965B0B">
              <w:rPr>
                <w:rFonts w:ascii="Calibri" w:hAnsi="Calibri"/>
                <w:noProof/>
                <w:sz w:val="22"/>
                <w:szCs w:val="22"/>
                <w:lang w:val="en-US" w:eastAsia="en-US"/>
              </w:rPr>
              <w:drawing>
                <wp:inline distT="0" distB="0" distL="0" distR="0">
                  <wp:extent cx="390525" cy="381000"/>
                  <wp:effectExtent l="0" t="0" r="9525"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D164FF" w:rsidRPr="00965B0B" w:rsidRDefault="00D164FF" w:rsidP="00D164FF">
            <w:pPr>
              <w:tabs>
                <w:tab w:val="center" w:pos="4153"/>
                <w:tab w:val="right" w:pos="8306"/>
              </w:tabs>
              <w:rPr>
                <w:rFonts w:ascii="Calibri" w:eastAsia="Calibri" w:hAnsi="Calibri"/>
                <w:noProof/>
                <w:sz w:val="22"/>
                <w:szCs w:val="22"/>
              </w:rPr>
            </w:pPr>
            <w:r w:rsidRPr="00965B0B">
              <w:rPr>
                <w:rFonts w:ascii="Calibri" w:eastAsia="Calibri" w:hAnsi="Calibri"/>
                <w:noProof/>
                <w:sz w:val="22"/>
                <w:szCs w:val="22"/>
                <w:lang w:val="en-US" w:eastAsia="en-US"/>
              </w:rPr>
              <w:drawing>
                <wp:anchor distT="0" distB="0" distL="114300" distR="114300" simplePos="0" relativeHeight="251663360"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965B0B" w:rsidTr="00D164FF">
        <w:trPr>
          <w:jc w:val="center"/>
        </w:trPr>
        <w:tc>
          <w:tcPr>
            <w:tcW w:w="4488" w:type="dxa"/>
            <w:noWrap/>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ΕΛΛΗΝΙΚΗ ΔΗΜΟΚΡΑΤΙΑ</w:t>
            </w:r>
          </w:p>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ΥΠΟΥΡΓΕΙΟ  ΠΑΙΔΕΙΑΣ</w:t>
            </w:r>
            <w:r w:rsidR="00E54788">
              <w:rPr>
                <w:rFonts w:ascii="Calibri" w:eastAsia="Calibri" w:hAnsi="Calibri"/>
                <w:b/>
                <w:sz w:val="22"/>
                <w:szCs w:val="22"/>
                <w:lang w:eastAsia="en-US"/>
              </w:rPr>
              <w:t>,</w:t>
            </w:r>
            <w:r w:rsidRPr="00965B0B">
              <w:rPr>
                <w:rFonts w:ascii="Calibri" w:eastAsia="Calibri" w:hAnsi="Calibri"/>
                <w:b/>
                <w:sz w:val="22"/>
                <w:szCs w:val="22"/>
              </w:rPr>
              <w:t xml:space="preserve"> ΘΡΗΣΚΕΥΜΑΤΩΝ</w:t>
            </w:r>
            <w:r w:rsidR="00E54788">
              <w:rPr>
                <w:rFonts w:ascii="Calibri" w:eastAsia="Calibri" w:hAnsi="Calibri"/>
                <w:b/>
                <w:sz w:val="22"/>
                <w:szCs w:val="22"/>
              </w:rPr>
              <w:t xml:space="preserve"> &amp; ΑΘΛΗΤΙΣΜΟΥ</w:t>
            </w:r>
          </w:p>
          <w:p w:rsidR="00D164FF" w:rsidRPr="00965B0B" w:rsidRDefault="00D164FF" w:rsidP="00D164FF">
            <w:pPr>
              <w:keepNext/>
              <w:tabs>
                <w:tab w:val="center" w:pos="4153"/>
                <w:tab w:val="right" w:pos="8306"/>
              </w:tabs>
              <w:jc w:val="center"/>
              <w:rPr>
                <w:rFonts w:ascii="Calibri" w:eastAsia="Calibri" w:hAnsi="Calibri"/>
                <w:b/>
                <w:sz w:val="22"/>
                <w:szCs w:val="22"/>
                <w:lang w:eastAsia="en-US"/>
              </w:rPr>
            </w:pPr>
            <w:r w:rsidRPr="00965B0B">
              <w:rPr>
                <w:rFonts w:ascii="Calibri" w:hAnsi="Calibri"/>
                <w:b/>
                <w:sz w:val="22"/>
                <w:szCs w:val="22"/>
              </w:rPr>
              <w:t>-----</w:t>
            </w:r>
          </w:p>
        </w:tc>
        <w:tc>
          <w:tcPr>
            <w:tcW w:w="4531" w:type="dxa"/>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ΕΥΡΩΠΑΪΚΗ ΕΝΩΣΗ</w:t>
            </w:r>
          </w:p>
          <w:p w:rsidR="00D05219" w:rsidRPr="00D05219" w:rsidRDefault="00D05219" w:rsidP="00D05219">
            <w:pPr>
              <w:tabs>
                <w:tab w:val="center" w:pos="4153"/>
                <w:tab w:val="right" w:pos="8306"/>
              </w:tabs>
              <w:jc w:val="center"/>
              <w:rPr>
                <w:rFonts w:ascii="Calibri" w:eastAsia="Calibri" w:hAnsi="Calibri"/>
                <w:b/>
                <w:sz w:val="22"/>
                <w:szCs w:val="22"/>
                <w:lang w:eastAsia="en-US"/>
              </w:rPr>
            </w:pPr>
            <w:r w:rsidRPr="00D05219">
              <w:rPr>
                <w:rFonts w:ascii="Calibri" w:eastAsia="Calibri" w:hAnsi="Calibri"/>
                <w:b/>
                <w:bCs/>
                <w:sz w:val="22"/>
                <w:szCs w:val="22"/>
                <w:lang w:eastAsia="en-US"/>
              </w:rPr>
              <w:t>ΕΥΡΩΠΑΪΚΟ ΚΟΙΝΩΝΙΚΟ TAMEIO + (ΕΚΤ+)</w:t>
            </w:r>
          </w:p>
          <w:p w:rsidR="00D164FF" w:rsidRPr="00965B0B" w:rsidRDefault="00D164FF" w:rsidP="00D164FF">
            <w:pPr>
              <w:tabs>
                <w:tab w:val="center" w:pos="4153"/>
                <w:tab w:val="right" w:pos="8306"/>
              </w:tabs>
              <w:jc w:val="center"/>
              <w:rPr>
                <w:rFonts w:ascii="Calibri" w:eastAsia="Calibri" w:hAnsi="Calibri"/>
                <w:sz w:val="22"/>
                <w:szCs w:val="22"/>
                <w:lang w:eastAsia="en-US"/>
              </w:rPr>
            </w:pPr>
          </w:p>
        </w:tc>
      </w:tr>
      <w:tr w:rsidR="00D164FF" w:rsidRPr="00965B0B" w:rsidTr="00D164FF">
        <w:trPr>
          <w:trHeight w:val="814"/>
          <w:jc w:val="center"/>
        </w:trPr>
        <w:tc>
          <w:tcPr>
            <w:tcW w:w="4488" w:type="dxa"/>
            <w:noWrap/>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ΠΕΡΙΦΕΡΕΙΑΚΗ ΔΙΕΥΘΥΝΣΗ ΠΡΩΤΟΒΑΘΜΙΑΣ ΚΑΙ ΔΕΥΤΕΡΟΒΑΘΜΙΑΣ ΕΚΠΑΙΔΕΥΣΗΣ</w:t>
            </w:r>
          </w:p>
          <w:p w:rsidR="00D164FF" w:rsidRPr="00965B0B" w:rsidRDefault="00D164FF" w:rsidP="00D164FF">
            <w:pPr>
              <w:ind w:right="675"/>
              <w:jc w:val="center"/>
              <w:rPr>
                <w:rFonts w:ascii="Calibri" w:eastAsia="Calibri" w:hAnsi="Calibri"/>
                <w:b/>
                <w:sz w:val="22"/>
                <w:szCs w:val="22"/>
                <w:lang w:eastAsia="en-US"/>
              </w:rPr>
            </w:pPr>
            <w:r w:rsidRPr="00965B0B">
              <w:rPr>
                <w:rFonts w:ascii="Calibri" w:eastAsia="Calibri" w:hAnsi="Calibri"/>
                <w:b/>
                <w:sz w:val="22"/>
                <w:szCs w:val="22"/>
                <w:lang w:eastAsia="en-US"/>
              </w:rPr>
              <w:t>…..……………………………</w:t>
            </w:r>
            <w:r w:rsidRPr="00965B0B">
              <w:rPr>
                <w:rFonts w:ascii="Calibri" w:hAnsi="Calibri"/>
                <w:b/>
                <w:sz w:val="22"/>
                <w:szCs w:val="22"/>
                <w:vertAlign w:val="superscript"/>
              </w:rPr>
              <w:t>1</w:t>
            </w:r>
          </w:p>
          <w:p w:rsidR="00D164FF" w:rsidRPr="00965B0B" w:rsidRDefault="00D164FF" w:rsidP="00D164FF">
            <w:pPr>
              <w:tabs>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ΔΙΕΥΘΥΝΣΗ ΔΕΥΤΕΡΟΒΑΘΜΙΑΣ ΕΚΠΑΙΔΕΥΣΗΣ …………………………..……</w:t>
            </w:r>
            <w:r w:rsidRPr="00965B0B">
              <w:rPr>
                <w:rFonts w:ascii="Calibri" w:hAnsi="Calibri"/>
                <w:b/>
                <w:sz w:val="22"/>
                <w:szCs w:val="22"/>
                <w:vertAlign w:val="superscript"/>
              </w:rPr>
              <w:t>2</w:t>
            </w:r>
          </w:p>
        </w:tc>
        <w:tc>
          <w:tcPr>
            <w:tcW w:w="4531" w:type="dxa"/>
          </w:tcPr>
          <w:p w:rsidR="00D164FF" w:rsidRPr="00965B0B" w:rsidRDefault="00D164FF" w:rsidP="00D164FF">
            <w:pPr>
              <w:tabs>
                <w:tab w:val="center" w:pos="4153"/>
                <w:tab w:val="right" w:pos="8306"/>
              </w:tabs>
              <w:rPr>
                <w:rFonts w:ascii="Calibri" w:eastAsia="Calibri" w:hAnsi="Calibri"/>
                <w:sz w:val="22"/>
                <w:szCs w:val="22"/>
                <w:lang w:eastAsia="en-US"/>
              </w:rPr>
            </w:pPr>
          </w:p>
          <w:p w:rsidR="00D164FF" w:rsidRPr="00965B0B" w:rsidRDefault="00D164FF" w:rsidP="00D164FF">
            <w:pPr>
              <w:tabs>
                <w:tab w:val="center" w:pos="4153"/>
                <w:tab w:val="right" w:pos="8306"/>
              </w:tabs>
              <w:jc w:val="center"/>
              <w:rPr>
                <w:rFonts w:ascii="Calibri" w:hAnsi="Calibri"/>
                <w:sz w:val="22"/>
                <w:szCs w:val="22"/>
              </w:rPr>
            </w:pPr>
          </w:p>
        </w:tc>
      </w:tr>
    </w:tbl>
    <w:p w:rsidR="00D164FF" w:rsidRPr="00965B0B" w:rsidRDefault="00D164FF" w:rsidP="00D164FF">
      <w:pPr>
        <w:rPr>
          <w:b/>
          <w:bCs/>
          <w:iCs/>
          <w:szCs w:val="24"/>
        </w:rPr>
      </w:pPr>
    </w:p>
    <w:p w:rsidR="00D164FF" w:rsidRPr="00965B0B" w:rsidRDefault="00D164FF" w:rsidP="00D164FF">
      <w:pPr>
        <w:tabs>
          <w:tab w:val="center" w:pos="4153"/>
          <w:tab w:val="right" w:pos="8306"/>
        </w:tabs>
        <w:jc w:val="center"/>
        <w:rPr>
          <w:rFonts w:ascii="Calibri" w:eastAsia="Calibri" w:hAnsi="Calibri"/>
          <w:b/>
          <w:sz w:val="22"/>
          <w:szCs w:val="22"/>
          <w:lang w:eastAsia="en-US"/>
        </w:rPr>
      </w:pPr>
    </w:p>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ΣΥΜΒΑΣΗ ΕΡΓΑΣΙΑΣ ΙΔΙΩΤΙΚΟΥ ΔΙΚΑΙΟΥ ΟΡΙΣΜΕΝΟΥ ΧΡΟΝΟΥ ΑΝΑΠΛΗΡΩΤΗ ΕΚΠΑΙΔΕΥΤΙΚΟΥ (ΠΛΗΡΟΥΣ ΩΡΑΡΙΟΥ)</w:t>
      </w:r>
    </w:p>
    <w:p w:rsidR="00D164FF" w:rsidRPr="00965B0B" w:rsidRDefault="00D164FF" w:rsidP="00D164FF">
      <w:pPr>
        <w:jc w:val="both"/>
        <w:rPr>
          <w:rFonts w:ascii="Calibri" w:hAnsi="Calibri"/>
          <w:sz w:val="22"/>
          <w:szCs w:val="22"/>
        </w:rPr>
      </w:pPr>
    </w:p>
    <w:p w:rsidR="00D164FF" w:rsidRPr="00377D10" w:rsidRDefault="00D164FF" w:rsidP="00D164FF">
      <w:pPr>
        <w:ind w:firstLine="283"/>
        <w:jc w:val="both"/>
        <w:rPr>
          <w:rFonts w:ascii="Calibri" w:hAnsi="Calibri"/>
          <w:sz w:val="22"/>
          <w:szCs w:val="22"/>
        </w:rPr>
      </w:pPr>
      <w:r w:rsidRPr="00377D10">
        <w:rPr>
          <w:rFonts w:ascii="Calibri" w:hAnsi="Calibri"/>
          <w:sz w:val="22"/>
          <w:szCs w:val="22"/>
        </w:rPr>
        <w:t>Στο Νομό ……………………………………………</w:t>
      </w:r>
      <w:r w:rsidRPr="00377D10">
        <w:rPr>
          <w:rFonts w:ascii="Calibri" w:hAnsi="Calibri"/>
          <w:b/>
          <w:color w:val="0070C0"/>
          <w:sz w:val="22"/>
          <w:szCs w:val="22"/>
          <w:vertAlign w:val="superscript"/>
        </w:rPr>
        <w:t xml:space="preserve">3  </w:t>
      </w:r>
      <w:r w:rsidRPr="00377D10">
        <w:rPr>
          <w:rFonts w:ascii="Calibri" w:hAnsi="Calibri"/>
          <w:sz w:val="22"/>
          <w:szCs w:val="22"/>
        </w:rPr>
        <w:t>, σήμερα ………………………….</w:t>
      </w:r>
      <w:r w:rsidRPr="00377D10">
        <w:rPr>
          <w:rFonts w:ascii="Calibri" w:hAnsi="Calibri"/>
          <w:b/>
          <w:color w:val="0070C0"/>
          <w:sz w:val="22"/>
          <w:szCs w:val="22"/>
          <w:vertAlign w:val="superscript"/>
        </w:rPr>
        <w:t>4</w:t>
      </w:r>
      <w:r w:rsidRPr="00377D10">
        <w:rPr>
          <w:rFonts w:ascii="Calibri" w:hAnsi="Calibri"/>
          <w:sz w:val="22"/>
          <w:szCs w:val="22"/>
        </w:rPr>
        <w:t xml:space="preserve">, σύμφωνα με την ΥΑ υπ’ αρ. </w:t>
      </w:r>
      <w:r w:rsidRPr="00D71A1A">
        <w:rPr>
          <w:rFonts w:ascii="Calibri" w:hAnsi="Calibri"/>
          <w:sz w:val="22"/>
          <w:szCs w:val="22"/>
        </w:rPr>
        <w:t>104627/ΓΔ5/7-8-2020</w:t>
      </w:r>
      <w:r w:rsidRPr="00377D10">
        <w:rPr>
          <w:rFonts w:ascii="Calibri" w:hAnsi="Calibri"/>
          <w:sz w:val="22"/>
          <w:szCs w:val="22"/>
        </w:rPr>
        <w:t xml:space="preserve"> (ΦΕΚ 3344/Β/2020), και σε εφαρμογή της υπ’ αρ. πρωτ. ………………………………………………………… (ΑΔΑ:……………………..…)</w:t>
      </w:r>
      <w:r w:rsidRPr="00377D10">
        <w:rPr>
          <w:rFonts w:ascii="Calibri" w:hAnsi="Calibri"/>
          <w:sz w:val="22"/>
          <w:szCs w:val="22"/>
          <w:vertAlign w:val="superscript"/>
        </w:rPr>
        <w:t>5</w:t>
      </w:r>
      <w:r w:rsidRPr="00377D10">
        <w:rPr>
          <w:rFonts w:ascii="Calibri" w:hAnsi="Calibri"/>
          <w:sz w:val="22"/>
          <w:szCs w:val="22"/>
        </w:rPr>
        <w:t xml:space="preserve"> Απόφασης Πρόσληψης μεταξύ:</w:t>
      </w:r>
    </w:p>
    <w:p w:rsidR="00D164FF" w:rsidRPr="00377D10" w:rsidRDefault="00D164FF" w:rsidP="00D164FF">
      <w:pPr>
        <w:jc w:val="both"/>
        <w:rPr>
          <w:rFonts w:ascii="Calibri" w:hAnsi="Calibri"/>
          <w:sz w:val="22"/>
          <w:szCs w:val="22"/>
        </w:rPr>
      </w:pPr>
      <w:r w:rsidRPr="00377D10">
        <w:rPr>
          <w:rFonts w:ascii="Calibri" w:hAnsi="Calibri"/>
          <w:sz w:val="22"/>
          <w:szCs w:val="22"/>
        </w:rPr>
        <w:t xml:space="preserve">  </w:t>
      </w:r>
    </w:p>
    <w:p w:rsidR="00D164FF" w:rsidRPr="00D35C4C" w:rsidRDefault="00D164FF" w:rsidP="00D164FF">
      <w:pPr>
        <w:ind w:left="283" w:hanging="357"/>
        <w:jc w:val="both"/>
        <w:rPr>
          <w:rFonts w:ascii="Calibri" w:hAnsi="Calibri"/>
          <w:sz w:val="22"/>
          <w:szCs w:val="22"/>
        </w:rPr>
      </w:pPr>
      <w:r w:rsidRPr="00377D10">
        <w:rPr>
          <w:rFonts w:ascii="Calibri" w:hAnsi="Calibri"/>
          <w:b/>
          <w:sz w:val="22"/>
          <w:szCs w:val="22"/>
        </w:rPr>
        <w:t>α</w:t>
      </w:r>
      <w:r w:rsidR="002167EA" w:rsidRPr="00D35C4C">
        <w:rPr>
          <w:rFonts w:ascii="Calibri" w:hAnsi="Calibri"/>
          <w:b/>
          <w:sz w:val="22"/>
          <w:szCs w:val="22"/>
        </w:rPr>
        <w:t>)</w:t>
      </w:r>
      <w:r w:rsidR="002167EA" w:rsidRPr="00D35C4C">
        <w:rPr>
          <w:rFonts w:ascii="Calibri" w:hAnsi="Calibri"/>
          <w:sz w:val="22"/>
          <w:szCs w:val="22"/>
        </w:rPr>
        <w:tab/>
      </w:r>
      <w:r w:rsidR="002167EA" w:rsidRPr="001E7742">
        <w:rPr>
          <w:rFonts w:ascii="Calibri" w:hAnsi="Calibri"/>
          <w:sz w:val="22"/>
          <w:szCs w:val="22"/>
        </w:rPr>
        <w:t>αφενός του Υπουργείου Παιδείας, Θρησκευμάτων και Αθλητισμού, που εκπροσωπείται από τον/την Δ</w:t>
      </w:r>
      <w:r w:rsidR="002167EA">
        <w:rPr>
          <w:rFonts w:ascii="Calibri" w:hAnsi="Calibri"/>
          <w:sz w:val="22"/>
          <w:szCs w:val="22"/>
        </w:rPr>
        <w:t>ιευθυντή/τρια της ως άνω ΔΔ</w:t>
      </w:r>
      <w:r w:rsidR="002167EA" w:rsidRPr="001E7742">
        <w:rPr>
          <w:rFonts w:ascii="Calibri" w:hAnsi="Calibri"/>
          <w:sz w:val="22"/>
          <w:szCs w:val="22"/>
        </w:rPr>
        <w:t>Ε,  καλούμενου εφεξής για συντομία «πρώτος συμβαλλόμενος» και</w:t>
      </w:r>
    </w:p>
    <w:p w:rsidR="00D164FF" w:rsidRPr="00D35C4C" w:rsidRDefault="00D164FF" w:rsidP="00D164FF">
      <w:pPr>
        <w:ind w:left="283" w:hanging="357"/>
        <w:jc w:val="both"/>
        <w:rPr>
          <w:rFonts w:ascii="Calibri" w:hAnsi="Calibri"/>
          <w:sz w:val="22"/>
          <w:szCs w:val="22"/>
        </w:rPr>
      </w:pPr>
    </w:p>
    <w:p w:rsidR="00D164FF" w:rsidRPr="00D35C4C" w:rsidRDefault="00D164FF" w:rsidP="00D164FF">
      <w:pPr>
        <w:ind w:left="283" w:hanging="357"/>
        <w:jc w:val="both"/>
        <w:rPr>
          <w:rFonts w:ascii="Calibri" w:hAnsi="Calibri"/>
          <w:sz w:val="22"/>
          <w:szCs w:val="22"/>
        </w:rPr>
      </w:pPr>
      <w:r w:rsidRPr="00D35C4C">
        <w:rPr>
          <w:rFonts w:ascii="Calibri" w:hAnsi="Calibri"/>
          <w:b/>
          <w:sz w:val="22"/>
          <w:szCs w:val="22"/>
        </w:rPr>
        <w:t>β)</w:t>
      </w:r>
      <w:r w:rsidRPr="00D35C4C">
        <w:rPr>
          <w:rFonts w:ascii="Calibri" w:hAnsi="Calibri"/>
          <w:sz w:val="22"/>
          <w:szCs w:val="22"/>
        </w:rPr>
        <w:tab/>
        <w:t xml:space="preserve">αφετέρου του/της </w:t>
      </w:r>
      <w:r w:rsidRPr="00D35C4C">
        <w:rPr>
          <w:rFonts w:ascii="Calibri" w:hAnsi="Calibri"/>
          <w:b/>
          <w:sz w:val="22"/>
          <w:szCs w:val="22"/>
        </w:rPr>
        <w:t>…………… …………..……</w:t>
      </w:r>
      <w:r>
        <w:rPr>
          <w:rFonts w:ascii="Calibri" w:hAnsi="Calibri"/>
          <w:b/>
          <w:color w:val="0070C0"/>
          <w:sz w:val="22"/>
          <w:szCs w:val="22"/>
          <w:vertAlign w:val="superscript"/>
        </w:rPr>
        <w:t>8</w:t>
      </w:r>
      <w:r w:rsidRPr="00D35C4C">
        <w:rPr>
          <w:rFonts w:ascii="Calibri" w:hAnsi="Calibri"/>
          <w:b/>
          <w:color w:val="0070C0"/>
          <w:sz w:val="22"/>
          <w:szCs w:val="22"/>
          <w:vertAlign w:val="superscript"/>
        </w:rPr>
        <w:t xml:space="preserve"> </w:t>
      </w:r>
      <w:r w:rsidRPr="00D35C4C">
        <w:rPr>
          <w:rFonts w:ascii="Calibri" w:hAnsi="Calibri"/>
          <w:sz w:val="22"/>
          <w:szCs w:val="22"/>
        </w:rPr>
        <w:t xml:space="preserve"> του </w:t>
      </w:r>
      <w:r w:rsidRPr="00D35C4C">
        <w:rPr>
          <w:rFonts w:ascii="Calibri" w:hAnsi="Calibri"/>
          <w:b/>
          <w:sz w:val="22"/>
          <w:szCs w:val="22"/>
        </w:rPr>
        <w:t>…………………………………</w:t>
      </w:r>
      <w:r>
        <w:rPr>
          <w:rFonts w:ascii="Calibri" w:hAnsi="Calibri"/>
          <w:b/>
          <w:color w:val="0070C0"/>
          <w:sz w:val="22"/>
          <w:szCs w:val="22"/>
          <w:vertAlign w:val="superscript"/>
        </w:rPr>
        <w:t>9</w:t>
      </w:r>
      <w:r w:rsidRPr="00D35C4C">
        <w:rPr>
          <w:rFonts w:ascii="Calibri" w:hAnsi="Calibri"/>
          <w:sz w:val="22"/>
          <w:szCs w:val="22"/>
        </w:rPr>
        <w:t xml:space="preserve">, Α.Δ.Τ. </w:t>
      </w:r>
      <w:r w:rsidRPr="00D35C4C">
        <w:rPr>
          <w:rFonts w:ascii="Calibri" w:hAnsi="Calibri"/>
          <w:b/>
          <w:sz w:val="22"/>
          <w:szCs w:val="22"/>
        </w:rPr>
        <w:t>………….………</w:t>
      </w:r>
      <w:r w:rsidRPr="00D35C4C">
        <w:rPr>
          <w:rFonts w:ascii="Calibri" w:hAnsi="Calibri"/>
          <w:sz w:val="22"/>
          <w:szCs w:val="22"/>
        </w:rPr>
        <w:t xml:space="preserve">, Α.Φ.Μ. </w:t>
      </w:r>
      <w:r w:rsidRPr="00D35C4C">
        <w:rPr>
          <w:rFonts w:ascii="Calibri" w:hAnsi="Calibri"/>
          <w:b/>
          <w:sz w:val="22"/>
          <w:szCs w:val="22"/>
        </w:rPr>
        <w:t>…………….………</w:t>
      </w:r>
      <w:r w:rsidRPr="00D35C4C">
        <w:rPr>
          <w:rFonts w:ascii="Calibri" w:hAnsi="Calibri"/>
          <w:sz w:val="22"/>
          <w:szCs w:val="22"/>
        </w:rPr>
        <w:t xml:space="preserve">, Δ.Ο.Υ. </w:t>
      </w:r>
      <w:r w:rsidRPr="00D35C4C">
        <w:rPr>
          <w:rFonts w:ascii="Calibri" w:hAnsi="Calibri"/>
          <w:b/>
          <w:sz w:val="22"/>
          <w:szCs w:val="22"/>
        </w:rPr>
        <w:t>………………………</w:t>
      </w:r>
      <w:r w:rsidRPr="00D35C4C">
        <w:rPr>
          <w:rFonts w:ascii="Calibri" w:hAnsi="Calibri"/>
          <w:b/>
          <w:color w:val="0070C0"/>
          <w:sz w:val="22"/>
          <w:szCs w:val="22"/>
          <w:vertAlign w:val="superscript"/>
        </w:rPr>
        <w:t>1</w:t>
      </w:r>
      <w:r>
        <w:rPr>
          <w:rFonts w:ascii="Calibri" w:hAnsi="Calibri"/>
          <w:b/>
          <w:color w:val="0070C0"/>
          <w:sz w:val="22"/>
          <w:szCs w:val="22"/>
          <w:vertAlign w:val="superscript"/>
        </w:rPr>
        <w:t>0</w:t>
      </w:r>
      <w:r w:rsidRPr="00D35C4C">
        <w:rPr>
          <w:rFonts w:ascii="Calibri" w:hAnsi="Calibri"/>
          <w:sz w:val="22"/>
          <w:szCs w:val="22"/>
        </w:rPr>
        <w:t>, κατοίκου</w:t>
      </w:r>
      <w:r w:rsidRPr="00D35C4C">
        <w:rPr>
          <w:rFonts w:ascii="Calibri" w:hAnsi="Calibri"/>
          <w:b/>
          <w:sz w:val="22"/>
          <w:szCs w:val="22"/>
        </w:rPr>
        <w:t xml:space="preserve"> …………………………………</w:t>
      </w:r>
      <w:r w:rsidRPr="00D35C4C">
        <w:rPr>
          <w:rFonts w:ascii="Calibri" w:hAnsi="Calibri"/>
          <w:b/>
          <w:color w:val="0070C0"/>
          <w:sz w:val="22"/>
          <w:szCs w:val="22"/>
          <w:vertAlign w:val="superscript"/>
        </w:rPr>
        <w:t>1</w:t>
      </w:r>
      <w:r>
        <w:rPr>
          <w:rFonts w:ascii="Calibri" w:hAnsi="Calibri"/>
          <w:b/>
          <w:color w:val="0070C0"/>
          <w:sz w:val="22"/>
          <w:szCs w:val="22"/>
          <w:vertAlign w:val="superscript"/>
        </w:rPr>
        <w:t>1</w:t>
      </w:r>
      <w:r>
        <w:rPr>
          <w:rFonts w:ascii="Calibri" w:hAnsi="Calibri"/>
          <w:sz w:val="22"/>
          <w:szCs w:val="22"/>
        </w:rPr>
        <w:t>, εκπαιδευτικού κλάδου ΠΕ</w:t>
      </w:r>
      <w:r w:rsidRPr="00D35C4C">
        <w:rPr>
          <w:rFonts w:ascii="Calibri" w:hAnsi="Calibri"/>
          <w:b/>
          <w:sz w:val="22"/>
          <w:szCs w:val="22"/>
        </w:rPr>
        <w:t xml:space="preserve"> ……….</w:t>
      </w:r>
      <w:r w:rsidRPr="00D35C4C">
        <w:rPr>
          <w:rFonts w:ascii="Calibri" w:hAnsi="Calibri"/>
          <w:b/>
          <w:color w:val="0070C0"/>
          <w:sz w:val="22"/>
          <w:szCs w:val="22"/>
          <w:vertAlign w:val="superscript"/>
        </w:rPr>
        <w:t>1</w:t>
      </w:r>
      <w:r>
        <w:rPr>
          <w:rFonts w:ascii="Calibri" w:hAnsi="Calibri"/>
          <w:b/>
          <w:color w:val="0070C0"/>
          <w:sz w:val="22"/>
          <w:szCs w:val="22"/>
          <w:vertAlign w:val="superscript"/>
        </w:rPr>
        <w:t>2</w:t>
      </w:r>
      <w:r w:rsidRPr="00D35C4C">
        <w:rPr>
          <w:rFonts w:ascii="Calibri" w:hAnsi="Calibri"/>
          <w:sz w:val="22"/>
          <w:szCs w:val="22"/>
        </w:rPr>
        <w:t>, καλούμενου εφεξής για συντομία «</w:t>
      </w:r>
      <w:r w:rsidRPr="00D35C4C">
        <w:rPr>
          <w:rFonts w:ascii="Calibri" w:hAnsi="Calibri"/>
          <w:spacing w:val="20"/>
          <w:sz w:val="22"/>
          <w:szCs w:val="22"/>
        </w:rPr>
        <w:t>δεύτερος συμβαλλόμενος</w:t>
      </w:r>
      <w:r w:rsidRPr="00D35C4C">
        <w:rPr>
          <w:rFonts w:ascii="Calibri" w:hAnsi="Calibri"/>
          <w:sz w:val="22"/>
          <w:szCs w:val="22"/>
        </w:rPr>
        <w:t>»</w:t>
      </w:r>
    </w:p>
    <w:p w:rsidR="00D164FF" w:rsidRPr="00D35C4C" w:rsidRDefault="00D164FF" w:rsidP="00D164FF">
      <w:pPr>
        <w:ind w:left="283" w:hanging="357"/>
        <w:jc w:val="both"/>
        <w:rPr>
          <w:rFonts w:ascii="Calibri" w:hAnsi="Calibri"/>
          <w:sz w:val="22"/>
          <w:szCs w:val="22"/>
        </w:rPr>
      </w:pPr>
    </w:p>
    <w:p w:rsidR="00D164FF" w:rsidRPr="00D35C4C" w:rsidRDefault="00D164FF" w:rsidP="00D164FF">
      <w:pPr>
        <w:ind w:hanging="4"/>
        <w:jc w:val="center"/>
        <w:rPr>
          <w:rFonts w:ascii="Calibri" w:hAnsi="Calibri"/>
          <w:b/>
          <w:spacing w:val="20"/>
          <w:sz w:val="22"/>
          <w:szCs w:val="22"/>
        </w:rPr>
      </w:pPr>
      <w:r w:rsidRPr="00D35C4C">
        <w:rPr>
          <w:rFonts w:ascii="Calibri" w:hAnsi="Calibri"/>
          <w:b/>
          <w:spacing w:val="20"/>
          <w:sz w:val="22"/>
          <w:szCs w:val="22"/>
        </w:rPr>
        <w:t>συμφωνήθηκαν και συνομολογήθηκαν τα ακόλουθα:</w:t>
      </w:r>
    </w:p>
    <w:p w:rsidR="00D164FF" w:rsidRPr="00D35C4C" w:rsidRDefault="00D164FF" w:rsidP="00D164FF">
      <w:pPr>
        <w:ind w:left="288" w:hanging="4"/>
        <w:jc w:val="both"/>
        <w:rPr>
          <w:rFonts w:ascii="Calibri" w:hAnsi="Calibri"/>
          <w:sz w:val="22"/>
          <w:szCs w:val="22"/>
        </w:rPr>
      </w:pPr>
    </w:p>
    <w:p w:rsidR="00D164FF" w:rsidRPr="00D35C4C" w:rsidRDefault="00D164FF" w:rsidP="00DB1EEE">
      <w:pPr>
        <w:numPr>
          <w:ilvl w:val="0"/>
          <w:numId w:val="57"/>
        </w:numPr>
        <w:spacing w:after="200" w:line="276" w:lineRule="auto"/>
        <w:jc w:val="both"/>
        <w:rPr>
          <w:rFonts w:ascii="Calibri" w:hAnsi="Calibri" w:cs="Calibri"/>
          <w:sz w:val="22"/>
          <w:szCs w:val="22"/>
        </w:rPr>
      </w:pPr>
      <w:r w:rsidRPr="00D35C4C">
        <w:rPr>
          <w:rFonts w:ascii="Calibri" w:hAnsi="Calibri"/>
          <w:sz w:val="22"/>
          <w:szCs w:val="22"/>
        </w:rPr>
        <w:t xml:space="preserve">Ο πρώτος συμβαλλόμενος προσλαμβάνει το δεύτερο συμβαλλόμενο για τη </w:t>
      </w:r>
      <w:r w:rsidR="002167EA">
        <w:rPr>
          <w:rFonts w:ascii="Calibri" w:hAnsi="Calibri"/>
          <w:sz w:val="22"/>
          <w:szCs w:val="22"/>
        </w:rPr>
        <w:t xml:space="preserve">παροχή υπηρεσιών </w:t>
      </w:r>
      <w:r w:rsidRPr="00D35C4C">
        <w:rPr>
          <w:rFonts w:ascii="Calibri" w:hAnsi="Calibri"/>
          <w:sz w:val="22"/>
          <w:szCs w:val="22"/>
        </w:rPr>
        <w:t>ειδικότητας</w:t>
      </w:r>
      <w:r w:rsidRPr="00D35C4C">
        <w:rPr>
          <w:rFonts w:ascii="Calibri" w:hAnsi="Calibri"/>
          <w:b/>
          <w:sz w:val="22"/>
          <w:szCs w:val="22"/>
        </w:rPr>
        <w:t>………………………………</w:t>
      </w:r>
      <w:r w:rsidRPr="00D35C4C">
        <w:rPr>
          <w:rFonts w:ascii="Calibri" w:hAnsi="Calibri"/>
          <w:b/>
          <w:color w:val="0070C0"/>
          <w:sz w:val="22"/>
          <w:szCs w:val="22"/>
          <w:vertAlign w:val="superscript"/>
        </w:rPr>
        <w:t>1</w:t>
      </w:r>
      <w:r>
        <w:rPr>
          <w:rFonts w:ascii="Calibri" w:hAnsi="Calibri"/>
          <w:b/>
          <w:color w:val="0070C0"/>
          <w:sz w:val="22"/>
          <w:szCs w:val="22"/>
          <w:vertAlign w:val="superscript"/>
        </w:rPr>
        <w:t>2</w:t>
      </w:r>
      <w:r w:rsidRPr="00D35C4C">
        <w:rPr>
          <w:rFonts w:ascii="Calibri" w:hAnsi="Calibri"/>
          <w:sz w:val="22"/>
          <w:szCs w:val="22"/>
        </w:rPr>
        <w:t xml:space="preserve"> με πλήρες ωράριο διδασκαλίας, </w:t>
      </w:r>
      <w:r>
        <w:rPr>
          <w:rFonts w:ascii="Calibri" w:hAnsi="Calibri"/>
          <w:sz w:val="22"/>
          <w:szCs w:val="22"/>
        </w:rPr>
        <w:t>σε Σχολικά Κέντρα Αντισταθμιστικής Εκπαίδευσης Γυμνασίων που λειτουργούν εντός των Ειδικών Καταστημάτων Κράτησης Νέων,</w:t>
      </w:r>
      <w:r w:rsidRPr="00D35C4C">
        <w:rPr>
          <w:rFonts w:ascii="Calibri" w:hAnsi="Calibri"/>
          <w:sz w:val="22"/>
          <w:szCs w:val="22"/>
        </w:rPr>
        <w:t xml:space="preserve">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w:t>
      </w:r>
      <w:r>
        <w:rPr>
          <w:rFonts w:ascii="Calibri" w:hAnsi="Calibri"/>
          <w:sz w:val="22"/>
          <w:szCs w:val="22"/>
        </w:rPr>
        <w:t>ς. Στα Σ.Κ.Α.Ε.</w:t>
      </w:r>
      <w:r w:rsidRPr="00D35C4C">
        <w:rPr>
          <w:rFonts w:ascii="Calibri" w:hAnsi="Calibri"/>
          <w:sz w:val="22"/>
          <w:szCs w:val="22"/>
        </w:rPr>
        <w:t xml:space="preserve"> </w:t>
      </w:r>
      <w:r w:rsidRPr="00D35C4C">
        <w:rPr>
          <w:rFonts w:ascii="Calibri" w:hAnsi="Calibri" w:cs="Calibri"/>
          <w:sz w:val="22"/>
          <w:szCs w:val="22"/>
        </w:rPr>
        <w:t>τηρείται Απουσιολόγιο</w:t>
      </w:r>
      <w:r w:rsidR="002167EA">
        <w:rPr>
          <w:rFonts w:ascii="Calibri" w:hAnsi="Calibri" w:cs="Calibri"/>
          <w:sz w:val="22"/>
          <w:szCs w:val="22"/>
        </w:rPr>
        <w:t xml:space="preserve">, σύμφωνα με τον οδηγό υλοποίησης της πράξης, </w:t>
      </w:r>
      <w:r w:rsidRPr="00D35C4C">
        <w:rPr>
          <w:rFonts w:ascii="Calibri" w:hAnsi="Calibri" w:cs="Calibri"/>
          <w:sz w:val="22"/>
          <w:szCs w:val="22"/>
        </w:rPr>
        <w:t xml:space="preserve"> το οποίο ενημερώνεται σε ημερήσια βάση και το οποίο υπογράφεται από τον δεύτερο συμβαλλόμενο υποχρεωτικά.</w:t>
      </w:r>
    </w:p>
    <w:p w:rsidR="00D164FF" w:rsidRDefault="00D164FF" w:rsidP="00DB1EEE">
      <w:pPr>
        <w:numPr>
          <w:ilvl w:val="0"/>
          <w:numId w:val="57"/>
        </w:numPr>
        <w:spacing w:before="120" w:after="200" w:line="276" w:lineRule="auto"/>
        <w:ind w:left="357" w:hanging="357"/>
        <w:jc w:val="both"/>
        <w:rPr>
          <w:rFonts w:ascii="Calibri" w:hAnsi="Calibri" w:cs="Calibri"/>
          <w:sz w:val="22"/>
          <w:szCs w:val="22"/>
        </w:rPr>
      </w:pPr>
      <w:r w:rsidRPr="00D35C4C">
        <w:rPr>
          <w:rFonts w:ascii="Calibri" w:hAnsi="Calibri" w:cs="Calibri"/>
          <w:sz w:val="22"/>
          <w:szCs w:val="22"/>
        </w:rPr>
        <w:t>Η διάρκεια της παρούσας</w:t>
      </w:r>
      <w:r>
        <w:rPr>
          <w:rFonts w:ascii="Calibri" w:hAnsi="Calibri" w:cs="Calibri"/>
          <w:sz w:val="22"/>
          <w:szCs w:val="22"/>
        </w:rPr>
        <w:t xml:space="preserve"> Σύμβασης ορίζεται από …………………………</w:t>
      </w:r>
      <w:r w:rsidRPr="00313B28">
        <w:rPr>
          <w:rFonts w:ascii="Calibri" w:hAnsi="Calibri" w:cs="Calibri"/>
          <w:sz w:val="22"/>
          <w:szCs w:val="22"/>
        </w:rPr>
        <w:t>.</w:t>
      </w:r>
      <w:r w:rsidRPr="00313B28">
        <w:rPr>
          <w:rFonts w:ascii="Calibri" w:hAnsi="Calibri"/>
          <w:b/>
          <w:color w:val="0070C0"/>
          <w:sz w:val="22"/>
          <w:szCs w:val="22"/>
          <w:vertAlign w:val="superscript"/>
        </w:rPr>
        <w:t>1</w:t>
      </w:r>
      <w:r>
        <w:rPr>
          <w:rFonts w:ascii="Calibri" w:hAnsi="Calibri"/>
          <w:b/>
          <w:color w:val="0070C0"/>
          <w:sz w:val="22"/>
          <w:szCs w:val="22"/>
          <w:vertAlign w:val="superscript"/>
        </w:rPr>
        <w:t>3</w:t>
      </w:r>
      <w:r w:rsidRPr="00D35C4C">
        <w:rPr>
          <w:rFonts w:ascii="Calibri" w:hAnsi="Calibri" w:cs="Calibri"/>
          <w:b/>
          <w:sz w:val="22"/>
          <w:szCs w:val="22"/>
          <w:vertAlign w:val="superscript"/>
        </w:rPr>
        <w:t xml:space="preserve">  </w:t>
      </w:r>
      <w:r w:rsidRPr="00D35C4C">
        <w:rPr>
          <w:rFonts w:ascii="Calibri" w:hAnsi="Calibri" w:cs="Calibri"/>
          <w:sz w:val="22"/>
          <w:szCs w:val="22"/>
        </w:rPr>
        <w:t>έως τη</w:t>
      </w:r>
      <w:r>
        <w:rPr>
          <w:rFonts w:ascii="Calibri" w:hAnsi="Calibri" w:cs="Calibri"/>
          <w:sz w:val="22"/>
          <w:szCs w:val="22"/>
        </w:rPr>
        <w:t>ν ημερομηνία λήξης των μαθημάτων του τρέχοντος διδακτικού έτους</w:t>
      </w:r>
      <w:r w:rsidRPr="00D35C4C">
        <w:rPr>
          <w:rFonts w:ascii="Calibri" w:hAnsi="Calibri" w:cs="Calibri"/>
          <w:sz w:val="22"/>
          <w:szCs w:val="22"/>
        </w:rPr>
        <w:t>, οπότε και λύεται αυτοδίκαια</w:t>
      </w:r>
      <w:r w:rsidRPr="00D35C4C">
        <w:rPr>
          <w:rFonts w:ascii="Calibri" w:hAnsi="Calibri" w:cs="Calibri"/>
          <w:b/>
          <w:sz w:val="22"/>
          <w:szCs w:val="22"/>
        </w:rPr>
        <w:t>.</w:t>
      </w:r>
      <w:r w:rsidRPr="00D35C4C">
        <w:rPr>
          <w:rFonts w:ascii="Calibri" w:hAnsi="Calibri" w:cs="Calibri"/>
          <w:sz w:val="22"/>
          <w:szCs w:val="22"/>
        </w:rPr>
        <w:t xml:space="preserve"> Επίσης, η παρούσα σύμβαση εργασίας λύεται και πριν από τη λήξη του διδακτικού έτους με καταγγελία αυτής για σπουδαίο λόγο σύμφωνα με το άρθρο 53 του </w:t>
      </w:r>
      <w:r w:rsidR="00377D10" w:rsidRPr="00D35C4C">
        <w:rPr>
          <w:rFonts w:ascii="Calibri" w:hAnsi="Calibri" w:cs="Calibri"/>
          <w:sz w:val="22"/>
          <w:szCs w:val="22"/>
        </w:rPr>
        <w:t xml:space="preserve">Π.Δ. </w:t>
      </w:r>
      <w:r w:rsidRPr="00D35C4C">
        <w:rPr>
          <w:rFonts w:ascii="Calibri" w:hAnsi="Calibri" w:cs="Calibri"/>
          <w:sz w:val="22"/>
          <w:szCs w:val="22"/>
        </w:rPr>
        <w:t>410/1988 (Α’ 191) σε συνδυασμό με την παρ. 3 του άρθρου τέταρτου του ν. 4057/2012 (Α΄ 54).</w:t>
      </w:r>
    </w:p>
    <w:p w:rsidR="00D164FF" w:rsidRPr="00D02076" w:rsidRDefault="00D164FF" w:rsidP="00D02076">
      <w:pPr>
        <w:spacing w:after="37" w:line="271" w:lineRule="auto"/>
        <w:ind w:right="185"/>
        <w:jc w:val="both"/>
        <w:rPr>
          <w:rFonts w:asciiTheme="minorHAnsi" w:hAnsiTheme="minorHAnsi" w:cstheme="minorHAnsi"/>
          <w:sz w:val="22"/>
          <w:szCs w:val="22"/>
        </w:rPr>
      </w:pPr>
      <w:r w:rsidRPr="00965B0B">
        <w:rPr>
          <w:rFonts w:ascii="Calibri" w:eastAsia="Calibri" w:hAnsi="Calibri" w:cs="Calibri"/>
          <w:bCs/>
          <w:sz w:val="22"/>
          <w:szCs w:val="22"/>
          <w:lang w:eastAsia="en-US"/>
        </w:rPr>
        <w:lastRenderedPageBreak/>
        <w:t xml:space="preserve">Επιπλέον, κατ΄ εφαρμογή </w:t>
      </w:r>
      <w:r w:rsidRPr="004647AB">
        <w:rPr>
          <w:rFonts w:ascii="Calibri" w:eastAsia="Calibri" w:hAnsi="Calibri" w:cs="Calibri"/>
          <w:bCs/>
          <w:sz w:val="22"/>
          <w:szCs w:val="22"/>
          <w:lang w:eastAsia="en-US"/>
        </w:rPr>
        <w:t xml:space="preserve">της παραγράφου </w:t>
      </w:r>
      <w:r w:rsidRPr="001A3CD8">
        <w:rPr>
          <w:rFonts w:ascii="Calibri" w:eastAsia="Calibri" w:hAnsi="Calibri" w:cs="Calibri"/>
          <w:bCs/>
          <w:sz w:val="22"/>
          <w:szCs w:val="22"/>
          <w:lang w:eastAsia="en-US"/>
        </w:rPr>
        <w:t xml:space="preserve">17 </w:t>
      </w:r>
      <w:r w:rsidR="00D02076">
        <w:rPr>
          <w:rFonts w:asciiTheme="minorHAnsi" w:hAnsiTheme="minorHAnsi" w:cstheme="minorHAnsi"/>
          <w:sz w:val="22"/>
          <w:szCs w:val="22"/>
        </w:rPr>
        <w:t>τ</w:t>
      </w:r>
      <w:r w:rsidR="00D02076" w:rsidRPr="00CE36B5">
        <w:rPr>
          <w:rFonts w:asciiTheme="minorHAnsi" w:hAnsiTheme="minorHAnsi" w:cstheme="minorHAnsi"/>
          <w:sz w:val="22"/>
          <w:szCs w:val="22"/>
        </w:rPr>
        <w:t>η</w:t>
      </w:r>
      <w:r w:rsidR="00D02076">
        <w:rPr>
          <w:rFonts w:asciiTheme="minorHAnsi" w:hAnsiTheme="minorHAnsi" w:cstheme="minorHAnsi"/>
          <w:sz w:val="22"/>
          <w:szCs w:val="22"/>
        </w:rPr>
        <w:t>ς</w:t>
      </w:r>
      <w:r w:rsidR="00D02076" w:rsidRPr="00CE36B5">
        <w:rPr>
          <w:rFonts w:asciiTheme="minorHAnsi" w:hAnsiTheme="minorHAnsi" w:cstheme="minorHAnsi"/>
          <w:sz w:val="22"/>
          <w:szCs w:val="22"/>
        </w:rPr>
        <w:t xml:space="preserve"> υπ’ αρ. πρωτ.</w:t>
      </w:r>
      <w:r w:rsidR="001A126C" w:rsidRPr="00D03472">
        <w:rPr>
          <w:rFonts w:ascii="Calibri" w:hAnsi="Calibri" w:cs="Calibri"/>
          <w:sz w:val="22"/>
          <w:szCs w:val="22"/>
        </w:rPr>
        <w:t>. 114223/Δ2/02-10-2024 (ΦΕΚ Β΄ 5567/07-10-2024)</w:t>
      </w:r>
      <w:r w:rsidR="00D02076" w:rsidRPr="00CE36B5">
        <w:rPr>
          <w:rFonts w:asciiTheme="minorHAnsi" w:hAnsiTheme="minorHAnsi" w:cstheme="minorHAnsi"/>
          <w:sz w:val="22"/>
          <w:szCs w:val="22"/>
        </w:rPr>
        <w:t xml:space="preserve"> με θέμα «Οργάνωση και λειτουργία σχολικών κέντρων αντισταθμιστικής εκπαίδευσης ως προς την Ενισχυτική Διδ</w:t>
      </w:r>
      <w:r w:rsidR="001A126C">
        <w:rPr>
          <w:rFonts w:asciiTheme="minorHAnsi" w:hAnsiTheme="minorHAnsi" w:cstheme="minorHAnsi"/>
          <w:sz w:val="22"/>
          <w:szCs w:val="22"/>
        </w:rPr>
        <w:t>ασκαλία για το σχολικό έτος 2024-2025</w:t>
      </w:r>
      <w:r w:rsidR="00D02076" w:rsidRPr="00CE36B5">
        <w:rPr>
          <w:rFonts w:asciiTheme="minorHAnsi" w:hAnsiTheme="minorHAnsi" w:cstheme="minorHAnsi"/>
          <w:sz w:val="22"/>
          <w:szCs w:val="22"/>
        </w:rPr>
        <w:t>»</w:t>
      </w:r>
      <w:r w:rsidR="00D02076">
        <w:rPr>
          <w:rFonts w:asciiTheme="minorHAnsi" w:hAnsiTheme="minorHAnsi" w:cstheme="minorHAnsi"/>
          <w:sz w:val="22"/>
          <w:szCs w:val="22"/>
        </w:rPr>
        <w:t xml:space="preserve">, </w:t>
      </w:r>
      <w:r w:rsidRPr="00965B0B">
        <w:rPr>
          <w:rFonts w:ascii="Calibri" w:eastAsia="Calibri" w:hAnsi="Calibri" w:cs="Calibri"/>
          <w:bCs/>
          <w:sz w:val="22"/>
          <w:szCs w:val="22"/>
          <w:lang w:eastAsia="en-US"/>
        </w:rPr>
        <w:t xml:space="preserve">στην περίπτωση που η σύμβαση συνάπτεται για κάλυψη κενού το οποίο προκύπτει λόγω απουσίας του/της διδάσκοντος/ουσας με δικαιολογημένη μακροχρόνια άδεια, η σύμβαση λύεται με την επάνοδο στα διδακτικά καθήκοντα του/της διδάσκοντος/ουσας που απουσίαζε. </w:t>
      </w:r>
    </w:p>
    <w:p w:rsidR="00D164FF" w:rsidRPr="00965B0B" w:rsidRDefault="00D164FF" w:rsidP="00184FF1">
      <w:pPr>
        <w:spacing w:line="276" w:lineRule="auto"/>
        <w:jc w:val="both"/>
        <w:rPr>
          <w:rFonts w:ascii="Calibri" w:hAnsi="Calibri" w:cs="Calibri"/>
          <w:sz w:val="22"/>
          <w:szCs w:val="22"/>
          <w:lang w:eastAsia="en-US"/>
        </w:rPr>
      </w:pPr>
      <w:r w:rsidRPr="00A14BBF">
        <w:rPr>
          <w:rFonts w:ascii="Calibri" w:hAnsi="Calibri" w:cs="Calibri"/>
          <w:sz w:val="22"/>
          <w:szCs w:val="22"/>
          <w:lang w:eastAsia="en-US"/>
        </w:rPr>
        <w:t xml:space="preserve">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w:t>
      </w:r>
      <w:r w:rsidR="00F84166" w:rsidRPr="00A14BBF">
        <w:rPr>
          <w:rFonts w:ascii="Calibri" w:hAnsi="Calibri" w:cs="Calibri"/>
          <w:sz w:val="22"/>
          <w:szCs w:val="22"/>
          <w:lang w:eastAsia="en-US"/>
        </w:rPr>
        <w:t>τότε λύεται η σύμβαση</w:t>
      </w:r>
      <w:r w:rsidRPr="00A14BBF">
        <w:rPr>
          <w:rFonts w:ascii="Calibri" w:hAnsi="Calibri" w:cs="Calibri"/>
          <w:sz w:val="22"/>
          <w:szCs w:val="22"/>
          <w:lang w:eastAsia="en-US"/>
        </w:rPr>
        <w:t>.</w:t>
      </w:r>
    </w:p>
    <w:p w:rsidR="00D164FF" w:rsidRDefault="00D164FF" w:rsidP="00DB1EEE">
      <w:pPr>
        <w:numPr>
          <w:ilvl w:val="0"/>
          <w:numId w:val="57"/>
        </w:numPr>
        <w:spacing w:before="120" w:after="200" w:line="276" w:lineRule="auto"/>
        <w:ind w:left="357" w:hanging="357"/>
        <w:jc w:val="both"/>
        <w:rPr>
          <w:rFonts w:ascii="Calibri" w:hAnsi="Calibri" w:cs="Calibri"/>
          <w:sz w:val="22"/>
          <w:szCs w:val="22"/>
        </w:rPr>
      </w:pPr>
      <w:r w:rsidRPr="00D35C4C">
        <w:rPr>
          <w:rFonts w:ascii="Calibri" w:hAnsi="Calibri" w:cs="Calibri"/>
          <w:sz w:val="22"/>
          <w:szCs w:val="22"/>
        </w:rPr>
        <w:t>Το ύψος των μικτών μηνιαίων αποδοχών ανέρχεται στο ποσό των ………………..…… ευρώ</w:t>
      </w:r>
      <w:r w:rsidRPr="00313B28">
        <w:rPr>
          <w:rFonts w:ascii="Calibri" w:hAnsi="Calibri"/>
          <w:b/>
          <w:color w:val="0070C0"/>
          <w:sz w:val="22"/>
          <w:szCs w:val="22"/>
          <w:vertAlign w:val="superscript"/>
        </w:rPr>
        <w:t>1</w:t>
      </w:r>
      <w:r>
        <w:rPr>
          <w:rFonts w:ascii="Calibri" w:hAnsi="Calibri"/>
          <w:b/>
          <w:color w:val="0070C0"/>
          <w:sz w:val="22"/>
          <w:szCs w:val="22"/>
          <w:vertAlign w:val="superscript"/>
        </w:rPr>
        <w:t>4</w:t>
      </w:r>
      <w:r w:rsidRPr="00D35C4C">
        <w:rPr>
          <w:rFonts w:ascii="Calibri" w:hAnsi="Calibri" w:cs="Calibri"/>
          <w:sz w:val="22"/>
          <w:szCs w:val="22"/>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E54788" w:rsidRPr="00994BCE" w:rsidRDefault="00D164FF" w:rsidP="00DB1EEE">
      <w:pPr>
        <w:pStyle w:val="af4"/>
        <w:numPr>
          <w:ilvl w:val="0"/>
          <w:numId w:val="57"/>
        </w:numPr>
        <w:ind w:left="357" w:hanging="357"/>
        <w:jc w:val="both"/>
        <w:rPr>
          <w:lang w:eastAsia="el-GR"/>
        </w:rPr>
      </w:pPr>
      <w:r w:rsidRPr="00E54788">
        <w:t>Η παρούσα σύμβαση συνάπτεται σύμφωνα με τους όρους της υπ’ αρ. πρωτ.</w:t>
      </w:r>
      <w:r w:rsidR="001A126C" w:rsidRPr="00D03472">
        <w:rPr>
          <w:rFonts w:cs="Calibri"/>
        </w:rPr>
        <w:t xml:space="preserve"> 114223/Δ2/02-10-2024 (ΦΕΚ Β΄ 5567/07-10-2024)</w:t>
      </w:r>
      <w:r w:rsidRPr="00E54788">
        <w:t xml:space="preserve"> και του άρθρου 26 του Νόμου 4368/2016 (ΦΕΚ 21Α), όπως συμπληρώνονται, τροποποιούνται και ισχύουν, στο πλαίσιο της Πράξης </w:t>
      </w:r>
      <w:r w:rsidR="00994BCE" w:rsidRPr="00F01CD3">
        <w:rPr>
          <w:rFonts w:asciiTheme="minorHAnsi" w:hAnsiTheme="minorHAnsi" w:cstheme="minorHAnsi"/>
        </w:rPr>
        <w:t>«</w:t>
      </w:r>
      <w:r w:rsidR="00994BCE" w:rsidRPr="00766A95">
        <w:rPr>
          <w:rFonts w:asciiTheme="minorHAnsi" w:hAnsiTheme="minorHAnsi" w:cstheme="minorHAnsi"/>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994BCE">
        <w:rPr>
          <w:rFonts w:asciiTheme="minorHAnsi" w:hAnsiTheme="minorHAnsi" w:cstheme="minorHAnsi"/>
          <w:snapToGrid w:val="0"/>
        </w:rPr>
        <w:t>,</w:t>
      </w:r>
      <w:r w:rsidR="00994BCE" w:rsidRPr="00BC662C">
        <w:rPr>
          <w:rFonts w:asciiTheme="minorHAnsi" w:hAnsiTheme="minorHAnsi" w:cstheme="minorHAnsi"/>
        </w:rPr>
        <w:t xml:space="preserve"> </w:t>
      </w:r>
      <w:r w:rsidR="002A20E4" w:rsidRPr="00E54788">
        <w:rPr>
          <w:b/>
        </w:rPr>
        <w:t xml:space="preserve"> </w:t>
      </w:r>
      <w:r w:rsidR="002A20E4" w:rsidRPr="00994BCE">
        <w:t xml:space="preserve">με κωδικό </w:t>
      </w:r>
      <w:r w:rsidR="00ED77AE" w:rsidRPr="00994BCE">
        <w:t>ΟΠΣ 6001775</w:t>
      </w:r>
      <w:r w:rsidR="00994BCE" w:rsidRPr="00994BCE">
        <w:t>,</w:t>
      </w:r>
      <w:r w:rsidR="00E54788" w:rsidRPr="00994BCE">
        <w:t xml:space="preserve"> </w:t>
      </w:r>
      <w:r w:rsidR="00E54788" w:rsidRPr="00994BCE">
        <w:rPr>
          <w:lang w:eastAsia="el-GR"/>
        </w:rPr>
        <w:t xml:space="preserve">του </w:t>
      </w:r>
      <w:r w:rsidR="009B2E4B" w:rsidRPr="00994BCE">
        <w:rPr>
          <w:lang w:eastAsia="el-GR"/>
        </w:rPr>
        <w:t xml:space="preserve"> Προγράμματος </w:t>
      </w:r>
      <w:r w:rsidR="00E54788" w:rsidRPr="00994BCE">
        <w:rPr>
          <w:lang w:eastAsia="el-GR"/>
        </w:rPr>
        <w:t xml:space="preserve">«Ανθρώπινο </w:t>
      </w:r>
      <w:r w:rsidR="00994BCE">
        <w:rPr>
          <w:lang w:eastAsia="el-GR"/>
        </w:rPr>
        <w:t>Δυναμικό &amp; Κοινωνική Συνοχή»,</w:t>
      </w:r>
      <w:r w:rsidR="00E54788" w:rsidRPr="00994BCE">
        <w:rPr>
          <w:lang w:eastAsia="el-GR"/>
        </w:rPr>
        <w:t xml:space="preserve"> ΕΣΠΑ 2021-2027», με Δικαιούχο την Επιτελική Δομή ΕΣΠΑ του</w:t>
      </w:r>
      <w:r w:rsidR="0061589D">
        <w:rPr>
          <w:lang w:eastAsia="el-GR"/>
        </w:rPr>
        <w:t xml:space="preserve"> </w:t>
      </w:r>
      <w:r w:rsidR="00994BCE">
        <w:rPr>
          <w:lang w:eastAsia="el-GR"/>
        </w:rPr>
        <w:t>Υ.ΠΑΙ.Θ.Α</w:t>
      </w:r>
      <w:r w:rsidR="00E54788" w:rsidRPr="00994BCE">
        <w:rPr>
          <w:lang w:eastAsia="el-GR"/>
        </w:rPr>
        <w:t>.</w:t>
      </w:r>
    </w:p>
    <w:p w:rsidR="00D164FF" w:rsidRPr="00E54788" w:rsidRDefault="00D164FF" w:rsidP="00DB1EEE">
      <w:pPr>
        <w:numPr>
          <w:ilvl w:val="0"/>
          <w:numId w:val="57"/>
        </w:numPr>
        <w:spacing w:before="120" w:after="200" w:line="276" w:lineRule="auto"/>
        <w:jc w:val="both"/>
        <w:rPr>
          <w:rFonts w:ascii="Calibri" w:hAnsi="Calibri" w:cs="Calibri"/>
          <w:sz w:val="22"/>
          <w:szCs w:val="22"/>
        </w:rPr>
      </w:pPr>
      <w:r w:rsidRPr="00E54788">
        <w:rPr>
          <w:rFonts w:ascii="Calibri" w:hAnsi="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12"/>
        <w:gridCol w:w="4305"/>
      </w:tblGrid>
      <w:tr w:rsidR="00D164FF" w:rsidRPr="00D35C4C" w:rsidTr="00807586">
        <w:trPr>
          <w:trHeight w:val="1421"/>
        </w:trPr>
        <w:tc>
          <w:tcPr>
            <w:tcW w:w="4312"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και σφραγίδα</w:t>
            </w:r>
          </w:p>
          <w:p w:rsidR="00D164FF" w:rsidRPr="00D35C4C" w:rsidRDefault="00D164FF" w:rsidP="00D164FF">
            <w:pPr>
              <w:jc w:val="center"/>
              <w:rPr>
                <w:rFonts w:ascii="Calibri" w:hAnsi="Calibri"/>
                <w:i/>
                <w:sz w:val="22"/>
                <w:szCs w:val="22"/>
              </w:rPr>
            </w:pPr>
            <w:r w:rsidRPr="00D35C4C">
              <w:rPr>
                <w:rFonts w:ascii="Calibri" w:hAnsi="Calibri"/>
                <w:i/>
                <w:sz w:val="22"/>
                <w:szCs w:val="22"/>
              </w:rPr>
              <w:t>του Διευθυντή Εκπαίδευσης)</w:t>
            </w:r>
          </w:p>
          <w:p w:rsidR="00D164FF" w:rsidRPr="00D35C4C" w:rsidRDefault="00D164FF" w:rsidP="00D164FF">
            <w:pPr>
              <w:jc w:val="center"/>
              <w:rPr>
                <w:rFonts w:ascii="Calibri" w:hAnsi="Calibri"/>
                <w:i/>
                <w:sz w:val="22"/>
                <w:szCs w:val="22"/>
              </w:rPr>
            </w:pPr>
          </w:p>
        </w:tc>
        <w:tc>
          <w:tcPr>
            <w:tcW w:w="4305" w:type="dxa"/>
            <w:vAlign w:val="center"/>
          </w:tcPr>
          <w:p w:rsidR="00D164FF" w:rsidRPr="00D35C4C" w:rsidRDefault="00D164FF" w:rsidP="00D164FF">
            <w:pPr>
              <w:jc w:val="center"/>
              <w:rPr>
                <w:rFonts w:ascii="Calibri" w:hAnsi="Calibri"/>
                <w:i/>
                <w:sz w:val="22"/>
                <w:szCs w:val="22"/>
              </w:rPr>
            </w:pPr>
            <w:r w:rsidRPr="00D35C4C">
              <w:rPr>
                <w:rFonts w:ascii="Calibri" w:hAnsi="Calibri"/>
                <w:i/>
                <w:sz w:val="22"/>
                <w:szCs w:val="22"/>
              </w:rPr>
              <w:t xml:space="preserve">(Ονοματεπώνυμο και </w:t>
            </w:r>
          </w:p>
          <w:p w:rsidR="00D164FF" w:rsidRPr="00D35C4C" w:rsidRDefault="00D164FF" w:rsidP="00D164FF">
            <w:pPr>
              <w:jc w:val="center"/>
              <w:rPr>
                <w:rFonts w:ascii="Calibri" w:hAnsi="Calibri"/>
                <w:i/>
                <w:sz w:val="22"/>
                <w:szCs w:val="22"/>
              </w:rPr>
            </w:pPr>
            <w:r w:rsidRPr="00D35C4C">
              <w:rPr>
                <w:rFonts w:ascii="Calibri" w:hAnsi="Calibri"/>
                <w:i/>
                <w:sz w:val="22"/>
                <w:szCs w:val="22"/>
              </w:rPr>
              <w:t>υπογραφή του Εκπαιδευτικού)</w:t>
            </w:r>
          </w:p>
        </w:tc>
      </w:tr>
    </w:tbl>
    <w:p w:rsidR="00D164FF" w:rsidRPr="00D35C4C" w:rsidRDefault="00D164FF" w:rsidP="00D164FF">
      <w:pPr>
        <w:pBdr>
          <w:bottom w:val="single" w:sz="4" w:space="1" w:color="auto"/>
        </w:pBdr>
        <w:rPr>
          <w:rFonts w:ascii="Calibri" w:hAnsi="Calibri"/>
          <w:b/>
        </w:rPr>
      </w:pPr>
      <w:r w:rsidRPr="00D35C4C">
        <w:rPr>
          <w:rFonts w:ascii="Calibri" w:hAnsi="Calibri"/>
          <w:b/>
        </w:rPr>
        <w:t>Οδηγίες συμπλήρωσης</w:t>
      </w:r>
      <w:r>
        <w:rPr>
          <w:rFonts w:ascii="Calibri" w:hAnsi="Calibri"/>
          <w:b/>
        </w:rPr>
        <w:t xml:space="preserve"> πεδίων</w:t>
      </w:r>
    </w:p>
    <w:p w:rsidR="00D164FF" w:rsidRPr="00D35C4C" w:rsidRDefault="00D164FF" w:rsidP="00DB1EEE">
      <w:pPr>
        <w:numPr>
          <w:ilvl w:val="0"/>
          <w:numId w:val="58"/>
        </w:numPr>
        <w:rPr>
          <w:rFonts w:ascii="Calibri" w:hAnsi="Calibri"/>
        </w:rPr>
      </w:pPr>
      <w:r w:rsidRPr="00D35C4C">
        <w:rPr>
          <w:rFonts w:ascii="Calibri" w:hAnsi="Calibri"/>
        </w:rPr>
        <w:t>Περιφέρεια</w:t>
      </w:r>
    </w:p>
    <w:p w:rsidR="00D164FF" w:rsidRPr="00D35C4C" w:rsidRDefault="00D164FF" w:rsidP="00DB1EEE">
      <w:pPr>
        <w:numPr>
          <w:ilvl w:val="0"/>
          <w:numId w:val="58"/>
        </w:numPr>
        <w:rPr>
          <w:rFonts w:ascii="Calibri" w:hAnsi="Calibri"/>
        </w:rPr>
      </w:pPr>
      <w:r>
        <w:rPr>
          <w:rFonts w:ascii="Calibri" w:hAnsi="Calibri"/>
        </w:rPr>
        <w:t>Δ/νση  Β/θμιας Εκπ/σης</w:t>
      </w:r>
    </w:p>
    <w:p w:rsidR="00D164FF" w:rsidRPr="00D35C4C" w:rsidRDefault="00D164FF" w:rsidP="00DB1EEE">
      <w:pPr>
        <w:numPr>
          <w:ilvl w:val="0"/>
          <w:numId w:val="58"/>
        </w:numPr>
        <w:rPr>
          <w:rFonts w:ascii="Calibri" w:hAnsi="Calibri"/>
        </w:rPr>
      </w:pPr>
      <w:r w:rsidRPr="00D35C4C">
        <w:rPr>
          <w:rFonts w:ascii="Calibri" w:hAnsi="Calibri"/>
          <w:bCs/>
        </w:rPr>
        <w:t>Νομός που αντιστοιχεί στη Διεύθυνση Εκπαίδευσης</w:t>
      </w:r>
    </w:p>
    <w:p w:rsidR="00D164FF" w:rsidRPr="00D35C4C" w:rsidRDefault="00D164FF" w:rsidP="00DB1EEE">
      <w:pPr>
        <w:numPr>
          <w:ilvl w:val="0"/>
          <w:numId w:val="58"/>
        </w:numPr>
        <w:rPr>
          <w:rFonts w:ascii="Calibri" w:hAnsi="Calibri"/>
        </w:rPr>
      </w:pPr>
      <w:r w:rsidRPr="00D35C4C">
        <w:rPr>
          <w:rFonts w:ascii="Calibri" w:hAnsi="Calibri"/>
        </w:rPr>
        <w:t>Ημερομηνία</w:t>
      </w:r>
    </w:p>
    <w:p w:rsidR="00D164FF" w:rsidRPr="00D35C4C" w:rsidRDefault="00D164FF" w:rsidP="00DB1EEE">
      <w:pPr>
        <w:numPr>
          <w:ilvl w:val="0"/>
          <w:numId w:val="58"/>
        </w:numPr>
        <w:rPr>
          <w:rFonts w:ascii="Calibri" w:hAnsi="Calibri"/>
        </w:rPr>
      </w:pPr>
      <w:r>
        <w:rPr>
          <w:rFonts w:ascii="Calibri" w:hAnsi="Calibri"/>
        </w:rPr>
        <w:t xml:space="preserve">Αρ. πρωτ. </w:t>
      </w:r>
      <w:r w:rsidRPr="00D35C4C">
        <w:rPr>
          <w:rFonts w:ascii="Calibri" w:hAnsi="Calibri"/>
        </w:rPr>
        <w:t xml:space="preserve"> Απόφασης Πρόσληψης και ΑΔΑ</w:t>
      </w:r>
    </w:p>
    <w:p w:rsidR="00D164FF" w:rsidRPr="00D35C4C" w:rsidRDefault="00D164FF" w:rsidP="00DB1EEE">
      <w:pPr>
        <w:numPr>
          <w:ilvl w:val="0"/>
          <w:numId w:val="58"/>
        </w:numPr>
        <w:rPr>
          <w:rFonts w:ascii="Calibri" w:hAnsi="Calibri"/>
        </w:rPr>
      </w:pPr>
      <w:r w:rsidRPr="00D35C4C">
        <w:rPr>
          <w:rFonts w:ascii="Calibri" w:hAnsi="Calibri"/>
        </w:rPr>
        <w:t>Περιοχή Διεύθυνσης</w:t>
      </w:r>
    </w:p>
    <w:p w:rsidR="00D164FF" w:rsidRPr="000B4FCA" w:rsidRDefault="00D164FF" w:rsidP="00DB1EEE">
      <w:pPr>
        <w:numPr>
          <w:ilvl w:val="0"/>
          <w:numId w:val="58"/>
        </w:numPr>
        <w:rPr>
          <w:rFonts w:ascii="Calibri" w:hAnsi="Calibri"/>
        </w:rPr>
      </w:pPr>
      <w:r w:rsidRPr="00D35C4C">
        <w:rPr>
          <w:rFonts w:ascii="Calibri" w:hAnsi="Calibri"/>
        </w:rPr>
        <w:t xml:space="preserve">Όνομα και επώνυμο Διευθυντή/ντριας </w:t>
      </w:r>
      <w:r>
        <w:rPr>
          <w:rFonts w:ascii="Calibri" w:hAnsi="Calibri"/>
          <w:bCs/>
        </w:rPr>
        <w:t xml:space="preserve">Εκπαίδευσης </w:t>
      </w:r>
    </w:p>
    <w:p w:rsidR="00D164FF" w:rsidRPr="00D35C4C" w:rsidRDefault="00D164FF" w:rsidP="00DB1EEE">
      <w:pPr>
        <w:numPr>
          <w:ilvl w:val="0"/>
          <w:numId w:val="58"/>
        </w:numPr>
        <w:rPr>
          <w:rFonts w:ascii="Calibri" w:hAnsi="Calibri"/>
        </w:rPr>
      </w:pPr>
      <w:r w:rsidRPr="00D35C4C">
        <w:rPr>
          <w:rFonts w:ascii="Calibri" w:hAnsi="Calibri"/>
        </w:rPr>
        <w:t>Όνομα και επώνυμο εκπαιδευτικού</w:t>
      </w:r>
    </w:p>
    <w:p w:rsidR="00D164FF" w:rsidRPr="00D35C4C" w:rsidRDefault="00D164FF" w:rsidP="00DB1EEE">
      <w:pPr>
        <w:numPr>
          <w:ilvl w:val="0"/>
          <w:numId w:val="58"/>
        </w:numPr>
        <w:rPr>
          <w:rFonts w:ascii="Calibri" w:hAnsi="Calibri"/>
        </w:rPr>
      </w:pPr>
      <w:r w:rsidRPr="00D35C4C">
        <w:rPr>
          <w:rFonts w:ascii="Calibri" w:hAnsi="Calibri"/>
        </w:rPr>
        <w:t>Πατρώνυμο εκπαιδευτικού</w:t>
      </w:r>
    </w:p>
    <w:p w:rsidR="00D164FF" w:rsidRPr="00D35C4C" w:rsidRDefault="00D164FF" w:rsidP="00DB1EEE">
      <w:pPr>
        <w:numPr>
          <w:ilvl w:val="0"/>
          <w:numId w:val="58"/>
        </w:numPr>
        <w:rPr>
          <w:rFonts w:ascii="Calibri" w:hAnsi="Calibri"/>
        </w:rPr>
      </w:pPr>
      <w:r w:rsidRPr="00D35C4C">
        <w:rPr>
          <w:rFonts w:ascii="Calibri" w:hAnsi="Calibri"/>
        </w:rPr>
        <w:t>Α.Δ.Τ., Α.Φ.Μ., Δ.Ο.Υ. εκπαιδευτικού</w:t>
      </w:r>
    </w:p>
    <w:p w:rsidR="00D164FF" w:rsidRPr="00D35C4C" w:rsidRDefault="00D164FF" w:rsidP="00DB1EEE">
      <w:pPr>
        <w:numPr>
          <w:ilvl w:val="0"/>
          <w:numId w:val="58"/>
        </w:numPr>
        <w:rPr>
          <w:rFonts w:ascii="Calibri" w:hAnsi="Calibri"/>
        </w:rPr>
      </w:pPr>
      <w:r w:rsidRPr="00D35C4C">
        <w:rPr>
          <w:rFonts w:ascii="Calibri" w:hAnsi="Calibri"/>
        </w:rPr>
        <w:t>Ταχυδρομική διεύθυνση εκπαιδευτικού</w:t>
      </w:r>
    </w:p>
    <w:p w:rsidR="00D164FF" w:rsidRPr="00CE1E57" w:rsidRDefault="00D164FF" w:rsidP="00DB1EEE">
      <w:pPr>
        <w:numPr>
          <w:ilvl w:val="0"/>
          <w:numId w:val="58"/>
        </w:numPr>
        <w:rPr>
          <w:rFonts w:ascii="Calibri" w:hAnsi="Calibri"/>
        </w:rPr>
      </w:pPr>
      <w:r w:rsidRPr="00D35C4C">
        <w:rPr>
          <w:rFonts w:ascii="Calibri" w:hAnsi="Calibri"/>
        </w:rPr>
        <w:t xml:space="preserve">Κωδικός Κλάδου που ανήκει </w:t>
      </w:r>
      <w:r>
        <w:rPr>
          <w:rFonts w:ascii="Calibri" w:hAnsi="Calibri"/>
        </w:rPr>
        <w:t>ο εκπαιδευτικός</w:t>
      </w:r>
    </w:p>
    <w:p w:rsidR="00D164FF" w:rsidRPr="001B7018" w:rsidRDefault="00D164FF" w:rsidP="00DB1EEE">
      <w:pPr>
        <w:numPr>
          <w:ilvl w:val="0"/>
          <w:numId w:val="58"/>
        </w:numPr>
        <w:rPr>
          <w:rFonts w:ascii="Calibri" w:hAnsi="Calibri"/>
        </w:rPr>
      </w:pPr>
      <w:r w:rsidRPr="00D35C4C">
        <w:rPr>
          <w:rFonts w:ascii="Calibri" w:hAnsi="Calibri"/>
        </w:rPr>
        <w:t>Ημερομηνία έναρξης είναι η ημερομηνία ανάληψης υπηρεσίας του εκπαιδευτικού στη Δ/νση Εκπαίδευσης</w:t>
      </w:r>
    </w:p>
    <w:p w:rsidR="00D164FF" w:rsidRPr="00D35C4C" w:rsidRDefault="00D164FF" w:rsidP="00DB1EEE">
      <w:pPr>
        <w:numPr>
          <w:ilvl w:val="0"/>
          <w:numId w:val="58"/>
        </w:numPr>
        <w:rPr>
          <w:rFonts w:ascii="Calibri" w:hAnsi="Calibri"/>
        </w:rPr>
      </w:pPr>
      <w:r w:rsidRPr="00D35C4C">
        <w:rPr>
          <w:rFonts w:ascii="Calibri" w:hAnsi="Calibri"/>
        </w:rPr>
        <w:t>Ποσό (αριθμητικώς και ολογράφως), σύμφωνα με την προϋπηρεσία και τα επιδόματα του εκπαιδευτικού*</w:t>
      </w:r>
    </w:p>
    <w:p w:rsidR="00D164FF" w:rsidRDefault="00D164FF" w:rsidP="00D164FF">
      <w:pPr>
        <w:ind w:right="720"/>
        <w:jc w:val="both"/>
        <w:rPr>
          <w:rFonts w:ascii="Calibri" w:hAnsi="Calibri"/>
          <w:sz w:val="18"/>
          <w:szCs w:val="18"/>
        </w:rPr>
      </w:pPr>
      <w:r w:rsidRPr="00D35C4C">
        <w:rPr>
          <w:rFonts w:ascii="Calibri" w:hAnsi="Calibri"/>
        </w:rPr>
        <w:t xml:space="preserve">* </w:t>
      </w:r>
      <w:r w:rsidRPr="00D35C4C">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ΜΚ1 .</w:t>
      </w:r>
    </w:p>
    <w:p w:rsidR="00D164FF" w:rsidRPr="00965B0B" w:rsidRDefault="00D164FF" w:rsidP="00D164FF">
      <w:pPr>
        <w:keepNext/>
        <w:pBdr>
          <w:top w:val="single" w:sz="4" w:space="1" w:color="auto"/>
          <w:left w:val="single" w:sz="4" w:space="4" w:color="auto"/>
          <w:bottom w:val="single" w:sz="4" w:space="1" w:color="auto"/>
          <w:right w:val="single" w:sz="4" w:space="4" w:color="auto"/>
        </w:pBdr>
        <w:shd w:val="clear" w:color="auto" w:fill="E0E0E0"/>
        <w:outlineLvl w:val="1"/>
        <w:rPr>
          <w:rFonts w:ascii="Calibri" w:hAnsi="Calibri" w:cs="Calibri"/>
          <w:b/>
          <w:bCs/>
        </w:rPr>
      </w:pPr>
      <w:bookmarkStart w:id="41" w:name="_Toc497997422"/>
      <w:bookmarkStart w:id="42" w:name="_Toc50119748"/>
      <w:bookmarkStart w:id="43" w:name="_Toc180387915"/>
      <w:r w:rsidRPr="00965B0B">
        <w:rPr>
          <w:rFonts w:ascii="Calibri" w:hAnsi="Calibri" w:cs="Calibri"/>
          <w:b/>
          <w:bCs/>
        </w:rPr>
        <w:lastRenderedPageBreak/>
        <w:t>ΥΠΟΔΕΙΓΜΑ 2</w:t>
      </w:r>
      <w:r>
        <w:rPr>
          <w:rFonts w:ascii="Calibri" w:hAnsi="Calibri" w:cs="Calibri"/>
          <w:b/>
          <w:bCs/>
        </w:rPr>
        <w:t>.10</w:t>
      </w:r>
      <w:r w:rsidR="00A03CF9">
        <w:rPr>
          <w:rFonts w:ascii="Calibri" w:hAnsi="Calibri" w:cs="Calibri"/>
          <w:b/>
          <w:bCs/>
        </w:rPr>
        <w:t>: ΠΕΡΙΛΗΨΗ</w:t>
      </w:r>
      <w:r w:rsidRPr="00965B0B">
        <w:rPr>
          <w:rFonts w:ascii="Calibri" w:hAnsi="Calibri" w:cs="Calibri"/>
          <w:b/>
          <w:bCs/>
        </w:rPr>
        <w:t xml:space="preserve"> ΣΥΜΒΑΣΗΣ ΕΚΠΑΙΔΕΥΤΙΚΟΥ ΠΛΗΡΟΥΣ ΩΡΑΡΙΟΥ</w:t>
      </w:r>
      <w:bookmarkEnd w:id="41"/>
      <w:bookmarkEnd w:id="42"/>
      <w:bookmarkEnd w:id="43"/>
      <w:r w:rsidRPr="00965B0B">
        <w:rPr>
          <w:rFonts w:ascii="Calibri" w:hAnsi="Calibri" w:cs="Calibri"/>
          <w:b/>
          <w:bCs/>
        </w:rPr>
        <w:t xml:space="preserve"> </w:t>
      </w:r>
    </w:p>
    <w:p w:rsidR="00D164FF" w:rsidRDefault="00D164FF" w:rsidP="00D164FF">
      <w:pPr>
        <w:tabs>
          <w:tab w:val="center" w:pos="4153"/>
          <w:tab w:val="right" w:pos="8306"/>
        </w:tabs>
        <w:jc w:val="right"/>
        <w:rPr>
          <w:rFonts w:ascii="Calibri" w:eastAsia="Calibri" w:hAnsi="Calibri"/>
          <w:b/>
          <w:sz w:val="22"/>
          <w:szCs w:val="22"/>
          <w:lang w:eastAsia="en-US"/>
        </w:rPr>
      </w:pPr>
    </w:p>
    <w:tbl>
      <w:tblPr>
        <w:tblW w:w="9019" w:type="dxa"/>
        <w:jc w:val="center"/>
        <w:tblLook w:val="01E0"/>
      </w:tblPr>
      <w:tblGrid>
        <w:gridCol w:w="4488"/>
        <w:gridCol w:w="4531"/>
      </w:tblGrid>
      <w:tr w:rsidR="00D164FF" w:rsidRPr="008C237E" w:rsidTr="00D164FF">
        <w:trPr>
          <w:jc w:val="center"/>
        </w:trPr>
        <w:tc>
          <w:tcPr>
            <w:tcW w:w="4488" w:type="dxa"/>
            <w:noWrap/>
            <w:vAlign w:val="center"/>
          </w:tcPr>
          <w:p w:rsidR="00D164FF" w:rsidRPr="008C237E" w:rsidRDefault="00D164FF" w:rsidP="00D164FF">
            <w:pPr>
              <w:tabs>
                <w:tab w:val="center" w:pos="4153"/>
                <w:tab w:val="right" w:pos="8306"/>
              </w:tabs>
              <w:spacing w:line="276" w:lineRule="auto"/>
              <w:jc w:val="center"/>
              <w:rPr>
                <w:rFonts w:ascii="Calibri" w:hAnsi="Calibri"/>
                <w:lang w:eastAsia="en-US"/>
              </w:rPr>
            </w:pPr>
          </w:p>
        </w:tc>
        <w:tc>
          <w:tcPr>
            <w:tcW w:w="4531" w:type="dxa"/>
          </w:tcPr>
          <w:p w:rsidR="00D164FF" w:rsidRPr="008C237E" w:rsidRDefault="00D164FF" w:rsidP="00D164FF">
            <w:pPr>
              <w:tabs>
                <w:tab w:val="center" w:pos="4153"/>
                <w:tab w:val="right" w:pos="8306"/>
              </w:tabs>
              <w:spacing w:line="276" w:lineRule="auto"/>
              <w:jc w:val="center"/>
              <w:rPr>
                <w:rFonts w:ascii="Calibri" w:hAnsi="Calibri"/>
                <w:b/>
                <w:lang w:eastAsia="en-US"/>
              </w:rPr>
            </w:pPr>
            <w:r w:rsidRPr="008C237E">
              <w:rPr>
                <w:rFonts w:ascii="Calibri" w:hAnsi="Calibri"/>
                <w:b/>
                <w:lang w:eastAsia="en-US"/>
              </w:rPr>
              <w:t>ΑΝΑΡΤΗΤΕΑ ΣΤΟ ΔΙΑΔΙΚΤΥΟ</w:t>
            </w:r>
          </w:p>
        </w:tc>
      </w:tr>
      <w:tr w:rsidR="00D164FF" w:rsidRPr="00965B0B" w:rsidTr="00D164FF">
        <w:trPr>
          <w:jc w:val="center"/>
        </w:trPr>
        <w:tc>
          <w:tcPr>
            <w:tcW w:w="4488" w:type="dxa"/>
            <w:noWrap/>
            <w:vAlign w:val="center"/>
          </w:tcPr>
          <w:p w:rsidR="00D164FF" w:rsidRPr="00965B0B" w:rsidRDefault="00D164FF" w:rsidP="00D164FF">
            <w:pPr>
              <w:tabs>
                <w:tab w:val="center" w:pos="4153"/>
                <w:tab w:val="right" w:pos="8306"/>
              </w:tabs>
              <w:jc w:val="center"/>
              <w:rPr>
                <w:rFonts w:ascii="Calibri" w:eastAsia="Calibri" w:hAnsi="Calibri"/>
                <w:sz w:val="22"/>
                <w:szCs w:val="22"/>
                <w:lang w:eastAsia="en-US"/>
              </w:rPr>
            </w:pPr>
            <w:r w:rsidRPr="00965B0B">
              <w:rPr>
                <w:rFonts w:ascii="Calibri" w:hAnsi="Calibri"/>
                <w:noProof/>
                <w:sz w:val="22"/>
                <w:szCs w:val="22"/>
                <w:lang w:val="en-US" w:eastAsia="en-US"/>
              </w:rPr>
              <w:drawing>
                <wp:inline distT="0" distB="0" distL="0" distR="0">
                  <wp:extent cx="390525" cy="381000"/>
                  <wp:effectExtent l="0" t="0" r="9525"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D164FF" w:rsidRPr="00965B0B" w:rsidRDefault="00D164FF" w:rsidP="00D164FF">
            <w:pPr>
              <w:tabs>
                <w:tab w:val="center" w:pos="4153"/>
                <w:tab w:val="right" w:pos="8306"/>
              </w:tabs>
              <w:rPr>
                <w:rFonts w:ascii="Calibri" w:eastAsia="Calibri" w:hAnsi="Calibri"/>
                <w:noProof/>
              </w:rPr>
            </w:pPr>
            <w:r w:rsidRPr="00965B0B">
              <w:rPr>
                <w:rFonts w:ascii="Calibri" w:eastAsia="Calibri" w:hAnsi="Calibri"/>
                <w:noProof/>
                <w:lang w:val="en-US" w:eastAsia="en-US"/>
              </w:rPr>
              <w:drawing>
                <wp:anchor distT="0" distB="0" distL="114300" distR="114300" simplePos="0" relativeHeight="251665408" behindDoc="0" locked="0" layoutInCell="1" allowOverlap="1">
                  <wp:simplePos x="0" y="0"/>
                  <wp:positionH relativeFrom="column">
                    <wp:posOffset>1066165</wp:posOffset>
                  </wp:positionH>
                  <wp:positionV relativeFrom="paragraph">
                    <wp:posOffset>54610</wp:posOffset>
                  </wp:positionV>
                  <wp:extent cx="539750" cy="370840"/>
                  <wp:effectExtent l="0" t="0" r="0" b="0"/>
                  <wp:wrapSquare wrapText="bothSides"/>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965B0B" w:rsidTr="00D164FF">
        <w:trPr>
          <w:jc w:val="center"/>
        </w:trPr>
        <w:tc>
          <w:tcPr>
            <w:tcW w:w="4488" w:type="dxa"/>
            <w:noWrap/>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ΕΛΛΗΝΙΚΗ ΔΗΜΟΚΡΑΤΙΑ</w:t>
            </w:r>
          </w:p>
          <w:p w:rsidR="00D164FF" w:rsidRPr="00965B0B" w:rsidRDefault="00BD0DCC" w:rsidP="00D164FF">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ΥΠΟΥΡΓΕΙΟ ΠΑΙΔΕΙΑΣ, ΘΡΗΣΚΕΥΜΑΤΩΝ &amp; ΑΘΛΗΤΙΣΜΟΥ</w:t>
            </w:r>
          </w:p>
          <w:p w:rsidR="00D164FF" w:rsidRPr="00965B0B" w:rsidRDefault="00D164FF" w:rsidP="00D164FF">
            <w:pPr>
              <w:keepNext/>
              <w:tabs>
                <w:tab w:val="center" w:pos="4153"/>
                <w:tab w:val="right" w:pos="8306"/>
              </w:tabs>
              <w:jc w:val="center"/>
              <w:rPr>
                <w:rFonts w:ascii="Calibri" w:eastAsia="Calibri" w:hAnsi="Calibri"/>
                <w:b/>
                <w:lang w:eastAsia="en-US"/>
              </w:rPr>
            </w:pPr>
            <w:r w:rsidRPr="00965B0B">
              <w:rPr>
                <w:rFonts w:ascii="Calibri" w:hAnsi="Calibri"/>
                <w:b/>
              </w:rPr>
              <w:t>---</w:t>
            </w:r>
          </w:p>
        </w:tc>
        <w:tc>
          <w:tcPr>
            <w:tcW w:w="4531" w:type="dxa"/>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ΕΥΡΩΠΑΪΚΗ ΕΝΩΣΗ</w:t>
            </w:r>
          </w:p>
          <w:p w:rsidR="00D05219" w:rsidRPr="00D05219" w:rsidRDefault="00D05219" w:rsidP="00D05219">
            <w:pPr>
              <w:tabs>
                <w:tab w:val="center" w:pos="4153"/>
                <w:tab w:val="right" w:pos="8306"/>
              </w:tabs>
              <w:jc w:val="center"/>
              <w:rPr>
                <w:rFonts w:ascii="Calibri" w:eastAsia="Calibri" w:hAnsi="Calibri"/>
                <w:b/>
                <w:sz w:val="22"/>
                <w:szCs w:val="22"/>
                <w:lang w:eastAsia="en-US"/>
              </w:rPr>
            </w:pPr>
            <w:r w:rsidRPr="00D05219">
              <w:rPr>
                <w:rFonts w:ascii="Calibri" w:eastAsia="Calibri" w:hAnsi="Calibri"/>
                <w:b/>
                <w:bCs/>
                <w:sz w:val="22"/>
                <w:szCs w:val="22"/>
                <w:lang w:eastAsia="en-US"/>
              </w:rPr>
              <w:t>ΕΥΡΩΠΑΪΚΟ ΚΟΙΝΩΝΙΚΟ TAMEIO + (ΕΚΤ+)</w:t>
            </w:r>
          </w:p>
          <w:p w:rsidR="00D164FF" w:rsidRPr="00965B0B" w:rsidRDefault="00D164FF" w:rsidP="00D164FF">
            <w:pPr>
              <w:tabs>
                <w:tab w:val="center" w:pos="4153"/>
                <w:tab w:val="right" w:pos="8306"/>
              </w:tabs>
              <w:jc w:val="center"/>
              <w:rPr>
                <w:rFonts w:ascii="Calibri" w:eastAsia="Calibri" w:hAnsi="Calibri"/>
                <w:lang w:eastAsia="en-US"/>
              </w:rPr>
            </w:pPr>
          </w:p>
        </w:tc>
      </w:tr>
      <w:tr w:rsidR="00D164FF" w:rsidRPr="00965B0B" w:rsidTr="00D164FF">
        <w:trPr>
          <w:trHeight w:val="814"/>
          <w:jc w:val="center"/>
        </w:trPr>
        <w:tc>
          <w:tcPr>
            <w:tcW w:w="4488" w:type="dxa"/>
            <w:noWrap/>
          </w:tcPr>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ΠΕΡΙΦΕΡΕΙΑΚΗ ΔΙΕΥΘΥΝΣΗ ΠΡΩΤΟΒΑΘΜΙΑΣ ΚΑΙ ΔΕΥΤΕΡΟΒΑΘΜΙΑΣ ΕΚΠΑΙΔΕΥΣΗΣ</w:t>
            </w:r>
          </w:p>
          <w:p w:rsidR="00D164FF" w:rsidRPr="00965B0B" w:rsidRDefault="00D164FF" w:rsidP="00D164FF">
            <w:pPr>
              <w:ind w:right="675"/>
              <w:jc w:val="center"/>
              <w:rPr>
                <w:rFonts w:ascii="Calibri" w:eastAsia="Calibri" w:hAnsi="Calibri"/>
                <w:b/>
                <w:sz w:val="22"/>
                <w:szCs w:val="22"/>
                <w:lang w:eastAsia="en-US"/>
              </w:rPr>
            </w:pPr>
            <w:r w:rsidRPr="00965B0B">
              <w:rPr>
                <w:rFonts w:ascii="Calibri" w:eastAsia="Calibri" w:hAnsi="Calibri"/>
                <w:b/>
                <w:sz w:val="22"/>
                <w:szCs w:val="22"/>
                <w:lang w:eastAsia="en-US"/>
              </w:rPr>
              <w:t xml:space="preserve"> …..……………………………</w:t>
            </w:r>
          </w:p>
          <w:p w:rsidR="00D164FF" w:rsidRPr="00965B0B" w:rsidRDefault="00D164FF" w:rsidP="00D164FF">
            <w:pPr>
              <w:tabs>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ΔΙΕΥΘΥΝΣΗ ΔΕΥΤΕΡΟΒΑΘΜΙΑΣ ΕΚΠΑΙΔΕΥΣΗΣ …………………………..……</w:t>
            </w:r>
          </w:p>
        </w:tc>
        <w:tc>
          <w:tcPr>
            <w:tcW w:w="4531" w:type="dxa"/>
          </w:tcPr>
          <w:p w:rsidR="00D164FF" w:rsidRPr="00965B0B" w:rsidRDefault="00D164FF" w:rsidP="00D164FF">
            <w:pPr>
              <w:tabs>
                <w:tab w:val="center" w:pos="4153"/>
                <w:tab w:val="right" w:pos="8306"/>
              </w:tabs>
              <w:rPr>
                <w:rFonts w:ascii="Calibri" w:eastAsia="Calibri" w:hAnsi="Calibri"/>
                <w:sz w:val="22"/>
                <w:szCs w:val="22"/>
                <w:lang w:eastAsia="en-US"/>
              </w:rPr>
            </w:pPr>
          </w:p>
          <w:p w:rsidR="00D164FF" w:rsidRPr="00965B0B" w:rsidRDefault="00D164FF" w:rsidP="00D164FF">
            <w:pPr>
              <w:tabs>
                <w:tab w:val="center" w:pos="4153"/>
                <w:tab w:val="right" w:pos="8306"/>
              </w:tabs>
              <w:jc w:val="center"/>
              <w:rPr>
                <w:rFonts w:ascii="Calibri" w:hAnsi="Calibri"/>
                <w:sz w:val="22"/>
                <w:szCs w:val="22"/>
              </w:rPr>
            </w:pPr>
          </w:p>
        </w:tc>
      </w:tr>
    </w:tbl>
    <w:p w:rsidR="00D164FF" w:rsidRPr="00965B0B" w:rsidRDefault="00D164FF" w:rsidP="00D164FF">
      <w:pPr>
        <w:rPr>
          <w:b/>
          <w:bCs/>
          <w:iCs/>
          <w:szCs w:val="24"/>
        </w:rPr>
      </w:pPr>
    </w:p>
    <w:p w:rsidR="00D164FF" w:rsidRPr="00965B0B" w:rsidRDefault="00D164FF" w:rsidP="00D164FF">
      <w:pPr>
        <w:tabs>
          <w:tab w:val="center" w:pos="4153"/>
          <w:tab w:val="right" w:pos="8306"/>
        </w:tabs>
        <w:jc w:val="center"/>
        <w:rPr>
          <w:rFonts w:ascii="Calibri" w:eastAsia="Calibri" w:hAnsi="Calibri"/>
          <w:b/>
          <w:sz w:val="22"/>
          <w:szCs w:val="22"/>
          <w:lang w:eastAsia="en-US"/>
        </w:rPr>
      </w:pPr>
      <w:r w:rsidRPr="00965B0B">
        <w:rPr>
          <w:rFonts w:ascii="Calibri" w:eastAsia="Calibri" w:hAnsi="Calibri"/>
          <w:b/>
          <w:sz w:val="22"/>
          <w:szCs w:val="22"/>
          <w:lang w:eastAsia="en-US"/>
        </w:rPr>
        <w:t>ΠΕΡΙΛΗΨΗ ΣΥΜΒΑΣΗΣ ΕΡΓΑΣΙΑΣ ΙΔΙΩΤΙΚΟΥ ΔΙΚΑΙΟΥ ΟΡΙΣΜΕΝΟΥ ΧΡΟΝΟΥ (ΠΛΗΡΟΥΣ ΩΡΑΡΙΟΥ)</w:t>
      </w:r>
    </w:p>
    <w:p w:rsidR="00D164FF" w:rsidRDefault="00D164FF" w:rsidP="00D164FF">
      <w:pPr>
        <w:jc w:val="both"/>
        <w:rPr>
          <w:rFonts w:ascii="Calibri" w:hAnsi="Calibri"/>
          <w:sz w:val="22"/>
          <w:szCs w:val="22"/>
        </w:rPr>
      </w:pPr>
    </w:p>
    <w:p w:rsidR="00D164FF" w:rsidRDefault="00D164FF" w:rsidP="00184FF1">
      <w:pPr>
        <w:spacing w:line="276" w:lineRule="auto"/>
        <w:ind w:left="142"/>
        <w:jc w:val="both"/>
        <w:rPr>
          <w:rFonts w:ascii="Calibri" w:hAnsi="Calibri"/>
          <w:sz w:val="22"/>
          <w:szCs w:val="22"/>
        </w:rPr>
      </w:pPr>
      <w:r w:rsidRPr="00D35C4C">
        <w:rPr>
          <w:rFonts w:ascii="Calibri" w:hAnsi="Calibri"/>
          <w:sz w:val="22"/>
          <w:szCs w:val="22"/>
        </w:rPr>
        <w:t>Στο Νομό …………………………, σ</w:t>
      </w:r>
      <w:r>
        <w:rPr>
          <w:rFonts w:ascii="Calibri" w:hAnsi="Calibri"/>
          <w:sz w:val="22"/>
          <w:szCs w:val="22"/>
        </w:rPr>
        <w:t>ήμερα ………………………………</w:t>
      </w:r>
      <w:r w:rsidRPr="00D35C4C">
        <w:rPr>
          <w:rFonts w:ascii="Calibri" w:hAnsi="Calibri"/>
          <w:sz w:val="22"/>
          <w:szCs w:val="22"/>
        </w:rPr>
        <w:t>, σύμφωνα με την ΥΑ υπ’ αρ. 104627/ΓΔ5/7-8-2020 (ΦΕΚ 3344/Β/2020),</w:t>
      </w:r>
      <w:r w:rsidRPr="008A5B7E">
        <w:rPr>
          <w:rFonts w:ascii="Calibri" w:hAnsi="Calibri"/>
          <w:sz w:val="22"/>
          <w:szCs w:val="22"/>
        </w:rPr>
        <w:t xml:space="preserve"> </w:t>
      </w:r>
      <w:r>
        <w:rPr>
          <w:rFonts w:ascii="Calibri" w:hAnsi="Calibri"/>
          <w:sz w:val="22"/>
          <w:szCs w:val="22"/>
        </w:rPr>
        <w:t>και</w:t>
      </w:r>
      <w:r w:rsidRPr="00D35C4C">
        <w:rPr>
          <w:rFonts w:ascii="Calibri" w:hAnsi="Calibri"/>
          <w:sz w:val="22"/>
          <w:szCs w:val="22"/>
        </w:rPr>
        <w:t xml:space="preserve"> σε εφαρμογή της υπ’ αρ. πρωτ. ………………………………………… (ΑΔΑ:……………………..…) Απόφασης Πρόσληψης μεταξύ:</w:t>
      </w:r>
    </w:p>
    <w:p w:rsidR="00BC6836" w:rsidRDefault="00BC6836" w:rsidP="00BC6836">
      <w:pPr>
        <w:spacing w:line="276" w:lineRule="auto"/>
        <w:jc w:val="both"/>
        <w:rPr>
          <w:rFonts w:ascii="Calibri" w:hAnsi="Calibri"/>
          <w:sz w:val="22"/>
          <w:szCs w:val="22"/>
        </w:rPr>
      </w:pPr>
    </w:p>
    <w:p w:rsidR="00D164FF" w:rsidRDefault="00D164FF" w:rsidP="00BC6836">
      <w:pPr>
        <w:spacing w:line="276" w:lineRule="auto"/>
        <w:jc w:val="both"/>
        <w:rPr>
          <w:rFonts w:ascii="Calibri" w:hAnsi="Calibri"/>
          <w:sz w:val="22"/>
          <w:szCs w:val="22"/>
        </w:rPr>
      </w:pPr>
      <w:r w:rsidRPr="00D35C4C">
        <w:rPr>
          <w:rFonts w:ascii="Calibri" w:hAnsi="Calibri"/>
          <w:sz w:val="22"/>
          <w:szCs w:val="22"/>
        </w:rPr>
        <w:t xml:space="preserve"> α)</w:t>
      </w:r>
      <w:r w:rsidRPr="00D35C4C">
        <w:rPr>
          <w:rFonts w:ascii="Calibri" w:hAnsi="Calibri"/>
          <w:sz w:val="22"/>
          <w:szCs w:val="22"/>
        </w:rPr>
        <w:tab/>
        <w:t xml:space="preserve">του </w:t>
      </w:r>
      <w:r w:rsidR="002A7041">
        <w:rPr>
          <w:rFonts w:ascii="Calibri" w:hAnsi="Calibri"/>
          <w:sz w:val="22"/>
          <w:szCs w:val="22"/>
        </w:rPr>
        <w:t>Υπουργείου Παιδείας, Θρησκευμάτων &amp; Αθλητισμού</w:t>
      </w:r>
      <w:r w:rsidRPr="00D35C4C">
        <w:rPr>
          <w:rFonts w:ascii="Calibri" w:hAnsi="Calibri"/>
          <w:sz w:val="22"/>
          <w:szCs w:val="22"/>
        </w:rPr>
        <w:t>, που εκπροσωπείται από το Διευθυντή/τ</w:t>
      </w:r>
      <w:r>
        <w:rPr>
          <w:rFonts w:ascii="Calibri" w:hAnsi="Calibri"/>
          <w:sz w:val="22"/>
          <w:szCs w:val="22"/>
        </w:rPr>
        <w:t xml:space="preserve">ρια της </w:t>
      </w:r>
      <w:r w:rsidR="00A03CF9">
        <w:rPr>
          <w:rFonts w:ascii="Calibri" w:hAnsi="Calibri"/>
          <w:sz w:val="22"/>
          <w:szCs w:val="22"/>
        </w:rPr>
        <w:t xml:space="preserve">ως άνω ΔΔΕ </w:t>
      </w:r>
      <w:r w:rsidRPr="00D35C4C">
        <w:rPr>
          <w:rFonts w:ascii="Calibri" w:hAnsi="Calibri"/>
          <w:sz w:val="22"/>
          <w:szCs w:val="22"/>
        </w:rPr>
        <w:t>και</w:t>
      </w:r>
    </w:p>
    <w:p w:rsidR="00BC6836" w:rsidRDefault="00BC6836" w:rsidP="00BC6836">
      <w:pPr>
        <w:spacing w:line="276" w:lineRule="auto"/>
        <w:jc w:val="both"/>
        <w:rPr>
          <w:rFonts w:ascii="Calibri" w:hAnsi="Calibri"/>
          <w:sz w:val="22"/>
          <w:szCs w:val="22"/>
        </w:rPr>
      </w:pPr>
    </w:p>
    <w:p w:rsidR="009B150B" w:rsidRPr="003446C2" w:rsidRDefault="00D164FF" w:rsidP="000F55E2">
      <w:pPr>
        <w:spacing w:line="276" w:lineRule="auto"/>
        <w:jc w:val="both"/>
        <w:rPr>
          <w:rFonts w:ascii="Calibri" w:hAnsi="Calibri"/>
          <w:sz w:val="22"/>
          <w:szCs w:val="22"/>
        </w:rPr>
      </w:pPr>
      <w:r w:rsidRPr="00D35C4C">
        <w:rPr>
          <w:rFonts w:ascii="Calibri" w:hAnsi="Calibri"/>
          <w:sz w:val="22"/>
          <w:szCs w:val="22"/>
        </w:rPr>
        <w:t>β)</w:t>
      </w:r>
      <w:r w:rsidRPr="00D35C4C">
        <w:rPr>
          <w:rFonts w:ascii="Calibri" w:hAnsi="Calibri"/>
          <w:sz w:val="22"/>
          <w:szCs w:val="22"/>
        </w:rPr>
        <w:tab/>
        <w:t>του/της εκπαιδευτικού  …………………………….……</w:t>
      </w:r>
      <w:r w:rsidR="009B150B">
        <w:rPr>
          <w:rFonts w:ascii="Calibri" w:hAnsi="Calibri"/>
          <w:sz w:val="22"/>
          <w:szCs w:val="22"/>
        </w:rPr>
        <w:t>……………………………………..</w:t>
      </w:r>
      <w:r w:rsidRPr="00D35C4C">
        <w:rPr>
          <w:rFonts w:ascii="Calibri" w:hAnsi="Calibri"/>
          <w:sz w:val="22"/>
          <w:szCs w:val="22"/>
        </w:rPr>
        <w:t xml:space="preserve"> του …………………………, κλάδου ……………………………. </w:t>
      </w:r>
      <w:r w:rsidRPr="00807586">
        <w:rPr>
          <w:rFonts w:ascii="Calibri" w:hAnsi="Calibri"/>
          <w:sz w:val="22"/>
          <w:szCs w:val="22"/>
        </w:rPr>
        <w:t xml:space="preserve">υπεγράφη σύμβαση εργασίας ιδιωτικού δικαίου ορισμένου χρόνου σύμφωνα με τους όρους </w:t>
      </w:r>
      <w:r w:rsidR="00476D37">
        <w:rPr>
          <w:rFonts w:asciiTheme="minorHAnsi" w:hAnsiTheme="minorHAnsi" w:cstheme="minorHAnsi"/>
          <w:sz w:val="22"/>
          <w:szCs w:val="22"/>
        </w:rPr>
        <w:t>τ</w:t>
      </w:r>
      <w:r w:rsidR="00476D37" w:rsidRPr="00CE36B5">
        <w:rPr>
          <w:rFonts w:asciiTheme="minorHAnsi" w:hAnsiTheme="minorHAnsi" w:cstheme="minorHAnsi"/>
          <w:sz w:val="22"/>
          <w:szCs w:val="22"/>
        </w:rPr>
        <w:t>η</w:t>
      </w:r>
      <w:r w:rsidR="00476D37">
        <w:rPr>
          <w:rFonts w:asciiTheme="minorHAnsi" w:hAnsiTheme="minorHAnsi" w:cstheme="minorHAnsi"/>
          <w:sz w:val="22"/>
          <w:szCs w:val="22"/>
        </w:rPr>
        <w:t>ς</w:t>
      </w:r>
      <w:r w:rsidR="00476D37" w:rsidRPr="00CE36B5">
        <w:rPr>
          <w:rFonts w:asciiTheme="minorHAnsi" w:hAnsiTheme="minorHAnsi" w:cstheme="minorHAnsi"/>
          <w:sz w:val="22"/>
          <w:szCs w:val="22"/>
        </w:rPr>
        <w:t xml:space="preserve"> υπ’ αρ. πρωτ. </w:t>
      </w:r>
      <w:r w:rsidR="008506B7" w:rsidRPr="00D03472">
        <w:rPr>
          <w:rFonts w:ascii="Calibri" w:hAnsi="Calibri" w:cs="Calibri"/>
          <w:sz w:val="22"/>
          <w:szCs w:val="22"/>
        </w:rPr>
        <w:t>114223/Δ2/02-10-2024 (ΦΕΚ Β΄ 5567/07-10-2024)</w:t>
      </w:r>
      <w:r w:rsidR="00D826D3" w:rsidRPr="00D826D3">
        <w:rPr>
          <w:rFonts w:asciiTheme="minorHAnsi" w:hAnsiTheme="minorHAnsi" w:cstheme="minorHAnsi"/>
          <w:sz w:val="22"/>
          <w:szCs w:val="22"/>
        </w:rPr>
        <w:t xml:space="preserve"> </w:t>
      </w:r>
      <w:r w:rsidRPr="004647AB">
        <w:rPr>
          <w:rFonts w:ascii="Calibri" w:hAnsi="Calibri"/>
          <w:sz w:val="22"/>
          <w:szCs w:val="22"/>
        </w:rPr>
        <w:t xml:space="preserve">και του </w:t>
      </w:r>
      <w:r w:rsidRPr="00807586">
        <w:rPr>
          <w:rFonts w:ascii="Calibri" w:hAnsi="Calibri"/>
          <w:sz w:val="22"/>
          <w:szCs w:val="22"/>
        </w:rPr>
        <w:t xml:space="preserve">άρθρου 26 του Νόμου </w:t>
      </w:r>
      <w:r w:rsidRPr="004647AB">
        <w:rPr>
          <w:rFonts w:ascii="Calibri" w:hAnsi="Calibri"/>
          <w:sz w:val="22"/>
          <w:szCs w:val="22"/>
        </w:rPr>
        <w:t>4368/2016 (ΦΕΚ 21Α)</w:t>
      </w:r>
      <w:r w:rsidRPr="00807586">
        <w:rPr>
          <w:rFonts w:ascii="Calibri" w:hAnsi="Calibri"/>
          <w:sz w:val="22"/>
          <w:szCs w:val="22"/>
        </w:rPr>
        <w:t xml:space="preserve">, </w:t>
      </w:r>
      <w:r w:rsidRPr="004647AB">
        <w:rPr>
          <w:rFonts w:ascii="Calibri" w:hAnsi="Calibri"/>
          <w:sz w:val="22"/>
          <w:szCs w:val="22"/>
        </w:rPr>
        <w:t>όπως τροποποιούνται, συμπληρώνονται</w:t>
      </w:r>
      <w:r w:rsidRPr="00965B0B">
        <w:rPr>
          <w:rFonts w:ascii="Calibri" w:hAnsi="Calibri"/>
          <w:sz w:val="22"/>
          <w:szCs w:val="22"/>
        </w:rPr>
        <w:t xml:space="preserve"> και ισχύουν, στο πλαίσιο της Πράξης</w:t>
      </w:r>
      <w:r w:rsidRPr="00965B0B">
        <w:rPr>
          <w:rFonts w:ascii="Calibri" w:hAnsi="Calibri"/>
          <w:b/>
          <w:sz w:val="22"/>
          <w:szCs w:val="22"/>
        </w:rPr>
        <w:t xml:space="preserve"> </w:t>
      </w:r>
      <w:r w:rsidR="003446C2" w:rsidRPr="00F01CD3">
        <w:rPr>
          <w:rFonts w:asciiTheme="minorHAnsi" w:hAnsiTheme="minorHAnsi" w:cstheme="minorHAnsi"/>
          <w:sz w:val="22"/>
          <w:szCs w:val="22"/>
        </w:rPr>
        <w:t>«</w:t>
      </w:r>
      <w:r w:rsidR="003446C2" w:rsidRPr="00766A95">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3446C2" w:rsidRPr="003446C2">
        <w:rPr>
          <w:rFonts w:asciiTheme="minorHAnsi" w:hAnsiTheme="minorHAnsi" w:cstheme="minorHAnsi"/>
          <w:sz w:val="22"/>
          <w:szCs w:val="22"/>
        </w:rPr>
        <w:t>)»</w:t>
      </w:r>
      <w:r w:rsidR="003446C2" w:rsidRPr="003446C2">
        <w:rPr>
          <w:rFonts w:asciiTheme="minorHAnsi" w:hAnsiTheme="minorHAnsi" w:cstheme="minorHAnsi"/>
          <w:snapToGrid w:val="0"/>
          <w:sz w:val="22"/>
          <w:szCs w:val="22"/>
        </w:rPr>
        <w:t>,</w:t>
      </w:r>
      <w:r w:rsidR="003446C2" w:rsidRPr="003446C2">
        <w:rPr>
          <w:rFonts w:asciiTheme="minorHAnsi" w:hAnsiTheme="minorHAnsi" w:cstheme="minorHAnsi"/>
          <w:sz w:val="22"/>
          <w:szCs w:val="22"/>
        </w:rPr>
        <w:t xml:space="preserve"> </w:t>
      </w:r>
      <w:r w:rsidRPr="003446C2">
        <w:rPr>
          <w:rFonts w:ascii="Calibri" w:hAnsi="Calibri"/>
          <w:sz w:val="22"/>
          <w:szCs w:val="22"/>
        </w:rPr>
        <w:t xml:space="preserve">με κωδικό </w:t>
      </w:r>
      <w:r w:rsidR="00ED77AE" w:rsidRPr="003446C2">
        <w:rPr>
          <w:rFonts w:ascii="Calibri" w:hAnsi="Calibri"/>
          <w:sz w:val="22"/>
          <w:szCs w:val="22"/>
        </w:rPr>
        <w:t>ΟΠΣ 6001775</w:t>
      </w:r>
      <w:r w:rsidR="003446C2">
        <w:rPr>
          <w:rFonts w:ascii="Calibri" w:hAnsi="Calibri"/>
          <w:sz w:val="22"/>
          <w:szCs w:val="22"/>
        </w:rPr>
        <w:t xml:space="preserve">, </w:t>
      </w:r>
      <w:r w:rsidR="009B150B" w:rsidRPr="003446C2">
        <w:rPr>
          <w:rFonts w:ascii="Calibri" w:hAnsi="Calibri"/>
          <w:sz w:val="22"/>
          <w:szCs w:val="22"/>
        </w:rPr>
        <w:t xml:space="preserve">του  </w:t>
      </w:r>
      <w:r w:rsidR="004D30F8" w:rsidRPr="003446C2">
        <w:rPr>
          <w:rFonts w:ascii="Calibri" w:hAnsi="Calibri"/>
          <w:sz w:val="22"/>
          <w:szCs w:val="22"/>
        </w:rPr>
        <w:t>Προγράμματος</w:t>
      </w:r>
      <w:r w:rsidR="009B150B" w:rsidRPr="003446C2">
        <w:rPr>
          <w:rFonts w:ascii="Calibri" w:hAnsi="Calibri"/>
          <w:sz w:val="22"/>
          <w:szCs w:val="22"/>
        </w:rPr>
        <w:t xml:space="preserve"> «Ανθρώπινο </w:t>
      </w:r>
      <w:r w:rsidR="003446C2">
        <w:rPr>
          <w:rFonts w:ascii="Calibri" w:hAnsi="Calibri"/>
          <w:sz w:val="22"/>
          <w:szCs w:val="22"/>
        </w:rPr>
        <w:t>Δυναμικό &amp; Κοινωνική Συνοχή», ΕΣΠΑ 2021-2027</w:t>
      </w:r>
      <w:r w:rsidR="009B150B" w:rsidRPr="003446C2">
        <w:rPr>
          <w:rFonts w:ascii="Calibri" w:hAnsi="Calibri"/>
          <w:sz w:val="22"/>
          <w:szCs w:val="22"/>
        </w:rPr>
        <w:t>, με Δικαιούχο την Επιτελική Δομή ΕΣΠΑ του</w:t>
      </w:r>
      <w:r w:rsidR="007E144F">
        <w:rPr>
          <w:rFonts w:ascii="Calibri" w:hAnsi="Calibri"/>
          <w:sz w:val="22"/>
          <w:szCs w:val="22"/>
        </w:rPr>
        <w:t xml:space="preserve"> </w:t>
      </w:r>
      <w:r w:rsidR="003446C2">
        <w:rPr>
          <w:rFonts w:ascii="Calibri" w:hAnsi="Calibri"/>
          <w:sz w:val="22"/>
          <w:szCs w:val="22"/>
        </w:rPr>
        <w:t>Υ.ΠΑΙ.Θ.Α</w:t>
      </w:r>
      <w:r w:rsidR="009B150B" w:rsidRPr="003446C2">
        <w:rPr>
          <w:rFonts w:ascii="Calibri" w:hAnsi="Calibri"/>
          <w:sz w:val="22"/>
          <w:szCs w:val="22"/>
        </w:rPr>
        <w:t>.</w:t>
      </w:r>
    </w:p>
    <w:p w:rsidR="00D164FF" w:rsidRPr="00965B0B" w:rsidRDefault="00D164FF" w:rsidP="009B150B">
      <w:pPr>
        <w:spacing w:line="276" w:lineRule="auto"/>
        <w:ind w:left="142"/>
        <w:jc w:val="both"/>
        <w:rPr>
          <w:rFonts w:ascii="Calibri" w:hAnsi="Calibri"/>
          <w:sz w:val="22"/>
          <w:szCs w:val="22"/>
        </w:rPr>
      </w:pPr>
      <w:r w:rsidRPr="00965B0B">
        <w:rPr>
          <w:rFonts w:ascii="Calibri" w:hAnsi="Calibri"/>
          <w:sz w:val="22"/>
          <w:szCs w:val="22"/>
        </w:rPr>
        <w:t>Η διάρκεια της παρούσας Σύμβασης ορίζεται από ………………………</w:t>
      </w:r>
      <w:r w:rsidRPr="0064148D">
        <w:rPr>
          <w:rFonts w:ascii="Calibri" w:hAnsi="Calibri"/>
          <w:sz w:val="22"/>
          <w:szCs w:val="22"/>
        </w:rPr>
        <w:t xml:space="preserve"> </w:t>
      </w:r>
      <w:r w:rsidRPr="00965B0B">
        <w:rPr>
          <w:rFonts w:ascii="Calibri" w:hAnsi="Calibri"/>
          <w:sz w:val="22"/>
          <w:szCs w:val="22"/>
        </w:rPr>
        <w:t>έως την ημερομηνία λήξης των</w:t>
      </w:r>
      <w:r>
        <w:rPr>
          <w:rFonts w:ascii="Calibri" w:hAnsi="Calibri"/>
          <w:sz w:val="22"/>
          <w:szCs w:val="22"/>
        </w:rPr>
        <w:t xml:space="preserve"> </w:t>
      </w:r>
      <w:r w:rsidRPr="00965B0B">
        <w:rPr>
          <w:rFonts w:ascii="Calibri" w:hAnsi="Calibri"/>
          <w:sz w:val="22"/>
          <w:szCs w:val="22"/>
        </w:rPr>
        <w:t>μαθημάτων του τρέχοντος διδακτικού έτους.</w:t>
      </w:r>
    </w:p>
    <w:p w:rsidR="00D164FF" w:rsidRPr="00965B0B" w:rsidRDefault="00D164FF" w:rsidP="00184FF1">
      <w:pPr>
        <w:spacing w:before="80" w:line="276" w:lineRule="auto"/>
        <w:ind w:left="142"/>
        <w:jc w:val="both"/>
        <w:rPr>
          <w:rFonts w:ascii="Calibri" w:hAnsi="Calibri"/>
          <w:sz w:val="22"/>
          <w:szCs w:val="22"/>
        </w:rPr>
      </w:pPr>
      <w:r w:rsidRPr="00965B0B">
        <w:rPr>
          <w:rFonts w:ascii="Calibri" w:hAnsi="Calibri"/>
          <w:sz w:val="22"/>
          <w:szCs w:val="22"/>
        </w:rPr>
        <w:t xml:space="preserve">Αντικείμενο της σύμβασης είναι η </w:t>
      </w:r>
      <w:r w:rsidR="00A03CF9">
        <w:rPr>
          <w:rFonts w:ascii="Calibri" w:hAnsi="Calibri"/>
          <w:sz w:val="22"/>
          <w:szCs w:val="22"/>
        </w:rPr>
        <w:t xml:space="preserve">παροχή υπηρεσιών </w:t>
      </w:r>
      <w:r w:rsidRPr="00965B0B">
        <w:rPr>
          <w:rFonts w:ascii="Calibri" w:hAnsi="Calibri"/>
          <w:sz w:val="22"/>
          <w:szCs w:val="22"/>
        </w:rPr>
        <w:t>ειδικότητας ………………… με πλήρες ωράριο διδασκαλίας, σε Σχολικά Κέντρα Αντισταθμιστικής Εκπαίδευσης Γυμνασίων που λειτουργούν εντός των Ειδικών Καταστημάτων Κράτησης Νέων, που θα τοποθετηθεί ή θα διατεθεί, κατ’ εφαρμογή των κείμενων διατάξεων.</w:t>
      </w:r>
    </w:p>
    <w:p w:rsidR="00D164FF" w:rsidRDefault="00D164FF" w:rsidP="00184FF1">
      <w:pPr>
        <w:spacing w:before="80" w:line="276" w:lineRule="auto"/>
        <w:ind w:left="142"/>
        <w:jc w:val="both"/>
        <w:rPr>
          <w:rFonts w:ascii="Calibri" w:hAnsi="Calibri" w:cs="Calibri"/>
          <w:sz w:val="22"/>
          <w:szCs w:val="22"/>
        </w:rPr>
      </w:pPr>
      <w:r w:rsidRPr="00965B0B">
        <w:rPr>
          <w:rFonts w:ascii="Calibri" w:hAnsi="Calibri"/>
          <w:sz w:val="22"/>
          <w:szCs w:val="22"/>
        </w:rPr>
        <w:t>Το ύψος των μικτών μηνιαίων αποδοχών ανέρχεται στο ποσό των  …………………………</w:t>
      </w:r>
      <w:r w:rsidRPr="00965B0B">
        <w:rPr>
          <w:rFonts w:ascii="Calibri" w:hAnsi="Calibri"/>
          <w:b/>
          <w:sz w:val="22"/>
          <w:szCs w:val="22"/>
        </w:rPr>
        <w:t xml:space="preserve"> </w:t>
      </w:r>
      <w:r>
        <w:rPr>
          <w:rFonts w:ascii="Calibri" w:hAnsi="Calibri"/>
          <w:sz w:val="22"/>
          <w:szCs w:val="22"/>
        </w:rPr>
        <w:t>ευρώ</w:t>
      </w:r>
      <w:r w:rsidRPr="00D35C4C">
        <w:rPr>
          <w:rFonts w:ascii="Calibri" w:hAnsi="Calibri"/>
          <w:b/>
          <w:color w:val="0070C0"/>
          <w:sz w:val="22"/>
          <w:szCs w:val="22"/>
          <w:vertAlign w:val="superscript"/>
        </w:rPr>
        <w:t xml:space="preserve"> </w:t>
      </w:r>
      <w:r w:rsidRPr="00D35C4C">
        <w:rPr>
          <w:rFonts w:ascii="Calibri" w:hAnsi="Calibri"/>
          <w:sz w:val="6"/>
          <w:szCs w:val="6"/>
        </w:rPr>
        <w:t xml:space="preserve"> </w:t>
      </w:r>
      <w:r w:rsidRPr="00D35C4C">
        <w:rPr>
          <w:rFonts w:ascii="Calibri" w:hAnsi="Calibri" w:cs="Calibri"/>
          <w:sz w:val="22"/>
          <w:szCs w:val="22"/>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D164FF" w:rsidRPr="00FE2431" w:rsidRDefault="00D164FF" w:rsidP="00FE2431">
      <w:pPr>
        <w:spacing w:line="276" w:lineRule="auto"/>
        <w:jc w:val="right"/>
        <w:rPr>
          <w:rFonts w:ascii="Calibri" w:hAnsi="Calibri"/>
          <w:sz w:val="18"/>
          <w:szCs w:val="18"/>
        </w:rPr>
      </w:pPr>
      <w:r w:rsidRPr="00FE2431">
        <w:rPr>
          <w:rFonts w:ascii="Calibri" w:hAnsi="Calibri"/>
          <w:sz w:val="18"/>
          <w:szCs w:val="18"/>
        </w:rPr>
        <w:t>Ο Διευθυντής της Διεύθυνσης Δευτεροβάθμιας Εκπαίδευσης</w:t>
      </w:r>
    </w:p>
    <w:p w:rsidR="00D164FF" w:rsidRDefault="00D164FF" w:rsidP="00FE2431">
      <w:pPr>
        <w:spacing w:line="276" w:lineRule="auto"/>
        <w:jc w:val="right"/>
        <w:rPr>
          <w:rFonts w:ascii="Calibri" w:hAnsi="Calibri"/>
          <w:sz w:val="18"/>
          <w:szCs w:val="18"/>
        </w:rPr>
      </w:pPr>
      <w:r w:rsidRPr="00FE2431">
        <w:rPr>
          <w:rFonts w:ascii="Calibri" w:hAnsi="Calibri"/>
          <w:sz w:val="18"/>
          <w:szCs w:val="18"/>
        </w:rPr>
        <w:t>……………………………………………………………………</w:t>
      </w:r>
    </w:p>
    <w:tbl>
      <w:tblPr>
        <w:tblW w:w="0" w:type="auto"/>
        <w:jc w:val="right"/>
        <w:tblLook w:val="01E0"/>
      </w:tblPr>
      <w:tblGrid>
        <w:gridCol w:w="6772"/>
      </w:tblGrid>
      <w:tr w:rsidR="00D164FF" w:rsidRPr="00FE2431" w:rsidTr="00D164FF">
        <w:trPr>
          <w:trHeight w:val="269"/>
          <w:jc w:val="right"/>
        </w:trPr>
        <w:tc>
          <w:tcPr>
            <w:tcW w:w="6772" w:type="dxa"/>
          </w:tcPr>
          <w:p w:rsidR="00D164FF" w:rsidRPr="00FE2431" w:rsidRDefault="00D164FF" w:rsidP="00184FF1">
            <w:pPr>
              <w:spacing w:line="276" w:lineRule="auto"/>
              <w:rPr>
                <w:rFonts w:ascii="Calibri" w:hAnsi="Calibri"/>
                <w:i/>
                <w:sz w:val="18"/>
                <w:szCs w:val="18"/>
              </w:rPr>
            </w:pPr>
            <w:r w:rsidRPr="00FE2431">
              <w:rPr>
                <w:rFonts w:ascii="Calibri" w:hAnsi="Calibri"/>
                <w:i/>
                <w:sz w:val="18"/>
                <w:szCs w:val="18"/>
              </w:rPr>
              <w:t xml:space="preserve">Ονοματεπώνυμο, υπογραφή του Διευθυντή ΔΔΕ </w:t>
            </w:r>
          </w:p>
          <w:p w:rsidR="00D164FF" w:rsidRPr="00FE2431" w:rsidRDefault="00D164FF" w:rsidP="00184FF1">
            <w:pPr>
              <w:spacing w:line="276" w:lineRule="auto"/>
              <w:rPr>
                <w:rFonts w:ascii="Calibri" w:hAnsi="Calibri"/>
                <w:i/>
                <w:sz w:val="18"/>
                <w:szCs w:val="18"/>
              </w:rPr>
            </w:pPr>
            <w:r w:rsidRPr="00FE2431">
              <w:rPr>
                <w:rFonts w:ascii="Calibri" w:hAnsi="Calibri"/>
                <w:i/>
                <w:sz w:val="18"/>
                <w:szCs w:val="18"/>
              </w:rPr>
              <w:t>και σφραγίδα Διεύθυνσης)</w:t>
            </w:r>
          </w:p>
        </w:tc>
      </w:tr>
    </w:tbl>
    <w:p w:rsidR="00D164FF" w:rsidRDefault="00D164FF" w:rsidP="00D164FF">
      <w:pPr>
        <w:jc w:val="right"/>
        <w:rPr>
          <w:rFonts w:ascii="Calibri" w:hAnsi="Calibri"/>
          <w:sz w:val="22"/>
          <w:szCs w:val="22"/>
        </w:rPr>
      </w:pP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44" w:name="_Toc50119749"/>
      <w:bookmarkStart w:id="45" w:name="_Toc180387916"/>
      <w:r>
        <w:rPr>
          <w:rFonts w:ascii="Calibri" w:hAnsi="Calibri"/>
          <w:sz w:val="22"/>
        </w:rPr>
        <w:t>ΥΠΟΔΕΙΓΜΑ 3.1</w:t>
      </w:r>
      <w:r w:rsidRPr="00946ED3">
        <w:rPr>
          <w:rFonts w:ascii="Calibri" w:hAnsi="Calibri"/>
          <w:sz w:val="22"/>
        </w:rPr>
        <w:t xml:space="preserve">: </w:t>
      </w:r>
      <w:r w:rsidRPr="00375763">
        <w:rPr>
          <w:rFonts w:ascii="Calibri" w:hAnsi="Calibri" w:cs="Arial"/>
          <w:bCs/>
          <w:sz w:val="22"/>
          <w:szCs w:val="22"/>
        </w:rPr>
        <w:t>ΔΕΛΤΙΟ ΑΠΟΓΡΑΦΗΣ ΑΝΑΠΛΗΡΩΤΗ</w:t>
      </w:r>
      <w:bookmarkEnd w:id="44"/>
      <w:bookmarkEnd w:id="45"/>
    </w:p>
    <w:p w:rsidR="00D164FF" w:rsidRPr="00946ED3" w:rsidRDefault="00D164FF" w:rsidP="00D164FF">
      <w:pPr>
        <w:spacing w:line="276" w:lineRule="auto"/>
        <w:rPr>
          <w:rFonts w:ascii="Calibri" w:hAnsi="Calibri"/>
        </w:rPr>
      </w:pPr>
    </w:p>
    <w:tbl>
      <w:tblPr>
        <w:tblpPr w:leftFromText="180" w:rightFromText="180" w:vertAnchor="text" w:tblpY="1"/>
        <w:tblOverlap w:val="neve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57"/>
        <w:gridCol w:w="421"/>
        <w:gridCol w:w="421"/>
        <w:gridCol w:w="327"/>
        <w:gridCol w:w="93"/>
        <w:gridCol w:w="421"/>
        <w:gridCol w:w="421"/>
        <w:gridCol w:w="391"/>
        <w:gridCol w:w="29"/>
        <w:gridCol w:w="421"/>
        <w:gridCol w:w="421"/>
        <w:gridCol w:w="135"/>
        <w:gridCol w:w="181"/>
        <w:gridCol w:w="104"/>
        <w:gridCol w:w="157"/>
        <w:gridCol w:w="1449"/>
        <w:gridCol w:w="1452"/>
        <w:gridCol w:w="1445"/>
      </w:tblGrid>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rPr>
            </w:pPr>
            <w:r w:rsidRPr="00226DC3">
              <w:rPr>
                <w:rFonts w:ascii="Calibri" w:hAnsi="Calibri" w:cs="Calibri"/>
              </w:rPr>
              <w:t xml:space="preserve">Επώνυμο: </w:t>
            </w:r>
          </w:p>
        </w:tc>
        <w:tc>
          <w:tcPr>
            <w:tcW w:w="2618" w:type="pct"/>
            <w:gridSpan w:val="6"/>
            <w:vAlign w:val="center"/>
          </w:tcPr>
          <w:p w:rsidR="00D164FF" w:rsidRPr="00226DC3" w:rsidRDefault="00D164FF" w:rsidP="00EC56DD">
            <w:pPr>
              <w:spacing w:before="120"/>
              <w:rPr>
                <w:rFonts w:ascii="Calibri" w:hAnsi="Calibri" w:cs="Calibri"/>
              </w:rPr>
            </w:pPr>
            <w:r w:rsidRPr="00226DC3">
              <w:rPr>
                <w:rFonts w:ascii="Calibri" w:hAnsi="Calibri" w:cs="Calibri"/>
              </w:rPr>
              <w:t>Ονοματεπώνυμο πατέρα:</w:t>
            </w:r>
          </w:p>
        </w:tc>
      </w:tr>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rPr>
            </w:pPr>
            <w:r w:rsidRPr="00226DC3">
              <w:rPr>
                <w:rFonts w:ascii="Calibri" w:hAnsi="Calibri" w:cs="Calibri"/>
              </w:rPr>
              <w:t>Όνομα:</w:t>
            </w:r>
          </w:p>
        </w:tc>
        <w:tc>
          <w:tcPr>
            <w:tcW w:w="2618" w:type="pct"/>
            <w:gridSpan w:val="6"/>
            <w:vAlign w:val="center"/>
          </w:tcPr>
          <w:p w:rsidR="00D164FF" w:rsidRPr="00226DC3" w:rsidRDefault="00D164FF" w:rsidP="00EC56DD">
            <w:pPr>
              <w:spacing w:before="120"/>
              <w:rPr>
                <w:rFonts w:ascii="Calibri" w:hAnsi="Calibri" w:cs="Calibri"/>
              </w:rPr>
            </w:pPr>
            <w:r w:rsidRPr="00226DC3">
              <w:rPr>
                <w:rFonts w:ascii="Calibri" w:hAnsi="Calibri" w:cs="Calibri"/>
              </w:rPr>
              <w:t>Ονοματεπώνυμο μητέρας</w:t>
            </w:r>
          </w:p>
        </w:tc>
      </w:tr>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rPr>
            </w:pPr>
            <w:r w:rsidRPr="00226DC3">
              <w:rPr>
                <w:rFonts w:ascii="Calibri" w:hAnsi="Calibri" w:cs="Calibri"/>
              </w:rPr>
              <w:t>Κλάδος:</w:t>
            </w:r>
          </w:p>
        </w:tc>
        <w:tc>
          <w:tcPr>
            <w:tcW w:w="2618" w:type="pct"/>
            <w:gridSpan w:val="6"/>
            <w:vAlign w:val="center"/>
          </w:tcPr>
          <w:p w:rsidR="00D164FF" w:rsidRPr="00226DC3" w:rsidRDefault="00D164FF" w:rsidP="00EC56DD">
            <w:pPr>
              <w:spacing w:before="120"/>
              <w:rPr>
                <w:rFonts w:ascii="Calibri" w:hAnsi="Calibri" w:cs="Calibri"/>
              </w:rPr>
            </w:pPr>
            <w:r w:rsidRPr="00226DC3">
              <w:rPr>
                <w:rFonts w:ascii="Calibri" w:hAnsi="Calibri" w:cs="Calibri"/>
              </w:rPr>
              <w:t>Ειδικότητα (ολογράφως):</w:t>
            </w:r>
          </w:p>
        </w:tc>
      </w:tr>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b/>
              </w:rPr>
            </w:pPr>
            <w:r w:rsidRPr="00226DC3">
              <w:rPr>
                <w:rFonts w:ascii="Calibri" w:hAnsi="Calibri" w:cs="Calibri"/>
                <w:b/>
              </w:rPr>
              <w:t>Ημ/νία Ανάληψης υπηρεσίας:</w:t>
            </w:r>
            <w:r w:rsidRPr="00226DC3">
              <w:rPr>
                <w:rFonts w:ascii="Calibri" w:hAnsi="Calibri" w:cs="Calibri"/>
                <w:b/>
              </w:rPr>
              <w:tab/>
            </w:r>
          </w:p>
        </w:tc>
        <w:tc>
          <w:tcPr>
            <w:tcW w:w="2618" w:type="pct"/>
            <w:gridSpan w:val="6"/>
            <w:vAlign w:val="center"/>
          </w:tcPr>
          <w:p w:rsidR="00D164FF" w:rsidRPr="00226DC3" w:rsidRDefault="00D164FF" w:rsidP="00EC56DD">
            <w:pPr>
              <w:spacing w:before="120"/>
              <w:rPr>
                <w:rFonts w:ascii="Calibri" w:hAnsi="Calibri" w:cs="Calibri"/>
                <w:b/>
              </w:rPr>
            </w:pPr>
            <w:r w:rsidRPr="00226DC3">
              <w:rPr>
                <w:rFonts w:ascii="Calibri" w:hAnsi="Calibri" w:cs="Calibri"/>
                <w:b/>
              </w:rPr>
              <w:t>Σχολείο τοποθέτησης:</w:t>
            </w:r>
            <w:r w:rsidRPr="00226DC3">
              <w:rPr>
                <w:rFonts w:ascii="Calibri" w:hAnsi="Calibri" w:cs="Calibri"/>
                <w:b/>
              </w:rPr>
              <w:tab/>
            </w:r>
          </w:p>
        </w:tc>
      </w:tr>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rPr>
            </w:pPr>
            <w:r w:rsidRPr="00226DC3">
              <w:rPr>
                <w:rFonts w:ascii="Calibri" w:hAnsi="Calibri" w:cs="Calibri"/>
              </w:rPr>
              <w:t>Α.Δ.Τ.:</w:t>
            </w:r>
          </w:p>
        </w:tc>
        <w:tc>
          <w:tcPr>
            <w:tcW w:w="2618" w:type="pct"/>
            <w:gridSpan w:val="6"/>
            <w:vAlign w:val="center"/>
          </w:tcPr>
          <w:p w:rsidR="00D164FF" w:rsidRPr="00226DC3" w:rsidRDefault="00D164FF" w:rsidP="00EC56DD">
            <w:pPr>
              <w:spacing w:before="120"/>
              <w:rPr>
                <w:rFonts w:ascii="Calibri" w:hAnsi="Calibri" w:cs="Calibri"/>
                <w:b/>
              </w:rPr>
            </w:pPr>
            <w:r w:rsidRPr="00226DC3">
              <w:rPr>
                <w:rFonts w:ascii="Calibri" w:hAnsi="Calibri" w:cs="Calibri"/>
              </w:rPr>
              <w:t>Υπηκοότητα:</w:t>
            </w:r>
          </w:p>
        </w:tc>
      </w:tr>
      <w:tr w:rsidR="00D164FF" w:rsidRPr="00226DC3" w:rsidTr="00EC56DD">
        <w:trPr>
          <w:trHeight w:val="340"/>
        </w:trPr>
        <w:tc>
          <w:tcPr>
            <w:tcW w:w="2382" w:type="pct"/>
            <w:gridSpan w:val="12"/>
            <w:vAlign w:val="center"/>
          </w:tcPr>
          <w:p w:rsidR="00D164FF" w:rsidRPr="00226DC3" w:rsidRDefault="00D164FF" w:rsidP="00EC56DD">
            <w:pPr>
              <w:spacing w:before="120"/>
              <w:rPr>
                <w:rFonts w:ascii="Calibri" w:hAnsi="Calibri" w:cs="Calibri"/>
              </w:rPr>
            </w:pPr>
            <w:r w:rsidRPr="00226DC3">
              <w:rPr>
                <w:rFonts w:ascii="Calibri" w:hAnsi="Calibri" w:cs="Calibri"/>
              </w:rPr>
              <w:t>Δ.Ο.Υ.:</w:t>
            </w:r>
          </w:p>
        </w:tc>
        <w:tc>
          <w:tcPr>
            <w:tcW w:w="2618" w:type="pct"/>
            <w:gridSpan w:val="6"/>
            <w:vAlign w:val="center"/>
          </w:tcPr>
          <w:p w:rsidR="00D164FF" w:rsidRPr="00226DC3" w:rsidRDefault="00D164FF" w:rsidP="00EC56DD">
            <w:pPr>
              <w:spacing w:before="120"/>
              <w:rPr>
                <w:rFonts w:ascii="Calibri" w:hAnsi="Calibri" w:cs="Calibri"/>
              </w:rPr>
            </w:pPr>
            <w:r w:rsidRPr="00226DC3">
              <w:rPr>
                <w:rFonts w:ascii="Calibri" w:hAnsi="Calibri" w:cs="Calibri"/>
              </w:rPr>
              <w:t>Ημ/νία Γέννησης (πλήρης):</w:t>
            </w:r>
            <w:r w:rsidRPr="00226DC3">
              <w:rPr>
                <w:rFonts w:ascii="Calibri" w:hAnsi="Calibri" w:cs="Calibri"/>
              </w:rPr>
              <w:tab/>
            </w:r>
            <w:r w:rsidRPr="00226DC3">
              <w:rPr>
                <w:rFonts w:ascii="Calibri" w:hAnsi="Calibri" w:cs="Calibri"/>
              </w:rPr>
              <w:tab/>
            </w:r>
            <w:r w:rsidRPr="00226DC3">
              <w:rPr>
                <w:rFonts w:ascii="Calibri" w:hAnsi="Calibri" w:cs="Calibri"/>
                <w:b/>
              </w:rPr>
              <w:t>/</w:t>
            </w:r>
            <w:r w:rsidRPr="00226DC3">
              <w:rPr>
                <w:rFonts w:ascii="Calibri" w:hAnsi="Calibri" w:cs="Calibri"/>
                <w:b/>
              </w:rPr>
              <w:tab/>
              <w:t>/</w:t>
            </w:r>
          </w:p>
        </w:tc>
      </w:tr>
      <w:tr w:rsidR="00D164FF" w:rsidRPr="00226DC3" w:rsidTr="00EC56DD">
        <w:tblPrEx>
          <w:tblBorders>
            <w:bottom w:val="single" w:sz="4" w:space="0" w:color="auto"/>
            <w:insideH w:val="single" w:sz="4" w:space="0" w:color="auto"/>
          </w:tblBorders>
        </w:tblPrEx>
        <w:trPr>
          <w:gridAfter w:val="4"/>
          <w:wAfter w:w="2462" w:type="pct"/>
        </w:trPr>
        <w:tc>
          <w:tcPr>
            <w:tcW w:w="468" w:type="pct"/>
            <w:vAlign w:val="center"/>
          </w:tcPr>
          <w:p w:rsidR="00D164FF" w:rsidRPr="00226DC3" w:rsidRDefault="00D164FF" w:rsidP="00EC56DD">
            <w:pPr>
              <w:spacing w:before="60" w:after="60" w:line="276" w:lineRule="auto"/>
              <w:rPr>
                <w:rFonts w:ascii="Calibri" w:hAnsi="Calibri" w:cs="Calibri"/>
                <w:b/>
                <w:u w:val="single"/>
              </w:rPr>
            </w:pPr>
            <w:r w:rsidRPr="00226DC3">
              <w:rPr>
                <w:rFonts w:ascii="Calibri" w:hAnsi="Calibri" w:cs="Calibri"/>
                <w:b/>
              </w:rPr>
              <w:t>Α.Φ.Μ.</w:t>
            </w: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gridSpan w:val="2"/>
            <w:vAlign w:val="center"/>
          </w:tcPr>
          <w:p w:rsidR="00D164FF" w:rsidRPr="00226DC3" w:rsidRDefault="00D164FF" w:rsidP="00EC56DD">
            <w:pPr>
              <w:spacing w:before="60" w:after="60" w:line="276" w:lineRule="auto"/>
              <w:rPr>
                <w:rFonts w:ascii="Calibri" w:hAnsi="Calibri" w:cs="Calibri"/>
                <w:b/>
                <w:u w:val="single"/>
              </w:rPr>
            </w:pP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gridSpan w:val="2"/>
            <w:vAlign w:val="center"/>
          </w:tcPr>
          <w:p w:rsidR="00D164FF" w:rsidRPr="00226DC3" w:rsidRDefault="00D164FF" w:rsidP="00EC56DD">
            <w:pPr>
              <w:spacing w:before="60" w:after="60" w:line="276" w:lineRule="auto"/>
              <w:rPr>
                <w:rFonts w:ascii="Calibri" w:hAnsi="Calibri" w:cs="Calibri"/>
                <w:b/>
                <w:u w:val="single"/>
              </w:rPr>
            </w:pP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vAlign w:val="center"/>
          </w:tcPr>
          <w:p w:rsidR="00D164FF" w:rsidRPr="00226DC3" w:rsidRDefault="00D164FF" w:rsidP="00EC56DD">
            <w:pPr>
              <w:spacing w:before="60" w:after="60" w:line="276" w:lineRule="auto"/>
              <w:rPr>
                <w:rFonts w:ascii="Calibri" w:hAnsi="Calibri" w:cs="Calibri"/>
                <w:b/>
                <w:u w:val="single"/>
              </w:rPr>
            </w:pPr>
          </w:p>
        </w:tc>
        <w:tc>
          <w:tcPr>
            <w:tcW w:w="230" w:type="pct"/>
            <w:gridSpan w:val="3"/>
            <w:vAlign w:val="center"/>
          </w:tcPr>
          <w:p w:rsidR="00D164FF" w:rsidRPr="00226DC3" w:rsidRDefault="00D164FF" w:rsidP="00EC56DD">
            <w:pPr>
              <w:spacing w:before="60" w:after="60" w:line="276" w:lineRule="auto"/>
              <w:rPr>
                <w:rFonts w:ascii="Calibri" w:hAnsi="Calibri" w:cs="Calibri"/>
                <w:b/>
                <w:u w:val="single"/>
              </w:rPr>
            </w:pPr>
          </w:p>
        </w:tc>
      </w:tr>
      <w:tr w:rsidR="00D164FF" w:rsidRPr="00226DC3" w:rsidTr="00EC56DD">
        <w:trPr>
          <w:trHeight w:val="340"/>
        </w:trPr>
        <w:tc>
          <w:tcPr>
            <w:tcW w:w="2481" w:type="pct"/>
            <w:gridSpan w:val="13"/>
            <w:tcBorders>
              <w:bottom w:val="dashed" w:sz="4" w:space="0" w:color="auto"/>
            </w:tcBorders>
            <w:vAlign w:val="bottom"/>
          </w:tcPr>
          <w:p w:rsidR="00D164FF" w:rsidRPr="00226DC3" w:rsidRDefault="00D164FF" w:rsidP="00EC56DD">
            <w:pPr>
              <w:spacing w:before="120"/>
              <w:rPr>
                <w:rFonts w:ascii="Calibri" w:hAnsi="Calibri" w:cs="Calibri"/>
              </w:rPr>
            </w:pPr>
            <w:r w:rsidRPr="00226DC3">
              <w:rPr>
                <w:rFonts w:ascii="Calibri" w:hAnsi="Calibri" w:cs="Calibri"/>
              </w:rPr>
              <w:t>Κινητό:</w:t>
            </w:r>
          </w:p>
        </w:tc>
        <w:tc>
          <w:tcPr>
            <w:tcW w:w="2519" w:type="pct"/>
            <w:gridSpan w:val="5"/>
            <w:tcBorders>
              <w:bottom w:val="dashed" w:sz="4" w:space="0" w:color="auto"/>
            </w:tcBorders>
            <w:vAlign w:val="bottom"/>
          </w:tcPr>
          <w:p w:rsidR="00D164FF" w:rsidRPr="00226DC3" w:rsidRDefault="00D164FF" w:rsidP="00EC56DD">
            <w:pPr>
              <w:spacing w:before="120"/>
              <w:rPr>
                <w:rFonts w:ascii="Calibri" w:hAnsi="Calibri" w:cs="Calibri"/>
              </w:rPr>
            </w:pPr>
            <w:r w:rsidRPr="00226DC3">
              <w:rPr>
                <w:rFonts w:ascii="Calibri" w:hAnsi="Calibri" w:cs="Calibri"/>
              </w:rPr>
              <w:t>Σταθερό:</w:t>
            </w:r>
          </w:p>
        </w:tc>
      </w:tr>
      <w:tr w:rsidR="00D164FF" w:rsidRPr="00226DC3" w:rsidTr="00EC56DD">
        <w:trPr>
          <w:trHeight w:val="340"/>
        </w:trPr>
        <w:tc>
          <w:tcPr>
            <w:tcW w:w="5000" w:type="pct"/>
            <w:gridSpan w:val="18"/>
            <w:tcBorders>
              <w:top w:val="dashed" w:sz="4" w:space="0" w:color="auto"/>
              <w:bottom w:val="dashed" w:sz="4" w:space="0" w:color="auto"/>
            </w:tcBorders>
            <w:vAlign w:val="bottom"/>
          </w:tcPr>
          <w:p w:rsidR="00D164FF" w:rsidRPr="00226DC3" w:rsidRDefault="00D164FF" w:rsidP="00EC56DD">
            <w:pPr>
              <w:spacing w:before="120"/>
              <w:rPr>
                <w:rFonts w:ascii="Calibri" w:hAnsi="Calibri" w:cs="Calibri"/>
              </w:rPr>
            </w:pPr>
            <w:r w:rsidRPr="00226DC3">
              <w:rPr>
                <w:rFonts w:ascii="Calibri" w:hAnsi="Calibri" w:cs="Calibri"/>
              </w:rPr>
              <w:t>Δνση Ηλτα (</w:t>
            </w:r>
            <w:r w:rsidRPr="00226DC3">
              <w:rPr>
                <w:rFonts w:ascii="Calibri" w:hAnsi="Calibri" w:cs="Calibri"/>
                <w:lang w:val="en-US"/>
              </w:rPr>
              <w:t>email</w:t>
            </w:r>
            <w:r w:rsidRPr="00226DC3">
              <w:rPr>
                <w:rFonts w:ascii="Calibri" w:hAnsi="Calibri" w:cs="Calibri"/>
              </w:rPr>
              <w:t>):</w:t>
            </w:r>
          </w:p>
        </w:tc>
      </w:tr>
      <w:tr w:rsidR="00D164FF" w:rsidRPr="00226DC3" w:rsidTr="00EC56DD">
        <w:trPr>
          <w:trHeight w:val="340"/>
        </w:trPr>
        <w:tc>
          <w:tcPr>
            <w:tcW w:w="5000" w:type="pct"/>
            <w:gridSpan w:val="18"/>
            <w:tcBorders>
              <w:top w:val="dashed" w:sz="4" w:space="0" w:color="auto"/>
              <w:bottom w:val="dashed" w:sz="4" w:space="0" w:color="auto"/>
            </w:tcBorders>
            <w:vAlign w:val="bottom"/>
          </w:tcPr>
          <w:p w:rsidR="00D164FF" w:rsidRPr="00226DC3" w:rsidRDefault="00D164FF" w:rsidP="00EC56DD">
            <w:pPr>
              <w:spacing w:before="120"/>
              <w:rPr>
                <w:rFonts w:ascii="Calibri" w:hAnsi="Calibri" w:cs="Calibri"/>
              </w:rPr>
            </w:pPr>
            <w:r w:rsidRPr="00226DC3">
              <w:rPr>
                <w:rFonts w:ascii="Calibri" w:hAnsi="Calibri" w:cs="Calibri"/>
              </w:rPr>
              <w:t>Διεύθυνση κατοικίας (οδός, αριθμός):</w:t>
            </w:r>
          </w:p>
        </w:tc>
      </w:tr>
      <w:tr w:rsidR="00D164FF" w:rsidRPr="00226DC3" w:rsidTr="00EC56DD">
        <w:trPr>
          <w:trHeight w:val="340"/>
        </w:trPr>
        <w:tc>
          <w:tcPr>
            <w:tcW w:w="2481" w:type="pct"/>
            <w:gridSpan w:val="13"/>
            <w:vAlign w:val="bottom"/>
          </w:tcPr>
          <w:p w:rsidR="00D164FF" w:rsidRPr="00226DC3" w:rsidRDefault="00D164FF" w:rsidP="00EC56DD">
            <w:pPr>
              <w:spacing w:before="120"/>
              <w:rPr>
                <w:rFonts w:ascii="Calibri" w:hAnsi="Calibri" w:cs="Calibri"/>
              </w:rPr>
            </w:pPr>
            <w:r w:rsidRPr="00226DC3">
              <w:rPr>
                <w:rFonts w:ascii="Calibri" w:hAnsi="Calibri" w:cs="Calibri"/>
              </w:rPr>
              <w:t>Πόλη:</w:t>
            </w:r>
          </w:p>
        </w:tc>
        <w:tc>
          <w:tcPr>
            <w:tcW w:w="2519" w:type="pct"/>
            <w:gridSpan w:val="5"/>
            <w:vAlign w:val="bottom"/>
          </w:tcPr>
          <w:p w:rsidR="00D164FF" w:rsidRPr="00226DC3" w:rsidRDefault="00D164FF" w:rsidP="00EC56DD">
            <w:pPr>
              <w:spacing w:before="120"/>
              <w:rPr>
                <w:rFonts w:ascii="Calibri" w:hAnsi="Calibri" w:cs="Calibri"/>
              </w:rPr>
            </w:pPr>
            <w:r w:rsidRPr="00226DC3">
              <w:rPr>
                <w:rFonts w:ascii="Calibri" w:hAnsi="Calibri" w:cs="Calibri"/>
              </w:rPr>
              <w:t>Τ.Κ. :</w:t>
            </w:r>
          </w:p>
        </w:tc>
      </w:tr>
      <w:tr w:rsidR="00D164FF" w:rsidRPr="00226DC3" w:rsidTr="00EC56DD">
        <w:trPr>
          <w:trHeight w:val="340"/>
        </w:trPr>
        <w:tc>
          <w:tcPr>
            <w:tcW w:w="2481" w:type="pct"/>
            <w:gridSpan w:val="13"/>
            <w:vAlign w:val="bottom"/>
          </w:tcPr>
          <w:p w:rsidR="00D164FF" w:rsidRPr="00226DC3" w:rsidRDefault="00D164FF" w:rsidP="00EC56DD">
            <w:pPr>
              <w:spacing w:before="120"/>
              <w:rPr>
                <w:rFonts w:ascii="Calibri" w:hAnsi="Calibri" w:cs="Calibri"/>
              </w:rPr>
            </w:pPr>
            <w:r w:rsidRPr="00226DC3">
              <w:rPr>
                <w:rFonts w:ascii="Calibri" w:hAnsi="Calibri" w:cs="Calibri"/>
              </w:rPr>
              <w:t>Δήμος:</w:t>
            </w:r>
          </w:p>
        </w:tc>
        <w:tc>
          <w:tcPr>
            <w:tcW w:w="2519" w:type="pct"/>
            <w:gridSpan w:val="5"/>
            <w:vAlign w:val="bottom"/>
          </w:tcPr>
          <w:p w:rsidR="00D164FF" w:rsidRPr="00226DC3" w:rsidRDefault="00D164FF" w:rsidP="00EC56DD">
            <w:pPr>
              <w:spacing w:before="120"/>
              <w:rPr>
                <w:rFonts w:ascii="Calibri" w:hAnsi="Calibri" w:cs="Calibri"/>
              </w:rPr>
            </w:pPr>
            <w:r w:rsidRPr="00226DC3">
              <w:rPr>
                <w:rFonts w:ascii="Calibri" w:hAnsi="Calibri" w:cs="Calibri"/>
              </w:rPr>
              <w:t>Περιφερειακή Ενότητα (νομός):</w:t>
            </w:r>
          </w:p>
        </w:tc>
      </w:tr>
      <w:tr w:rsidR="00D164FF" w:rsidRPr="00226DC3" w:rsidTr="00EC56DD">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D164FF" w:rsidRPr="00226DC3" w:rsidRDefault="00D164FF" w:rsidP="00EC56DD">
            <w:pPr>
              <w:spacing w:before="60" w:after="60"/>
              <w:rPr>
                <w:rFonts w:ascii="Calibri" w:hAnsi="Calibri" w:cs="Calibri"/>
              </w:rPr>
            </w:pPr>
            <w:r w:rsidRPr="00226DC3">
              <w:rPr>
                <w:rFonts w:ascii="Calibri" w:hAnsi="Calibri" w:cs="Calibri"/>
              </w:rPr>
              <w:t>Οικ. Κατάσταση:</w:t>
            </w:r>
            <w:r w:rsidRPr="00226DC3">
              <w:rPr>
                <w:rFonts w:ascii="Calibri" w:hAnsi="Calibri" w:cs="Calibri"/>
              </w:rPr>
              <w:tab/>
              <w:t>Εγγ.</w:t>
            </w:r>
            <w:r w:rsidRPr="00226DC3">
              <w:rPr>
                <w:rFonts w:ascii="Calibri" w:hAnsi="Calibri" w:cs="Calibri"/>
              </w:rPr>
              <w:tab/>
            </w:r>
            <w:r w:rsidRPr="00226DC3">
              <w:rPr>
                <w:rFonts w:ascii="Calibri" w:hAnsi="Calibri" w:cs="Calibri"/>
              </w:rPr>
              <w:tab/>
              <w:t>Αγαμ.</w:t>
            </w:r>
            <w:r w:rsidRPr="00226DC3">
              <w:rPr>
                <w:rFonts w:ascii="Calibri" w:hAnsi="Calibri" w:cs="Calibri"/>
              </w:rPr>
              <w:tab/>
            </w:r>
            <w:r w:rsidRPr="00226DC3">
              <w:rPr>
                <w:rFonts w:ascii="Calibri" w:hAnsi="Calibri" w:cs="Calibri"/>
              </w:rPr>
              <w:tab/>
              <w:t>Διαζ.</w:t>
            </w:r>
            <w:r w:rsidRPr="00226DC3">
              <w:rPr>
                <w:rFonts w:ascii="Calibri" w:hAnsi="Calibri" w:cs="Calibri"/>
              </w:rPr>
              <w:tab/>
            </w:r>
            <w:r w:rsidRPr="00226DC3">
              <w:rPr>
                <w:rFonts w:ascii="Calibri" w:hAnsi="Calibri" w:cs="Calibri"/>
              </w:rPr>
              <w:tab/>
              <w:t>Χηρ.</w:t>
            </w:r>
            <w:r w:rsidRPr="00226DC3">
              <w:rPr>
                <w:rFonts w:ascii="Calibri" w:hAnsi="Calibri" w:cs="Calibri"/>
              </w:rPr>
              <w:br/>
              <w:t>Κυκλώστε το σωστό</w:t>
            </w:r>
          </w:p>
        </w:tc>
      </w:tr>
      <w:tr w:rsidR="00D164FF" w:rsidRPr="00226DC3" w:rsidTr="00EC56DD">
        <w:tblPrEx>
          <w:tblBorders>
            <w:bottom w:val="single" w:sz="4" w:space="0" w:color="auto"/>
            <w:insideH w:val="single" w:sz="4" w:space="0" w:color="auto"/>
          </w:tblBorders>
          <w:tblLook w:val="01E0"/>
        </w:tblPrEx>
        <w:tc>
          <w:tcPr>
            <w:tcW w:w="1107" w:type="pct"/>
            <w:gridSpan w:val="4"/>
            <w:vMerge w:val="restart"/>
            <w:vAlign w:val="center"/>
          </w:tcPr>
          <w:p w:rsidR="00D164FF" w:rsidRPr="00226DC3" w:rsidRDefault="00D164FF" w:rsidP="00EC56DD">
            <w:pPr>
              <w:jc w:val="center"/>
              <w:rPr>
                <w:rFonts w:ascii="Calibri" w:hAnsi="Calibri" w:cs="Calibri"/>
              </w:rPr>
            </w:pPr>
            <w:r w:rsidRPr="00226DC3">
              <w:rPr>
                <w:rFonts w:ascii="Calibri" w:hAnsi="Calibri" w:cs="Calibri"/>
              </w:rPr>
              <w:t>Αριθμός παιδιών</w:t>
            </w:r>
          </w:p>
          <w:p w:rsidR="00D164FF" w:rsidRPr="00226DC3" w:rsidRDefault="00D164FF" w:rsidP="00EC56DD">
            <w:pPr>
              <w:spacing w:before="120"/>
              <w:jc w:val="center"/>
              <w:rPr>
                <w:rFonts w:ascii="Calibri" w:hAnsi="Calibri" w:cs="Calibri"/>
              </w:rPr>
            </w:pPr>
            <w:r w:rsidRPr="00226DC3">
              <w:rPr>
                <w:rFonts w:ascii="Calibri" w:hAnsi="Calibri" w:cs="Calibri"/>
              </w:rPr>
              <w:t>……….</w:t>
            </w:r>
          </w:p>
        </w:tc>
        <w:tc>
          <w:tcPr>
            <w:tcW w:w="3893" w:type="pct"/>
            <w:gridSpan w:val="14"/>
          </w:tcPr>
          <w:p w:rsidR="00D164FF" w:rsidRPr="00226DC3" w:rsidRDefault="00D164FF" w:rsidP="00EC56DD">
            <w:pPr>
              <w:jc w:val="center"/>
              <w:rPr>
                <w:rFonts w:ascii="Calibri" w:hAnsi="Calibri" w:cs="Calibri"/>
              </w:rPr>
            </w:pPr>
            <w:r w:rsidRPr="00226DC3">
              <w:rPr>
                <w:rFonts w:ascii="Calibri" w:hAnsi="Calibri" w:cs="Calibri"/>
                <w:b/>
              </w:rPr>
              <w:t>ΕΤΟΣ ΓΕΝΝΗΣΗΣ ΚΑΘΕ ΠΑΙΔΙΟΥ</w:t>
            </w:r>
            <w:r w:rsidRPr="00226DC3">
              <w:rPr>
                <w:rFonts w:ascii="Calibri" w:hAnsi="Calibri" w:cs="Calibri"/>
              </w:rPr>
              <w:t xml:space="preserve"> (Σε μορφή:  ηη / μμ / εεεε)     </w:t>
            </w:r>
          </w:p>
        </w:tc>
      </w:tr>
      <w:tr w:rsidR="00D164FF" w:rsidRPr="00226DC3" w:rsidTr="00EC56DD">
        <w:tblPrEx>
          <w:tblBorders>
            <w:bottom w:val="single" w:sz="4" w:space="0" w:color="auto"/>
            <w:insideH w:val="single" w:sz="4" w:space="0" w:color="auto"/>
          </w:tblBorders>
          <w:tblLook w:val="01E0"/>
        </w:tblPrEx>
        <w:tc>
          <w:tcPr>
            <w:tcW w:w="1107" w:type="pct"/>
            <w:gridSpan w:val="4"/>
            <w:vMerge/>
          </w:tcPr>
          <w:p w:rsidR="00D164FF" w:rsidRPr="00226DC3" w:rsidRDefault="00D164FF" w:rsidP="00EC56DD">
            <w:pPr>
              <w:rPr>
                <w:rFonts w:ascii="Calibri" w:hAnsi="Calibri" w:cs="Calibri"/>
              </w:rPr>
            </w:pPr>
          </w:p>
        </w:tc>
        <w:tc>
          <w:tcPr>
            <w:tcW w:w="725" w:type="pct"/>
            <w:gridSpan w:val="4"/>
            <w:vAlign w:val="center"/>
          </w:tcPr>
          <w:p w:rsidR="00D164FF" w:rsidRPr="00226DC3" w:rsidRDefault="00D164FF" w:rsidP="00EC56DD">
            <w:pPr>
              <w:jc w:val="center"/>
              <w:rPr>
                <w:rFonts w:ascii="Calibri" w:hAnsi="Calibri" w:cs="Calibri"/>
              </w:rPr>
            </w:pPr>
            <w:r w:rsidRPr="00226DC3">
              <w:rPr>
                <w:rFonts w:ascii="Calibri" w:hAnsi="Calibri" w:cs="Calibri"/>
              </w:rPr>
              <w:t>1</w:t>
            </w:r>
            <w:r w:rsidRPr="00226DC3">
              <w:rPr>
                <w:rFonts w:ascii="Calibri" w:hAnsi="Calibri" w:cs="Calibri"/>
                <w:vertAlign w:val="superscript"/>
              </w:rPr>
              <w:t>ο</w:t>
            </w:r>
            <w:r w:rsidRPr="00226DC3">
              <w:rPr>
                <w:rFonts w:ascii="Calibri" w:hAnsi="Calibri" w:cs="Calibri"/>
              </w:rPr>
              <w:t xml:space="preserve">  ΠΑΙΔΙ</w:t>
            </w:r>
          </w:p>
        </w:tc>
        <w:tc>
          <w:tcPr>
            <w:tcW w:w="792" w:type="pct"/>
            <w:gridSpan w:val="7"/>
            <w:vAlign w:val="center"/>
          </w:tcPr>
          <w:p w:rsidR="00D164FF" w:rsidRPr="00226DC3" w:rsidRDefault="00D164FF" w:rsidP="00EC56DD">
            <w:pPr>
              <w:jc w:val="center"/>
              <w:rPr>
                <w:rFonts w:ascii="Calibri" w:hAnsi="Calibri" w:cs="Calibri"/>
              </w:rPr>
            </w:pPr>
            <w:r w:rsidRPr="00226DC3">
              <w:rPr>
                <w:rFonts w:ascii="Calibri" w:hAnsi="Calibri" w:cs="Calibri"/>
              </w:rPr>
              <w:t>2</w:t>
            </w:r>
            <w:r w:rsidRPr="00226DC3">
              <w:rPr>
                <w:rFonts w:ascii="Calibri" w:hAnsi="Calibri" w:cs="Calibri"/>
                <w:vertAlign w:val="superscript"/>
              </w:rPr>
              <w:t xml:space="preserve"> ο</w:t>
            </w:r>
            <w:r w:rsidRPr="00226DC3">
              <w:rPr>
                <w:rFonts w:ascii="Calibri" w:hAnsi="Calibri" w:cs="Calibri"/>
              </w:rPr>
              <w:t xml:space="preserve"> ΠΑΙΔΙ</w:t>
            </w:r>
          </w:p>
        </w:tc>
        <w:tc>
          <w:tcPr>
            <w:tcW w:w="792" w:type="pct"/>
            <w:vAlign w:val="center"/>
          </w:tcPr>
          <w:p w:rsidR="00D164FF" w:rsidRPr="00226DC3" w:rsidRDefault="00D164FF" w:rsidP="00EC56DD">
            <w:pPr>
              <w:jc w:val="center"/>
              <w:rPr>
                <w:rFonts w:ascii="Calibri" w:hAnsi="Calibri" w:cs="Calibri"/>
              </w:rPr>
            </w:pPr>
            <w:r w:rsidRPr="00226DC3">
              <w:rPr>
                <w:rFonts w:ascii="Calibri" w:hAnsi="Calibri" w:cs="Calibri"/>
              </w:rPr>
              <w:t>3</w:t>
            </w:r>
            <w:r w:rsidRPr="00226DC3">
              <w:rPr>
                <w:rFonts w:ascii="Calibri" w:hAnsi="Calibri" w:cs="Calibri"/>
                <w:vertAlign w:val="superscript"/>
              </w:rPr>
              <w:t>ο</w:t>
            </w:r>
            <w:r w:rsidRPr="00226DC3">
              <w:rPr>
                <w:rFonts w:ascii="Calibri" w:hAnsi="Calibri" w:cs="Calibri"/>
              </w:rPr>
              <w:t xml:space="preserve">  ΠΑΙΔΙ</w:t>
            </w:r>
          </w:p>
        </w:tc>
        <w:tc>
          <w:tcPr>
            <w:tcW w:w="794" w:type="pct"/>
            <w:vAlign w:val="center"/>
          </w:tcPr>
          <w:p w:rsidR="00D164FF" w:rsidRPr="00226DC3" w:rsidRDefault="00D164FF" w:rsidP="00EC56DD">
            <w:pPr>
              <w:jc w:val="center"/>
              <w:rPr>
                <w:rFonts w:ascii="Calibri" w:hAnsi="Calibri" w:cs="Calibri"/>
              </w:rPr>
            </w:pPr>
            <w:r w:rsidRPr="00226DC3">
              <w:rPr>
                <w:rFonts w:ascii="Calibri" w:hAnsi="Calibri" w:cs="Calibri"/>
              </w:rPr>
              <w:t>4</w:t>
            </w:r>
            <w:r w:rsidRPr="00226DC3">
              <w:rPr>
                <w:rFonts w:ascii="Calibri" w:hAnsi="Calibri" w:cs="Calibri"/>
                <w:vertAlign w:val="superscript"/>
              </w:rPr>
              <w:t>ο</w:t>
            </w:r>
            <w:r w:rsidRPr="00226DC3">
              <w:rPr>
                <w:rFonts w:ascii="Calibri" w:hAnsi="Calibri" w:cs="Calibri"/>
              </w:rPr>
              <w:t xml:space="preserve">  ΠΑΙΔΙ</w:t>
            </w:r>
          </w:p>
        </w:tc>
        <w:tc>
          <w:tcPr>
            <w:tcW w:w="790" w:type="pct"/>
            <w:vAlign w:val="center"/>
          </w:tcPr>
          <w:p w:rsidR="00D164FF" w:rsidRPr="00226DC3" w:rsidRDefault="00D164FF" w:rsidP="00EC56DD">
            <w:pPr>
              <w:jc w:val="center"/>
              <w:rPr>
                <w:rFonts w:ascii="Calibri" w:hAnsi="Calibri" w:cs="Calibri"/>
              </w:rPr>
            </w:pPr>
            <w:r w:rsidRPr="00226DC3">
              <w:rPr>
                <w:rFonts w:ascii="Calibri" w:hAnsi="Calibri" w:cs="Calibri"/>
              </w:rPr>
              <w:t>5</w:t>
            </w:r>
            <w:r w:rsidRPr="00226DC3">
              <w:rPr>
                <w:rFonts w:ascii="Calibri" w:hAnsi="Calibri" w:cs="Calibri"/>
                <w:vertAlign w:val="superscript"/>
              </w:rPr>
              <w:t>ο</w:t>
            </w:r>
            <w:r w:rsidRPr="00226DC3">
              <w:rPr>
                <w:rFonts w:ascii="Calibri" w:hAnsi="Calibri" w:cs="Calibri"/>
              </w:rPr>
              <w:t xml:space="preserve">  ΠΑΙΔΙ</w:t>
            </w:r>
          </w:p>
        </w:tc>
      </w:tr>
      <w:tr w:rsidR="00D164FF" w:rsidRPr="00226DC3" w:rsidTr="00EC56DD">
        <w:tblPrEx>
          <w:tblBorders>
            <w:bottom w:val="single" w:sz="4" w:space="0" w:color="auto"/>
            <w:insideH w:val="single" w:sz="4" w:space="0" w:color="auto"/>
          </w:tblBorders>
          <w:tblLook w:val="01E0"/>
        </w:tblPrEx>
        <w:tc>
          <w:tcPr>
            <w:tcW w:w="1107" w:type="pct"/>
            <w:gridSpan w:val="4"/>
            <w:vMerge/>
            <w:vAlign w:val="center"/>
          </w:tcPr>
          <w:p w:rsidR="00D164FF" w:rsidRPr="00226DC3" w:rsidRDefault="00D164FF" w:rsidP="00EC56DD">
            <w:pPr>
              <w:rPr>
                <w:rFonts w:ascii="Calibri" w:hAnsi="Calibri" w:cs="Calibri"/>
                <w:lang w:val="en-US"/>
              </w:rPr>
            </w:pPr>
          </w:p>
        </w:tc>
        <w:tc>
          <w:tcPr>
            <w:tcW w:w="725" w:type="pct"/>
            <w:gridSpan w:val="4"/>
          </w:tcPr>
          <w:p w:rsidR="00D164FF" w:rsidRPr="00226DC3" w:rsidRDefault="00D164FF" w:rsidP="00EC56DD">
            <w:pPr>
              <w:rPr>
                <w:rFonts w:ascii="Calibri" w:hAnsi="Calibri" w:cs="Calibri"/>
              </w:rPr>
            </w:pPr>
          </w:p>
        </w:tc>
        <w:tc>
          <w:tcPr>
            <w:tcW w:w="792" w:type="pct"/>
            <w:gridSpan w:val="7"/>
          </w:tcPr>
          <w:p w:rsidR="00D164FF" w:rsidRPr="00226DC3" w:rsidRDefault="00D164FF" w:rsidP="00EC56DD">
            <w:pPr>
              <w:rPr>
                <w:rFonts w:ascii="Calibri" w:hAnsi="Calibri" w:cs="Calibri"/>
              </w:rPr>
            </w:pPr>
          </w:p>
        </w:tc>
        <w:tc>
          <w:tcPr>
            <w:tcW w:w="792" w:type="pct"/>
          </w:tcPr>
          <w:p w:rsidR="00D164FF" w:rsidRPr="00226DC3" w:rsidRDefault="00D164FF" w:rsidP="00EC56DD">
            <w:pPr>
              <w:rPr>
                <w:rFonts w:ascii="Calibri" w:hAnsi="Calibri" w:cs="Calibri"/>
              </w:rPr>
            </w:pPr>
          </w:p>
        </w:tc>
        <w:tc>
          <w:tcPr>
            <w:tcW w:w="794" w:type="pct"/>
          </w:tcPr>
          <w:p w:rsidR="00D164FF" w:rsidRPr="00226DC3" w:rsidRDefault="00D164FF" w:rsidP="00EC56DD">
            <w:pPr>
              <w:rPr>
                <w:rFonts w:ascii="Calibri" w:hAnsi="Calibri" w:cs="Calibri"/>
              </w:rPr>
            </w:pPr>
          </w:p>
        </w:tc>
        <w:tc>
          <w:tcPr>
            <w:tcW w:w="790" w:type="pct"/>
          </w:tcPr>
          <w:p w:rsidR="00D164FF" w:rsidRPr="00226DC3" w:rsidRDefault="00D164FF" w:rsidP="00EC56DD">
            <w:pPr>
              <w:rPr>
                <w:rFonts w:ascii="Calibri" w:hAnsi="Calibri" w:cs="Calibri"/>
              </w:rPr>
            </w:pPr>
          </w:p>
        </w:tc>
      </w:tr>
      <w:tr w:rsidR="00D164FF" w:rsidRPr="00226DC3" w:rsidTr="00EC56DD">
        <w:tblPrEx>
          <w:tblBorders>
            <w:bottom w:val="single" w:sz="4" w:space="0" w:color="auto"/>
            <w:insideH w:val="single" w:sz="4" w:space="0" w:color="auto"/>
          </w:tblBorders>
          <w:tblLook w:val="01E0"/>
        </w:tblPrEx>
        <w:trPr>
          <w:trHeight w:val="340"/>
        </w:trPr>
        <w:tc>
          <w:tcPr>
            <w:tcW w:w="5000" w:type="pct"/>
            <w:gridSpan w:val="18"/>
            <w:vAlign w:val="bottom"/>
          </w:tcPr>
          <w:p w:rsidR="00D164FF" w:rsidRPr="00226DC3" w:rsidRDefault="00D164FF" w:rsidP="00EC56DD">
            <w:pPr>
              <w:rPr>
                <w:rFonts w:ascii="Calibri" w:hAnsi="Calibri" w:cs="Calibri"/>
              </w:rPr>
            </w:pPr>
            <w:r w:rsidRPr="00226DC3">
              <w:rPr>
                <w:rFonts w:ascii="Calibri" w:hAnsi="Calibri" w:cs="Calibr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763"/>
        <w:gridCol w:w="487"/>
        <w:gridCol w:w="72"/>
        <w:gridCol w:w="260"/>
        <w:gridCol w:w="261"/>
        <w:gridCol w:w="77"/>
        <w:gridCol w:w="145"/>
        <w:gridCol w:w="197"/>
        <w:gridCol w:w="62"/>
        <w:gridCol w:w="269"/>
        <w:gridCol w:w="261"/>
        <w:gridCol w:w="69"/>
        <w:gridCol w:w="190"/>
        <w:gridCol w:w="154"/>
        <w:gridCol w:w="68"/>
        <w:gridCol w:w="261"/>
        <w:gridCol w:w="7"/>
        <w:gridCol w:w="254"/>
        <w:gridCol w:w="77"/>
        <w:gridCol w:w="183"/>
        <w:gridCol w:w="148"/>
        <w:gridCol w:w="111"/>
        <w:gridCol w:w="138"/>
        <w:gridCol w:w="84"/>
        <w:gridCol w:w="261"/>
        <w:gridCol w:w="261"/>
        <w:gridCol w:w="261"/>
        <w:gridCol w:w="117"/>
        <w:gridCol w:w="143"/>
        <w:gridCol w:w="201"/>
        <w:gridCol w:w="21"/>
        <w:gridCol w:w="261"/>
        <w:gridCol w:w="46"/>
        <w:gridCol w:w="214"/>
        <w:gridCol w:w="113"/>
        <w:gridCol w:w="146"/>
        <w:gridCol w:w="181"/>
        <w:gridCol w:w="78"/>
        <w:gridCol w:w="222"/>
        <w:gridCol w:w="42"/>
        <w:gridCol w:w="218"/>
        <w:gridCol w:w="110"/>
        <w:gridCol w:w="150"/>
        <w:gridCol w:w="177"/>
        <w:gridCol w:w="84"/>
        <w:gridCol w:w="243"/>
        <w:gridCol w:w="18"/>
        <w:gridCol w:w="222"/>
        <w:gridCol w:w="102"/>
        <w:gridCol w:w="159"/>
        <w:gridCol w:w="168"/>
        <w:gridCol w:w="93"/>
        <w:gridCol w:w="236"/>
      </w:tblGrid>
      <w:tr w:rsidR="00D164FF" w:rsidRPr="00226DC3" w:rsidTr="00D164FF">
        <w:trPr>
          <w:trHeight w:val="397"/>
        </w:trPr>
        <w:tc>
          <w:tcPr>
            <w:tcW w:w="687" w:type="pct"/>
            <w:gridSpan w:val="2"/>
            <w:vAlign w:val="center"/>
          </w:tcPr>
          <w:p w:rsidR="00D164FF" w:rsidRPr="00226DC3" w:rsidRDefault="00D164FF" w:rsidP="00D164FF">
            <w:pPr>
              <w:rPr>
                <w:rFonts w:ascii="Calibri" w:hAnsi="Calibri" w:cs="Calibri"/>
                <w:b/>
              </w:rPr>
            </w:pPr>
            <w:r w:rsidRPr="00226DC3">
              <w:rPr>
                <w:rFonts w:ascii="Calibri" w:hAnsi="Calibri" w:cs="Calibri"/>
                <w:b/>
              </w:rPr>
              <w:t>Α.Μ. ΕΦΚΑ</w:t>
            </w: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3"/>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83" w:type="pct"/>
            <w:gridSpan w:val="2"/>
            <w:vAlign w:val="center"/>
          </w:tcPr>
          <w:p w:rsidR="00D164FF" w:rsidRPr="00226DC3" w:rsidRDefault="00D164FF" w:rsidP="00D164FF">
            <w:pPr>
              <w:rPr>
                <w:rFonts w:ascii="Calibri" w:hAnsi="Calibri" w:cs="Calibri"/>
                <w:b/>
              </w:rPr>
            </w:pPr>
          </w:p>
        </w:tc>
        <w:tc>
          <w:tcPr>
            <w:tcW w:w="132" w:type="pct"/>
            <w:gridSpan w:val="2"/>
            <w:shd w:val="clear" w:color="auto" w:fill="000000"/>
            <w:vAlign w:val="center"/>
          </w:tcPr>
          <w:p w:rsidR="00D164FF" w:rsidRPr="00226DC3" w:rsidRDefault="00D164FF" w:rsidP="00D164FF">
            <w:pPr>
              <w:rPr>
                <w:rFonts w:ascii="Calibri" w:hAnsi="Calibri" w:cs="Calibri"/>
                <w:b/>
              </w:rPr>
            </w:pPr>
          </w:p>
        </w:tc>
        <w:tc>
          <w:tcPr>
            <w:tcW w:w="540" w:type="pct"/>
            <w:gridSpan w:val="5"/>
            <w:vAlign w:val="center"/>
          </w:tcPr>
          <w:p w:rsidR="00D164FF" w:rsidRPr="00226DC3" w:rsidRDefault="00D164FF" w:rsidP="00D164FF">
            <w:pPr>
              <w:rPr>
                <w:rFonts w:ascii="Calibri" w:hAnsi="Calibri" w:cs="Calibri"/>
                <w:b/>
              </w:rPr>
            </w:pPr>
            <w:r w:rsidRPr="00226DC3">
              <w:rPr>
                <w:rFonts w:ascii="Calibri" w:hAnsi="Calibri" w:cs="Calibri"/>
                <w:b/>
              </w:rPr>
              <w:t>Α.Μ.Κ.Α</w:t>
            </w:r>
          </w:p>
        </w:tc>
        <w:tc>
          <w:tcPr>
            <w:tcW w:w="181" w:type="pct"/>
            <w:gridSpan w:val="2"/>
            <w:vAlign w:val="center"/>
          </w:tcPr>
          <w:p w:rsidR="00D164FF" w:rsidRPr="00226DC3" w:rsidRDefault="00D164FF" w:rsidP="00D164FF">
            <w:pPr>
              <w:rPr>
                <w:rFonts w:ascii="Calibri" w:hAnsi="Calibri" w:cs="Calibri"/>
                <w:b/>
              </w:rPr>
            </w:pPr>
          </w:p>
        </w:tc>
        <w:tc>
          <w:tcPr>
            <w:tcW w:w="181" w:type="pct"/>
            <w:gridSpan w:val="3"/>
            <w:vAlign w:val="center"/>
          </w:tcPr>
          <w:p w:rsidR="00D164FF" w:rsidRPr="00226DC3" w:rsidRDefault="00D164FF" w:rsidP="00D164FF">
            <w:pPr>
              <w:rPr>
                <w:rFonts w:ascii="Calibri" w:hAnsi="Calibri" w:cs="Calibri"/>
                <w:b/>
              </w:rPr>
            </w:pPr>
          </w:p>
        </w:tc>
        <w:tc>
          <w:tcPr>
            <w:tcW w:w="181" w:type="pct"/>
            <w:gridSpan w:val="2"/>
            <w:vAlign w:val="center"/>
          </w:tcPr>
          <w:p w:rsidR="00D164FF" w:rsidRPr="00226DC3" w:rsidRDefault="00D164FF" w:rsidP="00D164FF">
            <w:pPr>
              <w:rPr>
                <w:rFonts w:ascii="Calibri" w:hAnsi="Calibri" w:cs="Calibri"/>
                <w:b/>
              </w:rPr>
            </w:pPr>
          </w:p>
        </w:tc>
        <w:tc>
          <w:tcPr>
            <w:tcW w:w="181" w:type="pct"/>
            <w:gridSpan w:val="2"/>
            <w:vAlign w:val="center"/>
          </w:tcPr>
          <w:p w:rsidR="00D164FF" w:rsidRPr="00226DC3" w:rsidRDefault="00D164FF" w:rsidP="00D164FF">
            <w:pPr>
              <w:rPr>
                <w:rFonts w:ascii="Calibri" w:hAnsi="Calibri" w:cs="Calibri"/>
                <w:b/>
              </w:rPr>
            </w:pPr>
          </w:p>
        </w:tc>
        <w:tc>
          <w:tcPr>
            <w:tcW w:w="181" w:type="pct"/>
            <w:gridSpan w:val="3"/>
            <w:vAlign w:val="center"/>
          </w:tcPr>
          <w:p w:rsidR="00D164FF" w:rsidRPr="00226DC3" w:rsidRDefault="00D164FF" w:rsidP="00D164FF">
            <w:pPr>
              <w:rPr>
                <w:rFonts w:ascii="Calibri" w:hAnsi="Calibri" w:cs="Calibri"/>
                <w:b/>
              </w:rPr>
            </w:pPr>
          </w:p>
        </w:tc>
        <w:tc>
          <w:tcPr>
            <w:tcW w:w="181" w:type="pct"/>
            <w:gridSpan w:val="2"/>
            <w:vAlign w:val="center"/>
          </w:tcPr>
          <w:p w:rsidR="00D164FF" w:rsidRPr="00226DC3" w:rsidRDefault="00D164FF" w:rsidP="00D164FF">
            <w:pPr>
              <w:rPr>
                <w:rFonts w:ascii="Calibri" w:hAnsi="Calibri" w:cs="Calibri"/>
                <w:b/>
              </w:rPr>
            </w:pPr>
          </w:p>
        </w:tc>
        <w:tc>
          <w:tcPr>
            <w:tcW w:w="181" w:type="pct"/>
            <w:gridSpan w:val="2"/>
            <w:vAlign w:val="center"/>
          </w:tcPr>
          <w:p w:rsidR="00D164FF" w:rsidRPr="00226DC3" w:rsidRDefault="00D164FF" w:rsidP="00D164FF">
            <w:pPr>
              <w:rPr>
                <w:rFonts w:ascii="Calibri" w:hAnsi="Calibri" w:cs="Calibri"/>
                <w:b/>
              </w:rPr>
            </w:pPr>
          </w:p>
        </w:tc>
        <w:tc>
          <w:tcPr>
            <w:tcW w:w="181" w:type="pct"/>
            <w:gridSpan w:val="2"/>
            <w:vAlign w:val="center"/>
          </w:tcPr>
          <w:p w:rsidR="00D164FF" w:rsidRPr="00226DC3" w:rsidRDefault="00D164FF" w:rsidP="00D164FF">
            <w:pPr>
              <w:rPr>
                <w:rFonts w:ascii="Calibri" w:hAnsi="Calibri" w:cs="Calibri"/>
                <w:b/>
              </w:rPr>
            </w:pPr>
          </w:p>
        </w:tc>
        <w:tc>
          <w:tcPr>
            <w:tcW w:w="181" w:type="pct"/>
            <w:gridSpan w:val="3"/>
            <w:vAlign w:val="center"/>
          </w:tcPr>
          <w:p w:rsidR="00D164FF" w:rsidRPr="00226DC3" w:rsidRDefault="00D164FF" w:rsidP="00D164FF">
            <w:pPr>
              <w:rPr>
                <w:rFonts w:ascii="Calibri" w:hAnsi="Calibri" w:cs="Calibri"/>
                <w:b/>
              </w:rPr>
            </w:pPr>
          </w:p>
        </w:tc>
        <w:tc>
          <w:tcPr>
            <w:tcW w:w="181" w:type="pct"/>
            <w:gridSpan w:val="2"/>
            <w:tcBorders>
              <w:top w:val="single" w:sz="4" w:space="0" w:color="auto"/>
              <w:right w:val="single" w:sz="4" w:space="0" w:color="auto"/>
            </w:tcBorders>
            <w:vAlign w:val="center"/>
          </w:tcPr>
          <w:p w:rsidR="00D164FF" w:rsidRPr="00226DC3" w:rsidRDefault="00D164FF" w:rsidP="00D164FF">
            <w:pPr>
              <w:rPr>
                <w:rFonts w:ascii="Calibri" w:hAnsi="Calibri" w:cs="Calibri"/>
                <w:b/>
              </w:rPr>
            </w:pPr>
          </w:p>
        </w:tc>
        <w:tc>
          <w:tcPr>
            <w:tcW w:w="181" w:type="pct"/>
            <w:gridSpan w:val="2"/>
            <w:tcBorders>
              <w:top w:val="single" w:sz="4" w:space="0" w:color="auto"/>
              <w:right w:val="single" w:sz="4" w:space="0" w:color="auto"/>
            </w:tcBorders>
          </w:tcPr>
          <w:p w:rsidR="00D164FF" w:rsidRPr="00226DC3" w:rsidRDefault="00D164FF" w:rsidP="00D164FF">
            <w:pPr>
              <w:rPr>
                <w:rFonts w:ascii="Calibri" w:hAnsi="Calibri" w:cs="Calibri"/>
                <w:b/>
              </w:rPr>
            </w:pPr>
          </w:p>
        </w:tc>
      </w:tr>
      <w:tr w:rsidR="00D164FF" w:rsidRPr="00226DC3" w:rsidTr="00D164FF">
        <w:tblPrEx>
          <w:tblBorders>
            <w:top w:val="single" w:sz="4" w:space="0" w:color="auto"/>
            <w:right w:val="single" w:sz="4" w:space="0" w:color="auto"/>
          </w:tblBorders>
        </w:tblPrEx>
        <w:trPr>
          <w:trHeight w:val="454"/>
        </w:trPr>
        <w:tc>
          <w:tcPr>
            <w:tcW w:w="419" w:type="pct"/>
            <w:vAlign w:val="center"/>
          </w:tcPr>
          <w:p w:rsidR="00D164FF" w:rsidRPr="00226DC3" w:rsidRDefault="00D164FF" w:rsidP="00D164FF">
            <w:pPr>
              <w:jc w:val="center"/>
              <w:rPr>
                <w:rFonts w:ascii="Calibri" w:hAnsi="Calibri" w:cs="Calibri"/>
                <w:b/>
              </w:rPr>
            </w:pPr>
            <w:r w:rsidRPr="00226DC3">
              <w:rPr>
                <w:rFonts w:ascii="Calibri" w:hAnsi="Calibri" w:cs="Calibri"/>
                <w:b/>
                <w:lang w:val="en-US"/>
              </w:rPr>
              <w:t>IBAN</w:t>
            </w:r>
            <w:r w:rsidRPr="00226DC3">
              <w:rPr>
                <w:rFonts w:ascii="Calibri" w:hAnsi="Calibri" w:cs="Calibri"/>
                <w:b/>
              </w:rPr>
              <w:t>:</w:t>
            </w:r>
          </w:p>
        </w:tc>
        <w:tc>
          <w:tcPr>
            <w:tcW w:w="309" w:type="pct"/>
            <w:gridSpan w:val="2"/>
            <w:vAlign w:val="center"/>
          </w:tcPr>
          <w:p w:rsidR="00D164FF" w:rsidRPr="00226DC3" w:rsidRDefault="00D164FF" w:rsidP="00D164FF">
            <w:pPr>
              <w:jc w:val="center"/>
              <w:rPr>
                <w:rFonts w:ascii="Calibri" w:hAnsi="Calibri" w:cs="Calibri"/>
                <w:lang w:val="en-US"/>
              </w:rPr>
            </w:pPr>
            <w:r w:rsidRPr="00226DC3">
              <w:rPr>
                <w:rFonts w:ascii="Calibri" w:hAnsi="Calibri" w:cs="Calibri"/>
                <w:lang w:val="en-US"/>
              </w:rPr>
              <w:t>GR</w:t>
            </w:r>
          </w:p>
        </w:tc>
        <w:tc>
          <w:tcPr>
            <w:tcW w:w="144" w:type="pct"/>
            <w:vAlign w:val="center"/>
          </w:tcPr>
          <w:p w:rsidR="00D164FF" w:rsidRPr="00226DC3" w:rsidRDefault="00D164FF" w:rsidP="00D164FF">
            <w:pPr>
              <w:jc w:val="center"/>
              <w:rPr>
                <w:rFonts w:ascii="Calibri" w:hAnsi="Calibri" w:cs="Calibri"/>
                <w:b/>
              </w:rPr>
            </w:pPr>
          </w:p>
        </w:tc>
        <w:tc>
          <w:tcPr>
            <w:tcW w:w="144" w:type="pct"/>
            <w:vAlign w:val="center"/>
          </w:tcPr>
          <w:p w:rsidR="00D164FF" w:rsidRPr="00226DC3" w:rsidRDefault="00D164FF" w:rsidP="00D164FF">
            <w:pPr>
              <w:jc w:val="center"/>
              <w:rPr>
                <w:rFonts w:ascii="Calibri" w:hAnsi="Calibri" w:cs="Calibri"/>
                <w:b/>
              </w:rPr>
            </w:pPr>
          </w:p>
        </w:tc>
        <w:tc>
          <w:tcPr>
            <w:tcW w:w="113" w:type="pct"/>
            <w:gridSpan w:val="2"/>
            <w:shd w:val="clear" w:color="auto" w:fill="000000"/>
            <w:vAlign w:val="center"/>
          </w:tcPr>
          <w:p w:rsidR="00D164FF" w:rsidRPr="00226DC3" w:rsidRDefault="00D164FF" w:rsidP="00D164FF">
            <w:pPr>
              <w:jc w:val="center"/>
              <w:rPr>
                <w:rFonts w:ascii="Calibri" w:hAnsi="Calibri" w:cs="Calibri"/>
                <w:b/>
                <w:lang w:val="en-US"/>
              </w:rPr>
            </w:pPr>
          </w:p>
        </w:tc>
        <w:tc>
          <w:tcPr>
            <w:tcW w:w="144" w:type="pct"/>
            <w:gridSpan w:val="2"/>
            <w:vAlign w:val="center"/>
          </w:tcPr>
          <w:p w:rsidR="00D164FF" w:rsidRPr="00226DC3" w:rsidRDefault="00D164FF" w:rsidP="00D164FF">
            <w:pPr>
              <w:jc w:val="center"/>
              <w:rPr>
                <w:rFonts w:ascii="Calibri" w:hAnsi="Calibri" w:cs="Calibri"/>
                <w:b/>
              </w:rPr>
            </w:pPr>
          </w:p>
        </w:tc>
        <w:tc>
          <w:tcPr>
            <w:tcW w:w="144" w:type="pct"/>
            <w:vAlign w:val="center"/>
          </w:tcPr>
          <w:p w:rsidR="00D164FF" w:rsidRPr="00226DC3" w:rsidRDefault="00D164FF" w:rsidP="00D164FF">
            <w:pPr>
              <w:jc w:val="center"/>
              <w:rPr>
                <w:rFonts w:ascii="Calibri" w:hAnsi="Calibri" w:cs="Calibri"/>
                <w:b/>
              </w:rPr>
            </w:pPr>
          </w:p>
        </w:tc>
        <w:tc>
          <w:tcPr>
            <w:tcW w:w="144" w:type="pct"/>
            <w:vAlign w:val="center"/>
          </w:tcPr>
          <w:p w:rsidR="00D164FF" w:rsidRPr="00226DC3" w:rsidRDefault="00D164FF" w:rsidP="00D164FF">
            <w:pPr>
              <w:jc w:val="center"/>
              <w:rPr>
                <w:rFonts w:ascii="Calibri" w:hAnsi="Calibri" w:cs="Calibri"/>
                <w:b/>
                <w:lang w:val="en-US"/>
              </w:rPr>
            </w:pPr>
          </w:p>
        </w:tc>
        <w:tc>
          <w:tcPr>
            <w:tcW w:w="144" w:type="pct"/>
            <w:gridSpan w:val="2"/>
            <w:vAlign w:val="center"/>
          </w:tcPr>
          <w:p w:rsidR="00D164FF" w:rsidRPr="00226DC3" w:rsidRDefault="00D164FF" w:rsidP="00D164FF">
            <w:pPr>
              <w:jc w:val="center"/>
              <w:rPr>
                <w:rFonts w:ascii="Calibri" w:hAnsi="Calibri" w:cs="Calibri"/>
                <w:b/>
              </w:rPr>
            </w:pPr>
          </w:p>
        </w:tc>
        <w:tc>
          <w:tcPr>
            <w:tcW w:w="113" w:type="pct"/>
            <w:gridSpan w:val="2"/>
            <w:shd w:val="clear" w:color="auto" w:fill="000000"/>
            <w:vAlign w:val="center"/>
          </w:tcPr>
          <w:p w:rsidR="00D164FF" w:rsidRPr="00226DC3" w:rsidRDefault="00D164FF" w:rsidP="00D164FF">
            <w:pPr>
              <w:jc w:val="center"/>
              <w:rPr>
                <w:rFonts w:ascii="Calibri" w:hAnsi="Calibri" w:cs="Calibri"/>
                <w:b/>
                <w:lang w:val="en-US"/>
              </w:rPr>
            </w:pPr>
          </w:p>
        </w:tc>
        <w:tc>
          <w:tcPr>
            <w:tcW w:w="144" w:type="pct"/>
            <w:vAlign w:val="center"/>
          </w:tcPr>
          <w:p w:rsidR="00D164FF" w:rsidRPr="00226DC3" w:rsidRDefault="00D164FF" w:rsidP="00D164FF">
            <w:pPr>
              <w:jc w:val="center"/>
              <w:rPr>
                <w:rFonts w:ascii="Calibri" w:hAnsi="Calibri" w:cs="Calibri"/>
                <w:b/>
              </w:rPr>
            </w:pPr>
          </w:p>
        </w:tc>
        <w:tc>
          <w:tcPr>
            <w:tcW w:w="144" w:type="pct"/>
            <w:gridSpan w:val="2"/>
            <w:shd w:val="clear" w:color="auto" w:fill="auto"/>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lang w:val="en-US"/>
              </w:rPr>
            </w:pPr>
          </w:p>
        </w:tc>
        <w:tc>
          <w:tcPr>
            <w:tcW w:w="113" w:type="pct"/>
            <w:gridSpan w:val="2"/>
            <w:shd w:val="clear" w:color="auto" w:fill="000000"/>
            <w:vAlign w:val="center"/>
          </w:tcPr>
          <w:p w:rsidR="00D164FF" w:rsidRPr="00226DC3" w:rsidRDefault="00D164FF" w:rsidP="00D164FF">
            <w:pPr>
              <w:jc w:val="center"/>
              <w:rPr>
                <w:rFonts w:ascii="Calibri" w:hAnsi="Calibri" w:cs="Calibri"/>
                <w:b/>
                <w:lang w:val="en-US"/>
              </w:rPr>
            </w:pPr>
          </w:p>
        </w:tc>
        <w:tc>
          <w:tcPr>
            <w:tcW w:w="144" w:type="pct"/>
            <w:vAlign w:val="center"/>
          </w:tcPr>
          <w:p w:rsidR="00D164FF" w:rsidRPr="00226DC3" w:rsidRDefault="00D164FF" w:rsidP="00D164FF">
            <w:pPr>
              <w:jc w:val="center"/>
              <w:rPr>
                <w:rFonts w:ascii="Calibri" w:hAnsi="Calibri" w:cs="Calibri"/>
                <w:b/>
              </w:rPr>
            </w:pPr>
          </w:p>
        </w:tc>
        <w:tc>
          <w:tcPr>
            <w:tcW w:w="144" w:type="pct"/>
            <w:vAlign w:val="center"/>
          </w:tcPr>
          <w:p w:rsidR="00D164FF" w:rsidRPr="00226DC3" w:rsidRDefault="00D164FF" w:rsidP="00D164FF">
            <w:pPr>
              <w:jc w:val="center"/>
              <w:rPr>
                <w:rFonts w:ascii="Calibri" w:hAnsi="Calibri" w:cs="Calibri"/>
                <w:b/>
              </w:rPr>
            </w:pPr>
          </w:p>
        </w:tc>
        <w:tc>
          <w:tcPr>
            <w:tcW w:w="144" w:type="pct"/>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13" w:type="pct"/>
            <w:gridSpan w:val="2"/>
            <w:shd w:val="clear" w:color="auto" w:fill="000000"/>
            <w:vAlign w:val="center"/>
          </w:tcPr>
          <w:p w:rsidR="00D164FF" w:rsidRPr="00226DC3" w:rsidRDefault="00D164FF" w:rsidP="00D164FF">
            <w:pPr>
              <w:jc w:val="center"/>
              <w:rPr>
                <w:rFonts w:ascii="Calibri" w:hAnsi="Calibri" w:cs="Calibri"/>
                <w:b/>
                <w:lang w:val="en-US"/>
              </w:rPr>
            </w:pPr>
          </w:p>
        </w:tc>
        <w:tc>
          <w:tcPr>
            <w:tcW w:w="144" w:type="pct"/>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13" w:type="pct"/>
            <w:shd w:val="clear" w:color="auto" w:fill="000000"/>
            <w:vAlign w:val="center"/>
          </w:tcPr>
          <w:p w:rsidR="00D164FF" w:rsidRPr="00226DC3" w:rsidRDefault="00D164FF" w:rsidP="00D164FF">
            <w:pPr>
              <w:jc w:val="center"/>
              <w:rPr>
                <w:rFonts w:ascii="Calibri" w:hAnsi="Calibri" w:cs="Calibri"/>
                <w:b/>
                <w:lang w:val="en-US"/>
              </w:rPr>
            </w:pPr>
          </w:p>
        </w:tc>
        <w:tc>
          <w:tcPr>
            <w:tcW w:w="144" w:type="pct"/>
            <w:gridSpan w:val="2"/>
            <w:vAlign w:val="center"/>
          </w:tcPr>
          <w:p w:rsidR="00D164FF" w:rsidRPr="00226DC3" w:rsidRDefault="00D164FF" w:rsidP="00D164FF">
            <w:pPr>
              <w:jc w:val="center"/>
              <w:rPr>
                <w:rFonts w:ascii="Calibri" w:hAnsi="Calibri" w:cs="Calibri"/>
                <w:b/>
              </w:rPr>
            </w:pPr>
          </w:p>
        </w:tc>
        <w:tc>
          <w:tcPr>
            <w:tcW w:w="144" w:type="pct"/>
            <w:gridSpan w:val="2"/>
            <w:vAlign w:val="center"/>
          </w:tcPr>
          <w:p w:rsidR="00D164FF" w:rsidRPr="00226DC3" w:rsidRDefault="00D164FF" w:rsidP="00D164FF">
            <w:pPr>
              <w:jc w:val="center"/>
              <w:rPr>
                <w:rFonts w:ascii="Calibri" w:hAnsi="Calibri" w:cs="Calibri"/>
                <w:b/>
              </w:rPr>
            </w:pPr>
          </w:p>
        </w:tc>
        <w:tc>
          <w:tcPr>
            <w:tcW w:w="145" w:type="pct"/>
            <w:gridSpan w:val="2"/>
            <w:vAlign w:val="center"/>
          </w:tcPr>
          <w:p w:rsidR="00D164FF" w:rsidRPr="00226DC3" w:rsidRDefault="00D164FF" w:rsidP="00D164FF">
            <w:pPr>
              <w:jc w:val="center"/>
              <w:rPr>
                <w:rFonts w:ascii="Calibri" w:hAnsi="Calibri" w:cs="Calibri"/>
                <w:b/>
              </w:rPr>
            </w:pPr>
          </w:p>
        </w:tc>
        <w:tc>
          <w:tcPr>
            <w:tcW w:w="145" w:type="pct"/>
            <w:gridSpan w:val="2"/>
            <w:vAlign w:val="center"/>
          </w:tcPr>
          <w:p w:rsidR="00D164FF" w:rsidRPr="00226DC3" w:rsidRDefault="00D164FF" w:rsidP="00D164FF">
            <w:pPr>
              <w:jc w:val="center"/>
              <w:rPr>
                <w:rFonts w:ascii="Calibri" w:hAnsi="Calibri" w:cs="Calibri"/>
                <w:b/>
              </w:rPr>
            </w:pPr>
          </w:p>
        </w:tc>
        <w:tc>
          <w:tcPr>
            <w:tcW w:w="113" w:type="pct"/>
            <w:shd w:val="clear" w:color="auto" w:fill="000000"/>
            <w:vAlign w:val="center"/>
          </w:tcPr>
          <w:p w:rsidR="00D164FF" w:rsidRPr="00226DC3" w:rsidRDefault="00D164FF" w:rsidP="00D164FF">
            <w:pPr>
              <w:jc w:val="center"/>
              <w:rPr>
                <w:rFonts w:ascii="Calibri" w:hAnsi="Calibri" w:cs="Calibri"/>
                <w:b/>
                <w:lang w:val="en-US"/>
              </w:rPr>
            </w:pPr>
          </w:p>
        </w:tc>
        <w:tc>
          <w:tcPr>
            <w:tcW w:w="145" w:type="pct"/>
            <w:gridSpan w:val="2"/>
            <w:vAlign w:val="center"/>
          </w:tcPr>
          <w:p w:rsidR="00D164FF" w:rsidRPr="00226DC3" w:rsidRDefault="00D164FF" w:rsidP="00D164FF">
            <w:pPr>
              <w:jc w:val="center"/>
              <w:rPr>
                <w:rFonts w:ascii="Calibri" w:hAnsi="Calibri" w:cs="Calibri"/>
                <w:b/>
                <w:lang w:val="en-US"/>
              </w:rPr>
            </w:pPr>
          </w:p>
        </w:tc>
        <w:tc>
          <w:tcPr>
            <w:tcW w:w="145" w:type="pct"/>
            <w:gridSpan w:val="2"/>
            <w:vAlign w:val="center"/>
          </w:tcPr>
          <w:p w:rsidR="00D164FF" w:rsidRPr="00226DC3" w:rsidRDefault="00D164FF" w:rsidP="00D164FF">
            <w:pPr>
              <w:jc w:val="center"/>
              <w:rPr>
                <w:rFonts w:ascii="Calibri" w:hAnsi="Calibri" w:cs="Calibri"/>
                <w:b/>
                <w:lang w:val="en-US"/>
              </w:rPr>
            </w:pPr>
          </w:p>
        </w:tc>
        <w:tc>
          <w:tcPr>
            <w:tcW w:w="135" w:type="pct"/>
            <w:vAlign w:val="center"/>
          </w:tcPr>
          <w:p w:rsidR="00D164FF" w:rsidRPr="00226DC3" w:rsidRDefault="00D164FF" w:rsidP="00D164FF">
            <w:pPr>
              <w:jc w:val="center"/>
              <w:rPr>
                <w:rFonts w:ascii="Calibri" w:hAnsi="Calibri" w:cs="Calibri"/>
                <w:b/>
                <w:lang w:val="en-US"/>
              </w:rPr>
            </w:pPr>
          </w:p>
        </w:tc>
      </w:tr>
    </w:tbl>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810"/>
        <w:gridCol w:w="1653"/>
        <w:gridCol w:w="1571"/>
        <w:gridCol w:w="253"/>
        <w:gridCol w:w="967"/>
        <w:gridCol w:w="107"/>
        <w:gridCol w:w="2157"/>
      </w:tblGrid>
      <w:tr w:rsidR="00D164FF" w:rsidRPr="00226DC3" w:rsidTr="00D164FF">
        <w:trPr>
          <w:trHeight w:val="283"/>
        </w:trPr>
        <w:tc>
          <w:tcPr>
            <w:tcW w:w="3213" w:type="pct"/>
            <w:gridSpan w:val="5"/>
          </w:tcPr>
          <w:p w:rsidR="00D164FF" w:rsidRPr="00226DC3" w:rsidRDefault="00D164FF" w:rsidP="00D164FF">
            <w:pPr>
              <w:rPr>
                <w:rFonts w:ascii="Calibri" w:hAnsi="Calibri" w:cs="Calibri"/>
                <w:b/>
              </w:rPr>
            </w:pPr>
            <w:r w:rsidRPr="00226DC3">
              <w:rPr>
                <w:rFonts w:ascii="Calibri" w:hAnsi="Calibri" w:cs="Calibri"/>
                <w:b/>
              </w:rPr>
              <w:t>Απαντήστε με ΝΑΙ ή ΟΧΙ:</w:t>
            </w:r>
          </w:p>
        </w:tc>
        <w:tc>
          <w:tcPr>
            <w:tcW w:w="594" w:type="pct"/>
            <w:gridSpan w:val="2"/>
          </w:tcPr>
          <w:p w:rsidR="00D164FF" w:rsidRPr="00226DC3" w:rsidRDefault="00D164FF" w:rsidP="00D164FF">
            <w:pPr>
              <w:jc w:val="center"/>
              <w:rPr>
                <w:rFonts w:ascii="Calibri" w:hAnsi="Calibri" w:cs="Calibri"/>
              </w:rPr>
            </w:pPr>
            <w:r w:rsidRPr="00226DC3">
              <w:rPr>
                <w:rFonts w:ascii="Calibri" w:hAnsi="Calibri" w:cs="Calibri"/>
              </w:rPr>
              <w:t>ΝΑΙ/ΟΧΙ</w:t>
            </w:r>
          </w:p>
        </w:tc>
        <w:tc>
          <w:tcPr>
            <w:tcW w:w="1193" w:type="pct"/>
          </w:tcPr>
          <w:p w:rsidR="00D164FF" w:rsidRPr="00226DC3" w:rsidRDefault="00A03CF9" w:rsidP="00D164FF">
            <w:pPr>
              <w:jc w:val="center"/>
              <w:rPr>
                <w:rFonts w:ascii="Calibri" w:hAnsi="Calibri" w:cs="Calibri"/>
              </w:rPr>
            </w:pPr>
            <w:r>
              <w:rPr>
                <w:rFonts w:ascii="Calibri" w:hAnsi="Calibri" w:cs="Calibri"/>
              </w:rPr>
              <w:t>Υπηρεσία ΔΥΠΑ</w:t>
            </w:r>
          </w:p>
        </w:tc>
      </w:tr>
      <w:tr w:rsidR="00D164FF" w:rsidRPr="00226DC3" w:rsidTr="00D164FF">
        <w:trPr>
          <w:trHeight w:val="283"/>
        </w:trPr>
        <w:tc>
          <w:tcPr>
            <w:tcW w:w="3213" w:type="pct"/>
            <w:gridSpan w:val="5"/>
          </w:tcPr>
          <w:p w:rsidR="00D164FF" w:rsidRPr="00226DC3" w:rsidRDefault="00D164FF" w:rsidP="00D164FF">
            <w:pPr>
              <w:rPr>
                <w:rFonts w:ascii="Calibri" w:hAnsi="Calibri" w:cs="Calibri"/>
              </w:rPr>
            </w:pPr>
            <w:r w:rsidRPr="00226DC3">
              <w:rPr>
                <w:rFonts w:ascii="Calibri" w:hAnsi="Calibri" w:cs="Calibri"/>
              </w:rPr>
              <w:t>Λαμβάνω μέχρι σήμερα επίδομα ανεργίας</w:t>
            </w:r>
          </w:p>
        </w:tc>
        <w:tc>
          <w:tcPr>
            <w:tcW w:w="594" w:type="pct"/>
            <w:gridSpan w:val="2"/>
            <w:tcBorders>
              <w:bottom w:val="single" w:sz="4" w:space="0" w:color="auto"/>
            </w:tcBorders>
          </w:tcPr>
          <w:p w:rsidR="00D164FF" w:rsidRPr="00226DC3" w:rsidRDefault="00D164FF" w:rsidP="00D164FF">
            <w:pPr>
              <w:rPr>
                <w:rFonts w:ascii="Calibri" w:hAnsi="Calibri" w:cs="Calibri"/>
              </w:rPr>
            </w:pPr>
          </w:p>
        </w:tc>
        <w:tc>
          <w:tcPr>
            <w:tcW w:w="1193" w:type="pct"/>
            <w:tcBorders>
              <w:bottom w:val="single" w:sz="4" w:space="0" w:color="auto"/>
            </w:tcBorders>
          </w:tcPr>
          <w:p w:rsidR="00D164FF" w:rsidRPr="00226DC3" w:rsidRDefault="00D164FF" w:rsidP="00D164FF">
            <w:pPr>
              <w:rPr>
                <w:rFonts w:ascii="Calibri" w:hAnsi="Calibri" w:cs="Calibri"/>
              </w:rPr>
            </w:pPr>
          </w:p>
        </w:tc>
      </w:tr>
      <w:tr w:rsidR="00D164FF" w:rsidRPr="00226DC3" w:rsidTr="00D164FF">
        <w:trPr>
          <w:trHeight w:val="283"/>
        </w:trPr>
        <w:tc>
          <w:tcPr>
            <w:tcW w:w="3213" w:type="pct"/>
            <w:gridSpan w:val="5"/>
          </w:tcPr>
          <w:p w:rsidR="00D164FF" w:rsidRPr="00226DC3" w:rsidRDefault="00D164FF" w:rsidP="00D164FF">
            <w:pPr>
              <w:rPr>
                <w:rFonts w:ascii="Calibri" w:hAnsi="Calibri" w:cs="Calibri"/>
              </w:rPr>
            </w:pPr>
            <w:r w:rsidRPr="00226DC3">
              <w:rPr>
                <w:rFonts w:ascii="Calibri" w:hAnsi="Calibri" w:cs="Calibri"/>
              </w:rPr>
              <w:t>Είμαι συνταξιούχος</w:t>
            </w:r>
          </w:p>
        </w:tc>
        <w:tc>
          <w:tcPr>
            <w:tcW w:w="594" w:type="pct"/>
            <w:gridSpan w:val="2"/>
            <w:tcBorders>
              <w:top w:val="single" w:sz="4" w:space="0" w:color="auto"/>
              <w:bottom w:val="single" w:sz="4" w:space="0" w:color="auto"/>
            </w:tcBorders>
          </w:tcPr>
          <w:p w:rsidR="00D164FF" w:rsidRPr="00226DC3" w:rsidRDefault="00D164FF" w:rsidP="00D164FF">
            <w:pPr>
              <w:rPr>
                <w:rFonts w:ascii="Calibri" w:hAnsi="Calibri" w:cs="Calibri"/>
              </w:rPr>
            </w:pPr>
          </w:p>
        </w:tc>
        <w:tc>
          <w:tcPr>
            <w:tcW w:w="1193" w:type="pct"/>
            <w:tcBorders>
              <w:top w:val="single" w:sz="4" w:space="0" w:color="auto"/>
              <w:bottom w:val="single" w:sz="4" w:space="0" w:color="auto"/>
              <w:right w:val="single" w:sz="4" w:space="0" w:color="auto"/>
            </w:tcBorders>
          </w:tcPr>
          <w:p w:rsidR="00D164FF" w:rsidRPr="00226DC3" w:rsidRDefault="00D164FF" w:rsidP="00D164FF">
            <w:pPr>
              <w:rPr>
                <w:rFonts w:ascii="Calibri" w:hAnsi="Calibri" w:cs="Calibri"/>
              </w:rPr>
            </w:pPr>
          </w:p>
        </w:tc>
      </w:tr>
      <w:tr w:rsidR="00D164FF" w:rsidRPr="00226DC3" w:rsidTr="00D164FF">
        <w:tc>
          <w:tcPr>
            <w:tcW w:w="5000" w:type="pct"/>
            <w:gridSpan w:val="8"/>
          </w:tcPr>
          <w:p w:rsidR="00D164FF" w:rsidRPr="00226DC3" w:rsidRDefault="00D164FF" w:rsidP="00DB1EEE">
            <w:pPr>
              <w:numPr>
                <w:ilvl w:val="0"/>
                <w:numId w:val="59"/>
              </w:numPr>
              <w:overflowPunct w:val="0"/>
              <w:autoSpaceDE w:val="0"/>
              <w:autoSpaceDN w:val="0"/>
              <w:adjustRightInd w:val="0"/>
              <w:spacing w:after="20"/>
              <w:textAlignment w:val="baseline"/>
              <w:rPr>
                <w:rFonts w:ascii="Calibri" w:hAnsi="Calibri" w:cs="Calibri"/>
              </w:rPr>
            </w:pPr>
            <w:r w:rsidRPr="00226DC3">
              <w:rPr>
                <w:rFonts w:ascii="Calibri" w:hAnsi="Calibri" w:cs="Calibri"/>
              </w:rPr>
              <w:t xml:space="preserve">Για παιδιά άνω των 18 ετών που φοιτούν σε Σχολή ,προσκομίζεται </w:t>
            </w:r>
            <w:r w:rsidRPr="00226DC3">
              <w:rPr>
                <w:rFonts w:ascii="Calibri" w:hAnsi="Calibri" w:cs="Calibri"/>
                <w:u w:val="single"/>
              </w:rPr>
              <w:t>βεβαίωση φοίτησης</w:t>
            </w:r>
            <w:r w:rsidRPr="00226DC3">
              <w:rPr>
                <w:rFonts w:ascii="Calibri" w:hAnsi="Calibri" w:cs="Calibri"/>
              </w:rPr>
              <w:t>.</w:t>
            </w:r>
          </w:p>
          <w:p w:rsidR="00D164FF" w:rsidRPr="00226DC3" w:rsidRDefault="00D164FF" w:rsidP="00DB1EEE">
            <w:pPr>
              <w:numPr>
                <w:ilvl w:val="0"/>
                <w:numId w:val="59"/>
              </w:numPr>
              <w:overflowPunct w:val="0"/>
              <w:autoSpaceDE w:val="0"/>
              <w:autoSpaceDN w:val="0"/>
              <w:adjustRightInd w:val="0"/>
              <w:spacing w:after="20"/>
              <w:textAlignment w:val="baseline"/>
              <w:rPr>
                <w:rFonts w:ascii="Calibri" w:hAnsi="Calibri" w:cs="Calibri"/>
              </w:rPr>
            </w:pPr>
            <w:r w:rsidRPr="00226DC3">
              <w:rPr>
                <w:rFonts w:ascii="Calibri" w:hAnsi="Calibri" w:cs="Calibri"/>
              </w:rPr>
              <w:t>Για αναπληρωτές που είναι ήδη ασφαλισμένοι και σε άλλα κλαδικά Ταμεία να συμπληρώνεται υποχρεωτικά ο παρακάτω πίνακας:</w:t>
            </w:r>
          </w:p>
        </w:tc>
      </w:tr>
      <w:tr w:rsidR="00D164FF" w:rsidRPr="00226DC3" w:rsidTr="00D164FF">
        <w:tc>
          <w:tcPr>
            <w:tcW w:w="842" w:type="pct"/>
            <w:vAlign w:val="center"/>
          </w:tcPr>
          <w:p w:rsidR="00D164FF" w:rsidRPr="00226DC3" w:rsidRDefault="00D164FF" w:rsidP="00D164FF">
            <w:pPr>
              <w:jc w:val="center"/>
              <w:rPr>
                <w:rFonts w:ascii="Calibri" w:hAnsi="Calibri" w:cs="Calibri"/>
              </w:rPr>
            </w:pPr>
            <w:r w:rsidRPr="00226DC3">
              <w:rPr>
                <w:rFonts w:ascii="Calibri" w:hAnsi="Calibri" w:cs="Calibri"/>
              </w:rPr>
              <w:t>ΤΑΜΕΙΟ</w:t>
            </w:r>
          </w:p>
        </w:tc>
        <w:tc>
          <w:tcPr>
            <w:tcW w:w="448" w:type="pct"/>
            <w:vAlign w:val="center"/>
          </w:tcPr>
          <w:p w:rsidR="00D164FF" w:rsidRPr="00226DC3" w:rsidRDefault="00D164FF" w:rsidP="00D164FF">
            <w:pPr>
              <w:jc w:val="center"/>
              <w:rPr>
                <w:rFonts w:ascii="Calibri" w:hAnsi="Calibri" w:cs="Calibri"/>
              </w:rPr>
            </w:pPr>
            <w:r w:rsidRPr="00226DC3">
              <w:rPr>
                <w:rFonts w:ascii="Calibri" w:hAnsi="Calibri" w:cs="Calibri"/>
              </w:rPr>
              <w:t>ΝΑΙ</w:t>
            </w:r>
          </w:p>
        </w:tc>
        <w:tc>
          <w:tcPr>
            <w:tcW w:w="914" w:type="pct"/>
            <w:vAlign w:val="center"/>
          </w:tcPr>
          <w:p w:rsidR="00D164FF" w:rsidRPr="00226DC3" w:rsidRDefault="00D164FF" w:rsidP="00D164FF">
            <w:pPr>
              <w:jc w:val="center"/>
              <w:rPr>
                <w:rFonts w:ascii="Calibri" w:hAnsi="Calibri" w:cs="Calibri"/>
              </w:rPr>
            </w:pPr>
            <w:r w:rsidRPr="00226DC3">
              <w:rPr>
                <w:rFonts w:ascii="Calibri" w:hAnsi="Calibri" w:cs="Calibri"/>
              </w:rPr>
              <w:t>Αρ. Μητρώου</w:t>
            </w:r>
          </w:p>
          <w:p w:rsidR="00D164FF" w:rsidRPr="00226DC3" w:rsidRDefault="00D164FF" w:rsidP="00D164FF">
            <w:pPr>
              <w:jc w:val="center"/>
              <w:rPr>
                <w:rFonts w:ascii="Calibri" w:hAnsi="Calibri" w:cs="Calibri"/>
              </w:rPr>
            </w:pPr>
            <w:r w:rsidRPr="00226DC3">
              <w:rPr>
                <w:rFonts w:ascii="Calibri" w:hAnsi="Calibri" w:cs="Calibri"/>
              </w:rPr>
              <w:t>Κλαδικού Ταμείου</w:t>
            </w:r>
          </w:p>
        </w:tc>
        <w:tc>
          <w:tcPr>
            <w:tcW w:w="869" w:type="pct"/>
            <w:vAlign w:val="center"/>
          </w:tcPr>
          <w:p w:rsidR="00D164FF" w:rsidRPr="00226DC3" w:rsidRDefault="00D164FF" w:rsidP="00D164FF">
            <w:pPr>
              <w:jc w:val="center"/>
              <w:rPr>
                <w:rFonts w:ascii="Calibri" w:hAnsi="Calibri" w:cs="Calibri"/>
              </w:rPr>
            </w:pPr>
            <w:r w:rsidRPr="00226DC3">
              <w:rPr>
                <w:rFonts w:ascii="Calibri" w:hAnsi="Calibri" w:cs="Calibri"/>
              </w:rPr>
              <w:t>Παλιός ή Νέος Ασφαλισμένος</w:t>
            </w:r>
          </w:p>
          <w:p w:rsidR="00D164FF" w:rsidRPr="00226DC3" w:rsidRDefault="00D164FF" w:rsidP="00D164FF">
            <w:pPr>
              <w:jc w:val="center"/>
              <w:rPr>
                <w:rFonts w:ascii="Calibri" w:hAnsi="Calibri" w:cs="Calibri"/>
              </w:rPr>
            </w:pPr>
            <w:r w:rsidRPr="00226DC3">
              <w:rPr>
                <w:rFonts w:ascii="Calibri" w:hAnsi="Calibri" w:cs="Calibri"/>
              </w:rPr>
              <w:t>(προ του 1993 ή μετά)</w:t>
            </w:r>
          </w:p>
        </w:tc>
        <w:tc>
          <w:tcPr>
            <w:tcW w:w="675" w:type="pct"/>
            <w:gridSpan w:val="2"/>
            <w:vAlign w:val="center"/>
          </w:tcPr>
          <w:p w:rsidR="00D164FF" w:rsidRPr="00226DC3" w:rsidRDefault="00D164FF" w:rsidP="00D164FF">
            <w:pPr>
              <w:jc w:val="center"/>
              <w:rPr>
                <w:rFonts w:ascii="Calibri" w:hAnsi="Calibri" w:cs="Calibri"/>
              </w:rPr>
            </w:pPr>
            <w:r w:rsidRPr="00226DC3">
              <w:rPr>
                <w:rFonts w:ascii="Calibri" w:hAnsi="Calibri" w:cs="Calibri"/>
              </w:rPr>
              <w:t xml:space="preserve">Με 5/ετια </w:t>
            </w:r>
          </w:p>
          <w:p w:rsidR="00D164FF" w:rsidRPr="00226DC3" w:rsidRDefault="00D164FF" w:rsidP="00D164FF">
            <w:pPr>
              <w:jc w:val="center"/>
              <w:rPr>
                <w:rFonts w:ascii="Calibri" w:hAnsi="Calibri" w:cs="Calibri"/>
              </w:rPr>
            </w:pPr>
            <w:r w:rsidRPr="00226DC3">
              <w:rPr>
                <w:rFonts w:ascii="Calibri" w:hAnsi="Calibri" w:cs="Calibri"/>
              </w:rPr>
              <w:t>(ΝΑΙ/ΟΧΙ)</w:t>
            </w:r>
          </w:p>
        </w:tc>
        <w:tc>
          <w:tcPr>
            <w:tcW w:w="1252" w:type="pct"/>
            <w:gridSpan w:val="2"/>
            <w:vAlign w:val="center"/>
          </w:tcPr>
          <w:p w:rsidR="00D164FF" w:rsidRPr="00226DC3" w:rsidRDefault="00D164FF" w:rsidP="00D164FF">
            <w:pPr>
              <w:jc w:val="center"/>
              <w:rPr>
                <w:rFonts w:ascii="Calibri" w:hAnsi="Calibri" w:cs="Calibri"/>
              </w:rPr>
            </w:pPr>
            <w:r w:rsidRPr="00226DC3">
              <w:rPr>
                <w:rFonts w:ascii="Calibri" w:hAnsi="Calibri" w:cs="Calibri"/>
              </w:rPr>
              <w:t>Συμπλήρωση 35</w:t>
            </w:r>
            <w:r w:rsidRPr="00226DC3">
              <w:rPr>
                <w:rFonts w:ascii="Calibri" w:hAnsi="Calibri" w:cs="Calibri"/>
                <w:vertAlign w:val="superscript"/>
              </w:rPr>
              <w:t>ου</w:t>
            </w:r>
            <w:r w:rsidRPr="00226DC3">
              <w:rPr>
                <w:rFonts w:ascii="Calibri" w:hAnsi="Calibri" w:cs="Calibri"/>
              </w:rPr>
              <w:t xml:space="preserve"> έτους ηλικίας</w:t>
            </w:r>
          </w:p>
          <w:p w:rsidR="00D164FF" w:rsidRPr="00226DC3" w:rsidRDefault="00D164FF" w:rsidP="00D164FF">
            <w:pPr>
              <w:jc w:val="center"/>
              <w:rPr>
                <w:rFonts w:ascii="Calibri" w:hAnsi="Calibri" w:cs="Calibri"/>
              </w:rPr>
            </w:pPr>
            <w:r w:rsidRPr="00226DC3">
              <w:rPr>
                <w:rFonts w:ascii="Calibri" w:hAnsi="Calibri" w:cs="Calibri"/>
              </w:rPr>
              <w:t>( για το ΤΣΜΕΔΕ)</w:t>
            </w:r>
          </w:p>
        </w:tc>
      </w:tr>
      <w:tr w:rsidR="00D164FF" w:rsidRPr="00226DC3" w:rsidTr="00D164FF">
        <w:tc>
          <w:tcPr>
            <w:tcW w:w="842" w:type="pct"/>
          </w:tcPr>
          <w:p w:rsidR="00D164FF" w:rsidRPr="00226DC3" w:rsidRDefault="00D164FF" w:rsidP="00D164FF">
            <w:pPr>
              <w:rPr>
                <w:rFonts w:ascii="Calibri" w:hAnsi="Calibri" w:cs="Calibri"/>
              </w:rPr>
            </w:pPr>
            <w:r w:rsidRPr="00226DC3">
              <w:rPr>
                <w:rFonts w:ascii="Calibri" w:hAnsi="Calibri" w:cs="Calibri"/>
              </w:rPr>
              <w:t>ΤΕΑΧ</w:t>
            </w:r>
          </w:p>
        </w:tc>
        <w:tc>
          <w:tcPr>
            <w:tcW w:w="448" w:type="pct"/>
          </w:tcPr>
          <w:p w:rsidR="00D164FF" w:rsidRPr="00226DC3" w:rsidRDefault="00D164FF" w:rsidP="00D164FF">
            <w:pPr>
              <w:rPr>
                <w:rFonts w:ascii="Calibri" w:hAnsi="Calibri" w:cs="Calibri"/>
              </w:rPr>
            </w:pPr>
          </w:p>
        </w:tc>
        <w:tc>
          <w:tcPr>
            <w:tcW w:w="914" w:type="pct"/>
          </w:tcPr>
          <w:p w:rsidR="00D164FF" w:rsidRPr="00226DC3" w:rsidRDefault="00D164FF" w:rsidP="00D164FF">
            <w:pPr>
              <w:rPr>
                <w:rFonts w:ascii="Calibri" w:hAnsi="Calibri" w:cs="Calibri"/>
              </w:rPr>
            </w:pPr>
          </w:p>
        </w:tc>
        <w:tc>
          <w:tcPr>
            <w:tcW w:w="869" w:type="pct"/>
          </w:tcPr>
          <w:p w:rsidR="00D164FF" w:rsidRPr="00226DC3" w:rsidRDefault="00D164FF" w:rsidP="00D164FF">
            <w:pPr>
              <w:rPr>
                <w:rFonts w:ascii="Calibri" w:hAnsi="Calibri" w:cs="Calibri"/>
              </w:rPr>
            </w:pPr>
          </w:p>
        </w:tc>
        <w:tc>
          <w:tcPr>
            <w:tcW w:w="675" w:type="pct"/>
            <w:gridSpan w:val="2"/>
          </w:tcPr>
          <w:p w:rsidR="00D164FF" w:rsidRPr="00226DC3" w:rsidRDefault="00D164FF" w:rsidP="00D164FF">
            <w:pPr>
              <w:rPr>
                <w:rFonts w:ascii="Calibri" w:hAnsi="Calibri" w:cs="Calibri"/>
              </w:rPr>
            </w:pPr>
          </w:p>
        </w:tc>
        <w:tc>
          <w:tcPr>
            <w:tcW w:w="1252" w:type="pct"/>
            <w:gridSpan w:val="2"/>
          </w:tcPr>
          <w:p w:rsidR="00D164FF" w:rsidRPr="00226DC3" w:rsidRDefault="00D164FF" w:rsidP="00D164FF">
            <w:pPr>
              <w:rPr>
                <w:rFonts w:ascii="Calibri" w:hAnsi="Calibri" w:cs="Calibri"/>
              </w:rPr>
            </w:pPr>
          </w:p>
        </w:tc>
      </w:tr>
      <w:tr w:rsidR="00D164FF" w:rsidRPr="00226DC3" w:rsidTr="00D164FF">
        <w:tc>
          <w:tcPr>
            <w:tcW w:w="842" w:type="pct"/>
          </w:tcPr>
          <w:p w:rsidR="00D164FF" w:rsidRPr="00226DC3" w:rsidRDefault="00D164FF" w:rsidP="00D164FF">
            <w:pPr>
              <w:rPr>
                <w:rFonts w:ascii="Calibri" w:hAnsi="Calibri" w:cs="Calibri"/>
              </w:rPr>
            </w:pPr>
            <w:r w:rsidRPr="00226DC3">
              <w:rPr>
                <w:rFonts w:ascii="Calibri" w:hAnsi="Calibri" w:cs="Calibri"/>
              </w:rPr>
              <w:t>ΝΟΜΙΚΩΝ</w:t>
            </w:r>
          </w:p>
        </w:tc>
        <w:tc>
          <w:tcPr>
            <w:tcW w:w="448" w:type="pct"/>
          </w:tcPr>
          <w:p w:rsidR="00D164FF" w:rsidRPr="00226DC3" w:rsidRDefault="00D164FF" w:rsidP="00D164FF">
            <w:pPr>
              <w:rPr>
                <w:rFonts w:ascii="Calibri" w:hAnsi="Calibri" w:cs="Calibri"/>
              </w:rPr>
            </w:pPr>
          </w:p>
        </w:tc>
        <w:tc>
          <w:tcPr>
            <w:tcW w:w="914" w:type="pct"/>
          </w:tcPr>
          <w:p w:rsidR="00D164FF" w:rsidRPr="00226DC3" w:rsidRDefault="00D164FF" w:rsidP="00D164FF">
            <w:pPr>
              <w:rPr>
                <w:rFonts w:ascii="Calibri" w:hAnsi="Calibri" w:cs="Calibri"/>
              </w:rPr>
            </w:pPr>
          </w:p>
        </w:tc>
        <w:tc>
          <w:tcPr>
            <w:tcW w:w="869" w:type="pct"/>
          </w:tcPr>
          <w:p w:rsidR="00D164FF" w:rsidRPr="00226DC3" w:rsidRDefault="00D164FF" w:rsidP="00D164FF">
            <w:pPr>
              <w:rPr>
                <w:rFonts w:ascii="Calibri" w:hAnsi="Calibri" w:cs="Calibri"/>
              </w:rPr>
            </w:pPr>
          </w:p>
        </w:tc>
        <w:tc>
          <w:tcPr>
            <w:tcW w:w="675" w:type="pct"/>
            <w:gridSpan w:val="2"/>
          </w:tcPr>
          <w:p w:rsidR="00D164FF" w:rsidRPr="00226DC3" w:rsidRDefault="00D164FF" w:rsidP="00D164FF">
            <w:pPr>
              <w:rPr>
                <w:rFonts w:ascii="Calibri" w:hAnsi="Calibri" w:cs="Calibri"/>
              </w:rPr>
            </w:pPr>
          </w:p>
        </w:tc>
        <w:tc>
          <w:tcPr>
            <w:tcW w:w="1252" w:type="pct"/>
            <w:gridSpan w:val="2"/>
          </w:tcPr>
          <w:p w:rsidR="00D164FF" w:rsidRPr="00226DC3" w:rsidRDefault="00D164FF" w:rsidP="00D164FF">
            <w:pPr>
              <w:rPr>
                <w:rFonts w:ascii="Calibri" w:hAnsi="Calibri" w:cs="Calibri"/>
              </w:rPr>
            </w:pPr>
          </w:p>
        </w:tc>
      </w:tr>
      <w:tr w:rsidR="00D164FF" w:rsidRPr="00226DC3" w:rsidTr="00D164FF">
        <w:tc>
          <w:tcPr>
            <w:tcW w:w="842" w:type="pct"/>
          </w:tcPr>
          <w:p w:rsidR="00D164FF" w:rsidRPr="00226DC3" w:rsidRDefault="00D164FF" w:rsidP="00D164FF">
            <w:pPr>
              <w:rPr>
                <w:rFonts w:ascii="Calibri" w:hAnsi="Calibri" w:cs="Calibri"/>
              </w:rPr>
            </w:pPr>
            <w:r w:rsidRPr="00226DC3">
              <w:rPr>
                <w:rFonts w:ascii="Calibri" w:hAnsi="Calibri" w:cs="Calibri"/>
              </w:rPr>
              <w:t>ΤΣΜΕΔΕ</w:t>
            </w:r>
          </w:p>
        </w:tc>
        <w:tc>
          <w:tcPr>
            <w:tcW w:w="448" w:type="pct"/>
          </w:tcPr>
          <w:p w:rsidR="00D164FF" w:rsidRPr="00226DC3" w:rsidRDefault="00D164FF" w:rsidP="00D164FF">
            <w:pPr>
              <w:rPr>
                <w:rFonts w:ascii="Calibri" w:hAnsi="Calibri" w:cs="Calibri"/>
              </w:rPr>
            </w:pPr>
          </w:p>
        </w:tc>
        <w:tc>
          <w:tcPr>
            <w:tcW w:w="914" w:type="pct"/>
          </w:tcPr>
          <w:p w:rsidR="00D164FF" w:rsidRPr="00226DC3" w:rsidRDefault="00D164FF" w:rsidP="00D164FF">
            <w:pPr>
              <w:rPr>
                <w:rFonts w:ascii="Calibri" w:hAnsi="Calibri" w:cs="Calibri"/>
              </w:rPr>
            </w:pPr>
          </w:p>
        </w:tc>
        <w:tc>
          <w:tcPr>
            <w:tcW w:w="869" w:type="pct"/>
          </w:tcPr>
          <w:p w:rsidR="00D164FF" w:rsidRPr="00226DC3" w:rsidRDefault="00D164FF" w:rsidP="00D164FF">
            <w:pPr>
              <w:rPr>
                <w:rFonts w:ascii="Calibri" w:hAnsi="Calibri" w:cs="Calibri"/>
              </w:rPr>
            </w:pPr>
          </w:p>
        </w:tc>
        <w:tc>
          <w:tcPr>
            <w:tcW w:w="675" w:type="pct"/>
            <w:gridSpan w:val="2"/>
          </w:tcPr>
          <w:p w:rsidR="00D164FF" w:rsidRPr="00226DC3" w:rsidRDefault="00D164FF" w:rsidP="00D164FF">
            <w:pPr>
              <w:rPr>
                <w:rFonts w:ascii="Calibri" w:hAnsi="Calibri" w:cs="Calibri"/>
              </w:rPr>
            </w:pPr>
          </w:p>
        </w:tc>
        <w:tc>
          <w:tcPr>
            <w:tcW w:w="1252" w:type="pct"/>
            <w:gridSpan w:val="2"/>
          </w:tcPr>
          <w:p w:rsidR="00D164FF" w:rsidRPr="00226DC3" w:rsidRDefault="00D164FF" w:rsidP="00D164FF">
            <w:pPr>
              <w:rPr>
                <w:rFonts w:ascii="Calibri" w:hAnsi="Calibri" w:cs="Calibri"/>
              </w:rPr>
            </w:pPr>
          </w:p>
        </w:tc>
      </w:tr>
      <w:tr w:rsidR="00D164FF" w:rsidRPr="00226DC3" w:rsidTr="00D164FF">
        <w:tc>
          <w:tcPr>
            <w:tcW w:w="842" w:type="pct"/>
          </w:tcPr>
          <w:p w:rsidR="00D164FF" w:rsidRPr="00226DC3" w:rsidRDefault="00D164FF" w:rsidP="00D164FF">
            <w:pPr>
              <w:rPr>
                <w:rFonts w:ascii="Calibri" w:hAnsi="Calibri" w:cs="Calibri"/>
              </w:rPr>
            </w:pPr>
            <w:r w:rsidRPr="00226DC3">
              <w:rPr>
                <w:rFonts w:ascii="Calibri" w:hAnsi="Calibri" w:cs="Calibri"/>
              </w:rPr>
              <w:t>ΤΣΑΥ</w:t>
            </w:r>
          </w:p>
        </w:tc>
        <w:tc>
          <w:tcPr>
            <w:tcW w:w="448" w:type="pct"/>
          </w:tcPr>
          <w:p w:rsidR="00D164FF" w:rsidRPr="00226DC3" w:rsidRDefault="00D164FF" w:rsidP="00D164FF">
            <w:pPr>
              <w:rPr>
                <w:rFonts w:ascii="Calibri" w:hAnsi="Calibri" w:cs="Calibri"/>
              </w:rPr>
            </w:pPr>
          </w:p>
        </w:tc>
        <w:tc>
          <w:tcPr>
            <w:tcW w:w="914" w:type="pct"/>
          </w:tcPr>
          <w:p w:rsidR="00D164FF" w:rsidRPr="00226DC3" w:rsidRDefault="00D164FF" w:rsidP="00D164FF">
            <w:pPr>
              <w:rPr>
                <w:rFonts w:ascii="Calibri" w:hAnsi="Calibri" w:cs="Calibri"/>
              </w:rPr>
            </w:pPr>
          </w:p>
        </w:tc>
        <w:tc>
          <w:tcPr>
            <w:tcW w:w="869" w:type="pct"/>
          </w:tcPr>
          <w:p w:rsidR="00D164FF" w:rsidRPr="00226DC3" w:rsidRDefault="00D164FF" w:rsidP="00D164FF">
            <w:pPr>
              <w:rPr>
                <w:rFonts w:ascii="Calibri" w:hAnsi="Calibri" w:cs="Calibri"/>
              </w:rPr>
            </w:pPr>
          </w:p>
        </w:tc>
        <w:tc>
          <w:tcPr>
            <w:tcW w:w="675" w:type="pct"/>
            <w:gridSpan w:val="2"/>
          </w:tcPr>
          <w:p w:rsidR="00D164FF" w:rsidRPr="00226DC3" w:rsidRDefault="00D164FF" w:rsidP="00D164FF">
            <w:pPr>
              <w:rPr>
                <w:rFonts w:ascii="Calibri" w:hAnsi="Calibri" w:cs="Calibri"/>
              </w:rPr>
            </w:pPr>
          </w:p>
        </w:tc>
        <w:tc>
          <w:tcPr>
            <w:tcW w:w="1252" w:type="pct"/>
            <w:gridSpan w:val="2"/>
          </w:tcPr>
          <w:p w:rsidR="00D164FF" w:rsidRPr="00226DC3" w:rsidRDefault="00D164FF" w:rsidP="00D164FF">
            <w:pPr>
              <w:rPr>
                <w:rFonts w:ascii="Calibri" w:hAnsi="Calibri" w:cs="Calibri"/>
              </w:rPr>
            </w:pPr>
          </w:p>
        </w:tc>
      </w:tr>
      <w:tr w:rsidR="00D164FF" w:rsidRPr="00226DC3" w:rsidTr="00D164FF">
        <w:tc>
          <w:tcPr>
            <w:tcW w:w="842" w:type="pct"/>
          </w:tcPr>
          <w:p w:rsidR="00D164FF" w:rsidRPr="00226DC3" w:rsidRDefault="00D164FF" w:rsidP="00D164FF">
            <w:pPr>
              <w:rPr>
                <w:rFonts w:ascii="Calibri" w:hAnsi="Calibri" w:cs="Calibri"/>
              </w:rPr>
            </w:pPr>
            <w:r w:rsidRPr="00226DC3">
              <w:rPr>
                <w:rFonts w:ascii="Calibri" w:hAnsi="Calibri" w:cs="Calibri"/>
              </w:rPr>
              <w:t>ΑΛΛΟ</w:t>
            </w:r>
          </w:p>
        </w:tc>
        <w:tc>
          <w:tcPr>
            <w:tcW w:w="448" w:type="pct"/>
          </w:tcPr>
          <w:p w:rsidR="00D164FF" w:rsidRPr="00226DC3" w:rsidRDefault="00D164FF" w:rsidP="00D164FF">
            <w:pPr>
              <w:rPr>
                <w:rFonts w:ascii="Calibri" w:hAnsi="Calibri" w:cs="Calibri"/>
              </w:rPr>
            </w:pPr>
          </w:p>
        </w:tc>
        <w:tc>
          <w:tcPr>
            <w:tcW w:w="914" w:type="pct"/>
          </w:tcPr>
          <w:p w:rsidR="00D164FF" w:rsidRPr="00226DC3" w:rsidRDefault="00D164FF" w:rsidP="00D164FF">
            <w:pPr>
              <w:rPr>
                <w:rFonts w:ascii="Calibri" w:hAnsi="Calibri" w:cs="Calibri"/>
              </w:rPr>
            </w:pPr>
          </w:p>
        </w:tc>
        <w:tc>
          <w:tcPr>
            <w:tcW w:w="869" w:type="pct"/>
          </w:tcPr>
          <w:p w:rsidR="00D164FF" w:rsidRPr="00226DC3" w:rsidRDefault="00D164FF" w:rsidP="00D164FF">
            <w:pPr>
              <w:rPr>
                <w:rFonts w:ascii="Calibri" w:hAnsi="Calibri" w:cs="Calibri"/>
              </w:rPr>
            </w:pPr>
          </w:p>
        </w:tc>
        <w:tc>
          <w:tcPr>
            <w:tcW w:w="675" w:type="pct"/>
            <w:gridSpan w:val="2"/>
          </w:tcPr>
          <w:p w:rsidR="00D164FF" w:rsidRPr="00226DC3" w:rsidRDefault="00D164FF" w:rsidP="00D164FF">
            <w:pPr>
              <w:rPr>
                <w:rFonts w:ascii="Calibri" w:hAnsi="Calibri" w:cs="Calibri"/>
              </w:rPr>
            </w:pPr>
          </w:p>
        </w:tc>
        <w:tc>
          <w:tcPr>
            <w:tcW w:w="1252" w:type="pct"/>
            <w:gridSpan w:val="2"/>
          </w:tcPr>
          <w:p w:rsidR="00D164FF" w:rsidRPr="00226DC3" w:rsidRDefault="00D164FF" w:rsidP="00D164FF">
            <w:pPr>
              <w:rPr>
                <w:rFonts w:ascii="Calibri" w:hAnsi="Calibri" w:cs="Calibri"/>
              </w:rPr>
            </w:pPr>
          </w:p>
        </w:tc>
      </w:tr>
    </w:tbl>
    <w:p w:rsidR="00D164FF" w:rsidRPr="00226DC3" w:rsidRDefault="00D164FF" w:rsidP="00D164FF">
      <w:pPr>
        <w:rPr>
          <w:rFonts w:ascii="Calibri" w:hAnsi="Calibri" w:cs="Calibri"/>
        </w:rPr>
      </w:pPr>
    </w:p>
    <w:tbl>
      <w:tblPr>
        <w:tblW w:w="0" w:type="auto"/>
        <w:tblLook w:val="04A0"/>
      </w:tblPr>
      <w:tblGrid>
        <w:gridCol w:w="5272"/>
        <w:gridCol w:w="3874"/>
      </w:tblGrid>
      <w:tr w:rsidR="00D164FF" w:rsidRPr="00226DC3" w:rsidTr="00D164FF">
        <w:tc>
          <w:tcPr>
            <w:tcW w:w="6487" w:type="dxa"/>
          </w:tcPr>
          <w:p w:rsidR="00D164FF" w:rsidRPr="00226DC3" w:rsidRDefault="00D164FF" w:rsidP="00D164FF">
            <w:pPr>
              <w:rPr>
                <w:rFonts w:ascii="Calibri" w:hAnsi="Calibri" w:cs="Calibri"/>
              </w:rPr>
            </w:pPr>
          </w:p>
        </w:tc>
        <w:tc>
          <w:tcPr>
            <w:tcW w:w="4502" w:type="dxa"/>
            <w:vAlign w:val="bottom"/>
          </w:tcPr>
          <w:p w:rsidR="00D164FF" w:rsidRPr="00226DC3" w:rsidRDefault="00D164FF" w:rsidP="00D164FF">
            <w:pPr>
              <w:spacing w:line="360" w:lineRule="auto"/>
              <w:jc w:val="center"/>
              <w:rPr>
                <w:rFonts w:ascii="Calibri" w:hAnsi="Calibri" w:cs="Calibri"/>
              </w:rPr>
            </w:pPr>
            <w:r w:rsidRPr="00226DC3">
              <w:rPr>
                <w:rFonts w:ascii="Calibri" w:hAnsi="Calibri" w:cs="Calibri"/>
              </w:rPr>
              <w:t>…../……/……..</w:t>
            </w:r>
          </w:p>
          <w:p w:rsidR="00D164FF" w:rsidRPr="00226DC3" w:rsidRDefault="00D164FF" w:rsidP="00D164FF">
            <w:pPr>
              <w:spacing w:line="360" w:lineRule="auto"/>
              <w:jc w:val="center"/>
              <w:rPr>
                <w:rFonts w:ascii="Calibri" w:hAnsi="Calibri" w:cs="Calibri"/>
              </w:rPr>
            </w:pPr>
            <w:r w:rsidRPr="00226DC3">
              <w:rPr>
                <w:rFonts w:ascii="Calibri" w:hAnsi="Calibri" w:cs="Calibri"/>
              </w:rPr>
              <w:t xml:space="preserve">Η δηλούσα / </w:t>
            </w:r>
            <w:r w:rsidRPr="00226DC3">
              <w:rPr>
                <w:rFonts w:ascii="Calibri" w:hAnsi="Calibri" w:cs="Calibri"/>
                <w:lang w:val="en-US"/>
              </w:rPr>
              <w:t>O</w:t>
            </w:r>
            <w:r w:rsidRPr="00226DC3">
              <w:rPr>
                <w:rFonts w:ascii="Calibri" w:hAnsi="Calibri" w:cs="Calibri"/>
              </w:rPr>
              <w:t xml:space="preserve"> δηλών</w:t>
            </w:r>
          </w:p>
        </w:tc>
      </w:tr>
    </w:tbl>
    <w:p w:rsidR="00D164FF" w:rsidRPr="00226DC3" w:rsidRDefault="00D164FF" w:rsidP="00D164FF">
      <w:pPr>
        <w:spacing w:line="276" w:lineRule="auto"/>
        <w:jc w:val="both"/>
        <w:rPr>
          <w:rFonts w:ascii="Calibri" w:hAnsi="Calibri"/>
          <w:sz w:val="22"/>
          <w:szCs w:val="22"/>
          <w:lang w:val="en-US"/>
        </w:rPr>
      </w:pPr>
    </w:p>
    <w:p w:rsidR="00D164FF" w:rsidRPr="00226DC3" w:rsidRDefault="00D164FF" w:rsidP="00D164FF">
      <w:pPr>
        <w:spacing w:line="276" w:lineRule="auto"/>
        <w:jc w:val="both"/>
        <w:rPr>
          <w:rFonts w:ascii="Calibri" w:hAnsi="Calibri"/>
          <w:sz w:val="22"/>
          <w:szCs w:val="22"/>
          <w:lang w:val="en-US"/>
        </w:rPr>
      </w:pPr>
    </w:p>
    <w:p w:rsidR="00D164FF" w:rsidRPr="00941D0A" w:rsidRDefault="00D164FF" w:rsidP="00D164FF">
      <w:pPr>
        <w:tabs>
          <w:tab w:val="center" w:pos="5940"/>
        </w:tabs>
        <w:rPr>
          <w:rFonts w:ascii="Calibri" w:hAnsi="Calibri"/>
        </w:rPr>
      </w:pPr>
    </w:p>
    <w:p w:rsidR="00D164FF" w:rsidRPr="00007E17" w:rsidRDefault="00D164FF" w:rsidP="003B7211">
      <w:pPr>
        <w:spacing w:after="160" w:line="259" w:lineRule="auto"/>
        <w:rPr>
          <w:rFonts w:ascii="Calibri" w:hAnsi="Calibri"/>
          <w:sz w:val="22"/>
          <w:szCs w:val="22"/>
          <w:lang w:val="en-US"/>
        </w:rPr>
      </w:pPr>
    </w:p>
    <w:p w:rsidR="00D164FF" w:rsidRDefault="00D164FF" w:rsidP="00D164FF">
      <w:pPr>
        <w:tabs>
          <w:tab w:val="center" w:pos="5940"/>
        </w:tabs>
        <w:spacing w:line="276" w:lineRule="auto"/>
        <w:rPr>
          <w:rFonts w:ascii="Calibri" w:hAnsi="Calibri"/>
        </w:rPr>
      </w:pPr>
    </w:p>
    <w:p w:rsidR="00D164FF" w:rsidRPr="00D35C4C" w:rsidRDefault="00D164FF" w:rsidP="00D164FF">
      <w:pPr>
        <w:pStyle w:val="af0"/>
        <w:pBdr>
          <w:top w:val="single" w:sz="4" w:space="1" w:color="auto"/>
          <w:left w:val="single" w:sz="4" w:space="4" w:color="auto"/>
          <w:bottom w:val="single" w:sz="4" w:space="1" w:color="auto"/>
          <w:right w:val="single" w:sz="4" w:space="4" w:color="auto"/>
        </w:pBdr>
        <w:shd w:val="clear" w:color="auto" w:fill="D9D9D9"/>
        <w:jc w:val="center"/>
        <w:rPr>
          <w:rFonts w:ascii="Calibri" w:hAnsi="Calibri"/>
          <w:sz w:val="22"/>
        </w:rPr>
      </w:pPr>
      <w:bookmarkStart w:id="46" w:name="_Toc342292049"/>
      <w:bookmarkStart w:id="47" w:name="_Toc48846976"/>
      <w:bookmarkStart w:id="48" w:name="_Toc50119750"/>
      <w:bookmarkStart w:id="49" w:name="_Toc180387917"/>
      <w:r w:rsidRPr="00D35C4C">
        <w:rPr>
          <w:rFonts w:ascii="Calibri" w:hAnsi="Calibri"/>
          <w:sz w:val="22"/>
        </w:rPr>
        <w:t>ΥΠΟΔΕΙΓΜΑ 3</w:t>
      </w:r>
      <w:r>
        <w:rPr>
          <w:rFonts w:ascii="Calibri" w:hAnsi="Calibri"/>
          <w:sz w:val="22"/>
        </w:rPr>
        <w:t>.2</w:t>
      </w:r>
      <w:r w:rsidRPr="00D35C4C">
        <w:rPr>
          <w:rFonts w:ascii="Calibri" w:hAnsi="Calibri"/>
          <w:sz w:val="22"/>
        </w:rPr>
        <w:t>: ΑΤΟΜΙΚΑ ΣΤΟΙΧΕΙΑ</w:t>
      </w:r>
      <w:bookmarkEnd w:id="46"/>
      <w:bookmarkEnd w:id="47"/>
      <w:r>
        <w:rPr>
          <w:rFonts w:ascii="Calibri" w:hAnsi="Calibri"/>
          <w:sz w:val="22"/>
        </w:rPr>
        <w:t xml:space="preserve"> Υ.Σ.Κ.Α.Ε</w:t>
      </w:r>
      <w:bookmarkEnd w:id="48"/>
      <w:bookmarkEnd w:id="49"/>
    </w:p>
    <w:p w:rsidR="00D164FF" w:rsidRPr="00D35C4C" w:rsidRDefault="00D164FF" w:rsidP="00D164FF">
      <w:pPr>
        <w:rPr>
          <w:rFonts w:ascii="Calibri" w:hAnsi="Calibri"/>
          <w:sz w:val="22"/>
          <w:szCs w:val="22"/>
        </w:rPr>
      </w:pPr>
    </w:p>
    <w:tbl>
      <w:tblPr>
        <w:tblpPr w:leftFromText="180" w:rightFromText="180" w:vertAnchor="text" w:horzAnchor="margin" w:tblpY="66"/>
        <w:tblW w:w="9468" w:type="dxa"/>
        <w:tblLook w:val="01E0"/>
      </w:tblPr>
      <w:tblGrid>
        <w:gridCol w:w="5688"/>
        <w:gridCol w:w="3780"/>
      </w:tblGrid>
      <w:tr w:rsidR="00D164FF" w:rsidRPr="00D35C4C" w:rsidTr="00D164FF">
        <w:tc>
          <w:tcPr>
            <w:tcW w:w="5688" w:type="dxa"/>
          </w:tcPr>
          <w:p w:rsidR="00D164FF" w:rsidRPr="00D35C4C" w:rsidRDefault="00D164FF" w:rsidP="00D164FF">
            <w:pPr>
              <w:jc w:val="center"/>
              <w:rPr>
                <w:rFonts w:ascii="Calibri" w:hAnsi="Calibri"/>
                <w:sz w:val="22"/>
                <w:szCs w:val="22"/>
              </w:rPr>
            </w:pPr>
            <w:r w:rsidRPr="00D35C4C">
              <w:rPr>
                <w:rFonts w:ascii="Calibri" w:eastAsia="Calibri" w:hAnsi="Calibri" w:cs="Calibri"/>
                <w:b/>
                <w:noProof/>
                <w:sz w:val="22"/>
                <w:szCs w:val="22"/>
                <w:lang w:val="en-US" w:eastAsia="en-US"/>
              </w:rPr>
              <w:drawing>
                <wp:inline distT="0" distB="0" distL="0" distR="0">
                  <wp:extent cx="388620" cy="3810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 cy="381000"/>
                          </a:xfrm>
                          <a:prstGeom prst="rect">
                            <a:avLst/>
                          </a:prstGeom>
                          <a:noFill/>
                          <a:ln>
                            <a:noFill/>
                          </a:ln>
                        </pic:spPr>
                      </pic:pic>
                    </a:graphicData>
                  </a:graphic>
                </wp:inline>
              </w:drawing>
            </w:r>
          </w:p>
        </w:tc>
        <w:tc>
          <w:tcPr>
            <w:tcW w:w="3780" w:type="dxa"/>
          </w:tcPr>
          <w:p w:rsidR="00D164FF" w:rsidRPr="00D35C4C" w:rsidRDefault="00D164FF" w:rsidP="00D164FF">
            <w:pPr>
              <w:rPr>
                <w:rFonts w:ascii="Calibri" w:hAnsi="Calibri"/>
                <w:sz w:val="22"/>
                <w:szCs w:val="22"/>
              </w:rPr>
            </w:pPr>
          </w:p>
        </w:tc>
      </w:tr>
      <w:tr w:rsidR="00D164FF" w:rsidRPr="00D35C4C" w:rsidTr="00D164FF">
        <w:tc>
          <w:tcPr>
            <w:tcW w:w="5688" w:type="dxa"/>
          </w:tcPr>
          <w:p w:rsidR="00D164FF" w:rsidRPr="00D35C4C" w:rsidRDefault="00D164FF" w:rsidP="00D164FF">
            <w:pPr>
              <w:jc w:val="center"/>
              <w:rPr>
                <w:rFonts w:ascii="Calibri" w:hAnsi="Calibri"/>
                <w:b/>
                <w:sz w:val="22"/>
                <w:szCs w:val="22"/>
              </w:rPr>
            </w:pPr>
            <w:r w:rsidRPr="00D35C4C">
              <w:rPr>
                <w:rFonts w:ascii="Calibri" w:hAnsi="Calibri"/>
                <w:b/>
                <w:sz w:val="22"/>
                <w:szCs w:val="22"/>
              </w:rPr>
              <w:t>ΕΛΛΗΝΙΚΗ ΔΗΜΟΚΡΑΤΙΑ</w:t>
            </w:r>
          </w:p>
          <w:p w:rsidR="00D164FF" w:rsidRPr="00D35C4C" w:rsidRDefault="00BD0DCC" w:rsidP="00D164FF">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ΥΠΟΥΡΓΕΙΟ ΠΑΙΔΕΙΑΣ, ΘΡΗΣΚΕΥΜΑΤΩΝ &amp; ΑΘΛΗΤΙΣΜΟΥ</w:t>
            </w:r>
          </w:p>
          <w:p w:rsidR="00D164FF" w:rsidRPr="00D35C4C" w:rsidRDefault="00D164FF" w:rsidP="00D164FF">
            <w:pPr>
              <w:keepNext/>
              <w:tabs>
                <w:tab w:val="center" w:pos="4153"/>
                <w:tab w:val="right" w:pos="8306"/>
              </w:tabs>
              <w:rPr>
                <w:rFonts w:ascii="Calibri" w:eastAsia="Calibri" w:hAnsi="Calibri"/>
                <w:sz w:val="22"/>
                <w:szCs w:val="22"/>
                <w:lang w:eastAsia="en-US"/>
              </w:rPr>
            </w:pPr>
          </w:p>
          <w:p w:rsidR="00D164FF" w:rsidRPr="00D35C4C" w:rsidRDefault="00D164FF" w:rsidP="00D164FF">
            <w:pPr>
              <w:jc w:val="center"/>
              <w:rPr>
                <w:rFonts w:ascii="Calibri" w:hAnsi="Calibri"/>
                <w:sz w:val="22"/>
                <w:szCs w:val="22"/>
              </w:rPr>
            </w:pPr>
          </w:p>
        </w:tc>
        <w:tc>
          <w:tcPr>
            <w:tcW w:w="3780" w:type="dxa"/>
          </w:tcPr>
          <w:p w:rsidR="00D164FF" w:rsidRPr="00D35C4C" w:rsidRDefault="00D164FF" w:rsidP="00D164FF">
            <w:pPr>
              <w:jc w:val="center"/>
              <w:rPr>
                <w:rFonts w:ascii="Calibri" w:hAnsi="Calibri"/>
                <w:sz w:val="22"/>
                <w:szCs w:val="22"/>
              </w:rPr>
            </w:pPr>
          </w:p>
        </w:tc>
      </w:tr>
      <w:tr w:rsidR="00D164FF" w:rsidRPr="00D35C4C" w:rsidTr="00D164FF">
        <w:tc>
          <w:tcPr>
            <w:tcW w:w="5688" w:type="dxa"/>
          </w:tcPr>
          <w:p w:rsidR="00D164FF" w:rsidRPr="00D35C4C" w:rsidRDefault="00D164FF" w:rsidP="00D164FF">
            <w:pPr>
              <w:spacing w:before="40"/>
              <w:rPr>
                <w:rFonts w:ascii="Calibri" w:hAnsi="Calibri"/>
                <w:b/>
                <w:sz w:val="22"/>
                <w:szCs w:val="22"/>
              </w:rPr>
            </w:pPr>
            <w:r w:rsidRPr="00D35C4C">
              <w:rPr>
                <w:rFonts w:ascii="Calibri" w:hAnsi="Calibri"/>
                <w:b/>
                <w:sz w:val="22"/>
                <w:szCs w:val="22"/>
              </w:rPr>
              <w:t xml:space="preserve">Δ/ΝΣΗ ΕΚΠ/ΣΗΣ </w:t>
            </w:r>
          </w:p>
          <w:p w:rsidR="00D164FF" w:rsidRPr="00D35C4C" w:rsidRDefault="00D164FF" w:rsidP="00D164FF">
            <w:pPr>
              <w:spacing w:before="40"/>
              <w:rPr>
                <w:rFonts w:ascii="Calibri" w:hAnsi="Calibri"/>
                <w:b/>
                <w:sz w:val="22"/>
                <w:szCs w:val="22"/>
              </w:rPr>
            </w:pPr>
            <w:r w:rsidRPr="00D35C4C">
              <w:rPr>
                <w:rFonts w:ascii="Calibri" w:hAnsi="Calibri"/>
                <w:b/>
                <w:sz w:val="22"/>
                <w:szCs w:val="22"/>
              </w:rPr>
              <w:t xml:space="preserve"> ……………………………………………………….</w:t>
            </w:r>
          </w:p>
          <w:p w:rsidR="00D164FF" w:rsidRPr="00D35C4C" w:rsidRDefault="00D164FF" w:rsidP="00D164FF">
            <w:pPr>
              <w:spacing w:before="40"/>
              <w:rPr>
                <w:rFonts w:ascii="Calibri" w:hAnsi="Calibri"/>
                <w:sz w:val="22"/>
                <w:szCs w:val="22"/>
              </w:rPr>
            </w:pPr>
            <w:r w:rsidRPr="00D35C4C">
              <w:rPr>
                <w:rFonts w:ascii="Calibri" w:hAnsi="Calibri"/>
                <w:b/>
                <w:sz w:val="22"/>
                <w:szCs w:val="22"/>
              </w:rPr>
              <w:t>ΣΧΟΛΕΙΟ……………………………………………………….</w:t>
            </w:r>
          </w:p>
        </w:tc>
        <w:tc>
          <w:tcPr>
            <w:tcW w:w="3780" w:type="dxa"/>
          </w:tcPr>
          <w:p w:rsidR="00D164FF" w:rsidRPr="00D35C4C" w:rsidRDefault="00D164FF" w:rsidP="00D164FF">
            <w:pPr>
              <w:rPr>
                <w:rFonts w:ascii="Calibri" w:hAnsi="Calibri"/>
                <w:sz w:val="22"/>
                <w:szCs w:val="22"/>
              </w:rPr>
            </w:pPr>
            <w:r w:rsidRPr="00D35C4C">
              <w:rPr>
                <w:rFonts w:ascii="Calibri" w:hAnsi="Calibri"/>
                <w:sz w:val="22"/>
                <w:szCs w:val="22"/>
              </w:rPr>
              <w:t>Ημερομηνία:  ………/……/…………</w:t>
            </w:r>
          </w:p>
        </w:tc>
      </w:tr>
    </w:tbl>
    <w:p w:rsidR="00D164FF" w:rsidRPr="00D35C4C" w:rsidRDefault="00D164FF" w:rsidP="00D164FF">
      <w:pPr>
        <w:rPr>
          <w:rFonts w:ascii="Calibri" w:hAnsi="Calibri"/>
          <w:b/>
          <w:sz w:val="22"/>
          <w:szCs w:val="22"/>
        </w:rPr>
      </w:pPr>
    </w:p>
    <w:p w:rsidR="00D164FF" w:rsidRPr="00D35C4C" w:rsidRDefault="00D164FF" w:rsidP="00D164FF">
      <w:pPr>
        <w:jc w:val="center"/>
        <w:rPr>
          <w:rFonts w:ascii="Calibri" w:hAnsi="Calibri"/>
          <w:b/>
          <w:sz w:val="22"/>
          <w:szCs w:val="22"/>
        </w:rPr>
      </w:pPr>
      <w:r w:rsidRPr="00D35C4C">
        <w:rPr>
          <w:rFonts w:ascii="Calibri" w:hAnsi="Calibri"/>
          <w:b/>
          <w:sz w:val="22"/>
          <w:szCs w:val="22"/>
        </w:rPr>
        <w:t>ΑΤ</w:t>
      </w:r>
      <w:r>
        <w:rPr>
          <w:rFonts w:ascii="Calibri" w:hAnsi="Calibri"/>
          <w:b/>
          <w:sz w:val="22"/>
          <w:szCs w:val="22"/>
        </w:rPr>
        <w:t>ΟΜΙΚΑ ΣΤΟΙΧΕΙΑ Υ.Σ.Κ.Α.Ε</w:t>
      </w:r>
      <w:r w:rsidR="00025D8E">
        <w:rPr>
          <w:rFonts w:ascii="Calibri" w:hAnsi="Calibri"/>
          <w:b/>
          <w:sz w:val="22"/>
          <w:szCs w:val="22"/>
        </w:rPr>
        <w:t xml:space="preserve"> (Σχ. έτος 2024</w:t>
      </w:r>
      <w:r w:rsidR="00836767">
        <w:rPr>
          <w:rFonts w:ascii="Calibri" w:hAnsi="Calibri"/>
          <w:b/>
          <w:sz w:val="22"/>
          <w:szCs w:val="22"/>
        </w:rPr>
        <w:t>-202</w:t>
      </w:r>
      <w:r w:rsidR="00025D8E">
        <w:rPr>
          <w:rFonts w:ascii="Calibri" w:hAnsi="Calibri"/>
          <w:b/>
          <w:sz w:val="22"/>
          <w:szCs w:val="22"/>
        </w:rPr>
        <w:t>5</w:t>
      </w:r>
      <w:r w:rsidR="00836767">
        <w:rPr>
          <w:rFonts w:ascii="Calibri" w:hAnsi="Calibri"/>
          <w:b/>
          <w:sz w:val="22"/>
          <w:szCs w:val="22"/>
        </w:rPr>
        <w:t>)</w:t>
      </w:r>
    </w:p>
    <w:p w:rsidR="00522518" w:rsidRDefault="00522518" w:rsidP="00D164FF">
      <w:pPr>
        <w:jc w:val="center"/>
        <w:rPr>
          <w:rFonts w:ascii="Calibri" w:hAnsi="Calibri"/>
          <w:b/>
          <w:bCs/>
          <w:sz w:val="22"/>
          <w:szCs w:val="22"/>
        </w:rPr>
      </w:pPr>
    </w:p>
    <w:p w:rsidR="00D164FF" w:rsidRPr="00D35C4C" w:rsidRDefault="00522518" w:rsidP="00D164FF">
      <w:pPr>
        <w:jc w:val="center"/>
        <w:rPr>
          <w:rFonts w:ascii="Calibri" w:hAnsi="Calibri"/>
          <w:b/>
          <w:bCs/>
          <w:sz w:val="22"/>
          <w:szCs w:val="22"/>
        </w:rPr>
      </w:pPr>
      <w:r>
        <w:rPr>
          <w:rFonts w:ascii="Calibri" w:hAnsi="Calibri"/>
          <w:b/>
          <w:bCs/>
          <w:sz w:val="22"/>
          <w:szCs w:val="22"/>
        </w:rPr>
        <w:t>της Πράξης</w:t>
      </w:r>
      <w:r w:rsidR="00D164FF" w:rsidRPr="00D35C4C">
        <w:rPr>
          <w:rFonts w:ascii="Calibri" w:hAnsi="Calibri"/>
          <w:b/>
          <w:bCs/>
          <w:sz w:val="22"/>
          <w:szCs w:val="22"/>
        </w:rPr>
        <w:t xml:space="preserve"> </w:t>
      </w:r>
    </w:p>
    <w:p w:rsidR="00D164FF" w:rsidRPr="00D35C4C" w:rsidRDefault="00D164FF" w:rsidP="00522518">
      <w:pPr>
        <w:jc w:val="center"/>
        <w:rPr>
          <w:rFonts w:ascii="Calibri" w:hAnsi="Calibri" w:cs="Tahoma"/>
          <w:b/>
          <w:bCs/>
          <w:sz w:val="22"/>
          <w:szCs w:val="22"/>
        </w:rPr>
      </w:pPr>
      <w:r w:rsidRPr="00D35C4C">
        <w:rPr>
          <w:rFonts w:ascii="Calibri" w:hAnsi="Calibri" w:cs="Tahoma"/>
          <w:b/>
          <w:bCs/>
          <w:sz w:val="22"/>
          <w:szCs w:val="22"/>
        </w:rPr>
        <w:t>«</w:t>
      </w:r>
      <w:r w:rsidR="002D42DA" w:rsidRPr="00B40757">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p>
    <w:p w:rsidR="00D164FF" w:rsidRPr="00D35C4C" w:rsidRDefault="00D164FF" w:rsidP="00D164FF">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065"/>
        <w:gridCol w:w="1065"/>
        <w:gridCol w:w="1065"/>
        <w:gridCol w:w="1066"/>
      </w:tblGrid>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Επώνυμο</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Όνομα</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Όνομα Πατέρα</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Όνομα Μητέρας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Αριθμός Δελτίου Ταυτότητας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Α.Φ.Μ.</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Δ.Ο.Υ.</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 xml:space="preserve">Α.Μ.Κ.Α. </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Ειδικότητα</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Οικογενειακή κατάσταση</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Αριθμός προστατευόμενων τέκνων</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Διεύθυνση κατοικίας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Πόλη, Ταχυδρομικός Κώδικας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Τηλέφωνο Οικίας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Κινητό Τηλέφωνο</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Τηλέφωνο Εργασίας</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Αριθμός Λογαριασμού Τράπεζας/ ΙΒΑΝ</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Τράπεζα</w:t>
            </w:r>
          </w:p>
        </w:tc>
        <w:tc>
          <w:tcPr>
            <w:tcW w:w="4261" w:type="dxa"/>
            <w:gridSpan w:val="4"/>
          </w:tcPr>
          <w:p w:rsidR="00D164FF" w:rsidRPr="00D35C4C" w:rsidRDefault="00D164FF" w:rsidP="00D164FF">
            <w:pPr>
              <w:spacing w:before="60"/>
              <w:rPr>
                <w:rFonts w:ascii="Calibri" w:hAnsi="Calibri"/>
                <w:sz w:val="22"/>
                <w:szCs w:val="22"/>
              </w:rPr>
            </w:pPr>
          </w:p>
        </w:tc>
      </w:tr>
      <w:tr w:rsidR="00D164FF" w:rsidRPr="00D35C4C" w:rsidTr="00D164FF">
        <w:trPr>
          <w:jc w:val="center"/>
        </w:trPr>
        <w:tc>
          <w:tcPr>
            <w:tcW w:w="4261" w:type="dxa"/>
          </w:tcPr>
          <w:p w:rsidR="00D164FF" w:rsidRPr="00D35C4C" w:rsidRDefault="00D164FF" w:rsidP="00D164FF">
            <w:pPr>
              <w:spacing w:before="60"/>
              <w:rPr>
                <w:rFonts w:ascii="Calibri" w:hAnsi="Calibri"/>
                <w:sz w:val="22"/>
                <w:szCs w:val="22"/>
              </w:rPr>
            </w:pPr>
            <w:r w:rsidRPr="00D35C4C">
              <w:rPr>
                <w:rFonts w:ascii="Calibri" w:hAnsi="Calibri"/>
                <w:sz w:val="22"/>
                <w:szCs w:val="22"/>
              </w:rPr>
              <w:t>Φύλο</w:t>
            </w:r>
          </w:p>
        </w:tc>
        <w:tc>
          <w:tcPr>
            <w:tcW w:w="1065" w:type="dxa"/>
          </w:tcPr>
          <w:p w:rsidR="00D164FF" w:rsidRPr="00D35C4C" w:rsidRDefault="00D164FF" w:rsidP="00D164FF">
            <w:pPr>
              <w:spacing w:before="60"/>
              <w:rPr>
                <w:rFonts w:ascii="Calibri" w:hAnsi="Calibri"/>
                <w:sz w:val="22"/>
                <w:szCs w:val="22"/>
              </w:rPr>
            </w:pPr>
            <w:r w:rsidRPr="00D35C4C">
              <w:rPr>
                <w:rFonts w:ascii="Calibri" w:hAnsi="Calibri"/>
                <w:sz w:val="22"/>
                <w:szCs w:val="22"/>
              </w:rPr>
              <w:t xml:space="preserve">Άνδρας </w:t>
            </w:r>
          </w:p>
        </w:tc>
        <w:tc>
          <w:tcPr>
            <w:tcW w:w="1065" w:type="dxa"/>
          </w:tcPr>
          <w:p w:rsidR="00D164FF" w:rsidRPr="00D35C4C" w:rsidRDefault="00D164FF" w:rsidP="00D164FF">
            <w:pPr>
              <w:spacing w:before="60"/>
              <w:rPr>
                <w:rFonts w:ascii="Calibri" w:hAnsi="Calibri"/>
                <w:sz w:val="22"/>
                <w:szCs w:val="22"/>
              </w:rPr>
            </w:pPr>
          </w:p>
        </w:tc>
        <w:tc>
          <w:tcPr>
            <w:tcW w:w="1065" w:type="dxa"/>
          </w:tcPr>
          <w:p w:rsidR="00D164FF" w:rsidRPr="00D35C4C" w:rsidRDefault="00D164FF" w:rsidP="00D164FF">
            <w:pPr>
              <w:spacing w:before="60"/>
              <w:rPr>
                <w:rFonts w:ascii="Calibri" w:hAnsi="Calibri"/>
                <w:sz w:val="22"/>
                <w:szCs w:val="22"/>
              </w:rPr>
            </w:pPr>
            <w:r w:rsidRPr="00D35C4C">
              <w:rPr>
                <w:rFonts w:ascii="Calibri" w:hAnsi="Calibri"/>
                <w:sz w:val="22"/>
                <w:szCs w:val="22"/>
              </w:rPr>
              <w:t>Γυναίκα</w:t>
            </w:r>
          </w:p>
        </w:tc>
        <w:tc>
          <w:tcPr>
            <w:tcW w:w="1066" w:type="dxa"/>
          </w:tcPr>
          <w:p w:rsidR="00D164FF" w:rsidRPr="00D35C4C" w:rsidRDefault="00D164FF" w:rsidP="00D164FF">
            <w:pPr>
              <w:spacing w:before="60"/>
              <w:rPr>
                <w:rFonts w:ascii="Calibri" w:hAnsi="Calibri"/>
                <w:sz w:val="22"/>
                <w:szCs w:val="22"/>
              </w:rPr>
            </w:pPr>
          </w:p>
        </w:tc>
      </w:tr>
    </w:tbl>
    <w:p w:rsidR="00D164FF" w:rsidRPr="00D35C4C" w:rsidRDefault="00D164FF" w:rsidP="00D164FF">
      <w:pPr>
        <w:rPr>
          <w:rFonts w:ascii="Calibri" w:hAnsi="Calibri"/>
          <w:sz w:val="22"/>
          <w:szCs w:val="22"/>
        </w:rPr>
      </w:pPr>
    </w:p>
    <w:p w:rsidR="00D164FF" w:rsidRPr="00D35C4C" w:rsidRDefault="00D164FF" w:rsidP="00D164FF">
      <w:pPr>
        <w:rPr>
          <w:rFonts w:ascii="Calibri" w:hAnsi="Calibri"/>
          <w:sz w:val="16"/>
          <w:szCs w:val="16"/>
        </w:rPr>
      </w:pPr>
      <w:r w:rsidRPr="00D35C4C">
        <w:rPr>
          <w:rFonts w:ascii="Calibri" w:hAnsi="Calibri"/>
          <w:sz w:val="22"/>
          <w:szCs w:val="22"/>
        </w:rPr>
        <w:t>*</w:t>
      </w:r>
      <w:r w:rsidRPr="00D35C4C">
        <w:rPr>
          <w:rFonts w:ascii="Calibri" w:hAnsi="Calibri"/>
          <w:sz w:val="16"/>
          <w:szCs w:val="16"/>
        </w:rPr>
        <w:t xml:space="preserve">Το έντυπο συμπληρώνεται από τον </w:t>
      </w:r>
      <w:r>
        <w:rPr>
          <w:rFonts w:ascii="Calibri" w:hAnsi="Calibri"/>
          <w:sz w:val="16"/>
          <w:szCs w:val="16"/>
        </w:rPr>
        <w:t xml:space="preserve">Υ.Σ.Κ.Α.Ε. </w:t>
      </w:r>
      <w:r w:rsidRPr="00D35C4C">
        <w:rPr>
          <w:rFonts w:ascii="Calibri" w:hAnsi="Calibri"/>
          <w:sz w:val="16"/>
          <w:szCs w:val="16"/>
        </w:rPr>
        <w:t>στην οικεία Δ/νση Εκπ/σης.</w:t>
      </w:r>
    </w:p>
    <w:p w:rsidR="00D164FF" w:rsidRPr="00D35C4C" w:rsidRDefault="00D164FF" w:rsidP="00D164FF">
      <w:pPr>
        <w:rPr>
          <w:rFonts w:ascii="Calibri" w:hAnsi="Calibri"/>
          <w:sz w:val="22"/>
          <w:szCs w:val="22"/>
        </w:rPr>
      </w:pPr>
      <w:r w:rsidRPr="00D35C4C">
        <w:rPr>
          <w:rFonts w:ascii="Calibri" w:hAnsi="Calibri"/>
          <w:sz w:val="22"/>
          <w:szCs w:val="22"/>
        </w:rPr>
        <w:tab/>
      </w:r>
    </w:p>
    <w:p w:rsidR="00D164FF" w:rsidRPr="00D35C4C" w:rsidRDefault="00D164FF" w:rsidP="00D164FF">
      <w:pPr>
        <w:tabs>
          <w:tab w:val="center" w:pos="5940"/>
        </w:tabs>
        <w:jc w:val="center"/>
        <w:rPr>
          <w:rFonts w:ascii="Calibri" w:hAnsi="Calibri"/>
          <w:sz w:val="22"/>
          <w:szCs w:val="22"/>
        </w:rPr>
      </w:pPr>
      <w:r w:rsidRPr="00D35C4C">
        <w:rPr>
          <w:rFonts w:ascii="Calibri" w:hAnsi="Calibri"/>
          <w:sz w:val="22"/>
          <w:szCs w:val="22"/>
        </w:rPr>
        <w:t xml:space="preserve">                                               </w:t>
      </w:r>
      <w:r>
        <w:rPr>
          <w:rFonts w:ascii="Calibri" w:hAnsi="Calibri"/>
          <w:sz w:val="22"/>
          <w:szCs w:val="22"/>
        </w:rPr>
        <w:t xml:space="preserve">         </w:t>
      </w:r>
      <w:r w:rsidRPr="00D35C4C">
        <w:rPr>
          <w:rFonts w:ascii="Calibri" w:hAnsi="Calibri"/>
          <w:sz w:val="22"/>
          <w:szCs w:val="22"/>
        </w:rPr>
        <w:t>Ο/Η ΔΗΛΩΝ/ΟΥΣΑ</w:t>
      </w:r>
    </w:p>
    <w:p w:rsidR="00D164FF" w:rsidRPr="00D35C4C" w:rsidRDefault="00D164FF" w:rsidP="00D164FF">
      <w:pPr>
        <w:tabs>
          <w:tab w:val="center" w:pos="5940"/>
        </w:tabs>
        <w:rPr>
          <w:rFonts w:ascii="Calibri" w:hAnsi="Calibri"/>
          <w:sz w:val="22"/>
          <w:szCs w:val="22"/>
        </w:rPr>
      </w:pPr>
    </w:p>
    <w:p w:rsidR="00D164FF" w:rsidRPr="00D35C4C" w:rsidRDefault="00D164FF" w:rsidP="00D164FF">
      <w:pPr>
        <w:tabs>
          <w:tab w:val="center" w:pos="5940"/>
        </w:tabs>
        <w:rPr>
          <w:rFonts w:ascii="Calibri" w:hAnsi="Calibri"/>
          <w:sz w:val="22"/>
          <w:szCs w:val="22"/>
        </w:rPr>
      </w:pPr>
    </w:p>
    <w:p w:rsidR="00D164FF" w:rsidRPr="00D35C4C" w:rsidRDefault="00D164FF" w:rsidP="00D164FF">
      <w:pPr>
        <w:tabs>
          <w:tab w:val="center" w:pos="5940"/>
        </w:tabs>
        <w:rPr>
          <w:rFonts w:ascii="Calibri" w:hAnsi="Calibri"/>
          <w:sz w:val="22"/>
          <w:szCs w:val="22"/>
        </w:rPr>
      </w:pPr>
    </w:p>
    <w:p w:rsidR="00D164FF" w:rsidRPr="00D35C4C" w:rsidRDefault="00D164FF" w:rsidP="00D164FF">
      <w:pPr>
        <w:tabs>
          <w:tab w:val="center" w:pos="5940"/>
        </w:tabs>
        <w:rPr>
          <w:rFonts w:ascii="Calibri" w:hAnsi="Calibri"/>
          <w:b/>
          <w:spacing w:val="10"/>
          <w:sz w:val="22"/>
          <w:szCs w:val="22"/>
        </w:rPr>
      </w:pPr>
      <w:r w:rsidRPr="00D35C4C">
        <w:rPr>
          <w:rFonts w:ascii="Calibri" w:hAnsi="Calibri"/>
          <w:sz w:val="22"/>
          <w:szCs w:val="22"/>
        </w:rPr>
        <w:lastRenderedPageBreak/>
        <w:tab/>
        <w:t>(υπογραφή)</w:t>
      </w:r>
      <w:r w:rsidRPr="00D35C4C">
        <w:rPr>
          <w:rFonts w:ascii="Calibri" w:hAnsi="Calibri"/>
          <w:b/>
          <w:spacing w:val="10"/>
          <w:sz w:val="22"/>
          <w:szCs w:val="22"/>
        </w:rPr>
        <w:t xml:space="preserve"> </w:t>
      </w:r>
    </w:p>
    <w:p w:rsidR="00D164FF" w:rsidRDefault="00D164FF" w:rsidP="00D164FF">
      <w:pPr>
        <w:tabs>
          <w:tab w:val="center" w:pos="5940"/>
        </w:tabs>
        <w:spacing w:line="276" w:lineRule="auto"/>
        <w:rPr>
          <w:rFonts w:ascii="Calibri" w:hAnsi="Calibri"/>
        </w:rPr>
      </w:pP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sz w:val="22"/>
        </w:rPr>
      </w:pPr>
      <w:bookmarkStart w:id="50" w:name="_Toc491420549"/>
      <w:bookmarkStart w:id="51" w:name="_Toc50119751"/>
      <w:bookmarkStart w:id="52" w:name="_Toc180387918"/>
      <w:bookmarkStart w:id="53" w:name="_Toc306107650"/>
      <w:bookmarkStart w:id="54" w:name="_Toc307221372"/>
      <w:bookmarkStart w:id="55" w:name="_Toc409441305"/>
      <w:bookmarkStart w:id="56" w:name="_Toc409517688"/>
      <w:bookmarkStart w:id="57" w:name="_Toc429551417"/>
      <w:bookmarkEnd w:id="7"/>
      <w:bookmarkEnd w:id="8"/>
      <w:bookmarkEnd w:id="9"/>
      <w:bookmarkEnd w:id="10"/>
      <w:bookmarkEnd w:id="11"/>
      <w:r>
        <w:rPr>
          <w:rFonts w:ascii="Calibri" w:hAnsi="Calibri"/>
          <w:sz w:val="22"/>
        </w:rPr>
        <w:t>ΥΠΟΔΕΙΓΜΑ 4</w:t>
      </w:r>
      <w:r w:rsidR="00EB517E">
        <w:rPr>
          <w:rFonts w:ascii="Calibri" w:hAnsi="Calibri"/>
          <w:sz w:val="22"/>
        </w:rPr>
        <w:t>:  ΑΠΟΦΑΣΗ</w:t>
      </w:r>
      <w:r w:rsidRPr="00342AA7">
        <w:rPr>
          <w:rFonts w:ascii="Calibri" w:hAnsi="Calibri"/>
          <w:sz w:val="22"/>
        </w:rPr>
        <w:t xml:space="preserve"> ΤΟΠΟΘΕΤΗΣΗΣ - ΔΙΑΘΕΣΗΣ</w:t>
      </w:r>
      <w:bookmarkEnd w:id="50"/>
      <w:r w:rsidRPr="00946ED3">
        <w:rPr>
          <w:rFonts w:ascii="Calibri" w:hAnsi="Calibri"/>
          <w:sz w:val="22"/>
        </w:rPr>
        <w:t xml:space="preserve"> </w:t>
      </w:r>
      <w:r>
        <w:rPr>
          <w:rFonts w:ascii="Calibri" w:hAnsi="Calibri"/>
          <w:sz w:val="22"/>
        </w:rPr>
        <w:t>ΕΚΠΑΙΔΕΥΤΙΚΟΥ</w:t>
      </w:r>
      <w:bookmarkEnd w:id="51"/>
      <w:bookmarkEnd w:id="52"/>
    </w:p>
    <w:p w:rsidR="00D164FF" w:rsidRPr="00946ED3" w:rsidRDefault="00D164FF" w:rsidP="00D164FF">
      <w:pPr>
        <w:pStyle w:val="a3"/>
        <w:tabs>
          <w:tab w:val="left" w:pos="1134"/>
        </w:tabs>
        <w:spacing w:line="276" w:lineRule="auto"/>
        <w:ind w:right="-6"/>
        <w:jc w:val="both"/>
        <w:rPr>
          <w:rFonts w:ascii="Calibri" w:hAnsi="Calibri"/>
          <w:b w:val="0"/>
          <w:sz w:val="22"/>
          <w:szCs w:val="22"/>
        </w:rPr>
      </w:pPr>
    </w:p>
    <w:tbl>
      <w:tblPr>
        <w:tblW w:w="9019" w:type="dxa"/>
        <w:jc w:val="center"/>
        <w:tblLook w:val="01E0"/>
      </w:tblPr>
      <w:tblGrid>
        <w:gridCol w:w="1411"/>
        <w:gridCol w:w="290"/>
        <w:gridCol w:w="2787"/>
        <w:gridCol w:w="4531"/>
      </w:tblGrid>
      <w:tr w:rsidR="00D164FF" w:rsidRPr="008B4032" w:rsidTr="00D164FF">
        <w:trPr>
          <w:jc w:val="center"/>
        </w:trPr>
        <w:tc>
          <w:tcPr>
            <w:tcW w:w="4488"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22"/>
                <w:szCs w:val="22"/>
                <w:lang w:eastAsia="en-US"/>
              </w:rPr>
            </w:pPr>
          </w:p>
        </w:tc>
        <w:tc>
          <w:tcPr>
            <w:tcW w:w="4531" w:type="dxa"/>
          </w:tcPr>
          <w:p w:rsidR="00D164FF" w:rsidRPr="00946ED3" w:rsidRDefault="00D164FF" w:rsidP="00D164FF">
            <w:pPr>
              <w:tabs>
                <w:tab w:val="center" w:pos="4153"/>
                <w:tab w:val="right" w:pos="8306"/>
              </w:tabs>
              <w:spacing w:line="276" w:lineRule="auto"/>
              <w:jc w:val="center"/>
              <w:rPr>
                <w:rFonts w:ascii="Calibri" w:hAnsi="Calibri"/>
                <w:noProof/>
                <w:u w:val="single"/>
              </w:rPr>
            </w:pPr>
            <w:r w:rsidRPr="00946ED3">
              <w:rPr>
                <w:rFonts w:ascii="Calibri" w:hAnsi="Calibri"/>
                <w:b/>
                <w:bCs/>
                <w:u w:val="single"/>
              </w:rPr>
              <w:t>ΑΝΑΡΤΗΤΕΑ ΣΤΟ ΔΙΑΔΙΚΤΥΟ</w:t>
            </w:r>
          </w:p>
        </w:tc>
      </w:tr>
      <w:tr w:rsidR="00D164FF" w:rsidRPr="008B4032" w:rsidTr="00D164FF">
        <w:trPr>
          <w:jc w:val="center"/>
        </w:trPr>
        <w:tc>
          <w:tcPr>
            <w:tcW w:w="4488"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22"/>
                <w:szCs w:val="22"/>
                <w:lang w:eastAsia="en-US"/>
              </w:rPr>
            </w:pPr>
            <w:r>
              <w:rPr>
                <w:rFonts w:ascii="Calibri" w:hAnsi="Calibri"/>
                <w:noProof/>
                <w:sz w:val="22"/>
                <w:szCs w:val="22"/>
                <w:lang w:val="en-US" w:eastAsia="en-US"/>
              </w:rPr>
              <w:drawing>
                <wp:inline distT="0" distB="0" distL="0" distR="0">
                  <wp:extent cx="387985" cy="38798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7985"/>
                          </a:xfrm>
                          <a:prstGeom prst="rect">
                            <a:avLst/>
                          </a:prstGeom>
                          <a:noFill/>
                          <a:ln>
                            <a:noFill/>
                          </a:ln>
                        </pic:spPr>
                      </pic:pic>
                    </a:graphicData>
                  </a:graphic>
                </wp:inline>
              </w:drawing>
            </w:r>
          </w:p>
        </w:tc>
        <w:tc>
          <w:tcPr>
            <w:tcW w:w="4531" w:type="dxa"/>
          </w:tcPr>
          <w:p w:rsidR="00D164FF" w:rsidRPr="00946ED3" w:rsidRDefault="00D164FF" w:rsidP="00D164FF">
            <w:pPr>
              <w:tabs>
                <w:tab w:val="center" w:pos="4153"/>
                <w:tab w:val="right" w:pos="8306"/>
              </w:tabs>
              <w:spacing w:line="276" w:lineRule="auto"/>
              <w:jc w:val="center"/>
              <w:rPr>
                <w:rFonts w:ascii="Calibri" w:hAnsi="Calibri"/>
                <w:lang w:eastAsia="en-US"/>
              </w:rPr>
            </w:pPr>
            <w:r>
              <w:rPr>
                <w:noProof/>
                <w:lang w:val="en-US" w:eastAsia="en-US"/>
              </w:rPr>
              <w:drawing>
                <wp:anchor distT="0" distB="0" distL="114300" distR="114300" simplePos="0" relativeHeight="251640832" behindDoc="0" locked="0" layoutInCell="1" allowOverlap="1">
                  <wp:simplePos x="0" y="0"/>
                  <wp:positionH relativeFrom="column">
                    <wp:posOffset>1057910</wp:posOffset>
                  </wp:positionH>
                  <wp:positionV relativeFrom="paragraph">
                    <wp:posOffset>-4445</wp:posOffset>
                  </wp:positionV>
                  <wp:extent cx="539750" cy="370840"/>
                  <wp:effectExtent l="0" t="0" r="0" b="0"/>
                  <wp:wrapSquare wrapText="bothSides"/>
                  <wp:docPr id="30"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8B4032" w:rsidTr="00D164FF">
        <w:trPr>
          <w:jc w:val="center"/>
        </w:trPr>
        <w:tc>
          <w:tcPr>
            <w:tcW w:w="4488" w:type="dxa"/>
            <w:gridSpan w:val="3"/>
            <w:noWrap/>
          </w:tcPr>
          <w:p w:rsidR="00D164FF" w:rsidRPr="00946ED3" w:rsidRDefault="00D164FF" w:rsidP="00D164FF">
            <w:pPr>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ΕΛΛΗΝΙΚΗ ΔΗΜΟΚΡΑΤΙΑ</w:t>
            </w:r>
          </w:p>
          <w:p w:rsidR="00D164FF" w:rsidRPr="00946ED3" w:rsidRDefault="00BD0DCC" w:rsidP="00D164FF">
            <w:pPr>
              <w:keepNext/>
              <w:tabs>
                <w:tab w:val="center" w:pos="4153"/>
                <w:tab w:val="right" w:pos="8306"/>
              </w:tabs>
              <w:spacing w:line="276" w:lineRule="auto"/>
              <w:jc w:val="center"/>
              <w:rPr>
                <w:rFonts w:ascii="Calibri" w:hAnsi="Calibri"/>
                <w:b/>
                <w:sz w:val="22"/>
                <w:szCs w:val="22"/>
                <w:lang w:eastAsia="en-US"/>
              </w:rPr>
            </w:pPr>
            <w:r>
              <w:rPr>
                <w:rFonts w:ascii="Calibri" w:hAnsi="Calibri"/>
                <w:b/>
                <w:sz w:val="22"/>
                <w:szCs w:val="22"/>
                <w:lang w:eastAsia="en-US"/>
              </w:rPr>
              <w:t>ΥΠΟΥΡΓΕΙΟ ΠΑΙΔΕΙΑΣ, ΘΡΗΣΚΕΥΜΑΤΩΝ &amp; ΑΘΛΗΤΙΣΜΟΥ</w:t>
            </w:r>
          </w:p>
        </w:tc>
        <w:tc>
          <w:tcPr>
            <w:tcW w:w="4531" w:type="dxa"/>
          </w:tcPr>
          <w:p w:rsidR="00D164FF" w:rsidRPr="00F0633C" w:rsidRDefault="00D164FF" w:rsidP="00D164FF">
            <w:pPr>
              <w:tabs>
                <w:tab w:val="center" w:pos="4153"/>
                <w:tab w:val="right" w:pos="8306"/>
              </w:tabs>
              <w:spacing w:line="276" w:lineRule="auto"/>
              <w:jc w:val="center"/>
              <w:rPr>
                <w:rFonts w:ascii="Calibri" w:hAnsi="Calibri"/>
                <w:b/>
                <w:sz w:val="22"/>
                <w:szCs w:val="22"/>
                <w:lang w:eastAsia="en-US"/>
              </w:rPr>
            </w:pPr>
            <w:r w:rsidRPr="00F0633C">
              <w:rPr>
                <w:rFonts w:ascii="Calibri" w:hAnsi="Calibri"/>
                <w:b/>
                <w:sz w:val="22"/>
                <w:szCs w:val="22"/>
                <w:lang w:eastAsia="en-US"/>
              </w:rPr>
              <w:t>ΕΥΡΩΠΑΪΚΗ ΕΝΩΣΗ</w:t>
            </w:r>
          </w:p>
          <w:p w:rsidR="00C674B3" w:rsidRPr="00C674B3" w:rsidRDefault="00D164FF" w:rsidP="00C674B3">
            <w:pPr>
              <w:tabs>
                <w:tab w:val="center" w:pos="4153"/>
                <w:tab w:val="right" w:pos="8306"/>
              </w:tabs>
              <w:spacing w:line="276" w:lineRule="auto"/>
              <w:jc w:val="center"/>
              <w:rPr>
                <w:rFonts w:ascii="Calibri" w:hAnsi="Calibri"/>
                <w:b/>
                <w:sz w:val="22"/>
                <w:szCs w:val="22"/>
                <w:lang w:eastAsia="en-US"/>
              </w:rPr>
            </w:pPr>
            <w:r w:rsidRPr="00F0633C">
              <w:rPr>
                <w:rFonts w:ascii="Calibri" w:hAnsi="Calibri"/>
                <w:b/>
                <w:sz w:val="22"/>
                <w:szCs w:val="22"/>
                <w:lang w:eastAsia="en-US"/>
              </w:rPr>
              <w:t xml:space="preserve"> </w:t>
            </w:r>
            <w:r w:rsidR="00C674B3" w:rsidRPr="00C674B3">
              <w:rPr>
                <w:rFonts w:ascii="Calibri" w:hAnsi="Calibri"/>
                <w:b/>
                <w:bCs/>
                <w:sz w:val="22"/>
                <w:szCs w:val="22"/>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lang w:eastAsia="en-US"/>
              </w:rPr>
            </w:pPr>
          </w:p>
        </w:tc>
      </w:tr>
      <w:tr w:rsidR="00D164FF" w:rsidRPr="008B4032" w:rsidTr="00D164FF">
        <w:trPr>
          <w:trHeight w:val="814"/>
          <w:jc w:val="center"/>
        </w:trPr>
        <w:tc>
          <w:tcPr>
            <w:tcW w:w="4488" w:type="dxa"/>
            <w:gridSpan w:val="3"/>
            <w:noWrap/>
          </w:tcPr>
          <w:p w:rsidR="00D164FF" w:rsidRPr="00946ED3" w:rsidRDefault="00D164FF" w:rsidP="00D164FF">
            <w:pPr>
              <w:keepNext/>
              <w:tabs>
                <w:tab w:val="center" w:pos="4153"/>
                <w:tab w:val="right" w:pos="8306"/>
              </w:tabs>
              <w:spacing w:line="276" w:lineRule="auto"/>
              <w:jc w:val="center"/>
              <w:rPr>
                <w:rFonts w:ascii="Calibri" w:hAnsi="Calibri"/>
                <w:b/>
                <w:sz w:val="22"/>
                <w:szCs w:val="22"/>
                <w:lang w:eastAsia="en-US"/>
              </w:rPr>
            </w:pPr>
          </w:p>
          <w:p w:rsidR="00D164FF" w:rsidRPr="00946ED3" w:rsidRDefault="00D164FF" w:rsidP="00D164FF">
            <w:pPr>
              <w:keepNext/>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 xml:space="preserve">ΔΙΕΥΘΥΝΣΗ </w:t>
            </w:r>
            <w:r w:rsidRPr="00946ED3">
              <w:rPr>
                <w:rFonts w:ascii="Calibri" w:hAnsi="Calibri"/>
                <w:b/>
                <w:bCs/>
                <w:sz w:val="22"/>
                <w:szCs w:val="22"/>
              </w:rPr>
              <w:t xml:space="preserve">ΔΕΥΤΕΡΟΒΑΘΜΙΑΣ </w:t>
            </w:r>
            <w:r w:rsidRPr="00946ED3">
              <w:rPr>
                <w:rFonts w:ascii="Calibri" w:hAnsi="Calibri"/>
                <w:b/>
                <w:sz w:val="22"/>
                <w:szCs w:val="22"/>
                <w:lang w:eastAsia="en-US"/>
              </w:rPr>
              <w:t xml:space="preserve">ΕΚΠΑΙΔΕΥΣΗΣ </w:t>
            </w:r>
            <w:r w:rsidRPr="00946ED3">
              <w:rPr>
                <w:rFonts w:ascii="Calibri" w:hAnsi="Calibri"/>
                <w:sz w:val="22"/>
                <w:szCs w:val="22"/>
                <w:lang w:eastAsia="en-US"/>
              </w:rPr>
              <w:t>…………………………………………</w:t>
            </w:r>
          </w:p>
        </w:tc>
        <w:tc>
          <w:tcPr>
            <w:tcW w:w="4531" w:type="dxa"/>
          </w:tcPr>
          <w:p w:rsidR="00D164FF" w:rsidRDefault="00D164FF" w:rsidP="00D164FF">
            <w:pPr>
              <w:keepNext/>
              <w:tabs>
                <w:tab w:val="center" w:pos="4153"/>
                <w:tab w:val="right" w:pos="8306"/>
              </w:tabs>
              <w:spacing w:line="276" w:lineRule="auto"/>
              <w:jc w:val="center"/>
              <w:rPr>
                <w:rFonts w:ascii="Calibri" w:hAnsi="Calibri"/>
                <w:lang w:eastAsia="en-US"/>
              </w:rPr>
            </w:pPr>
          </w:p>
          <w:p w:rsidR="00D164FF" w:rsidRPr="00946ED3" w:rsidRDefault="00D164FF" w:rsidP="00D164FF">
            <w:pPr>
              <w:keepNext/>
              <w:tabs>
                <w:tab w:val="center" w:pos="4153"/>
                <w:tab w:val="right" w:pos="8306"/>
              </w:tabs>
              <w:spacing w:line="276" w:lineRule="auto"/>
              <w:jc w:val="center"/>
              <w:rPr>
                <w:rFonts w:ascii="Calibri" w:hAnsi="Calibri"/>
                <w:lang w:eastAsia="en-US"/>
              </w:rPr>
            </w:pPr>
            <w:r w:rsidRPr="00946ED3">
              <w:rPr>
                <w:rFonts w:ascii="Calibri" w:hAnsi="Calibri"/>
                <w:lang w:eastAsia="en-US"/>
              </w:rPr>
              <w:t>Ημερομηνία: ………………..</w:t>
            </w:r>
          </w:p>
          <w:p w:rsidR="00D164FF" w:rsidRPr="00946ED3" w:rsidRDefault="00D164FF" w:rsidP="00D164FF">
            <w:pPr>
              <w:keepNext/>
              <w:tabs>
                <w:tab w:val="center" w:pos="4153"/>
                <w:tab w:val="right" w:pos="8306"/>
              </w:tabs>
              <w:spacing w:line="276" w:lineRule="auto"/>
              <w:jc w:val="center"/>
              <w:rPr>
                <w:rFonts w:ascii="Calibri" w:hAnsi="Calibri"/>
                <w:lang w:eastAsia="en-US"/>
              </w:rPr>
            </w:pPr>
            <w:r w:rsidRPr="00946ED3">
              <w:rPr>
                <w:rFonts w:ascii="Calibri" w:hAnsi="Calibri"/>
                <w:lang w:eastAsia="en-US"/>
              </w:rPr>
              <w:t>Αρ. πρωτ</w:t>
            </w:r>
            <w:r>
              <w:rPr>
                <w:rFonts w:ascii="Calibri" w:hAnsi="Calibri"/>
                <w:lang w:eastAsia="en-US"/>
              </w:rPr>
              <w:t>.</w:t>
            </w:r>
            <w:r w:rsidRPr="00946ED3">
              <w:rPr>
                <w:rFonts w:ascii="Calibri" w:hAnsi="Calibri"/>
                <w:lang w:eastAsia="en-US"/>
              </w:rPr>
              <w:t>: ……..</w:t>
            </w:r>
          </w:p>
        </w:tc>
      </w:tr>
      <w:tr w:rsidR="00D164FF" w:rsidRPr="008B4032" w:rsidTr="00D164FF">
        <w:trPr>
          <w:trHeight w:val="307"/>
          <w:jc w:val="center"/>
        </w:trPr>
        <w:tc>
          <w:tcPr>
            <w:tcW w:w="1411"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Ταχ. Δ/νση</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val="restart"/>
          </w:tcPr>
          <w:p w:rsidR="00D164FF" w:rsidRPr="00946ED3" w:rsidRDefault="00D164FF" w:rsidP="00D164FF">
            <w:pPr>
              <w:tabs>
                <w:tab w:val="center" w:pos="4153"/>
                <w:tab w:val="right" w:pos="8306"/>
              </w:tabs>
              <w:spacing w:line="276" w:lineRule="auto"/>
              <w:rPr>
                <w:rFonts w:ascii="Calibri" w:hAnsi="Calibri"/>
              </w:rPr>
            </w:pPr>
          </w:p>
          <w:p w:rsidR="00D164FF" w:rsidRPr="00946ED3" w:rsidRDefault="00D164FF" w:rsidP="00D164FF">
            <w:pPr>
              <w:tabs>
                <w:tab w:val="center" w:pos="4153"/>
                <w:tab w:val="right" w:pos="8306"/>
              </w:tabs>
              <w:autoSpaceDE w:val="0"/>
              <w:autoSpaceDN w:val="0"/>
              <w:adjustRightInd w:val="0"/>
              <w:spacing w:line="276" w:lineRule="auto"/>
              <w:rPr>
                <w:rFonts w:ascii="Calibri" w:hAnsi="Calibri" w:cs="MgHelveticaUCPol"/>
              </w:rPr>
            </w:pPr>
          </w:p>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MgHelveticaUCPol"/>
                <w:b/>
              </w:rPr>
            </w:pPr>
            <w:r w:rsidRPr="00946ED3">
              <w:rPr>
                <w:rFonts w:ascii="Calibri" w:hAnsi="Calibri" w:cs="MgHelveticaUCPol"/>
                <w:b/>
              </w:rPr>
              <w:t>ΑΠΟΦΑΣΗ</w:t>
            </w:r>
          </w:p>
        </w:tc>
      </w:tr>
      <w:tr w:rsidR="00D164FF" w:rsidRPr="008B4032" w:rsidTr="00D164FF">
        <w:trPr>
          <w:jc w:val="center"/>
        </w:trPr>
        <w:tc>
          <w:tcPr>
            <w:tcW w:w="1411"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Τ.Κ. - Πόλη</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tcPr>
          <w:p w:rsidR="00D164FF" w:rsidRPr="00946ED3" w:rsidRDefault="00D164FF" w:rsidP="00D164FF">
            <w:pPr>
              <w:tabs>
                <w:tab w:val="center" w:pos="4153"/>
                <w:tab w:val="right" w:pos="8306"/>
              </w:tabs>
              <w:spacing w:line="276" w:lineRule="auto"/>
              <w:rPr>
                <w:rFonts w:ascii="Calibri" w:hAnsi="Calibri"/>
                <w:b/>
                <w:sz w:val="22"/>
                <w:szCs w:val="22"/>
              </w:rPr>
            </w:pPr>
          </w:p>
        </w:tc>
      </w:tr>
      <w:tr w:rsidR="00D164FF" w:rsidRPr="008B4032" w:rsidTr="00D164FF">
        <w:trPr>
          <w:jc w:val="center"/>
        </w:trPr>
        <w:tc>
          <w:tcPr>
            <w:tcW w:w="1411"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Πληροφορίες</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tcPr>
          <w:p w:rsidR="00D164FF" w:rsidRPr="00946ED3" w:rsidRDefault="00D164FF" w:rsidP="00D164FF">
            <w:pPr>
              <w:tabs>
                <w:tab w:val="center" w:pos="4153"/>
                <w:tab w:val="right" w:pos="8306"/>
              </w:tabs>
              <w:spacing w:line="276" w:lineRule="auto"/>
              <w:rPr>
                <w:rFonts w:ascii="Calibri" w:hAnsi="Calibri"/>
                <w:b/>
                <w:sz w:val="22"/>
                <w:szCs w:val="22"/>
              </w:rPr>
            </w:pPr>
          </w:p>
        </w:tc>
      </w:tr>
      <w:tr w:rsidR="00D164FF" w:rsidRPr="008B4032" w:rsidTr="00D164FF">
        <w:trPr>
          <w:jc w:val="center"/>
        </w:trPr>
        <w:tc>
          <w:tcPr>
            <w:tcW w:w="1411"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Τηλέφωνο</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tcPr>
          <w:p w:rsidR="00D164FF" w:rsidRPr="00946ED3" w:rsidRDefault="00D164FF" w:rsidP="00D164FF">
            <w:pPr>
              <w:tabs>
                <w:tab w:val="center" w:pos="4153"/>
                <w:tab w:val="right" w:pos="8306"/>
              </w:tabs>
              <w:spacing w:line="276" w:lineRule="auto"/>
              <w:rPr>
                <w:rFonts w:ascii="Calibri" w:hAnsi="Calibri"/>
                <w:b/>
                <w:sz w:val="22"/>
                <w:szCs w:val="22"/>
              </w:rPr>
            </w:pPr>
          </w:p>
        </w:tc>
      </w:tr>
      <w:tr w:rsidR="00D164FF" w:rsidRPr="008B4032" w:rsidTr="00D164FF">
        <w:trPr>
          <w:jc w:val="center"/>
        </w:trPr>
        <w:tc>
          <w:tcPr>
            <w:tcW w:w="1411"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lang w:val="en-US"/>
              </w:rPr>
              <w:t>Fax</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tcPr>
          <w:p w:rsidR="00D164FF" w:rsidRPr="00946ED3" w:rsidRDefault="00D164FF" w:rsidP="00D164FF">
            <w:pPr>
              <w:tabs>
                <w:tab w:val="center" w:pos="4153"/>
                <w:tab w:val="right" w:pos="8306"/>
              </w:tabs>
              <w:spacing w:line="276" w:lineRule="auto"/>
              <w:rPr>
                <w:rFonts w:ascii="Calibri" w:hAnsi="Calibri"/>
                <w:b/>
                <w:sz w:val="22"/>
                <w:szCs w:val="22"/>
              </w:rPr>
            </w:pPr>
          </w:p>
        </w:tc>
      </w:tr>
      <w:tr w:rsidR="00D164FF" w:rsidRPr="008B4032" w:rsidTr="00D164FF">
        <w:trPr>
          <w:jc w:val="center"/>
        </w:trPr>
        <w:tc>
          <w:tcPr>
            <w:tcW w:w="1411" w:type="dxa"/>
            <w:noWrap/>
          </w:tcPr>
          <w:p w:rsidR="00D164FF" w:rsidRPr="00B026D8" w:rsidRDefault="00D164FF" w:rsidP="00D164FF">
            <w:pPr>
              <w:tabs>
                <w:tab w:val="center" w:pos="4153"/>
                <w:tab w:val="right" w:pos="8306"/>
              </w:tabs>
              <w:spacing w:line="276" w:lineRule="auto"/>
              <w:rPr>
                <w:rFonts w:ascii="Calibri" w:hAnsi="Calibri"/>
                <w:lang w:val="en-US"/>
              </w:rPr>
            </w:pPr>
            <w:r>
              <w:rPr>
                <w:rFonts w:ascii="Calibri" w:hAnsi="Calibri"/>
                <w:lang w:val="en-US"/>
              </w:rPr>
              <w:t>e-mail</w:t>
            </w:r>
          </w:p>
        </w:tc>
        <w:tc>
          <w:tcPr>
            <w:tcW w:w="290" w:type="dxa"/>
            <w:noWrap/>
          </w:tcPr>
          <w:p w:rsidR="00D164FF" w:rsidRPr="00946ED3" w:rsidRDefault="00D164FF" w:rsidP="00D164FF">
            <w:pPr>
              <w:tabs>
                <w:tab w:val="center" w:pos="4153"/>
                <w:tab w:val="right" w:pos="8306"/>
              </w:tabs>
              <w:spacing w:line="276" w:lineRule="auto"/>
              <w:rPr>
                <w:rFonts w:ascii="Calibri" w:hAnsi="Calibri"/>
              </w:rPr>
            </w:pPr>
            <w:r w:rsidRPr="00946ED3">
              <w:rPr>
                <w:rFonts w:ascii="Calibri" w:hAnsi="Calibri"/>
              </w:rPr>
              <w:t>:</w:t>
            </w:r>
          </w:p>
        </w:tc>
        <w:tc>
          <w:tcPr>
            <w:tcW w:w="2787" w:type="dxa"/>
            <w:noWrap/>
          </w:tcPr>
          <w:p w:rsidR="00D164FF" w:rsidRPr="00946ED3" w:rsidRDefault="00D164FF" w:rsidP="00D164FF">
            <w:pPr>
              <w:tabs>
                <w:tab w:val="center" w:pos="4153"/>
                <w:tab w:val="right" w:pos="8306"/>
              </w:tabs>
              <w:spacing w:line="276" w:lineRule="auto"/>
              <w:rPr>
                <w:rFonts w:ascii="Calibri" w:hAnsi="Calibri"/>
              </w:rPr>
            </w:pPr>
          </w:p>
        </w:tc>
        <w:tc>
          <w:tcPr>
            <w:tcW w:w="4531" w:type="dxa"/>
            <w:vMerge/>
          </w:tcPr>
          <w:p w:rsidR="00D164FF" w:rsidRPr="00946ED3" w:rsidRDefault="00D164FF" w:rsidP="00D164FF">
            <w:pPr>
              <w:tabs>
                <w:tab w:val="center" w:pos="4153"/>
                <w:tab w:val="right" w:pos="8306"/>
              </w:tabs>
              <w:spacing w:line="276" w:lineRule="auto"/>
              <w:rPr>
                <w:rFonts w:ascii="Calibri" w:hAnsi="Calibri"/>
                <w:b/>
                <w:sz w:val="22"/>
                <w:szCs w:val="22"/>
              </w:rPr>
            </w:pPr>
          </w:p>
        </w:tc>
      </w:tr>
    </w:tbl>
    <w:p w:rsidR="00D164FF" w:rsidRPr="00946ED3" w:rsidRDefault="00D164FF" w:rsidP="00D164FF">
      <w:pPr>
        <w:pStyle w:val="a3"/>
        <w:tabs>
          <w:tab w:val="left" w:pos="1134"/>
        </w:tabs>
        <w:spacing w:line="276" w:lineRule="auto"/>
        <w:ind w:left="900" w:right="-6" w:hanging="900"/>
        <w:jc w:val="both"/>
        <w:rPr>
          <w:rFonts w:ascii="Calibri" w:hAnsi="Calibri" w:cs="Arial"/>
          <w:b w:val="0"/>
          <w:sz w:val="22"/>
          <w:szCs w:val="22"/>
        </w:rPr>
      </w:pPr>
    </w:p>
    <w:p w:rsidR="00D164FF" w:rsidRDefault="00D164FF" w:rsidP="00B500A6">
      <w:pPr>
        <w:pStyle w:val="a3"/>
        <w:tabs>
          <w:tab w:val="left" w:pos="1134"/>
        </w:tabs>
        <w:spacing w:line="276" w:lineRule="auto"/>
        <w:ind w:right="-6"/>
        <w:jc w:val="both"/>
        <w:rPr>
          <w:rFonts w:ascii="Calibri" w:hAnsi="Calibri" w:cs="Arial"/>
          <w:b w:val="0"/>
          <w:sz w:val="20"/>
        </w:rPr>
      </w:pPr>
      <w:r w:rsidRPr="00946ED3">
        <w:rPr>
          <w:rFonts w:ascii="Calibri" w:hAnsi="Calibri" w:cs="Arial"/>
          <w:sz w:val="22"/>
          <w:szCs w:val="22"/>
        </w:rPr>
        <w:t>ΘΕΜΑ</w:t>
      </w:r>
      <w:r w:rsidRPr="00946ED3">
        <w:rPr>
          <w:rFonts w:ascii="Calibri" w:hAnsi="Calibri" w:cs="Arial"/>
          <w:b w:val="0"/>
          <w:sz w:val="22"/>
          <w:szCs w:val="22"/>
        </w:rPr>
        <w:t xml:space="preserve">: </w:t>
      </w:r>
      <w:r w:rsidRPr="00946ED3">
        <w:rPr>
          <w:rFonts w:ascii="Calibri" w:hAnsi="Calibri" w:cs="Arial"/>
          <w:sz w:val="22"/>
          <w:szCs w:val="22"/>
        </w:rPr>
        <w:t xml:space="preserve">Απόφαση τοποθέτησης-διάθεσης Εκπαιδευτικών σε Σ.Κ.Α.Ε. της Διεύθυνσης </w:t>
      </w:r>
      <w:r w:rsidRPr="00946ED3">
        <w:rPr>
          <w:rFonts w:ascii="Calibri" w:hAnsi="Calibri"/>
          <w:sz w:val="22"/>
          <w:szCs w:val="22"/>
        </w:rPr>
        <w:t>Δευτεροβάθμιας</w:t>
      </w:r>
      <w:r w:rsidRPr="00946ED3">
        <w:rPr>
          <w:rFonts w:ascii="Calibri" w:hAnsi="Calibri"/>
          <w:b w:val="0"/>
          <w:sz w:val="22"/>
          <w:szCs w:val="22"/>
        </w:rPr>
        <w:t xml:space="preserve"> </w:t>
      </w:r>
      <w:r w:rsidRPr="00946ED3">
        <w:rPr>
          <w:rFonts w:ascii="Calibri" w:hAnsi="Calibri" w:cs="Arial"/>
          <w:sz w:val="22"/>
          <w:szCs w:val="22"/>
        </w:rPr>
        <w:t xml:space="preserve"> Εκπαίδε</w:t>
      </w:r>
      <w:r>
        <w:rPr>
          <w:rFonts w:ascii="Calibri" w:hAnsi="Calibri" w:cs="Arial"/>
          <w:sz w:val="22"/>
          <w:szCs w:val="22"/>
        </w:rPr>
        <w:t>υσης …………………</w:t>
      </w:r>
      <w:r w:rsidRPr="00946ED3">
        <w:rPr>
          <w:rFonts w:ascii="Calibri" w:hAnsi="Calibri" w:cs="Arial"/>
          <w:sz w:val="22"/>
          <w:szCs w:val="22"/>
        </w:rPr>
        <w:t>….</w:t>
      </w:r>
      <w:r w:rsidR="0078740E">
        <w:rPr>
          <w:rFonts w:ascii="Calibri" w:hAnsi="Calibri" w:cs="Arial"/>
          <w:sz w:val="22"/>
          <w:szCs w:val="22"/>
        </w:rPr>
        <w:t xml:space="preserve">, για το </w:t>
      </w:r>
      <w:r w:rsidR="0078740E" w:rsidRPr="00BD674D">
        <w:rPr>
          <w:rFonts w:ascii="Calibri" w:hAnsi="Calibri" w:cs="Arial"/>
          <w:sz w:val="22"/>
          <w:szCs w:val="22"/>
          <w:u w:val="single"/>
        </w:rPr>
        <w:t>σχ.</w:t>
      </w:r>
      <w:r w:rsidR="00405DDE" w:rsidRPr="00BD674D">
        <w:rPr>
          <w:rFonts w:ascii="Calibri" w:hAnsi="Calibri" w:cs="Arial"/>
          <w:sz w:val="22"/>
          <w:szCs w:val="22"/>
          <w:u w:val="single"/>
        </w:rPr>
        <w:t xml:space="preserve"> </w:t>
      </w:r>
      <w:r w:rsidR="00025D8E">
        <w:rPr>
          <w:rFonts w:ascii="Calibri" w:hAnsi="Calibri" w:cs="Arial"/>
          <w:sz w:val="22"/>
          <w:szCs w:val="22"/>
          <w:u w:val="single"/>
        </w:rPr>
        <w:t>έτος 2024</w:t>
      </w:r>
      <w:r w:rsidR="0078740E" w:rsidRPr="00BD674D">
        <w:rPr>
          <w:rFonts w:ascii="Calibri" w:hAnsi="Calibri" w:cs="Arial"/>
          <w:sz w:val="22"/>
          <w:szCs w:val="22"/>
          <w:u w:val="single"/>
        </w:rPr>
        <w:t>-202</w:t>
      </w:r>
      <w:r w:rsidR="00025D8E">
        <w:rPr>
          <w:rFonts w:ascii="Calibri" w:hAnsi="Calibri" w:cs="Arial"/>
          <w:sz w:val="22"/>
          <w:szCs w:val="22"/>
          <w:u w:val="single"/>
        </w:rPr>
        <w:t>5</w:t>
      </w:r>
      <w:r w:rsidR="0078740E">
        <w:rPr>
          <w:rFonts w:ascii="Calibri" w:hAnsi="Calibri" w:cs="Arial"/>
          <w:sz w:val="22"/>
          <w:szCs w:val="22"/>
        </w:rPr>
        <w:t>,</w:t>
      </w:r>
      <w:r w:rsidRPr="00946ED3">
        <w:rPr>
          <w:rFonts w:ascii="Calibri" w:hAnsi="Calibri" w:cs="Arial"/>
          <w:sz w:val="22"/>
          <w:szCs w:val="22"/>
        </w:rPr>
        <w:t xml:space="preserve"> στο πλαίσιο της Πράξης </w:t>
      </w:r>
      <w:r w:rsidR="007C7208" w:rsidRPr="00F01CD3">
        <w:rPr>
          <w:rFonts w:asciiTheme="minorHAnsi" w:hAnsiTheme="minorHAnsi" w:cstheme="minorHAnsi"/>
          <w:sz w:val="22"/>
          <w:szCs w:val="22"/>
        </w:rPr>
        <w:t>«</w:t>
      </w:r>
      <w:r w:rsidR="007C7208" w:rsidRPr="00766A95">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7C7208">
        <w:rPr>
          <w:rFonts w:asciiTheme="minorHAnsi" w:hAnsiTheme="minorHAnsi" w:cstheme="minorHAnsi"/>
          <w:snapToGrid w:val="0"/>
          <w:sz w:val="22"/>
          <w:szCs w:val="22"/>
        </w:rPr>
        <w:t>,</w:t>
      </w:r>
      <w:r w:rsidR="007C7208" w:rsidRPr="00BC662C">
        <w:rPr>
          <w:rFonts w:asciiTheme="minorHAnsi" w:hAnsiTheme="minorHAnsi" w:cstheme="minorHAnsi"/>
          <w:sz w:val="22"/>
          <w:szCs w:val="22"/>
        </w:rPr>
        <w:t xml:space="preserve"> </w:t>
      </w:r>
      <w:r w:rsidR="005D4EF5">
        <w:rPr>
          <w:rFonts w:ascii="Calibri" w:hAnsi="Calibri" w:cs="Tahoma"/>
          <w:snapToGrid w:val="0"/>
          <w:sz w:val="22"/>
          <w:szCs w:val="22"/>
        </w:rPr>
        <w:t xml:space="preserve"> με κωδικό </w:t>
      </w:r>
      <w:r w:rsidR="00ED77AE">
        <w:rPr>
          <w:rFonts w:ascii="Calibri" w:hAnsi="Calibri" w:cs="Tahoma"/>
          <w:snapToGrid w:val="0"/>
          <w:sz w:val="22"/>
          <w:szCs w:val="22"/>
        </w:rPr>
        <w:t>ΟΠΣ 6001775</w:t>
      </w:r>
      <w:r w:rsidR="007C7208">
        <w:rPr>
          <w:rFonts w:ascii="Calibri" w:hAnsi="Calibri" w:cs="Tahoma"/>
          <w:snapToGrid w:val="0"/>
          <w:sz w:val="22"/>
          <w:szCs w:val="22"/>
        </w:rPr>
        <w:t>,</w:t>
      </w:r>
      <w:r w:rsidR="00B500A6">
        <w:rPr>
          <w:rFonts w:ascii="Calibri" w:hAnsi="Calibri" w:cs="Tahoma"/>
          <w:snapToGrid w:val="0"/>
          <w:sz w:val="22"/>
          <w:szCs w:val="22"/>
        </w:rPr>
        <w:t xml:space="preserve"> </w:t>
      </w:r>
      <w:r w:rsidR="00B500A6" w:rsidRPr="00B500A6">
        <w:rPr>
          <w:rFonts w:ascii="Calibri" w:hAnsi="Calibri" w:cs="Arial"/>
          <w:sz w:val="22"/>
          <w:szCs w:val="22"/>
        </w:rPr>
        <w:t xml:space="preserve">του  </w:t>
      </w:r>
      <w:r w:rsidR="004D30F8">
        <w:rPr>
          <w:rFonts w:ascii="Calibri" w:hAnsi="Calibri" w:cs="Arial"/>
          <w:sz w:val="22"/>
          <w:szCs w:val="22"/>
        </w:rPr>
        <w:t>Προγράμματος</w:t>
      </w:r>
      <w:r w:rsidR="00B500A6" w:rsidRPr="00B500A6">
        <w:rPr>
          <w:rFonts w:ascii="Calibri" w:hAnsi="Calibri" w:cs="Arial"/>
          <w:sz w:val="22"/>
          <w:szCs w:val="22"/>
        </w:rPr>
        <w:t xml:space="preserve"> «Ανθρώπινο Δυναμικό &amp; Κοινων</w:t>
      </w:r>
      <w:r w:rsidR="007C7208">
        <w:rPr>
          <w:rFonts w:ascii="Calibri" w:hAnsi="Calibri" w:cs="Arial"/>
          <w:sz w:val="22"/>
          <w:szCs w:val="22"/>
        </w:rPr>
        <w:t>ική Συνοχή», ΕΣΠΑ 2021-2027</w:t>
      </w:r>
      <w:r w:rsidR="007E0AD1">
        <w:rPr>
          <w:rFonts w:ascii="Calibri" w:hAnsi="Calibri" w:cs="Arial"/>
          <w:sz w:val="22"/>
          <w:szCs w:val="22"/>
        </w:rPr>
        <w:t>.</w:t>
      </w:r>
    </w:p>
    <w:p w:rsidR="00D164FF" w:rsidRPr="00946ED3" w:rsidRDefault="00D164FF" w:rsidP="00D164FF">
      <w:pPr>
        <w:pStyle w:val="a3"/>
        <w:tabs>
          <w:tab w:val="left" w:pos="1134"/>
        </w:tabs>
        <w:spacing w:line="276" w:lineRule="auto"/>
        <w:ind w:left="900" w:right="-6" w:hanging="900"/>
        <w:jc w:val="both"/>
        <w:rPr>
          <w:rFonts w:ascii="Calibri" w:hAnsi="Calibri" w:cs="Arial"/>
          <w:b w:val="0"/>
          <w:sz w:val="20"/>
        </w:rPr>
      </w:pPr>
    </w:p>
    <w:p w:rsidR="00D164FF" w:rsidRPr="00946ED3" w:rsidRDefault="00D164FF" w:rsidP="00D164FF">
      <w:pPr>
        <w:pStyle w:val="a3"/>
        <w:tabs>
          <w:tab w:val="left" w:pos="1134"/>
        </w:tabs>
        <w:spacing w:line="276" w:lineRule="auto"/>
        <w:ind w:right="-6"/>
        <w:rPr>
          <w:rFonts w:ascii="Calibri" w:hAnsi="Calibri"/>
          <w:b w:val="0"/>
          <w:bCs/>
          <w:sz w:val="22"/>
          <w:szCs w:val="22"/>
        </w:rPr>
      </w:pPr>
      <w:r w:rsidRPr="00946ED3">
        <w:rPr>
          <w:rFonts w:ascii="Calibri" w:hAnsi="Calibri"/>
          <w:sz w:val="22"/>
          <w:szCs w:val="22"/>
        </w:rPr>
        <w:t>Ο Διευθυντής της Διεύθυνσης Δευτεροβάθμιας</w:t>
      </w:r>
      <w:r w:rsidRPr="00946ED3">
        <w:rPr>
          <w:rFonts w:ascii="Calibri" w:hAnsi="Calibri"/>
          <w:b w:val="0"/>
          <w:sz w:val="22"/>
          <w:szCs w:val="22"/>
        </w:rPr>
        <w:t xml:space="preserve"> </w:t>
      </w:r>
    </w:p>
    <w:p w:rsidR="00D164FF" w:rsidRPr="00946ED3" w:rsidRDefault="00D164FF" w:rsidP="00D164FF">
      <w:pPr>
        <w:pStyle w:val="a3"/>
        <w:tabs>
          <w:tab w:val="left" w:pos="1134"/>
        </w:tabs>
        <w:spacing w:line="276" w:lineRule="auto"/>
        <w:ind w:right="-6"/>
        <w:rPr>
          <w:rFonts w:ascii="Calibri" w:hAnsi="Calibri"/>
          <w:sz w:val="22"/>
          <w:szCs w:val="22"/>
        </w:rPr>
      </w:pPr>
      <w:r w:rsidRPr="00946ED3">
        <w:rPr>
          <w:rFonts w:ascii="Calibri" w:hAnsi="Calibri"/>
          <w:sz w:val="22"/>
          <w:szCs w:val="22"/>
        </w:rPr>
        <w:t>Εκπαίδευσης ……………………………..</w:t>
      </w:r>
    </w:p>
    <w:p w:rsidR="00D164FF" w:rsidRPr="00946ED3" w:rsidRDefault="00D164FF" w:rsidP="00D164FF">
      <w:pPr>
        <w:spacing w:line="276" w:lineRule="auto"/>
        <w:ind w:right="-57"/>
        <w:rPr>
          <w:rFonts w:ascii="Calibri" w:hAnsi="Calibri" w:cs="Arial"/>
          <w:u w:val="single"/>
        </w:rPr>
      </w:pPr>
    </w:p>
    <w:p w:rsidR="00D164FF" w:rsidRPr="00946ED3" w:rsidRDefault="00D164FF" w:rsidP="00D164FF">
      <w:pPr>
        <w:spacing w:line="276" w:lineRule="auto"/>
        <w:ind w:right="-58"/>
        <w:rPr>
          <w:rFonts w:ascii="Calibri" w:hAnsi="Calibri" w:cs="Arial"/>
          <w:sz w:val="22"/>
          <w:szCs w:val="22"/>
        </w:rPr>
      </w:pPr>
      <w:r w:rsidRPr="00946ED3">
        <w:rPr>
          <w:rFonts w:ascii="Calibri" w:hAnsi="Calibri" w:cs="Arial"/>
          <w:sz w:val="22"/>
          <w:szCs w:val="22"/>
        </w:rPr>
        <w:t xml:space="preserve">Έχοντας υπόψη: </w:t>
      </w:r>
    </w:p>
    <w:p w:rsidR="00D164FF" w:rsidRDefault="00D164FF" w:rsidP="00DB1EEE">
      <w:pPr>
        <w:numPr>
          <w:ilvl w:val="0"/>
          <w:numId w:val="13"/>
        </w:numPr>
        <w:tabs>
          <w:tab w:val="num" w:pos="284"/>
        </w:tabs>
        <w:spacing w:line="276" w:lineRule="auto"/>
        <w:ind w:left="252" w:right="-58" w:hanging="252"/>
        <w:jc w:val="both"/>
        <w:rPr>
          <w:rFonts w:ascii="Calibri" w:hAnsi="Calibri" w:cs="Arial"/>
          <w:sz w:val="22"/>
          <w:szCs w:val="22"/>
        </w:rPr>
      </w:pPr>
      <w:r>
        <w:rPr>
          <w:rFonts w:ascii="Calibri" w:hAnsi="Calibri" w:cs="Arial"/>
          <w:sz w:val="22"/>
          <w:szCs w:val="22"/>
        </w:rPr>
        <w:t>Την υπ’</w:t>
      </w:r>
      <w:r w:rsidRPr="00946ED3">
        <w:rPr>
          <w:rFonts w:ascii="Calibri" w:hAnsi="Calibri" w:cs="Arial"/>
          <w:sz w:val="22"/>
          <w:szCs w:val="22"/>
        </w:rPr>
        <w:t xml:space="preserve"> αρ. πρωτ. </w:t>
      </w:r>
      <w:r w:rsidRPr="00CD6511">
        <w:rPr>
          <w:rFonts w:ascii="Calibri" w:hAnsi="Calibri" w:cs="Arial"/>
          <w:sz w:val="22"/>
          <w:szCs w:val="22"/>
        </w:rPr>
        <w:t>………./…..-……-…….</w:t>
      </w:r>
      <w:r w:rsidRPr="00816DBF">
        <w:rPr>
          <w:rFonts w:ascii="Calibri" w:hAnsi="Calibri" w:cs="Arial"/>
          <w:sz w:val="22"/>
          <w:szCs w:val="22"/>
        </w:rPr>
        <w:t xml:space="preserve">. (ΑΔΑ: </w:t>
      </w:r>
      <w:r w:rsidRPr="00CD6511">
        <w:rPr>
          <w:rFonts w:ascii="Calibri" w:hAnsi="Calibri" w:cs="Arial"/>
          <w:sz w:val="22"/>
          <w:szCs w:val="22"/>
        </w:rPr>
        <w:t>………………………….</w:t>
      </w:r>
      <w:r w:rsidRPr="00816DBF">
        <w:rPr>
          <w:rFonts w:ascii="Calibri" w:hAnsi="Calibri" w:cs="Arial"/>
          <w:sz w:val="22"/>
          <w:szCs w:val="22"/>
        </w:rPr>
        <w:t>.)</w:t>
      </w:r>
      <w:r w:rsidRPr="00386319">
        <w:rPr>
          <w:rFonts w:ascii="Calibri" w:hAnsi="Calibri" w:cs="Arial"/>
          <w:sz w:val="22"/>
          <w:szCs w:val="22"/>
        </w:rPr>
        <w:t xml:space="preserve"> Απόφαση πρόσληψης της ΔΔΕ</w:t>
      </w:r>
      <w:r>
        <w:rPr>
          <w:rFonts w:ascii="Calibri" w:hAnsi="Calibri" w:cs="Arial"/>
          <w:sz w:val="22"/>
          <w:szCs w:val="22"/>
        </w:rPr>
        <w:t xml:space="preserve"> ………………</w:t>
      </w:r>
      <w:r w:rsidRPr="00386319">
        <w:rPr>
          <w:rFonts w:ascii="Calibri" w:hAnsi="Calibri" w:cs="Arial"/>
          <w:sz w:val="22"/>
          <w:szCs w:val="22"/>
        </w:rPr>
        <w:t>……….. των εκπαιδευτικών στο πλαίσιο της εν λόγω Πράξης.</w:t>
      </w:r>
    </w:p>
    <w:p w:rsidR="00D164FF" w:rsidRPr="00FC6832" w:rsidRDefault="00D164FF" w:rsidP="00DB1EEE">
      <w:pPr>
        <w:numPr>
          <w:ilvl w:val="0"/>
          <w:numId w:val="13"/>
        </w:numPr>
        <w:tabs>
          <w:tab w:val="num" w:pos="284"/>
        </w:tabs>
        <w:spacing w:line="276" w:lineRule="auto"/>
        <w:ind w:left="252" w:right="-58" w:hanging="252"/>
        <w:jc w:val="both"/>
        <w:rPr>
          <w:rFonts w:ascii="Calibri" w:hAnsi="Calibri" w:cs="Arial"/>
          <w:sz w:val="22"/>
          <w:szCs w:val="22"/>
        </w:rPr>
      </w:pPr>
      <w:r w:rsidRPr="00FC6832">
        <w:rPr>
          <w:rFonts w:ascii="Calibri" w:hAnsi="Calibri" w:cs="Arial"/>
          <w:sz w:val="22"/>
          <w:szCs w:val="22"/>
        </w:rPr>
        <w:t>Τον Ν. 4727/20 (ΦΕΚ 184 Α/23-9-2020):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rsidR="00D164FF" w:rsidRPr="0001462A" w:rsidRDefault="00D164FF" w:rsidP="00DB1EEE">
      <w:pPr>
        <w:numPr>
          <w:ilvl w:val="0"/>
          <w:numId w:val="13"/>
        </w:numPr>
        <w:tabs>
          <w:tab w:val="clear" w:pos="765"/>
        </w:tabs>
        <w:spacing w:before="120"/>
        <w:ind w:left="249" w:right="-57" w:hanging="249"/>
        <w:jc w:val="both"/>
        <w:rPr>
          <w:rFonts w:ascii="Calibri" w:hAnsi="Calibri" w:cs="Arial"/>
          <w:sz w:val="22"/>
          <w:szCs w:val="22"/>
        </w:rPr>
      </w:pPr>
      <w:r w:rsidRPr="00D35C4C">
        <w:rPr>
          <w:rFonts w:ascii="Calibri" w:hAnsi="Calibri"/>
          <w:sz w:val="22"/>
          <w:szCs w:val="22"/>
        </w:rPr>
        <w:t xml:space="preserve">Την υπ. αρ. 104627/ΓΔ5/7-8-2020 (ΦΕΚ 3344/τ. Β’/10-08-2020) ΥΑ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 </w:t>
      </w:r>
    </w:p>
    <w:p w:rsidR="0001462A" w:rsidRPr="0001462A" w:rsidRDefault="0001462A" w:rsidP="00DB1EEE">
      <w:pPr>
        <w:numPr>
          <w:ilvl w:val="0"/>
          <w:numId w:val="13"/>
        </w:numPr>
        <w:tabs>
          <w:tab w:val="clear" w:pos="765"/>
        </w:tabs>
        <w:spacing w:before="120"/>
        <w:ind w:left="249" w:right="-57" w:hanging="249"/>
        <w:jc w:val="both"/>
        <w:rPr>
          <w:rFonts w:ascii="Calibri" w:hAnsi="Calibri" w:cs="Arial"/>
          <w:sz w:val="22"/>
          <w:szCs w:val="22"/>
        </w:rPr>
      </w:pPr>
      <w:r w:rsidRPr="0001462A">
        <w:rPr>
          <w:rFonts w:asciiTheme="minorHAnsi" w:hAnsiTheme="minorHAnsi" w:cstheme="minorHAnsi"/>
          <w:sz w:val="22"/>
          <w:szCs w:val="22"/>
        </w:rPr>
        <w:t xml:space="preserve">Την υπ’ αρ. </w:t>
      </w:r>
      <w:r w:rsidRPr="0001462A">
        <w:rPr>
          <w:rFonts w:asciiTheme="minorHAnsi" w:hAnsiTheme="minorHAnsi" w:cstheme="minorHAnsi"/>
          <w:color w:val="000000" w:themeColor="text1"/>
          <w:sz w:val="22"/>
          <w:szCs w:val="22"/>
        </w:rPr>
        <w:t xml:space="preserve">πρωτ. 100269/30-10-2023 (ΑΔΑ:ΨΡΧΞΗ-ΗΩΤ) Απόφαση </w:t>
      </w:r>
      <w:r w:rsidRPr="0001462A">
        <w:rPr>
          <w:rFonts w:asciiTheme="minorHAnsi" w:hAnsiTheme="minorHAnsi" w:cstheme="minorHAnsi"/>
          <w:sz w:val="22"/>
          <w:szCs w:val="22"/>
        </w:rPr>
        <w:t>Ένταξης της Πράξης με τίτλο «Ενισχυτική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01462A">
        <w:rPr>
          <w:rFonts w:asciiTheme="minorHAnsi" w:hAnsiTheme="minorHAnsi" w:cstheme="minorHAnsi"/>
          <w:snapToGrid w:val="0"/>
          <w:sz w:val="22"/>
          <w:szCs w:val="22"/>
        </w:rPr>
        <w:t>,</w:t>
      </w:r>
      <w:r w:rsidRPr="0001462A">
        <w:rPr>
          <w:rFonts w:asciiTheme="minorHAnsi" w:hAnsiTheme="minorHAnsi" w:cstheme="minorHAnsi"/>
          <w:sz w:val="22"/>
          <w:szCs w:val="22"/>
        </w:rPr>
        <w:t xml:space="preserve"> με κωδικό ΟΠΣ 6001775, στο Πρόγραμμα «Ανθρώπινο Δυναμικό και Κοινωνική Συνοχή» 2021-2027 , όπως τροποποιείται και ισχύει.</w:t>
      </w:r>
    </w:p>
    <w:p w:rsidR="00EB517E" w:rsidRPr="00EB517E" w:rsidRDefault="00EB517E" w:rsidP="00EB517E">
      <w:pPr>
        <w:rPr>
          <w:rFonts w:cs="Arial"/>
        </w:rPr>
      </w:pPr>
    </w:p>
    <w:p w:rsidR="00EB517E" w:rsidRPr="00FC6832" w:rsidRDefault="00EB517E" w:rsidP="00DB1EEE">
      <w:pPr>
        <w:numPr>
          <w:ilvl w:val="0"/>
          <w:numId w:val="13"/>
        </w:numPr>
        <w:tabs>
          <w:tab w:val="num" w:pos="284"/>
        </w:tabs>
        <w:spacing w:line="276" w:lineRule="auto"/>
        <w:ind w:left="252" w:right="-58" w:hanging="252"/>
        <w:jc w:val="both"/>
        <w:rPr>
          <w:rFonts w:ascii="Calibri" w:hAnsi="Calibri" w:cs="Arial"/>
          <w:sz w:val="22"/>
          <w:szCs w:val="22"/>
        </w:rPr>
      </w:pPr>
      <w:r w:rsidRPr="00132B87">
        <w:rPr>
          <w:rFonts w:ascii="Calibri" w:hAnsi="Calibri" w:cs="Arial"/>
          <w:bCs/>
          <w:sz w:val="22"/>
          <w:szCs w:val="22"/>
          <w:lang w:eastAsia="en-US"/>
        </w:rPr>
        <w:t xml:space="preserve">…………………………….. (συμπληρώνεται με άλλα </w:t>
      </w:r>
      <w:r w:rsidRPr="00132B87">
        <w:rPr>
          <w:rFonts w:ascii="Calibri" w:hAnsi="Calibri" w:cs="Arial"/>
          <w:bCs/>
          <w:i/>
          <w:sz w:val="22"/>
          <w:szCs w:val="22"/>
          <w:lang w:eastAsia="en-US"/>
        </w:rPr>
        <w:t>έχοντας υπόψη</w:t>
      </w:r>
      <w:r w:rsidRPr="00132B87">
        <w:rPr>
          <w:rFonts w:ascii="Calibri" w:hAnsi="Calibri" w:cs="Arial"/>
          <w:bCs/>
          <w:sz w:val="22"/>
          <w:szCs w:val="22"/>
          <w:lang w:eastAsia="en-US"/>
        </w:rPr>
        <w:t xml:space="preserve"> που απαιτούνται κατά την κρίση της Διεύθυνσης Εκπαίδευσης).</w:t>
      </w:r>
    </w:p>
    <w:p w:rsidR="00EB517E" w:rsidRPr="00807586" w:rsidRDefault="00EB517E" w:rsidP="00EB517E">
      <w:pPr>
        <w:spacing w:line="276" w:lineRule="auto"/>
        <w:ind w:right="-58"/>
        <w:jc w:val="both"/>
        <w:rPr>
          <w:rFonts w:ascii="Calibri" w:hAnsi="Calibri" w:cs="Arial"/>
          <w:sz w:val="22"/>
          <w:szCs w:val="22"/>
        </w:rPr>
      </w:pPr>
    </w:p>
    <w:p w:rsidR="00D164FF" w:rsidRPr="00946ED3" w:rsidRDefault="00D164FF" w:rsidP="00DB1EEE">
      <w:pPr>
        <w:numPr>
          <w:ilvl w:val="0"/>
          <w:numId w:val="13"/>
        </w:numPr>
        <w:tabs>
          <w:tab w:val="num" w:pos="284"/>
        </w:tabs>
        <w:spacing w:line="276" w:lineRule="auto"/>
        <w:ind w:left="252" w:right="-58" w:hanging="252"/>
        <w:jc w:val="both"/>
        <w:rPr>
          <w:rFonts w:ascii="Calibri" w:hAnsi="Calibri" w:cs="Arial"/>
          <w:sz w:val="22"/>
          <w:szCs w:val="22"/>
        </w:rPr>
      </w:pPr>
      <w:r w:rsidRPr="001E041D">
        <w:rPr>
          <w:rFonts w:ascii="Calibri" w:hAnsi="Calibri" w:cs="Arial"/>
          <w:sz w:val="22"/>
          <w:szCs w:val="22"/>
        </w:rPr>
        <w:t xml:space="preserve">Την ανάγκη τοποθέτησης των εκπαιδευτικών που προσελήφθησαν στο πλαίσιο  της εν λόγω Πράξης. </w:t>
      </w:r>
    </w:p>
    <w:p w:rsidR="00D164FF" w:rsidRPr="00946ED3" w:rsidRDefault="00D164FF" w:rsidP="00D164FF">
      <w:pPr>
        <w:pStyle w:val="a3"/>
        <w:tabs>
          <w:tab w:val="left" w:pos="1134"/>
        </w:tabs>
        <w:spacing w:line="276" w:lineRule="auto"/>
        <w:ind w:right="-6"/>
        <w:rPr>
          <w:rFonts w:ascii="Calibri" w:hAnsi="Calibri"/>
          <w:sz w:val="22"/>
          <w:szCs w:val="22"/>
        </w:rPr>
      </w:pPr>
      <w:r w:rsidRPr="00946ED3">
        <w:rPr>
          <w:rFonts w:ascii="Calibri" w:hAnsi="Calibri"/>
          <w:sz w:val="22"/>
          <w:szCs w:val="22"/>
        </w:rPr>
        <w:t xml:space="preserve">Αποφασίζουμε </w:t>
      </w:r>
    </w:p>
    <w:p w:rsidR="00D164FF" w:rsidRPr="00946ED3" w:rsidRDefault="00D164FF" w:rsidP="00D164FF">
      <w:pPr>
        <w:pStyle w:val="a3"/>
        <w:tabs>
          <w:tab w:val="left" w:pos="1134"/>
        </w:tabs>
        <w:spacing w:line="276" w:lineRule="auto"/>
        <w:ind w:right="-6"/>
        <w:rPr>
          <w:rFonts w:ascii="Calibri" w:hAnsi="Calibri"/>
          <w:sz w:val="22"/>
          <w:szCs w:val="22"/>
        </w:rPr>
      </w:pPr>
    </w:p>
    <w:p w:rsidR="00D164FF" w:rsidRPr="00946ED3" w:rsidRDefault="00D164FF" w:rsidP="00D164FF">
      <w:pPr>
        <w:spacing w:line="276" w:lineRule="auto"/>
        <w:ind w:left="102"/>
        <w:rPr>
          <w:rFonts w:ascii="Calibri" w:hAnsi="Calibri" w:cs="Arial"/>
          <w:bCs/>
          <w:sz w:val="22"/>
          <w:szCs w:val="22"/>
          <w:lang w:eastAsia="en-US"/>
        </w:rPr>
      </w:pPr>
    </w:p>
    <w:p w:rsidR="00D164FF" w:rsidRPr="00946ED3" w:rsidRDefault="00D164FF" w:rsidP="00D164FF">
      <w:pPr>
        <w:spacing w:line="276" w:lineRule="auto"/>
        <w:ind w:left="102"/>
        <w:rPr>
          <w:rFonts w:ascii="Calibri" w:hAnsi="Calibri" w:cs="Arial"/>
          <w:bCs/>
          <w:sz w:val="22"/>
          <w:szCs w:val="22"/>
          <w:lang w:eastAsia="en-US"/>
        </w:rPr>
      </w:pPr>
      <w:r w:rsidRPr="00946ED3">
        <w:rPr>
          <w:rFonts w:ascii="Calibri" w:hAnsi="Calibri" w:cs="Arial"/>
          <w:bCs/>
          <w:sz w:val="22"/>
          <w:szCs w:val="22"/>
          <w:lang w:eastAsia="en-US"/>
        </w:rPr>
        <w:t xml:space="preserve">Την τοποθέτηση </w:t>
      </w:r>
      <w:r>
        <w:rPr>
          <w:rFonts w:ascii="Calibri" w:hAnsi="Calibri" w:cs="Arial"/>
          <w:bCs/>
          <w:sz w:val="22"/>
          <w:szCs w:val="22"/>
          <w:lang w:eastAsia="en-US"/>
        </w:rPr>
        <w:t>-</w:t>
      </w:r>
      <w:r w:rsidRPr="00DE161E">
        <w:rPr>
          <w:rFonts w:ascii="Calibri" w:hAnsi="Calibri" w:cs="Arial"/>
          <w:bCs/>
          <w:sz w:val="22"/>
          <w:szCs w:val="22"/>
          <w:lang w:eastAsia="en-US"/>
        </w:rPr>
        <w:t xml:space="preserve">διάθεση </w:t>
      </w:r>
      <w:r w:rsidRPr="00946ED3">
        <w:rPr>
          <w:rFonts w:ascii="Calibri" w:hAnsi="Calibri" w:cs="Arial"/>
          <w:bCs/>
          <w:sz w:val="22"/>
          <w:szCs w:val="22"/>
          <w:lang w:eastAsia="en-US"/>
        </w:rPr>
        <w:t>των κάτωθι εκπαιδευτικών στο πλαίσιο της εν λόγω Πράξης ως εξής:</w:t>
      </w:r>
    </w:p>
    <w:p w:rsidR="00D164FF" w:rsidRPr="00946ED3" w:rsidRDefault="00D164FF" w:rsidP="00D164FF">
      <w:pPr>
        <w:spacing w:line="276" w:lineRule="auto"/>
        <w:ind w:left="102"/>
        <w:rPr>
          <w:rFonts w:ascii="Calibri" w:hAnsi="Calibri" w:cs="Arial"/>
          <w:bCs/>
          <w:sz w:val="22"/>
          <w:szCs w:val="22"/>
          <w:lang w:eastAsia="en-US"/>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46"/>
        <w:gridCol w:w="1494"/>
        <w:gridCol w:w="1213"/>
        <w:gridCol w:w="811"/>
        <w:gridCol w:w="1353"/>
        <w:gridCol w:w="1222"/>
        <w:gridCol w:w="1353"/>
        <w:gridCol w:w="846"/>
      </w:tblGrid>
      <w:tr w:rsidR="00D164FF" w:rsidRPr="00BB0624" w:rsidTr="00D164FF">
        <w:trPr>
          <w:trHeight w:val="1124"/>
          <w:tblHeader/>
          <w:jc w:val="center"/>
        </w:trPr>
        <w:tc>
          <w:tcPr>
            <w:tcW w:w="255"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Α/Α</w:t>
            </w:r>
          </w:p>
        </w:tc>
        <w:tc>
          <w:tcPr>
            <w:tcW w:w="855"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ΟΝΟΜΑΤΕΠΩΝΥΜΟ</w:t>
            </w:r>
          </w:p>
        </w:tc>
        <w:tc>
          <w:tcPr>
            <w:tcW w:w="694"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ΠΑΤΡΩΝΥΜΟ</w:t>
            </w:r>
          </w:p>
        </w:tc>
        <w:tc>
          <w:tcPr>
            <w:tcW w:w="464"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ΚΛΑΔΟΣ</w:t>
            </w:r>
          </w:p>
        </w:tc>
        <w:tc>
          <w:tcPr>
            <w:tcW w:w="774"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ΣΚΑΕ ΤΟΠΟΘΕΤΗΣΗΣ</w:t>
            </w:r>
          </w:p>
        </w:tc>
        <w:tc>
          <w:tcPr>
            <w:tcW w:w="699"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ΩΡΕΣ ΣΚΑΕ ΤΟΠΟΘΕΤΗΣΗΣ</w:t>
            </w:r>
          </w:p>
        </w:tc>
        <w:tc>
          <w:tcPr>
            <w:tcW w:w="774"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ΣΚΑΕ ΔΙΑΘΕΣΗΣ</w:t>
            </w:r>
          </w:p>
        </w:tc>
        <w:tc>
          <w:tcPr>
            <w:tcW w:w="484" w:type="pct"/>
            <w:shd w:val="clear" w:color="auto" w:fill="D9D9D9"/>
            <w:vAlign w:val="center"/>
          </w:tcPr>
          <w:p w:rsidR="00D164FF" w:rsidRPr="00BB0624" w:rsidRDefault="00D164FF" w:rsidP="00D164FF">
            <w:pPr>
              <w:spacing w:line="276" w:lineRule="auto"/>
              <w:jc w:val="center"/>
              <w:rPr>
                <w:rFonts w:ascii="Calibri" w:hAnsi="Calibri" w:cs="Arial"/>
                <w:b/>
                <w:bCs/>
                <w:sz w:val="16"/>
                <w:szCs w:val="16"/>
                <w:lang w:eastAsia="en-US"/>
              </w:rPr>
            </w:pPr>
            <w:r w:rsidRPr="00BB0624">
              <w:rPr>
                <w:rFonts w:ascii="Calibri" w:hAnsi="Calibri" w:cs="Arial"/>
                <w:b/>
                <w:bCs/>
                <w:sz w:val="16"/>
                <w:szCs w:val="16"/>
                <w:lang w:eastAsia="en-US"/>
              </w:rPr>
              <w:t>ΩΡΕΣ ΣΚΑΕ ΔΙΑΘΕΣΗΣ</w:t>
            </w:r>
          </w:p>
        </w:tc>
      </w:tr>
      <w:tr w:rsidR="00D164FF" w:rsidRPr="00BB0624" w:rsidTr="00D164FF">
        <w:trPr>
          <w:trHeight w:val="421"/>
          <w:jc w:val="center"/>
        </w:trPr>
        <w:tc>
          <w:tcPr>
            <w:tcW w:w="255"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1</w:t>
            </w:r>
          </w:p>
        </w:tc>
        <w:tc>
          <w:tcPr>
            <w:tcW w:w="855"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ΧΧΧΧΧ ΧΧΧΧΧΧΧΧ</w:t>
            </w:r>
          </w:p>
        </w:tc>
        <w:tc>
          <w:tcPr>
            <w:tcW w:w="694"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ΧΧΧΧΧΧΧΧ</w:t>
            </w:r>
          </w:p>
        </w:tc>
        <w:tc>
          <w:tcPr>
            <w:tcW w:w="464"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ΧΧΧΧ</w:t>
            </w:r>
          </w:p>
        </w:tc>
        <w:tc>
          <w:tcPr>
            <w:tcW w:w="774" w:type="pct"/>
            <w:vAlign w:val="center"/>
          </w:tcPr>
          <w:p w:rsidR="00D164FF" w:rsidRPr="00BB0624" w:rsidRDefault="00D164FF" w:rsidP="00D164FF">
            <w:pPr>
              <w:pStyle w:val="af4"/>
              <w:spacing w:after="0"/>
              <w:ind w:left="369"/>
              <w:jc w:val="both"/>
              <w:rPr>
                <w:rFonts w:cs="Arial"/>
                <w:bCs/>
                <w:sz w:val="16"/>
                <w:szCs w:val="16"/>
              </w:rPr>
            </w:pPr>
            <w:r w:rsidRPr="00BB0624">
              <w:rPr>
                <w:rFonts w:cs="Arial"/>
                <w:bCs/>
                <w:sz w:val="16"/>
                <w:szCs w:val="16"/>
              </w:rPr>
              <w:t>ΧΧΧΧΧΧΧΧΧ</w:t>
            </w:r>
          </w:p>
        </w:tc>
        <w:tc>
          <w:tcPr>
            <w:tcW w:w="699" w:type="pct"/>
            <w:vAlign w:val="center"/>
          </w:tcPr>
          <w:p w:rsidR="00D164FF" w:rsidRPr="00BB0624" w:rsidRDefault="00D164FF" w:rsidP="00D164FF">
            <w:pPr>
              <w:spacing w:line="276" w:lineRule="auto"/>
              <w:jc w:val="center"/>
              <w:rPr>
                <w:rFonts w:ascii="Calibri" w:hAnsi="Calibri" w:cs="Arial"/>
                <w:bCs/>
                <w:sz w:val="16"/>
                <w:szCs w:val="16"/>
              </w:rPr>
            </w:pPr>
            <w:r w:rsidRPr="00BB0624">
              <w:rPr>
                <w:rFonts w:ascii="Calibri" w:hAnsi="Calibri" w:cs="Arial"/>
                <w:bCs/>
                <w:sz w:val="16"/>
                <w:szCs w:val="16"/>
                <w:lang w:eastAsia="en-US"/>
              </w:rPr>
              <w:t>ΧΧΧΧ</w:t>
            </w:r>
          </w:p>
        </w:tc>
        <w:tc>
          <w:tcPr>
            <w:tcW w:w="774" w:type="pct"/>
          </w:tcPr>
          <w:p w:rsidR="00D164FF" w:rsidRPr="00BB0624" w:rsidRDefault="00D164FF" w:rsidP="00DB1EEE">
            <w:pPr>
              <w:pStyle w:val="af4"/>
              <w:numPr>
                <w:ilvl w:val="1"/>
                <w:numId w:val="11"/>
              </w:numPr>
              <w:spacing w:after="0"/>
              <w:ind w:left="369" w:hanging="283"/>
              <w:jc w:val="both"/>
              <w:rPr>
                <w:rFonts w:cs="Arial"/>
                <w:bCs/>
                <w:sz w:val="16"/>
                <w:szCs w:val="16"/>
              </w:rPr>
            </w:pPr>
            <w:r w:rsidRPr="00BB0624">
              <w:rPr>
                <w:rFonts w:cs="Arial"/>
                <w:bCs/>
                <w:sz w:val="16"/>
                <w:szCs w:val="16"/>
              </w:rPr>
              <w:t>ΧΧΧΧΧ</w:t>
            </w:r>
          </w:p>
          <w:p w:rsidR="00D164FF" w:rsidRPr="00BB0624" w:rsidRDefault="00D164FF" w:rsidP="00DB1EEE">
            <w:pPr>
              <w:pStyle w:val="af4"/>
              <w:numPr>
                <w:ilvl w:val="1"/>
                <w:numId w:val="11"/>
              </w:numPr>
              <w:spacing w:after="0"/>
              <w:ind w:left="369" w:hanging="283"/>
              <w:jc w:val="both"/>
              <w:rPr>
                <w:rFonts w:cs="Arial"/>
                <w:bCs/>
                <w:sz w:val="16"/>
                <w:szCs w:val="16"/>
              </w:rPr>
            </w:pPr>
            <w:r w:rsidRPr="00BB0624">
              <w:rPr>
                <w:rFonts w:cs="Arial"/>
                <w:bCs/>
                <w:sz w:val="16"/>
                <w:szCs w:val="16"/>
              </w:rPr>
              <w:t>ΧΧΧΧΧ</w:t>
            </w:r>
          </w:p>
          <w:p w:rsidR="00D164FF" w:rsidRPr="00BB0624" w:rsidRDefault="00D164FF" w:rsidP="00DB1EEE">
            <w:pPr>
              <w:pStyle w:val="af4"/>
              <w:numPr>
                <w:ilvl w:val="1"/>
                <w:numId w:val="11"/>
              </w:numPr>
              <w:spacing w:after="0"/>
              <w:ind w:left="369" w:hanging="283"/>
              <w:jc w:val="both"/>
              <w:rPr>
                <w:rFonts w:cs="Arial"/>
                <w:bCs/>
                <w:sz w:val="16"/>
                <w:szCs w:val="16"/>
              </w:rPr>
            </w:pPr>
            <w:r w:rsidRPr="00BB0624">
              <w:rPr>
                <w:rFonts w:cs="Arial"/>
                <w:bCs/>
                <w:sz w:val="16"/>
                <w:szCs w:val="16"/>
              </w:rPr>
              <w:t>ΧΧΧΧΧ</w:t>
            </w:r>
          </w:p>
        </w:tc>
        <w:tc>
          <w:tcPr>
            <w:tcW w:w="484" w:type="pct"/>
          </w:tcPr>
          <w:p w:rsidR="00D164FF" w:rsidRPr="00BB0624" w:rsidRDefault="00D164FF" w:rsidP="00DB1EEE">
            <w:pPr>
              <w:pStyle w:val="af4"/>
              <w:numPr>
                <w:ilvl w:val="0"/>
                <w:numId w:val="15"/>
              </w:numPr>
              <w:spacing w:after="0"/>
              <w:jc w:val="both"/>
              <w:rPr>
                <w:rFonts w:cs="Arial"/>
                <w:bCs/>
                <w:sz w:val="16"/>
                <w:szCs w:val="16"/>
              </w:rPr>
            </w:pPr>
            <w:r w:rsidRPr="00BB0624">
              <w:rPr>
                <w:rFonts w:cs="Arial"/>
                <w:bCs/>
                <w:sz w:val="16"/>
                <w:szCs w:val="16"/>
              </w:rPr>
              <w:t>ΧΧ</w:t>
            </w:r>
          </w:p>
          <w:p w:rsidR="00D164FF" w:rsidRPr="00BB0624" w:rsidRDefault="00D164FF" w:rsidP="00DB1EEE">
            <w:pPr>
              <w:pStyle w:val="af4"/>
              <w:numPr>
                <w:ilvl w:val="0"/>
                <w:numId w:val="15"/>
              </w:numPr>
              <w:spacing w:after="0"/>
              <w:jc w:val="both"/>
              <w:rPr>
                <w:rFonts w:cs="Arial"/>
                <w:bCs/>
                <w:sz w:val="16"/>
                <w:szCs w:val="16"/>
              </w:rPr>
            </w:pPr>
            <w:r w:rsidRPr="00BB0624">
              <w:rPr>
                <w:rFonts w:cs="Arial"/>
                <w:bCs/>
                <w:sz w:val="16"/>
                <w:szCs w:val="16"/>
              </w:rPr>
              <w:t>ΧΧ</w:t>
            </w:r>
          </w:p>
          <w:p w:rsidR="00D164FF" w:rsidRPr="00BB0624" w:rsidRDefault="00D164FF" w:rsidP="00DB1EEE">
            <w:pPr>
              <w:pStyle w:val="af4"/>
              <w:numPr>
                <w:ilvl w:val="0"/>
                <w:numId w:val="15"/>
              </w:numPr>
              <w:spacing w:after="0"/>
              <w:jc w:val="both"/>
              <w:rPr>
                <w:rFonts w:cs="Arial"/>
                <w:bCs/>
                <w:sz w:val="16"/>
                <w:szCs w:val="16"/>
              </w:rPr>
            </w:pPr>
            <w:r w:rsidRPr="00BB0624">
              <w:rPr>
                <w:rFonts w:cs="Arial"/>
                <w:bCs/>
                <w:sz w:val="16"/>
                <w:szCs w:val="16"/>
              </w:rPr>
              <w:t>ΧΧ</w:t>
            </w:r>
          </w:p>
        </w:tc>
      </w:tr>
      <w:tr w:rsidR="00D164FF" w:rsidRPr="00BB0624" w:rsidTr="00D164FF">
        <w:trPr>
          <w:trHeight w:val="421"/>
          <w:jc w:val="center"/>
        </w:trPr>
        <w:tc>
          <w:tcPr>
            <w:tcW w:w="255"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2</w:t>
            </w:r>
          </w:p>
        </w:tc>
        <w:tc>
          <w:tcPr>
            <w:tcW w:w="855"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46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9"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tcPr>
          <w:p w:rsidR="00D164FF" w:rsidRPr="00BB0624" w:rsidRDefault="00D164FF" w:rsidP="00D164FF">
            <w:pPr>
              <w:spacing w:line="276" w:lineRule="auto"/>
              <w:jc w:val="center"/>
              <w:rPr>
                <w:rFonts w:ascii="Calibri" w:hAnsi="Calibri" w:cs="Arial"/>
                <w:bCs/>
                <w:sz w:val="16"/>
                <w:szCs w:val="16"/>
                <w:lang w:eastAsia="en-US"/>
              </w:rPr>
            </w:pPr>
          </w:p>
        </w:tc>
        <w:tc>
          <w:tcPr>
            <w:tcW w:w="484" w:type="pct"/>
          </w:tcPr>
          <w:p w:rsidR="00D164FF" w:rsidRPr="00BB0624" w:rsidRDefault="00D164FF" w:rsidP="00D164FF">
            <w:pPr>
              <w:spacing w:line="276" w:lineRule="auto"/>
              <w:jc w:val="center"/>
              <w:rPr>
                <w:rFonts w:ascii="Calibri" w:hAnsi="Calibri" w:cs="Arial"/>
                <w:bCs/>
                <w:sz w:val="16"/>
                <w:szCs w:val="16"/>
                <w:lang w:eastAsia="en-US"/>
              </w:rPr>
            </w:pPr>
          </w:p>
        </w:tc>
      </w:tr>
      <w:tr w:rsidR="00D164FF" w:rsidRPr="00BB0624" w:rsidTr="00D164FF">
        <w:trPr>
          <w:trHeight w:val="421"/>
          <w:jc w:val="center"/>
        </w:trPr>
        <w:tc>
          <w:tcPr>
            <w:tcW w:w="255" w:type="pct"/>
            <w:vAlign w:val="center"/>
          </w:tcPr>
          <w:p w:rsidR="00D164FF" w:rsidRPr="00BB0624" w:rsidRDefault="00D164FF" w:rsidP="00D164FF">
            <w:pPr>
              <w:spacing w:line="276" w:lineRule="auto"/>
              <w:jc w:val="center"/>
              <w:rPr>
                <w:rFonts w:ascii="Calibri" w:hAnsi="Calibri" w:cs="Arial"/>
                <w:bCs/>
                <w:sz w:val="16"/>
                <w:szCs w:val="16"/>
                <w:lang w:eastAsia="en-US"/>
              </w:rPr>
            </w:pPr>
            <w:r w:rsidRPr="00BB0624">
              <w:rPr>
                <w:rFonts w:ascii="Calibri" w:hAnsi="Calibri" w:cs="Arial"/>
                <w:bCs/>
                <w:sz w:val="16"/>
                <w:szCs w:val="16"/>
                <w:lang w:eastAsia="en-US"/>
              </w:rPr>
              <w:t>3</w:t>
            </w:r>
          </w:p>
        </w:tc>
        <w:tc>
          <w:tcPr>
            <w:tcW w:w="855"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46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9"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tcPr>
          <w:p w:rsidR="00D164FF" w:rsidRPr="00BB0624" w:rsidRDefault="00D164FF" w:rsidP="00D164FF">
            <w:pPr>
              <w:spacing w:line="276" w:lineRule="auto"/>
              <w:jc w:val="center"/>
              <w:rPr>
                <w:rFonts w:ascii="Calibri" w:hAnsi="Calibri" w:cs="Arial"/>
                <w:bCs/>
                <w:sz w:val="16"/>
                <w:szCs w:val="16"/>
                <w:lang w:eastAsia="en-US"/>
              </w:rPr>
            </w:pPr>
          </w:p>
        </w:tc>
        <w:tc>
          <w:tcPr>
            <w:tcW w:w="484" w:type="pct"/>
          </w:tcPr>
          <w:p w:rsidR="00D164FF" w:rsidRPr="00BB0624" w:rsidRDefault="00D164FF" w:rsidP="00D164FF">
            <w:pPr>
              <w:spacing w:line="276" w:lineRule="auto"/>
              <w:jc w:val="center"/>
              <w:rPr>
                <w:rFonts w:ascii="Calibri" w:hAnsi="Calibri" w:cs="Arial"/>
                <w:bCs/>
                <w:sz w:val="16"/>
                <w:szCs w:val="16"/>
                <w:lang w:eastAsia="en-US"/>
              </w:rPr>
            </w:pPr>
          </w:p>
        </w:tc>
      </w:tr>
      <w:tr w:rsidR="00D164FF" w:rsidRPr="00BB0624" w:rsidTr="00D164FF">
        <w:trPr>
          <w:trHeight w:val="444"/>
          <w:jc w:val="center"/>
        </w:trPr>
        <w:tc>
          <w:tcPr>
            <w:tcW w:w="255" w:type="pct"/>
            <w:vAlign w:val="center"/>
          </w:tcPr>
          <w:p w:rsidR="00D164FF" w:rsidRPr="00BB0624" w:rsidRDefault="00D164FF" w:rsidP="00D164FF">
            <w:pPr>
              <w:spacing w:line="276" w:lineRule="auto"/>
              <w:jc w:val="center"/>
              <w:rPr>
                <w:rFonts w:ascii="Calibri" w:hAnsi="Calibri" w:cs="Arial"/>
                <w:bCs/>
                <w:sz w:val="16"/>
                <w:szCs w:val="16"/>
                <w:lang w:eastAsia="en-US"/>
              </w:rPr>
            </w:pPr>
            <w:r>
              <w:rPr>
                <w:rFonts w:ascii="Calibri" w:hAnsi="Calibri" w:cs="Arial"/>
                <w:bCs/>
                <w:sz w:val="16"/>
                <w:szCs w:val="16"/>
                <w:lang w:eastAsia="en-US"/>
              </w:rPr>
              <w:t>…</w:t>
            </w:r>
          </w:p>
        </w:tc>
        <w:tc>
          <w:tcPr>
            <w:tcW w:w="855"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46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699" w:type="pct"/>
            <w:vAlign w:val="center"/>
          </w:tcPr>
          <w:p w:rsidR="00D164FF" w:rsidRPr="00BB0624" w:rsidRDefault="00D164FF" w:rsidP="00D164FF">
            <w:pPr>
              <w:spacing w:line="276" w:lineRule="auto"/>
              <w:jc w:val="center"/>
              <w:rPr>
                <w:rFonts w:ascii="Calibri" w:hAnsi="Calibri" w:cs="Arial"/>
                <w:bCs/>
                <w:sz w:val="16"/>
                <w:szCs w:val="16"/>
                <w:lang w:eastAsia="en-US"/>
              </w:rPr>
            </w:pPr>
          </w:p>
        </w:tc>
        <w:tc>
          <w:tcPr>
            <w:tcW w:w="774" w:type="pct"/>
          </w:tcPr>
          <w:p w:rsidR="00D164FF" w:rsidRPr="00BB0624" w:rsidRDefault="00D164FF" w:rsidP="00D164FF">
            <w:pPr>
              <w:spacing w:line="276" w:lineRule="auto"/>
              <w:jc w:val="center"/>
              <w:rPr>
                <w:rFonts w:ascii="Calibri" w:hAnsi="Calibri" w:cs="Arial"/>
                <w:bCs/>
                <w:sz w:val="16"/>
                <w:szCs w:val="16"/>
                <w:lang w:eastAsia="en-US"/>
              </w:rPr>
            </w:pPr>
          </w:p>
        </w:tc>
        <w:tc>
          <w:tcPr>
            <w:tcW w:w="484" w:type="pct"/>
          </w:tcPr>
          <w:p w:rsidR="00D164FF" w:rsidRPr="00BB0624" w:rsidRDefault="00D164FF" w:rsidP="00D164FF">
            <w:pPr>
              <w:spacing w:line="276" w:lineRule="auto"/>
              <w:jc w:val="center"/>
              <w:rPr>
                <w:rFonts w:ascii="Calibri" w:hAnsi="Calibri" w:cs="Arial"/>
                <w:bCs/>
                <w:sz w:val="16"/>
                <w:szCs w:val="16"/>
                <w:lang w:eastAsia="en-US"/>
              </w:rPr>
            </w:pPr>
          </w:p>
        </w:tc>
      </w:tr>
    </w:tbl>
    <w:p w:rsidR="00D164FF" w:rsidRPr="00946ED3" w:rsidRDefault="00D164FF" w:rsidP="00D164FF">
      <w:pPr>
        <w:spacing w:line="276" w:lineRule="auto"/>
        <w:rPr>
          <w:rFonts w:ascii="Calibri" w:hAnsi="Calibri" w:cs="Arial"/>
          <w:b/>
          <w:sz w:val="22"/>
          <w:szCs w:val="22"/>
        </w:rPr>
      </w:pPr>
    </w:p>
    <w:p w:rsidR="00D164FF" w:rsidRPr="00946ED3" w:rsidRDefault="00D164FF" w:rsidP="00D164FF">
      <w:pPr>
        <w:tabs>
          <w:tab w:val="center" w:pos="9360"/>
        </w:tabs>
        <w:spacing w:line="276" w:lineRule="auto"/>
        <w:ind w:left="5220"/>
        <w:rPr>
          <w:rFonts w:ascii="Calibri" w:hAnsi="Calibri"/>
          <w:b/>
          <w:bCs/>
          <w:sz w:val="22"/>
          <w:szCs w:val="22"/>
        </w:rPr>
      </w:pPr>
    </w:p>
    <w:p w:rsidR="00D164FF" w:rsidRPr="00946ED3" w:rsidRDefault="00D164FF" w:rsidP="00D164FF">
      <w:pPr>
        <w:tabs>
          <w:tab w:val="center" w:pos="9360"/>
        </w:tabs>
        <w:spacing w:line="276" w:lineRule="auto"/>
        <w:ind w:left="5220"/>
        <w:jc w:val="right"/>
        <w:rPr>
          <w:rFonts w:ascii="Calibri" w:hAnsi="Calibri"/>
          <w:b/>
          <w:bCs/>
          <w:sz w:val="22"/>
          <w:szCs w:val="22"/>
        </w:rPr>
      </w:pPr>
      <w:r>
        <w:rPr>
          <w:rFonts w:ascii="Calibri" w:hAnsi="Calibri"/>
          <w:b/>
          <w:bCs/>
          <w:sz w:val="22"/>
          <w:szCs w:val="22"/>
        </w:rPr>
        <w:t xml:space="preserve">Ο-Η </w:t>
      </w:r>
      <w:r w:rsidRPr="00946ED3">
        <w:rPr>
          <w:rFonts w:ascii="Calibri" w:hAnsi="Calibri"/>
          <w:b/>
          <w:bCs/>
          <w:sz w:val="22"/>
          <w:szCs w:val="22"/>
        </w:rPr>
        <w:t>Δ/ντής</w:t>
      </w:r>
      <w:r>
        <w:rPr>
          <w:rFonts w:ascii="Calibri" w:hAnsi="Calibri"/>
          <w:b/>
          <w:bCs/>
          <w:sz w:val="22"/>
          <w:szCs w:val="22"/>
        </w:rPr>
        <w:t>/ντρια</w:t>
      </w:r>
      <w:r w:rsidRPr="00946ED3">
        <w:rPr>
          <w:rFonts w:ascii="Calibri" w:hAnsi="Calibri"/>
          <w:b/>
          <w:bCs/>
          <w:sz w:val="22"/>
          <w:szCs w:val="22"/>
        </w:rPr>
        <w:t xml:space="preserve"> της Διεύθυνσης  </w:t>
      </w:r>
    </w:p>
    <w:p w:rsidR="00D164FF" w:rsidRPr="007467C1" w:rsidRDefault="00D164FF" w:rsidP="00D164FF">
      <w:pPr>
        <w:tabs>
          <w:tab w:val="center" w:pos="9360"/>
        </w:tabs>
        <w:spacing w:line="276" w:lineRule="auto"/>
        <w:jc w:val="right"/>
        <w:rPr>
          <w:rFonts w:ascii="Calibri" w:hAnsi="Calibri"/>
          <w:b/>
          <w:bCs/>
          <w:sz w:val="22"/>
          <w:szCs w:val="22"/>
        </w:rPr>
      </w:pPr>
      <w:r w:rsidRPr="00946ED3">
        <w:rPr>
          <w:rFonts w:ascii="Calibri" w:hAnsi="Calibri"/>
          <w:b/>
          <w:bCs/>
          <w:sz w:val="22"/>
          <w:szCs w:val="22"/>
        </w:rPr>
        <w:t>Δευτεροβάθμιας Εκπαίδευσης</w:t>
      </w:r>
    </w:p>
    <w:p w:rsidR="00D164FF" w:rsidRPr="00946ED3" w:rsidRDefault="00D164FF" w:rsidP="00D164FF">
      <w:pPr>
        <w:spacing w:line="276" w:lineRule="auto"/>
        <w:jc w:val="both"/>
        <w:rPr>
          <w:rFonts w:ascii="Calibri" w:hAnsi="Calibri" w:cs="Calibri"/>
          <w:sz w:val="22"/>
          <w:szCs w:val="22"/>
        </w:rPr>
      </w:pPr>
    </w:p>
    <w:p w:rsidR="00D164FF" w:rsidRPr="00946ED3" w:rsidRDefault="00D164FF" w:rsidP="00D164FF">
      <w:pPr>
        <w:spacing w:line="276" w:lineRule="auto"/>
        <w:jc w:val="both"/>
        <w:rPr>
          <w:rFonts w:ascii="Calibri" w:hAnsi="Calibri" w:cs="Calibri"/>
          <w:sz w:val="22"/>
          <w:szCs w:val="22"/>
        </w:rPr>
      </w:pPr>
    </w:p>
    <w:bookmarkEnd w:id="53"/>
    <w:bookmarkEnd w:id="54"/>
    <w:bookmarkEnd w:id="55"/>
    <w:bookmarkEnd w:id="56"/>
    <w:bookmarkEnd w:id="57"/>
    <w:p w:rsidR="00D164FF" w:rsidRPr="007467C1" w:rsidRDefault="00D164FF" w:rsidP="00D164FF">
      <w:pPr>
        <w:spacing w:after="120" w:line="276" w:lineRule="auto"/>
        <w:ind w:left="5040"/>
        <w:jc w:val="right"/>
        <w:rPr>
          <w:rFonts w:ascii="Calibri" w:hAnsi="Calibri"/>
        </w:rPr>
      </w:pPr>
      <w:r w:rsidRPr="007467C1">
        <w:rPr>
          <w:rFonts w:ascii="Calibri" w:hAnsi="Calibri"/>
        </w:rPr>
        <w:t>……………………………………………….</w:t>
      </w:r>
    </w:p>
    <w:p w:rsidR="00D164FF" w:rsidRDefault="00D164FF" w:rsidP="00D164FF">
      <w:pPr>
        <w:spacing w:after="120" w:line="276" w:lineRule="auto"/>
        <w:ind w:left="5040"/>
        <w:jc w:val="right"/>
        <w:rPr>
          <w:rFonts w:ascii="Calibri" w:hAnsi="Calibri"/>
        </w:rPr>
      </w:pPr>
      <w:r w:rsidRPr="007467C1">
        <w:rPr>
          <w:rFonts w:ascii="Calibri" w:hAnsi="Calibri"/>
        </w:rPr>
        <w:t>(Ονοματεπώνυμο, Υπογραφή &amp; Σφραγίδα)</w:t>
      </w:r>
    </w:p>
    <w:p w:rsidR="00D164FF" w:rsidRPr="00A11C7A" w:rsidRDefault="00D164FF" w:rsidP="00D164FF">
      <w:pPr>
        <w:rPr>
          <w:rFonts w:ascii="Calibri" w:hAnsi="Calibri"/>
        </w:rPr>
      </w:pPr>
      <w:r>
        <w:rPr>
          <w:rFonts w:ascii="Calibri" w:hAnsi="Calibri"/>
        </w:rPr>
        <w:br w:type="page"/>
      </w: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58" w:name="_Toc50119752"/>
      <w:bookmarkStart w:id="59" w:name="_Toc180387919"/>
      <w:r>
        <w:rPr>
          <w:rFonts w:ascii="Calibri" w:hAnsi="Calibri"/>
          <w:sz w:val="22"/>
        </w:rPr>
        <w:lastRenderedPageBreak/>
        <w:t xml:space="preserve">ΥΠΟΔΕΙΓΜΑ </w:t>
      </w:r>
      <w:r w:rsidRPr="00AD5E62">
        <w:rPr>
          <w:rFonts w:ascii="Calibri" w:hAnsi="Calibri"/>
          <w:sz w:val="22"/>
        </w:rPr>
        <w:t>5.1</w:t>
      </w:r>
      <w:r>
        <w:rPr>
          <w:rFonts w:ascii="Calibri" w:hAnsi="Calibri"/>
          <w:sz w:val="22"/>
        </w:rPr>
        <w:t>: ΒΕΒΑΙΩΣΗ ΠΡΑΞΗΣ ΑΝΑΛΗΨΗΣ ΑΝΑΠΛΗΡΩΤΗ ΕΚΠΑΙΔΕΥΤΙΚΟΥ</w:t>
      </w:r>
      <w:bookmarkEnd w:id="58"/>
      <w:bookmarkEnd w:id="59"/>
    </w:p>
    <w:p w:rsidR="00D164FF" w:rsidRDefault="00D164FF" w:rsidP="00D164FF">
      <w:pPr>
        <w:tabs>
          <w:tab w:val="center" w:pos="5940"/>
        </w:tabs>
        <w:spacing w:line="276" w:lineRule="auto"/>
        <w:rPr>
          <w:rFonts w:ascii="Calibri" w:hAnsi="Calibri"/>
        </w:rPr>
      </w:pPr>
    </w:p>
    <w:p w:rsidR="00D164FF" w:rsidRDefault="00D164FF" w:rsidP="00D164FF"/>
    <w:p w:rsidR="00D164FF" w:rsidRDefault="00D164FF" w:rsidP="00D164FF"/>
    <w:p w:rsidR="00D164FF" w:rsidRDefault="00D164FF" w:rsidP="00D164FF"/>
    <w:tbl>
      <w:tblPr>
        <w:tblpPr w:leftFromText="180" w:rightFromText="180" w:vertAnchor="text" w:horzAnchor="margin" w:tblpXSpec="center" w:tblpY="-404"/>
        <w:tblW w:w="9164" w:type="dxa"/>
        <w:tblLook w:val="01E0"/>
      </w:tblPr>
      <w:tblGrid>
        <w:gridCol w:w="1544"/>
        <w:gridCol w:w="290"/>
        <w:gridCol w:w="3519"/>
        <w:gridCol w:w="3811"/>
      </w:tblGrid>
      <w:tr w:rsidR="00D164FF" w:rsidRPr="00331C5D" w:rsidTr="00D164FF">
        <w:tc>
          <w:tcPr>
            <w:tcW w:w="5353" w:type="dxa"/>
            <w:gridSpan w:val="3"/>
            <w:noWrap/>
            <w:vAlign w:val="center"/>
          </w:tcPr>
          <w:p w:rsidR="00D164FF" w:rsidRPr="00331C5D" w:rsidRDefault="00D164FF" w:rsidP="00D164FF">
            <w:pPr>
              <w:tabs>
                <w:tab w:val="center" w:pos="4153"/>
                <w:tab w:val="right" w:pos="8306"/>
              </w:tabs>
              <w:jc w:val="center"/>
              <w:rPr>
                <w:rFonts w:ascii="Calibri" w:eastAsia="Calibri" w:hAnsi="Calibri"/>
                <w:sz w:val="22"/>
                <w:szCs w:val="22"/>
              </w:rPr>
            </w:pPr>
          </w:p>
          <w:p w:rsidR="00D164FF" w:rsidRPr="00331C5D" w:rsidRDefault="00D164FF" w:rsidP="00D164FF">
            <w:pPr>
              <w:tabs>
                <w:tab w:val="center" w:pos="4153"/>
                <w:tab w:val="right" w:pos="8306"/>
              </w:tabs>
              <w:jc w:val="center"/>
              <w:rPr>
                <w:rFonts w:ascii="Calibri" w:eastAsia="Calibri" w:hAnsi="Calibri"/>
                <w:sz w:val="22"/>
                <w:szCs w:val="22"/>
              </w:rPr>
            </w:pPr>
          </w:p>
          <w:p w:rsidR="00D164FF" w:rsidRPr="00331C5D" w:rsidRDefault="00D164FF" w:rsidP="00D164FF">
            <w:pPr>
              <w:tabs>
                <w:tab w:val="center" w:pos="4153"/>
                <w:tab w:val="right" w:pos="8306"/>
              </w:tabs>
              <w:jc w:val="center"/>
              <w:rPr>
                <w:rFonts w:ascii="Calibri" w:eastAsia="Calibri" w:hAnsi="Calibri"/>
                <w:sz w:val="22"/>
                <w:szCs w:val="22"/>
              </w:rPr>
            </w:pPr>
            <w:r w:rsidRPr="00331C5D">
              <w:rPr>
                <w:rFonts w:ascii="Calibri" w:hAnsi="Calibri"/>
                <w:noProof/>
                <w:sz w:val="22"/>
                <w:szCs w:val="22"/>
                <w:lang w:val="en-US" w:eastAsia="en-US"/>
              </w:rPr>
              <w:drawing>
                <wp:inline distT="0" distB="0" distL="0" distR="0">
                  <wp:extent cx="438150" cy="428625"/>
                  <wp:effectExtent l="0" t="0" r="0" b="952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3811" w:type="dxa"/>
          </w:tcPr>
          <w:p w:rsidR="00D164FF" w:rsidRPr="00331C5D" w:rsidRDefault="00D164FF" w:rsidP="00D164FF">
            <w:pPr>
              <w:tabs>
                <w:tab w:val="center" w:pos="4153"/>
                <w:tab w:val="right" w:pos="8306"/>
              </w:tabs>
              <w:ind w:hanging="147"/>
              <w:jc w:val="center"/>
              <w:rPr>
                <w:rFonts w:ascii="Calibri" w:eastAsia="Calibri" w:hAnsi="Calibri"/>
                <w:sz w:val="22"/>
                <w:szCs w:val="22"/>
              </w:rPr>
            </w:pPr>
            <w:r w:rsidRPr="00331C5D">
              <w:rPr>
                <w:rFonts w:ascii="Arial" w:hAnsi="Arial" w:cs="Arial"/>
                <w:noProof/>
                <w:sz w:val="22"/>
                <w:szCs w:val="22"/>
                <w:lang w:val="en-US" w:eastAsia="en-US"/>
              </w:rPr>
              <w:drawing>
                <wp:anchor distT="0" distB="0" distL="114300" distR="114300" simplePos="0" relativeHeight="251673600"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331C5D" w:rsidTr="00D164FF">
        <w:trPr>
          <w:trHeight w:val="721"/>
        </w:trPr>
        <w:tc>
          <w:tcPr>
            <w:tcW w:w="5353" w:type="dxa"/>
            <w:gridSpan w:val="3"/>
            <w:noWrap/>
          </w:tcPr>
          <w:p w:rsidR="00D164FF" w:rsidRPr="00331C5D" w:rsidRDefault="00D164FF" w:rsidP="00D164F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ΕΛΛΗΝΙΚΗ ΔΗΜΟΚΡΑΤΙΑ</w:t>
            </w:r>
          </w:p>
          <w:p w:rsidR="00D164FF" w:rsidRPr="00331C5D" w:rsidRDefault="00BD0DCC" w:rsidP="00D164FF">
            <w:pPr>
              <w:keepNext/>
              <w:tabs>
                <w:tab w:val="center" w:pos="4153"/>
                <w:tab w:val="right" w:pos="8306"/>
              </w:tabs>
              <w:jc w:val="center"/>
              <w:rPr>
                <w:rFonts w:ascii="Calibri" w:eastAsia="Calibri" w:hAnsi="Calibri"/>
                <w:b/>
                <w:sz w:val="22"/>
                <w:szCs w:val="22"/>
              </w:rPr>
            </w:pPr>
            <w:r>
              <w:rPr>
                <w:rFonts w:ascii="Calibri" w:eastAsia="Calibri" w:hAnsi="Calibri"/>
                <w:b/>
                <w:sz w:val="22"/>
                <w:szCs w:val="22"/>
              </w:rPr>
              <w:t>ΥΠΟΥΡΓΕΙΟ ΠΑΙΔΕΙΑΣ, ΘΡΗΣΚΕΥΜΑΤΩΝ &amp; ΑΘΛΗΤΙΣΜΟΥ</w:t>
            </w:r>
          </w:p>
        </w:tc>
        <w:tc>
          <w:tcPr>
            <w:tcW w:w="3811" w:type="dxa"/>
          </w:tcPr>
          <w:p w:rsidR="00D164FF" w:rsidRPr="00331C5D" w:rsidRDefault="00D164FF" w:rsidP="00D164F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ΕΥΡΩΠΑΪΚΗ ΕΝΩΣΗ</w:t>
            </w:r>
          </w:p>
          <w:p w:rsidR="00C674B3" w:rsidRPr="00C674B3" w:rsidRDefault="00C674B3" w:rsidP="00C674B3">
            <w:pPr>
              <w:tabs>
                <w:tab w:val="center" w:pos="4153"/>
                <w:tab w:val="right" w:pos="8306"/>
              </w:tabs>
              <w:jc w:val="center"/>
              <w:rPr>
                <w:rFonts w:ascii="Calibri" w:eastAsia="Calibri" w:hAnsi="Calibri"/>
                <w:b/>
                <w:sz w:val="22"/>
                <w:szCs w:val="22"/>
              </w:rPr>
            </w:pPr>
            <w:r w:rsidRPr="00C674B3">
              <w:rPr>
                <w:rFonts w:ascii="Calibri" w:eastAsia="Calibri" w:hAnsi="Calibri"/>
                <w:b/>
                <w:bCs/>
                <w:sz w:val="22"/>
                <w:szCs w:val="22"/>
              </w:rPr>
              <w:t>ΕΥΡΩΠΑΪΚΟ ΚΟΙΝΩΝΙΚΟ TAMEIO + (ΕΚΤ+)</w:t>
            </w:r>
          </w:p>
          <w:p w:rsidR="00D164FF" w:rsidRPr="00331C5D" w:rsidRDefault="00D164FF" w:rsidP="00D164FF">
            <w:pPr>
              <w:tabs>
                <w:tab w:val="center" w:pos="4153"/>
                <w:tab w:val="right" w:pos="8306"/>
              </w:tabs>
              <w:jc w:val="center"/>
              <w:rPr>
                <w:rFonts w:ascii="Calibri" w:eastAsia="Calibri" w:hAnsi="Calibri"/>
                <w:b/>
                <w:sz w:val="22"/>
                <w:szCs w:val="22"/>
              </w:rPr>
            </w:pPr>
          </w:p>
        </w:tc>
      </w:tr>
      <w:tr w:rsidR="00D164FF" w:rsidRPr="00331C5D" w:rsidTr="00D164FF">
        <w:trPr>
          <w:trHeight w:val="814"/>
        </w:trPr>
        <w:tc>
          <w:tcPr>
            <w:tcW w:w="5353" w:type="dxa"/>
            <w:gridSpan w:val="3"/>
            <w:noWrap/>
          </w:tcPr>
          <w:p w:rsidR="00D164FF" w:rsidRPr="00331C5D" w:rsidRDefault="00D164FF" w:rsidP="00D164FF">
            <w:pPr>
              <w:tabs>
                <w:tab w:val="center" w:pos="4153"/>
                <w:tab w:val="right" w:pos="8306"/>
              </w:tabs>
              <w:jc w:val="center"/>
              <w:rPr>
                <w:rFonts w:ascii="Calibri" w:eastAsia="Calibri" w:hAnsi="Calibri"/>
                <w:b/>
                <w:sz w:val="22"/>
                <w:szCs w:val="22"/>
              </w:rPr>
            </w:pPr>
            <w:r w:rsidRPr="00331C5D">
              <w:rPr>
                <w:rFonts w:ascii="Calibri" w:eastAsia="Calibri" w:hAnsi="Calibri"/>
                <w:b/>
                <w:sz w:val="22"/>
                <w:szCs w:val="22"/>
              </w:rPr>
              <w:t>ΔΙΕΥΘΥΝΣΗ ΔΕΥΤΕΡΟΒΑΘΜΙΑΣ ΕΚΠΑΙΔΕΥΣΗΣ</w:t>
            </w:r>
          </w:p>
          <w:p w:rsidR="00D164FF" w:rsidRPr="00331C5D" w:rsidRDefault="00D164FF" w:rsidP="00D164F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w:t>
            </w:r>
            <w:r w:rsidRPr="00331C5D">
              <w:rPr>
                <w:rFonts w:ascii="Calibri" w:eastAsia="Calibri" w:hAnsi="Calibri"/>
                <w:b/>
                <w:sz w:val="22"/>
                <w:szCs w:val="22"/>
                <w:vertAlign w:val="superscript"/>
              </w:rPr>
              <w:t>1</w:t>
            </w:r>
          </w:p>
          <w:p w:rsidR="00D164FF" w:rsidRPr="00331C5D" w:rsidRDefault="00D164FF" w:rsidP="00D164FF">
            <w:pPr>
              <w:tabs>
                <w:tab w:val="center" w:pos="4153"/>
                <w:tab w:val="right" w:pos="8306"/>
              </w:tabs>
              <w:rPr>
                <w:rFonts w:ascii="Calibri" w:eastAsia="Calibri" w:hAnsi="Calibri"/>
                <w:b/>
                <w:sz w:val="22"/>
                <w:szCs w:val="22"/>
              </w:rPr>
            </w:pPr>
          </w:p>
          <w:p w:rsidR="00D164FF" w:rsidRPr="00331C5D" w:rsidRDefault="00D164FF" w:rsidP="00D164FF">
            <w:pPr>
              <w:tabs>
                <w:tab w:val="center" w:pos="4153"/>
                <w:tab w:val="right" w:pos="8306"/>
              </w:tabs>
              <w:rPr>
                <w:rFonts w:ascii="Calibri" w:eastAsia="Calibri" w:hAnsi="Calibri"/>
                <w:b/>
                <w:sz w:val="22"/>
                <w:szCs w:val="22"/>
                <w:vertAlign w:val="superscript"/>
              </w:rPr>
            </w:pPr>
            <w:r w:rsidRPr="00331C5D">
              <w:rPr>
                <w:rFonts w:ascii="Calibri" w:eastAsia="Calibri" w:hAnsi="Calibri"/>
                <w:b/>
                <w:sz w:val="22"/>
                <w:szCs w:val="22"/>
              </w:rPr>
              <w:t xml:space="preserve">   ΣΧΟΛΙΚΗ ΜΟΝΑΔΑ: </w:t>
            </w:r>
            <w:r>
              <w:rPr>
                <w:rFonts w:ascii="Calibri" w:eastAsia="Calibri" w:hAnsi="Calibri"/>
                <w:b/>
                <w:sz w:val="22"/>
                <w:szCs w:val="22"/>
              </w:rPr>
              <w:t xml:space="preserve">    </w:t>
            </w:r>
            <w:r w:rsidRPr="00331C5D">
              <w:rPr>
                <w:rFonts w:ascii="Calibri" w:eastAsia="Calibri" w:hAnsi="Calibri"/>
                <w:b/>
                <w:sz w:val="22"/>
                <w:szCs w:val="22"/>
              </w:rPr>
              <w:t>………………………………………………………………………</w:t>
            </w:r>
            <w:r w:rsidRPr="00331C5D">
              <w:rPr>
                <w:rFonts w:ascii="Calibri" w:eastAsia="Calibri" w:hAnsi="Calibri"/>
                <w:b/>
                <w:sz w:val="22"/>
                <w:szCs w:val="22"/>
                <w:vertAlign w:val="superscript"/>
              </w:rPr>
              <w:t>2</w:t>
            </w:r>
          </w:p>
          <w:p w:rsidR="00D164FF" w:rsidRPr="00331C5D" w:rsidRDefault="00D164FF" w:rsidP="00D164FF">
            <w:pPr>
              <w:tabs>
                <w:tab w:val="center" w:pos="4153"/>
                <w:tab w:val="right" w:pos="8306"/>
              </w:tabs>
              <w:rPr>
                <w:rFonts w:ascii="Calibri" w:hAnsi="Calibri"/>
                <w:b/>
                <w:sz w:val="22"/>
                <w:szCs w:val="22"/>
              </w:rPr>
            </w:pPr>
          </w:p>
        </w:tc>
        <w:tc>
          <w:tcPr>
            <w:tcW w:w="3811" w:type="dxa"/>
          </w:tcPr>
          <w:p w:rsidR="00D164FF" w:rsidRPr="00331C5D" w:rsidRDefault="00D164FF" w:rsidP="00D164FF">
            <w:pPr>
              <w:tabs>
                <w:tab w:val="center" w:pos="4153"/>
                <w:tab w:val="right" w:pos="8306"/>
              </w:tabs>
              <w:spacing w:before="60"/>
              <w:rPr>
                <w:rFonts w:ascii="Calibri" w:hAnsi="Calibri"/>
                <w:sz w:val="22"/>
                <w:szCs w:val="22"/>
              </w:rPr>
            </w:pPr>
            <w:r w:rsidRPr="00331C5D">
              <w:rPr>
                <w:rFonts w:ascii="Calibri" w:hAnsi="Calibri"/>
                <w:sz w:val="22"/>
                <w:szCs w:val="22"/>
              </w:rPr>
              <w:t xml:space="preserve">             (Πόλη),  (Ημερομηνία)</w:t>
            </w:r>
          </w:p>
          <w:p w:rsidR="00D164FF" w:rsidRPr="00331C5D" w:rsidRDefault="00D164FF" w:rsidP="00D164FF">
            <w:pPr>
              <w:tabs>
                <w:tab w:val="center" w:pos="4153"/>
                <w:tab w:val="right" w:pos="8306"/>
              </w:tabs>
              <w:spacing w:before="60"/>
              <w:rPr>
                <w:rFonts w:ascii="Calibri" w:hAnsi="Calibri"/>
                <w:sz w:val="22"/>
                <w:szCs w:val="22"/>
              </w:rPr>
            </w:pPr>
            <w:r w:rsidRPr="00331C5D">
              <w:rPr>
                <w:rFonts w:ascii="Calibri" w:hAnsi="Calibri"/>
                <w:sz w:val="22"/>
                <w:szCs w:val="22"/>
              </w:rPr>
              <w:t xml:space="preserve">              Αρ. πρωτ. :   </w:t>
            </w:r>
          </w:p>
        </w:tc>
      </w:tr>
      <w:tr w:rsidR="00D164FF" w:rsidRPr="00331C5D" w:rsidTr="00D164FF">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Ταχ. Δ/νση</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val="restart"/>
          </w:tcPr>
          <w:p w:rsidR="00D164FF" w:rsidRPr="00331C5D" w:rsidRDefault="00D164FF" w:rsidP="00D164FF">
            <w:pPr>
              <w:ind w:left="993" w:right="447"/>
              <w:jc w:val="both"/>
              <w:rPr>
                <w:rFonts w:ascii="Calibri" w:hAnsi="Calibri"/>
                <w:b/>
                <w:bCs/>
                <w:sz w:val="22"/>
                <w:szCs w:val="22"/>
              </w:rPr>
            </w:pPr>
          </w:p>
          <w:p w:rsidR="00D164FF" w:rsidRPr="00331C5D" w:rsidRDefault="00D164FF" w:rsidP="00D164FF">
            <w:pPr>
              <w:ind w:right="447"/>
              <w:rPr>
                <w:rFonts w:ascii="Calibri" w:eastAsia="Calibri" w:hAnsi="Calibri"/>
                <w:b/>
                <w:bCs/>
                <w:sz w:val="22"/>
                <w:szCs w:val="22"/>
                <w:vertAlign w:val="superscript"/>
              </w:rPr>
            </w:pPr>
            <w:r w:rsidRPr="00331C5D">
              <w:rPr>
                <w:rFonts w:ascii="Calibri" w:hAnsi="Calibri"/>
                <w:b/>
                <w:bCs/>
                <w:sz w:val="22"/>
                <w:szCs w:val="22"/>
              </w:rPr>
              <w:t>ΠΡΟΣ : Διεύθυνση Δευτεροβάθμιας Εκπαίδευσης …………………………</w:t>
            </w:r>
            <w:r w:rsidRPr="00331C5D">
              <w:rPr>
                <w:rFonts w:ascii="Calibri" w:hAnsi="Calibri"/>
                <w:b/>
                <w:bCs/>
                <w:sz w:val="22"/>
                <w:szCs w:val="22"/>
                <w:lang w:val="en-US"/>
              </w:rPr>
              <w:t>………………….</w:t>
            </w:r>
            <w:r w:rsidRPr="00331C5D">
              <w:rPr>
                <w:rFonts w:ascii="Calibri" w:hAnsi="Calibri"/>
                <w:b/>
                <w:bCs/>
                <w:sz w:val="22"/>
                <w:szCs w:val="22"/>
                <w:vertAlign w:val="superscript"/>
              </w:rPr>
              <w:t>1</w:t>
            </w:r>
          </w:p>
        </w:tc>
      </w:tr>
      <w:tr w:rsidR="00D164FF" w:rsidRPr="00331C5D" w:rsidTr="00D164FF">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Πληροφορίες</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D164FF">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Τηλέφωνο</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D164FF">
        <w:tc>
          <w:tcPr>
            <w:tcW w:w="1544"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Fax</w:t>
            </w:r>
          </w:p>
        </w:tc>
        <w:tc>
          <w:tcPr>
            <w:tcW w:w="290"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D164FF">
        <w:trPr>
          <w:trHeight w:val="438"/>
        </w:trPr>
        <w:tc>
          <w:tcPr>
            <w:tcW w:w="1544" w:type="dxa"/>
            <w:noWrap/>
            <w:vAlign w:val="center"/>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E-mail</w:t>
            </w:r>
          </w:p>
        </w:tc>
        <w:tc>
          <w:tcPr>
            <w:tcW w:w="290"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bl>
    <w:p w:rsidR="00D164FF" w:rsidRPr="004F730D" w:rsidRDefault="00D164FF" w:rsidP="00EB517E">
      <w:pPr>
        <w:spacing w:line="360" w:lineRule="auto"/>
        <w:jc w:val="center"/>
        <w:rPr>
          <w:rFonts w:asciiTheme="minorHAnsi" w:hAnsiTheme="minorHAnsi"/>
          <w:b/>
          <w:sz w:val="24"/>
          <w:szCs w:val="24"/>
        </w:rPr>
      </w:pPr>
      <w:r w:rsidRPr="004F730D">
        <w:rPr>
          <w:rFonts w:asciiTheme="minorHAnsi" w:hAnsiTheme="minorHAnsi"/>
          <w:b/>
          <w:sz w:val="24"/>
          <w:szCs w:val="24"/>
        </w:rPr>
        <w:t>ΒΕΒΑΙΩΣΗ ΠΡΑΞΗΣ ΑΝΑΛΗΨΗΣ ΥΠΗΡΕΣΙΑΣ ΑΝΑΠΛΗΡΩΤΗ ΕΚΠΑΙΔΕΥΤΙΚΟΥ</w:t>
      </w:r>
    </w:p>
    <w:p w:rsidR="00D164FF" w:rsidRPr="004F730D" w:rsidRDefault="00D164FF" w:rsidP="00146C5B">
      <w:pPr>
        <w:spacing w:after="120" w:line="360" w:lineRule="auto"/>
        <w:jc w:val="both"/>
        <w:rPr>
          <w:rFonts w:asciiTheme="minorHAnsi" w:hAnsiTheme="minorHAnsi"/>
          <w:sz w:val="24"/>
          <w:szCs w:val="24"/>
        </w:rPr>
      </w:pPr>
      <w:r w:rsidRPr="004F730D">
        <w:rPr>
          <w:rFonts w:asciiTheme="minorHAnsi" w:hAnsiTheme="minorHAnsi"/>
          <w:sz w:val="24"/>
          <w:szCs w:val="24"/>
        </w:rPr>
        <w:t>Βεβαιώνεται η ημερομηνία ανάληψης υπηρεσίας του/της αναπληρωτή/τριας  εκπαιδευτικού …………………………………………………</w:t>
      </w:r>
      <w:r w:rsidRPr="004F730D">
        <w:rPr>
          <w:rFonts w:asciiTheme="minorHAnsi" w:hAnsiTheme="minorHAnsi"/>
          <w:sz w:val="24"/>
          <w:szCs w:val="24"/>
          <w:vertAlign w:val="superscript"/>
        </w:rPr>
        <w:t>3</w:t>
      </w:r>
      <w:r w:rsidRPr="004F730D">
        <w:rPr>
          <w:rFonts w:asciiTheme="minorHAnsi" w:hAnsiTheme="minorHAnsi"/>
          <w:sz w:val="24"/>
          <w:szCs w:val="24"/>
        </w:rPr>
        <w:t>, κλάδου ……………………</w:t>
      </w:r>
      <w:r w:rsidRPr="004F730D">
        <w:rPr>
          <w:rFonts w:asciiTheme="minorHAnsi" w:hAnsiTheme="minorHAnsi"/>
          <w:sz w:val="24"/>
          <w:szCs w:val="24"/>
          <w:vertAlign w:val="superscript"/>
        </w:rPr>
        <w:t>4</w:t>
      </w:r>
      <w:r w:rsidRPr="004F730D">
        <w:rPr>
          <w:rFonts w:asciiTheme="minorHAnsi" w:hAnsiTheme="minorHAnsi"/>
          <w:sz w:val="24"/>
          <w:szCs w:val="24"/>
        </w:rPr>
        <w:t>, σύμφωνα με την υπ’ αρ. ………</w:t>
      </w:r>
      <w:r w:rsidRPr="004F730D">
        <w:rPr>
          <w:rFonts w:asciiTheme="minorHAnsi" w:hAnsiTheme="minorHAnsi"/>
          <w:sz w:val="24"/>
          <w:szCs w:val="24"/>
          <w:vertAlign w:val="superscript"/>
        </w:rPr>
        <w:t>5</w:t>
      </w:r>
      <w:r w:rsidRPr="004F730D">
        <w:rPr>
          <w:rFonts w:asciiTheme="minorHAnsi" w:hAnsiTheme="minorHAnsi"/>
          <w:sz w:val="24"/>
          <w:szCs w:val="24"/>
        </w:rPr>
        <w:t>/…..-…..-………</w:t>
      </w:r>
      <w:r w:rsidRPr="004F730D">
        <w:rPr>
          <w:rFonts w:asciiTheme="minorHAnsi" w:hAnsiTheme="minorHAnsi"/>
          <w:sz w:val="24"/>
          <w:szCs w:val="24"/>
          <w:vertAlign w:val="superscript"/>
        </w:rPr>
        <w:t>6</w:t>
      </w:r>
      <w:r w:rsidRPr="004F730D">
        <w:rPr>
          <w:rFonts w:asciiTheme="minorHAnsi" w:hAnsiTheme="minorHAnsi"/>
          <w:sz w:val="24"/>
          <w:szCs w:val="24"/>
        </w:rPr>
        <w:t>Πράξη του Βιβλίου Πράξεων Συλλόγου Διδασκόντων που τηρείται στη σχολική μονάδα.</w:t>
      </w:r>
    </w:p>
    <w:p w:rsidR="00D164FF" w:rsidRPr="00D31A58" w:rsidRDefault="00D164FF" w:rsidP="00146C5B">
      <w:pPr>
        <w:spacing w:after="120" w:line="360" w:lineRule="auto"/>
        <w:jc w:val="both"/>
        <w:rPr>
          <w:rFonts w:asciiTheme="minorHAnsi" w:hAnsiTheme="minorHAnsi"/>
          <w:b/>
          <w:sz w:val="24"/>
          <w:szCs w:val="24"/>
        </w:rPr>
      </w:pPr>
      <w:r w:rsidRPr="00764DF0">
        <w:rPr>
          <w:sz w:val="24"/>
          <w:szCs w:val="24"/>
        </w:rPr>
        <w:t xml:space="preserve">                                                                                         </w:t>
      </w:r>
      <w:r w:rsidR="00EB517E">
        <w:rPr>
          <w:sz w:val="24"/>
          <w:szCs w:val="24"/>
        </w:rPr>
        <w:t xml:space="preserve">   </w:t>
      </w:r>
      <w:r w:rsidRPr="00764DF0">
        <w:rPr>
          <w:sz w:val="24"/>
          <w:szCs w:val="24"/>
        </w:rPr>
        <w:t xml:space="preserve">     </w:t>
      </w:r>
      <w:r w:rsidRPr="00D31A58">
        <w:rPr>
          <w:rFonts w:asciiTheme="minorHAnsi" w:hAnsiTheme="minorHAnsi"/>
          <w:b/>
          <w:sz w:val="24"/>
          <w:szCs w:val="24"/>
        </w:rPr>
        <w:t xml:space="preserve">Ο/Η </w:t>
      </w:r>
      <w:r>
        <w:rPr>
          <w:rFonts w:asciiTheme="minorHAnsi" w:hAnsiTheme="minorHAnsi"/>
          <w:b/>
          <w:sz w:val="24"/>
          <w:szCs w:val="24"/>
        </w:rPr>
        <w:t xml:space="preserve">    Υ.Σ.Κ.Α.Ε.</w:t>
      </w:r>
    </w:p>
    <w:p w:rsidR="00D164FF" w:rsidRPr="00D31A58" w:rsidRDefault="00D164FF" w:rsidP="00D164FF">
      <w:pPr>
        <w:spacing w:after="120" w:line="360" w:lineRule="auto"/>
        <w:rPr>
          <w:rFonts w:asciiTheme="minorHAnsi" w:hAnsiTheme="minorHAnsi"/>
          <w:b/>
          <w:sz w:val="28"/>
          <w:szCs w:val="28"/>
        </w:rPr>
      </w:pPr>
    </w:p>
    <w:p w:rsidR="00D164FF" w:rsidRPr="00D31A58" w:rsidRDefault="00D164FF" w:rsidP="00D164FF">
      <w:pPr>
        <w:spacing w:after="120" w:line="360" w:lineRule="auto"/>
        <w:ind w:left="5040"/>
        <w:rPr>
          <w:rFonts w:asciiTheme="minorHAnsi" w:hAnsiTheme="minorHAnsi"/>
          <w:b/>
          <w:sz w:val="28"/>
          <w:szCs w:val="28"/>
        </w:rPr>
      </w:pPr>
      <w:r w:rsidRPr="00D31A58">
        <w:rPr>
          <w:rFonts w:asciiTheme="minorHAnsi" w:hAnsiTheme="minorHAnsi"/>
          <w:b/>
          <w:sz w:val="28"/>
          <w:szCs w:val="28"/>
        </w:rPr>
        <w:t xml:space="preserve">         …………………………………</w:t>
      </w:r>
    </w:p>
    <w:p w:rsidR="00EB517E" w:rsidRDefault="00D164FF" w:rsidP="00EB517E">
      <w:pPr>
        <w:spacing w:after="120" w:line="360" w:lineRule="auto"/>
        <w:ind w:left="5040"/>
        <w:rPr>
          <w:rFonts w:asciiTheme="minorHAnsi" w:hAnsiTheme="minorHAnsi"/>
          <w:i/>
        </w:rPr>
      </w:pPr>
      <w:r w:rsidRPr="00D31A58">
        <w:rPr>
          <w:rFonts w:asciiTheme="minorHAnsi" w:hAnsiTheme="minorHAnsi"/>
          <w:i/>
        </w:rPr>
        <w:t xml:space="preserve">    (Ονοματεπώνυμο, υπογραφή &amp; σφραγίδα)</w:t>
      </w:r>
    </w:p>
    <w:p w:rsidR="00D164FF" w:rsidRPr="00EB517E" w:rsidRDefault="00D164FF" w:rsidP="00413FFD">
      <w:pPr>
        <w:pBdr>
          <w:bottom w:val="single" w:sz="4" w:space="1" w:color="auto"/>
        </w:pBdr>
        <w:spacing w:after="120" w:line="360" w:lineRule="auto"/>
        <w:rPr>
          <w:rFonts w:asciiTheme="minorHAnsi" w:hAnsiTheme="minorHAnsi"/>
          <w:i/>
        </w:rPr>
      </w:pPr>
      <w:r w:rsidRPr="00D35C4C">
        <w:rPr>
          <w:rFonts w:ascii="Calibri" w:hAnsi="Calibri" w:cs="Calibri"/>
          <w:b/>
          <w:sz w:val="18"/>
          <w:szCs w:val="18"/>
        </w:rPr>
        <w:t>Οδηγίες συμπλήρωσης</w:t>
      </w:r>
      <w:r>
        <w:rPr>
          <w:rFonts w:ascii="Calibri" w:hAnsi="Calibri" w:cs="Calibri"/>
          <w:b/>
          <w:sz w:val="18"/>
          <w:szCs w:val="18"/>
        </w:rPr>
        <w:t xml:space="preserve"> πεδίων</w:t>
      </w:r>
    </w:p>
    <w:p w:rsidR="00D164FF" w:rsidRDefault="00D164FF" w:rsidP="00DB1EEE">
      <w:pPr>
        <w:numPr>
          <w:ilvl w:val="0"/>
          <w:numId w:val="60"/>
        </w:numPr>
        <w:spacing w:after="120"/>
        <w:ind w:left="284" w:hanging="284"/>
        <w:rPr>
          <w:rFonts w:ascii="Calibri" w:hAnsi="Calibri" w:cs="Calibri"/>
          <w:sz w:val="18"/>
          <w:szCs w:val="18"/>
        </w:rPr>
      </w:pPr>
      <w:r w:rsidRPr="00D35C4C">
        <w:rPr>
          <w:rFonts w:ascii="Calibri" w:hAnsi="Calibri" w:cs="Calibri"/>
          <w:sz w:val="18"/>
          <w:szCs w:val="18"/>
        </w:rPr>
        <w:t>Ονομασία ΔΔΕ (Νομός)</w:t>
      </w:r>
    </w:p>
    <w:p w:rsidR="00D164FF" w:rsidRDefault="00D164FF" w:rsidP="00DB1EEE">
      <w:pPr>
        <w:numPr>
          <w:ilvl w:val="0"/>
          <w:numId w:val="60"/>
        </w:numPr>
        <w:spacing w:after="120"/>
        <w:ind w:left="284" w:hanging="284"/>
        <w:rPr>
          <w:rFonts w:ascii="Calibri" w:hAnsi="Calibri" w:cs="Calibri"/>
          <w:sz w:val="18"/>
          <w:szCs w:val="18"/>
        </w:rPr>
      </w:pPr>
      <w:r w:rsidRPr="00D35C4C">
        <w:rPr>
          <w:rFonts w:ascii="Calibri" w:hAnsi="Calibri" w:cs="Calibri"/>
          <w:sz w:val="18"/>
          <w:szCs w:val="18"/>
        </w:rPr>
        <w:t>Ονομασία Σχολικής Μονάδας</w:t>
      </w:r>
    </w:p>
    <w:p w:rsidR="00D164FF" w:rsidRDefault="00D164FF" w:rsidP="00DB1EEE">
      <w:pPr>
        <w:numPr>
          <w:ilvl w:val="0"/>
          <w:numId w:val="60"/>
        </w:numPr>
        <w:spacing w:after="120"/>
        <w:ind w:left="284" w:hanging="284"/>
        <w:rPr>
          <w:rFonts w:ascii="Calibri" w:hAnsi="Calibri" w:cs="Calibri"/>
          <w:sz w:val="18"/>
          <w:szCs w:val="18"/>
        </w:rPr>
      </w:pPr>
      <w:r w:rsidRPr="00D35C4C">
        <w:rPr>
          <w:rFonts w:ascii="Calibri" w:hAnsi="Calibri" w:cs="Calibri"/>
          <w:sz w:val="18"/>
          <w:szCs w:val="18"/>
        </w:rPr>
        <w:t>Ονο</w:t>
      </w:r>
      <w:r>
        <w:rPr>
          <w:rFonts w:ascii="Calibri" w:hAnsi="Calibri" w:cs="Calibri"/>
          <w:sz w:val="18"/>
          <w:szCs w:val="18"/>
        </w:rPr>
        <w:t>ματεπώνυμο εκπαιδευτικού</w:t>
      </w:r>
    </w:p>
    <w:p w:rsidR="00D164FF" w:rsidRDefault="00D164FF" w:rsidP="00DB1EEE">
      <w:pPr>
        <w:numPr>
          <w:ilvl w:val="0"/>
          <w:numId w:val="60"/>
        </w:numPr>
        <w:spacing w:after="120"/>
        <w:ind w:left="284" w:hanging="284"/>
        <w:rPr>
          <w:rFonts w:ascii="Calibri" w:hAnsi="Calibri" w:cs="Calibri"/>
          <w:sz w:val="18"/>
          <w:szCs w:val="18"/>
        </w:rPr>
      </w:pPr>
      <w:r>
        <w:rPr>
          <w:rFonts w:ascii="Calibri" w:hAnsi="Calibri" w:cs="Calibri"/>
          <w:sz w:val="18"/>
          <w:szCs w:val="18"/>
        </w:rPr>
        <w:t>Κλάδος εκπαιδευτικού</w:t>
      </w:r>
    </w:p>
    <w:p w:rsidR="00D164FF" w:rsidRDefault="00D164FF" w:rsidP="00DB1EEE">
      <w:pPr>
        <w:numPr>
          <w:ilvl w:val="0"/>
          <w:numId w:val="60"/>
        </w:numPr>
        <w:spacing w:after="120"/>
        <w:ind w:left="284" w:hanging="284"/>
        <w:rPr>
          <w:rFonts w:ascii="Calibri" w:hAnsi="Calibri" w:cs="Calibri"/>
          <w:sz w:val="18"/>
          <w:szCs w:val="18"/>
        </w:rPr>
      </w:pPr>
      <w:r w:rsidRPr="00D35C4C">
        <w:rPr>
          <w:rFonts w:ascii="Calibri" w:hAnsi="Calibri" w:cs="Calibri"/>
          <w:sz w:val="18"/>
          <w:szCs w:val="18"/>
        </w:rPr>
        <w:t>Αριθμός Πράξης ανάληψης υπηρεσίας</w:t>
      </w:r>
    </w:p>
    <w:p w:rsidR="00D164FF" w:rsidRPr="00B76296" w:rsidRDefault="00D164FF" w:rsidP="00DB1EEE">
      <w:pPr>
        <w:numPr>
          <w:ilvl w:val="0"/>
          <w:numId w:val="60"/>
        </w:numPr>
        <w:spacing w:after="120"/>
        <w:ind w:left="284" w:hanging="284"/>
        <w:rPr>
          <w:rFonts w:ascii="Calibri" w:hAnsi="Calibri" w:cs="Calibri"/>
          <w:sz w:val="18"/>
          <w:szCs w:val="18"/>
        </w:rPr>
      </w:pPr>
      <w:r w:rsidRPr="00621DBA">
        <w:rPr>
          <w:rFonts w:ascii="Calibri" w:hAnsi="Calibri" w:cs="Calibri"/>
          <w:sz w:val="18"/>
          <w:szCs w:val="18"/>
        </w:rPr>
        <w:t>Ημερομηνία Πράξης ανάληψης υπηρεσίας, όπως αναγράφεται στο Βιβλίο Πράξεων Συλλόγου Διδασκόντων</w:t>
      </w:r>
    </w:p>
    <w:p w:rsidR="00D164FF" w:rsidRDefault="00D164FF" w:rsidP="00D164FF">
      <w:pPr>
        <w:tabs>
          <w:tab w:val="center" w:pos="5940"/>
        </w:tabs>
        <w:spacing w:line="276" w:lineRule="auto"/>
        <w:rPr>
          <w:rFonts w:ascii="Calibri" w:hAnsi="Calibri"/>
        </w:rPr>
      </w:pPr>
    </w:p>
    <w:p w:rsidR="00D164FF" w:rsidRDefault="00D164FF" w:rsidP="00D164FF">
      <w:pPr>
        <w:tabs>
          <w:tab w:val="center" w:pos="5940"/>
        </w:tabs>
        <w:spacing w:line="276" w:lineRule="auto"/>
        <w:rPr>
          <w:rFonts w:ascii="Calibri" w:hAnsi="Calibri"/>
        </w:rPr>
      </w:pPr>
    </w:p>
    <w:p w:rsidR="00D164FF" w:rsidRPr="00946ED3" w:rsidRDefault="00D164FF" w:rsidP="00D164FF">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60" w:name="_Toc50119753"/>
      <w:bookmarkStart w:id="61" w:name="_Toc180387920"/>
      <w:r>
        <w:rPr>
          <w:rFonts w:ascii="Calibri" w:hAnsi="Calibri"/>
          <w:sz w:val="22"/>
        </w:rPr>
        <w:t xml:space="preserve">ΥΠΟΔΕΙΓΜΑ </w:t>
      </w:r>
      <w:r w:rsidRPr="00AD5E62">
        <w:rPr>
          <w:rFonts w:ascii="Calibri" w:hAnsi="Calibri"/>
          <w:sz w:val="22"/>
        </w:rPr>
        <w:t>5.</w:t>
      </w:r>
      <w:r w:rsidRPr="00FA112C">
        <w:rPr>
          <w:rFonts w:ascii="Calibri" w:hAnsi="Calibri"/>
          <w:sz w:val="22"/>
        </w:rPr>
        <w:t>2</w:t>
      </w:r>
      <w:r>
        <w:rPr>
          <w:rFonts w:ascii="Calibri" w:hAnsi="Calibri"/>
          <w:sz w:val="22"/>
        </w:rPr>
        <w:t>: ΒΕΒΑΙΩΣΗ ΠΡΑΞΗΣ ΑΝΑΛΗΨΗΣ ΩΡΟΜΙΣΘΙΟΥ ΕΚΠΑΙΔΕΥΤΙΚΟΥ</w:t>
      </w:r>
      <w:bookmarkEnd w:id="60"/>
      <w:bookmarkEnd w:id="61"/>
    </w:p>
    <w:p w:rsidR="00D164FF" w:rsidRDefault="00D164FF" w:rsidP="00D164FF"/>
    <w:p w:rsidR="00D164FF" w:rsidRDefault="00D164FF" w:rsidP="00D164FF"/>
    <w:tbl>
      <w:tblPr>
        <w:tblpPr w:leftFromText="180" w:rightFromText="180" w:vertAnchor="text" w:horzAnchor="margin" w:tblpXSpec="center" w:tblpY="-404"/>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290"/>
        <w:gridCol w:w="3519"/>
        <w:gridCol w:w="3811"/>
      </w:tblGrid>
      <w:tr w:rsidR="00D164FF" w:rsidRPr="00331C5D" w:rsidTr="00146C5B">
        <w:tc>
          <w:tcPr>
            <w:tcW w:w="5353" w:type="dxa"/>
            <w:gridSpan w:val="3"/>
            <w:noWrap/>
            <w:vAlign w:val="center"/>
          </w:tcPr>
          <w:p w:rsidR="00D164FF" w:rsidRPr="00331C5D" w:rsidRDefault="00D164FF" w:rsidP="00D164FF">
            <w:pPr>
              <w:tabs>
                <w:tab w:val="center" w:pos="4153"/>
                <w:tab w:val="right" w:pos="8306"/>
              </w:tabs>
              <w:jc w:val="center"/>
              <w:rPr>
                <w:rFonts w:ascii="Calibri" w:eastAsia="Calibri" w:hAnsi="Calibri"/>
                <w:sz w:val="22"/>
                <w:szCs w:val="22"/>
              </w:rPr>
            </w:pPr>
            <w:r w:rsidRPr="00331C5D">
              <w:rPr>
                <w:rFonts w:ascii="Calibri" w:hAnsi="Calibri"/>
                <w:noProof/>
                <w:sz w:val="22"/>
                <w:szCs w:val="22"/>
                <w:lang w:val="en-US" w:eastAsia="en-US"/>
              </w:rPr>
              <w:drawing>
                <wp:inline distT="0" distB="0" distL="0" distR="0">
                  <wp:extent cx="438150" cy="428625"/>
                  <wp:effectExtent l="0" t="0" r="0" b="9525"/>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3811" w:type="dxa"/>
          </w:tcPr>
          <w:p w:rsidR="00D164FF" w:rsidRPr="00331C5D" w:rsidRDefault="00D164FF" w:rsidP="00D164FF">
            <w:pPr>
              <w:tabs>
                <w:tab w:val="center" w:pos="4153"/>
                <w:tab w:val="right" w:pos="8306"/>
              </w:tabs>
              <w:ind w:hanging="147"/>
              <w:jc w:val="center"/>
              <w:rPr>
                <w:rFonts w:ascii="Calibri" w:eastAsia="Calibri" w:hAnsi="Calibri"/>
                <w:sz w:val="22"/>
                <w:szCs w:val="22"/>
              </w:rPr>
            </w:pPr>
            <w:r w:rsidRPr="00331C5D">
              <w:rPr>
                <w:rFonts w:ascii="Arial" w:hAnsi="Arial" w:cs="Arial"/>
                <w:noProof/>
                <w:sz w:val="22"/>
                <w:szCs w:val="22"/>
                <w:lang w:val="en-US" w:eastAsia="en-US"/>
              </w:rPr>
              <w:drawing>
                <wp:anchor distT="0" distB="0" distL="114300" distR="114300" simplePos="0" relativeHeight="251675648" behindDoc="0" locked="0" layoutInCell="1" allowOverlap="1">
                  <wp:simplePos x="0" y="0"/>
                  <wp:positionH relativeFrom="column">
                    <wp:posOffset>822960</wp:posOffset>
                  </wp:positionH>
                  <wp:positionV relativeFrom="paragraph">
                    <wp:posOffset>28575</wp:posOffset>
                  </wp:positionV>
                  <wp:extent cx="539750" cy="370840"/>
                  <wp:effectExtent l="0" t="0" r="0" b="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331C5D" w:rsidTr="00146C5B">
        <w:trPr>
          <w:trHeight w:val="721"/>
        </w:trPr>
        <w:tc>
          <w:tcPr>
            <w:tcW w:w="5353" w:type="dxa"/>
            <w:gridSpan w:val="3"/>
            <w:noWrap/>
          </w:tcPr>
          <w:p w:rsidR="00D164FF" w:rsidRPr="00331C5D" w:rsidRDefault="00D164FF" w:rsidP="00D164F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ΕΛΛΗΝΙΚΗ ΔΗΜΟΚΡΑΤΙΑ</w:t>
            </w:r>
          </w:p>
          <w:p w:rsidR="00D164FF" w:rsidRPr="00331C5D" w:rsidRDefault="00BD0DCC" w:rsidP="00D164FF">
            <w:pPr>
              <w:keepNext/>
              <w:tabs>
                <w:tab w:val="center" w:pos="4153"/>
                <w:tab w:val="right" w:pos="8306"/>
              </w:tabs>
              <w:jc w:val="center"/>
              <w:rPr>
                <w:rFonts w:ascii="Calibri" w:eastAsia="Calibri" w:hAnsi="Calibri"/>
                <w:b/>
                <w:sz w:val="22"/>
                <w:szCs w:val="22"/>
              </w:rPr>
            </w:pPr>
            <w:r>
              <w:rPr>
                <w:rFonts w:ascii="Calibri" w:eastAsia="Calibri" w:hAnsi="Calibri"/>
                <w:b/>
                <w:sz w:val="22"/>
                <w:szCs w:val="22"/>
              </w:rPr>
              <w:t>ΥΠΟΥΡΓΕΙΟ ΠΑΙΔΕΙΑΣ, ΘΡΗΣΚΕΥΜΑΤΩΝ &amp; ΑΘΛΗΤΙΣΜΟΥ</w:t>
            </w:r>
          </w:p>
        </w:tc>
        <w:tc>
          <w:tcPr>
            <w:tcW w:w="3811" w:type="dxa"/>
          </w:tcPr>
          <w:p w:rsidR="00D164FF" w:rsidRPr="00331C5D" w:rsidRDefault="00D164FF" w:rsidP="00D164F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ΕΥΡΩΠΑΪΚΗ ΕΝΩΣΗ</w:t>
            </w:r>
          </w:p>
          <w:p w:rsidR="00C674B3" w:rsidRPr="00C674B3" w:rsidRDefault="00C674B3" w:rsidP="00C674B3">
            <w:pPr>
              <w:tabs>
                <w:tab w:val="center" w:pos="4153"/>
                <w:tab w:val="right" w:pos="8306"/>
              </w:tabs>
              <w:jc w:val="center"/>
              <w:rPr>
                <w:rFonts w:ascii="Calibri" w:eastAsia="Calibri" w:hAnsi="Calibri"/>
                <w:b/>
                <w:sz w:val="22"/>
                <w:szCs w:val="22"/>
              </w:rPr>
            </w:pPr>
            <w:r w:rsidRPr="00C674B3">
              <w:rPr>
                <w:rFonts w:ascii="Calibri" w:eastAsia="Calibri" w:hAnsi="Calibri"/>
                <w:b/>
                <w:bCs/>
                <w:sz w:val="22"/>
                <w:szCs w:val="22"/>
              </w:rPr>
              <w:t>ΕΥΡΩΠΑΪΚΟ ΚΟΙΝΩΝΙΚΟ TAMEIO + (ΕΚΤ+)</w:t>
            </w:r>
          </w:p>
          <w:p w:rsidR="00D164FF" w:rsidRPr="00331C5D" w:rsidRDefault="00D164FF" w:rsidP="00D164FF">
            <w:pPr>
              <w:tabs>
                <w:tab w:val="center" w:pos="4153"/>
                <w:tab w:val="right" w:pos="8306"/>
              </w:tabs>
              <w:jc w:val="center"/>
              <w:rPr>
                <w:rFonts w:ascii="Calibri" w:eastAsia="Calibri" w:hAnsi="Calibri"/>
                <w:b/>
                <w:sz w:val="22"/>
                <w:szCs w:val="22"/>
              </w:rPr>
            </w:pPr>
          </w:p>
        </w:tc>
      </w:tr>
      <w:tr w:rsidR="00D164FF" w:rsidRPr="00331C5D" w:rsidTr="00146C5B">
        <w:trPr>
          <w:trHeight w:val="814"/>
        </w:trPr>
        <w:tc>
          <w:tcPr>
            <w:tcW w:w="5353" w:type="dxa"/>
            <w:gridSpan w:val="3"/>
            <w:noWrap/>
          </w:tcPr>
          <w:p w:rsidR="00D164FF" w:rsidRPr="00331C5D" w:rsidRDefault="00D164FF" w:rsidP="00D164FF">
            <w:pPr>
              <w:tabs>
                <w:tab w:val="center" w:pos="4153"/>
                <w:tab w:val="right" w:pos="8306"/>
              </w:tabs>
              <w:jc w:val="center"/>
              <w:rPr>
                <w:rFonts w:ascii="Calibri" w:eastAsia="Calibri" w:hAnsi="Calibri"/>
                <w:b/>
                <w:sz w:val="22"/>
                <w:szCs w:val="22"/>
              </w:rPr>
            </w:pPr>
            <w:r w:rsidRPr="00331C5D">
              <w:rPr>
                <w:rFonts w:ascii="Calibri" w:eastAsia="Calibri" w:hAnsi="Calibri"/>
                <w:b/>
                <w:sz w:val="22"/>
                <w:szCs w:val="22"/>
              </w:rPr>
              <w:t>ΔΙΕΥΘΥΝΣΗ ΔΕΥΤΕΡΟΒΑΘΜΙΑΣ ΕΚΠΑΙΔΕΥΣΗΣ</w:t>
            </w:r>
          </w:p>
          <w:p w:rsidR="00D164FF" w:rsidRPr="00331C5D" w:rsidRDefault="00D164FF" w:rsidP="00D164F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w:t>
            </w:r>
            <w:r w:rsidRPr="00331C5D">
              <w:rPr>
                <w:rFonts w:ascii="Calibri" w:eastAsia="Calibri" w:hAnsi="Calibri"/>
                <w:b/>
                <w:sz w:val="22"/>
                <w:szCs w:val="22"/>
                <w:vertAlign w:val="superscript"/>
              </w:rPr>
              <w:t>1</w:t>
            </w:r>
          </w:p>
          <w:p w:rsidR="00D164FF" w:rsidRPr="00331C5D" w:rsidRDefault="00D164FF" w:rsidP="00D164FF">
            <w:pPr>
              <w:tabs>
                <w:tab w:val="center" w:pos="4153"/>
                <w:tab w:val="right" w:pos="8306"/>
              </w:tabs>
              <w:rPr>
                <w:rFonts w:ascii="Calibri" w:eastAsia="Calibri" w:hAnsi="Calibri"/>
                <w:b/>
                <w:sz w:val="22"/>
                <w:szCs w:val="22"/>
              </w:rPr>
            </w:pPr>
          </w:p>
          <w:p w:rsidR="00D164FF" w:rsidRPr="00331C5D" w:rsidRDefault="00D164FF" w:rsidP="00D164FF">
            <w:pPr>
              <w:tabs>
                <w:tab w:val="center" w:pos="4153"/>
                <w:tab w:val="right" w:pos="8306"/>
              </w:tabs>
              <w:rPr>
                <w:rFonts w:ascii="Calibri" w:eastAsia="Calibri" w:hAnsi="Calibri"/>
                <w:b/>
                <w:sz w:val="22"/>
                <w:szCs w:val="22"/>
                <w:vertAlign w:val="superscript"/>
              </w:rPr>
            </w:pPr>
            <w:r w:rsidRPr="00331C5D">
              <w:rPr>
                <w:rFonts w:ascii="Calibri" w:eastAsia="Calibri" w:hAnsi="Calibri"/>
                <w:b/>
                <w:sz w:val="22"/>
                <w:szCs w:val="22"/>
              </w:rPr>
              <w:t xml:space="preserve">   ΣΧΟΛΙΚΗ ΜΟΝΑΔΑ: </w:t>
            </w:r>
            <w:r>
              <w:rPr>
                <w:rFonts w:ascii="Calibri" w:eastAsia="Calibri" w:hAnsi="Calibri"/>
                <w:b/>
                <w:sz w:val="22"/>
                <w:szCs w:val="22"/>
              </w:rPr>
              <w:t xml:space="preserve">    </w:t>
            </w:r>
            <w:r w:rsidRPr="00331C5D">
              <w:rPr>
                <w:rFonts w:ascii="Calibri" w:eastAsia="Calibri" w:hAnsi="Calibri"/>
                <w:b/>
                <w:sz w:val="22"/>
                <w:szCs w:val="22"/>
              </w:rPr>
              <w:t>………………………………………………………………………</w:t>
            </w:r>
            <w:r w:rsidRPr="00331C5D">
              <w:rPr>
                <w:rFonts w:ascii="Calibri" w:eastAsia="Calibri" w:hAnsi="Calibri"/>
                <w:b/>
                <w:sz w:val="22"/>
                <w:szCs w:val="22"/>
                <w:vertAlign w:val="superscript"/>
              </w:rPr>
              <w:t>2</w:t>
            </w:r>
          </w:p>
          <w:p w:rsidR="00D164FF" w:rsidRPr="00331C5D" w:rsidRDefault="00D164FF" w:rsidP="00D164FF">
            <w:pPr>
              <w:tabs>
                <w:tab w:val="center" w:pos="4153"/>
                <w:tab w:val="right" w:pos="8306"/>
              </w:tabs>
              <w:rPr>
                <w:rFonts w:ascii="Calibri" w:hAnsi="Calibri"/>
                <w:b/>
                <w:sz w:val="22"/>
                <w:szCs w:val="22"/>
              </w:rPr>
            </w:pPr>
          </w:p>
        </w:tc>
        <w:tc>
          <w:tcPr>
            <w:tcW w:w="3811" w:type="dxa"/>
          </w:tcPr>
          <w:p w:rsidR="00D164FF" w:rsidRPr="00331C5D" w:rsidRDefault="00D164FF" w:rsidP="00D164FF">
            <w:pPr>
              <w:tabs>
                <w:tab w:val="center" w:pos="4153"/>
                <w:tab w:val="right" w:pos="8306"/>
              </w:tabs>
              <w:spacing w:before="60"/>
              <w:rPr>
                <w:rFonts w:ascii="Calibri" w:hAnsi="Calibri"/>
                <w:sz w:val="22"/>
                <w:szCs w:val="22"/>
              </w:rPr>
            </w:pPr>
            <w:r w:rsidRPr="00331C5D">
              <w:rPr>
                <w:rFonts w:ascii="Calibri" w:hAnsi="Calibri"/>
                <w:sz w:val="22"/>
                <w:szCs w:val="22"/>
              </w:rPr>
              <w:t xml:space="preserve">             (Πόλη),  (Ημερομηνία)</w:t>
            </w:r>
          </w:p>
          <w:p w:rsidR="00D164FF" w:rsidRPr="00331C5D" w:rsidRDefault="00D164FF" w:rsidP="00D164FF">
            <w:pPr>
              <w:tabs>
                <w:tab w:val="center" w:pos="4153"/>
                <w:tab w:val="right" w:pos="8306"/>
              </w:tabs>
              <w:spacing w:before="60"/>
              <w:rPr>
                <w:rFonts w:ascii="Calibri" w:hAnsi="Calibri"/>
                <w:sz w:val="22"/>
                <w:szCs w:val="22"/>
              </w:rPr>
            </w:pPr>
            <w:r w:rsidRPr="00331C5D">
              <w:rPr>
                <w:rFonts w:ascii="Calibri" w:hAnsi="Calibri"/>
                <w:sz w:val="22"/>
                <w:szCs w:val="22"/>
              </w:rPr>
              <w:t xml:space="preserve">              Αρ. πρωτ. :   </w:t>
            </w:r>
          </w:p>
        </w:tc>
      </w:tr>
      <w:tr w:rsidR="00D164FF" w:rsidRPr="00331C5D" w:rsidTr="00146C5B">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Ταχ. Δ/νση</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val="restart"/>
          </w:tcPr>
          <w:p w:rsidR="00D164FF" w:rsidRPr="00331C5D" w:rsidRDefault="00D164FF" w:rsidP="00D164FF">
            <w:pPr>
              <w:ind w:left="993" w:right="447"/>
              <w:jc w:val="both"/>
              <w:rPr>
                <w:rFonts w:ascii="Calibri" w:hAnsi="Calibri"/>
                <w:b/>
                <w:bCs/>
                <w:sz w:val="22"/>
                <w:szCs w:val="22"/>
              </w:rPr>
            </w:pPr>
          </w:p>
          <w:p w:rsidR="00D164FF" w:rsidRPr="00331C5D" w:rsidRDefault="00D164FF" w:rsidP="00D164FF">
            <w:pPr>
              <w:ind w:right="447"/>
              <w:rPr>
                <w:rFonts w:ascii="Calibri" w:eastAsia="Calibri" w:hAnsi="Calibri"/>
                <w:b/>
                <w:bCs/>
                <w:sz w:val="22"/>
                <w:szCs w:val="22"/>
                <w:vertAlign w:val="superscript"/>
              </w:rPr>
            </w:pPr>
            <w:r w:rsidRPr="00331C5D">
              <w:rPr>
                <w:rFonts w:ascii="Calibri" w:hAnsi="Calibri"/>
                <w:b/>
                <w:bCs/>
                <w:sz w:val="22"/>
                <w:szCs w:val="22"/>
              </w:rPr>
              <w:t>ΠΡΟΣ : Διεύθυνση Δευτεροβάθμιας Εκπαίδευσης …………………………</w:t>
            </w:r>
            <w:r w:rsidRPr="00331C5D">
              <w:rPr>
                <w:rFonts w:ascii="Calibri" w:hAnsi="Calibri"/>
                <w:b/>
                <w:bCs/>
                <w:sz w:val="22"/>
                <w:szCs w:val="22"/>
                <w:lang w:val="en-US"/>
              </w:rPr>
              <w:t>………………….</w:t>
            </w:r>
            <w:r w:rsidRPr="00331C5D">
              <w:rPr>
                <w:rFonts w:ascii="Calibri" w:hAnsi="Calibri"/>
                <w:b/>
                <w:bCs/>
                <w:sz w:val="22"/>
                <w:szCs w:val="22"/>
                <w:vertAlign w:val="superscript"/>
              </w:rPr>
              <w:t>1</w:t>
            </w:r>
          </w:p>
        </w:tc>
      </w:tr>
      <w:tr w:rsidR="00D164FF" w:rsidRPr="00331C5D" w:rsidTr="00146C5B">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Πληροφορίες</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146C5B">
        <w:tc>
          <w:tcPr>
            <w:tcW w:w="1544"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Τηλέφωνο</w:t>
            </w:r>
          </w:p>
        </w:tc>
        <w:tc>
          <w:tcPr>
            <w:tcW w:w="290" w:type="dxa"/>
            <w:noWrap/>
          </w:tcPr>
          <w:p w:rsidR="00D164FF" w:rsidRPr="00331C5D" w:rsidRDefault="00D164FF" w:rsidP="00D164FF">
            <w:pPr>
              <w:tabs>
                <w:tab w:val="center" w:pos="4153"/>
                <w:tab w:val="right" w:pos="8306"/>
              </w:tabs>
              <w:rPr>
                <w:rFonts w:ascii="Calibri" w:hAnsi="Calibri"/>
                <w:sz w:val="22"/>
                <w:szCs w:val="22"/>
              </w:rPr>
            </w:pPr>
            <w:r w:rsidRPr="00331C5D">
              <w:rPr>
                <w:rFonts w:ascii="Calibri" w:hAnsi="Calibri"/>
                <w:sz w:val="22"/>
                <w:szCs w:val="22"/>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146C5B">
        <w:tc>
          <w:tcPr>
            <w:tcW w:w="1544"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Fax</w:t>
            </w:r>
          </w:p>
        </w:tc>
        <w:tc>
          <w:tcPr>
            <w:tcW w:w="290"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r w:rsidR="00D164FF" w:rsidRPr="00331C5D" w:rsidTr="00146C5B">
        <w:trPr>
          <w:trHeight w:val="438"/>
        </w:trPr>
        <w:tc>
          <w:tcPr>
            <w:tcW w:w="1544" w:type="dxa"/>
            <w:noWrap/>
            <w:vAlign w:val="center"/>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E-mail</w:t>
            </w:r>
          </w:p>
        </w:tc>
        <w:tc>
          <w:tcPr>
            <w:tcW w:w="290" w:type="dxa"/>
            <w:noWrap/>
          </w:tcPr>
          <w:p w:rsidR="00D164FF" w:rsidRPr="00331C5D" w:rsidRDefault="00D164FF" w:rsidP="00D164F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519" w:type="dxa"/>
            <w:noWrap/>
          </w:tcPr>
          <w:p w:rsidR="00D164FF" w:rsidRPr="00331C5D" w:rsidRDefault="00D164FF" w:rsidP="00D164FF">
            <w:pPr>
              <w:tabs>
                <w:tab w:val="center" w:pos="4153"/>
                <w:tab w:val="right" w:pos="8306"/>
              </w:tabs>
              <w:rPr>
                <w:rFonts w:ascii="Calibri" w:hAnsi="Calibri"/>
                <w:sz w:val="22"/>
                <w:szCs w:val="22"/>
              </w:rPr>
            </w:pPr>
          </w:p>
        </w:tc>
        <w:tc>
          <w:tcPr>
            <w:tcW w:w="3811" w:type="dxa"/>
            <w:vMerge/>
          </w:tcPr>
          <w:p w:rsidR="00D164FF" w:rsidRPr="00331C5D" w:rsidRDefault="00D164FF" w:rsidP="00D164FF">
            <w:pPr>
              <w:tabs>
                <w:tab w:val="center" w:pos="4153"/>
                <w:tab w:val="right" w:pos="8306"/>
              </w:tabs>
              <w:rPr>
                <w:rFonts w:ascii="Calibri" w:hAnsi="Calibri"/>
                <w:b/>
                <w:sz w:val="22"/>
                <w:szCs w:val="22"/>
              </w:rPr>
            </w:pPr>
          </w:p>
        </w:tc>
      </w:tr>
    </w:tbl>
    <w:p w:rsidR="00D164FF" w:rsidRPr="00E82071" w:rsidRDefault="00D164FF" w:rsidP="00D164FF">
      <w:pPr>
        <w:spacing w:line="360" w:lineRule="auto"/>
        <w:jc w:val="center"/>
        <w:rPr>
          <w:rFonts w:asciiTheme="minorHAnsi" w:hAnsiTheme="minorHAnsi"/>
          <w:b/>
          <w:sz w:val="24"/>
          <w:szCs w:val="24"/>
        </w:rPr>
      </w:pPr>
      <w:r w:rsidRPr="00E82071">
        <w:rPr>
          <w:rFonts w:asciiTheme="minorHAnsi" w:hAnsiTheme="minorHAnsi"/>
          <w:b/>
          <w:sz w:val="24"/>
          <w:szCs w:val="24"/>
        </w:rPr>
        <w:t>ΒΕΒΑΙΩΣΗ ΠΡΑΞΗΣ ΑΝΑΛΗΨΗΣ ΥΠΗΡΕΣΙΑΣ ΩΡΟΜΙΣΘΙΟΥ ΕΚΠΑΙΔΕΥΤΙΚΟΥ</w:t>
      </w:r>
    </w:p>
    <w:p w:rsidR="00D164FF" w:rsidRPr="00E82071" w:rsidRDefault="00D164FF" w:rsidP="00D164FF">
      <w:pPr>
        <w:spacing w:line="360" w:lineRule="auto"/>
        <w:jc w:val="both"/>
        <w:rPr>
          <w:rFonts w:asciiTheme="minorHAnsi" w:hAnsiTheme="minorHAnsi"/>
          <w:sz w:val="24"/>
          <w:szCs w:val="24"/>
        </w:rPr>
      </w:pPr>
    </w:p>
    <w:p w:rsidR="00D164FF" w:rsidRPr="00B76296" w:rsidRDefault="00D164FF" w:rsidP="00146C5B">
      <w:pPr>
        <w:spacing w:after="120" w:line="360" w:lineRule="auto"/>
        <w:jc w:val="both"/>
        <w:rPr>
          <w:rFonts w:asciiTheme="minorHAnsi" w:hAnsiTheme="minorHAnsi"/>
          <w:sz w:val="24"/>
          <w:szCs w:val="24"/>
        </w:rPr>
      </w:pPr>
      <w:r w:rsidRPr="00E82071">
        <w:rPr>
          <w:rFonts w:asciiTheme="minorHAnsi" w:hAnsiTheme="minorHAnsi"/>
          <w:sz w:val="24"/>
          <w:szCs w:val="24"/>
        </w:rPr>
        <w:t>Βεβαιώνεται η ημερομηνία ανάληψης υπηρεσίας του/της ωρομίσθιου /ας εκπαιδευτικού …………………………………………………</w:t>
      </w:r>
      <w:r w:rsidRPr="00E82071">
        <w:rPr>
          <w:rFonts w:asciiTheme="minorHAnsi" w:hAnsiTheme="minorHAnsi"/>
          <w:sz w:val="24"/>
          <w:szCs w:val="24"/>
          <w:vertAlign w:val="superscript"/>
        </w:rPr>
        <w:t>3</w:t>
      </w:r>
      <w:r w:rsidRPr="00E82071">
        <w:rPr>
          <w:rFonts w:asciiTheme="minorHAnsi" w:hAnsiTheme="minorHAnsi"/>
          <w:sz w:val="24"/>
          <w:szCs w:val="24"/>
        </w:rPr>
        <w:t>, κλάδου ……………………</w:t>
      </w:r>
      <w:r w:rsidRPr="00E82071">
        <w:rPr>
          <w:rFonts w:asciiTheme="minorHAnsi" w:hAnsiTheme="minorHAnsi"/>
          <w:sz w:val="24"/>
          <w:szCs w:val="24"/>
          <w:vertAlign w:val="superscript"/>
        </w:rPr>
        <w:t>4</w:t>
      </w:r>
      <w:r w:rsidRPr="00E82071">
        <w:rPr>
          <w:rFonts w:asciiTheme="minorHAnsi" w:hAnsiTheme="minorHAnsi"/>
          <w:sz w:val="24"/>
          <w:szCs w:val="24"/>
        </w:rPr>
        <w:t>, σύμφωνα με την υπ’ αρ. ………</w:t>
      </w:r>
      <w:r w:rsidRPr="00E82071">
        <w:rPr>
          <w:rFonts w:asciiTheme="minorHAnsi" w:hAnsiTheme="minorHAnsi"/>
          <w:sz w:val="24"/>
          <w:szCs w:val="24"/>
          <w:vertAlign w:val="superscript"/>
        </w:rPr>
        <w:t>5</w:t>
      </w:r>
      <w:r w:rsidRPr="00E82071">
        <w:rPr>
          <w:rFonts w:asciiTheme="minorHAnsi" w:hAnsiTheme="minorHAnsi"/>
          <w:sz w:val="24"/>
          <w:szCs w:val="24"/>
        </w:rPr>
        <w:t>/…..-…..-………</w:t>
      </w:r>
      <w:r w:rsidRPr="00E82071">
        <w:rPr>
          <w:rFonts w:asciiTheme="minorHAnsi" w:hAnsiTheme="minorHAnsi"/>
          <w:sz w:val="24"/>
          <w:szCs w:val="24"/>
          <w:vertAlign w:val="superscript"/>
        </w:rPr>
        <w:t>6</w:t>
      </w:r>
      <w:r w:rsidRPr="00E82071">
        <w:rPr>
          <w:rFonts w:asciiTheme="minorHAnsi" w:hAnsiTheme="minorHAnsi"/>
          <w:sz w:val="24"/>
          <w:szCs w:val="24"/>
        </w:rPr>
        <w:t>Πράξη του Βιβλίου Πράξεων Συλλόγου Διδασκόντων που τηρείται στη σχολική μονάδα.</w:t>
      </w:r>
    </w:p>
    <w:p w:rsidR="00D164FF" w:rsidRPr="005C1777" w:rsidRDefault="00D164FF" w:rsidP="00D164FF">
      <w:pPr>
        <w:spacing w:after="120" w:line="360" w:lineRule="auto"/>
        <w:ind w:left="5040" w:firstLine="720"/>
        <w:rPr>
          <w:rFonts w:asciiTheme="minorHAnsi" w:hAnsiTheme="minorHAnsi"/>
          <w:b/>
          <w:sz w:val="22"/>
          <w:szCs w:val="22"/>
        </w:rPr>
      </w:pPr>
      <w:r>
        <w:rPr>
          <w:rFonts w:asciiTheme="minorHAnsi" w:hAnsiTheme="minorHAnsi"/>
          <w:b/>
          <w:sz w:val="22"/>
          <w:szCs w:val="22"/>
        </w:rPr>
        <w:t xml:space="preserve">    </w:t>
      </w:r>
      <w:r w:rsidRPr="005C1777">
        <w:rPr>
          <w:rFonts w:asciiTheme="minorHAnsi" w:hAnsiTheme="minorHAnsi"/>
          <w:b/>
          <w:sz w:val="22"/>
          <w:szCs w:val="22"/>
        </w:rPr>
        <w:t xml:space="preserve">Ο/Η </w:t>
      </w:r>
      <w:r>
        <w:rPr>
          <w:rFonts w:asciiTheme="minorHAnsi" w:hAnsiTheme="minorHAnsi"/>
          <w:b/>
          <w:sz w:val="22"/>
          <w:szCs w:val="22"/>
        </w:rPr>
        <w:t xml:space="preserve">     </w:t>
      </w:r>
      <w:r>
        <w:rPr>
          <w:rFonts w:asciiTheme="minorHAnsi" w:hAnsiTheme="minorHAnsi"/>
          <w:b/>
          <w:sz w:val="24"/>
          <w:szCs w:val="24"/>
        </w:rPr>
        <w:t>Υ.Σ.Κ.Α.Ε.</w:t>
      </w:r>
    </w:p>
    <w:p w:rsidR="00D164FF" w:rsidRPr="005C1777" w:rsidRDefault="00D164FF" w:rsidP="00D164FF">
      <w:pPr>
        <w:spacing w:after="120" w:line="360" w:lineRule="auto"/>
        <w:rPr>
          <w:rFonts w:asciiTheme="minorHAnsi" w:hAnsiTheme="minorHAnsi"/>
          <w:b/>
          <w:sz w:val="22"/>
          <w:szCs w:val="22"/>
        </w:rPr>
      </w:pPr>
    </w:p>
    <w:p w:rsidR="00D164FF" w:rsidRPr="005C1777" w:rsidRDefault="00D164FF" w:rsidP="00D164FF">
      <w:pPr>
        <w:spacing w:after="120" w:line="360" w:lineRule="auto"/>
        <w:ind w:left="5040"/>
        <w:jc w:val="center"/>
        <w:rPr>
          <w:rFonts w:asciiTheme="minorHAnsi" w:hAnsiTheme="minorHAnsi"/>
          <w:b/>
          <w:sz w:val="22"/>
          <w:szCs w:val="22"/>
        </w:rPr>
      </w:pPr>
      <w:r w:rsidRPr="005C1777">
        <w:rPr>
          <w:rFonts w:asciiTheme="minorHAnsi" w:hAnsiTheme="minorHAnsi"/>
          <w:b/>
          <w:sz w:val="22"/>
          <w:szCs w:val="22"/>
        </w:rPr>
        <w:t>…………………………………</w:t>
      </w:r>
    </w:p>
    <w:p w:rsidR="00D164FF" w:rsidRDefault="00D164FF" w:rsidP="00D164FF">
      <w:pPr>
        <w:spacing w:after="120" w:line="360" w:lineRule="auto"/>
        <w:ind w:left="5040"/>
        <w:rPr>
          <w:i/>
        </w:rPr>
      </w:pPr>
      <w:r w:rsidRPr="005C1777">
        <w:rPr>
          <w:rFonts w:asciiTheme="minorHAnsi" w:hAnsiTheme="minorHAnsi"/>
          <w:i/>
          <w:sz w:val="22"/>
          <w:szCs w:val="22"/>
        </w:rPr>
        <w:t>(Ονοματεπώνυμο,</w:t>
      </w:r>
      <w:r>
        <w:rPr>
          <w:rFonts w:asciiTheme="minorHAnsi" w:hAnsiTheme="minorHAnsi"/>
          <w:i/>
          <w:sz w:val="22"/>
          <w:szCs w:val="22"/>
        </w:rPr>
        <w:t xml:space="preserve"> </w:t>
      </w:r>
      <w:r w:rsidRPr="005C1777">
        <w:rPr>
          <w:rFonts w:asciiTheme="minorHAnsi" w:hAnsiTheme="minorHAnsi"/>
          <w:i/>
          <w:sz w:val="22"/>
          <w:szCs w:val="22"/>
        </w:rPr>
        <w:t>υπογραφή &amp; σφραγίδα</w:t>
      </w:r>
      <w:r w:rsidRPr="00BF1D0F">
        <w:rPr>
          <w:i/>
        </w:rPr>
        <w:t>)</w:t>
      </w:r>
    </w:p>
    <w:p w:rsidR="00D164FF" w:rsidRPr="00D35C4C" w:rsidRDefault="00D164FF" w:rsidP="00D164FF">
      <w:pPr>
        <w:pBdr>
          <w:bottom w:val="single" w:sz="4" w:space="1" w:color="auto"/>
        </w:pBdr>
        <w:spacing w:after="120" w:line="360" w:lineRule="auto"/>
        <w:rPr>
          <w:rFonts w:ascii="Calibri" w:hAnsi="Calibri" w:cs="Calibri"/>
          <w:i/>
          <w:sz w:val="22"/>
          <w:szCs w:val="22"/>
        </w:rPr>
      </w:pPr>
      <w:r w:rsidRPr="00D35C4C">
        <w:rPr>
          <w:rFonts w:ascii="Calibri" w:hAnsi="Calibri" w:cs="Calibri"/>
          <w:b/>
          <w:sz w:val="18"/>
          <w:szCs w:val="18"/>
        </w:rPr>
        <w:t>Οδηγίες συμπλήρωσης</w:t>
      </w:r>
      <w:r>
        <w:rPr>
          <w:rFonts w:ascii="Calibri" w:hAnsi="Calibri" w:cs="Calibri"/>
          <w:b/>
          <w:sz w:val="18"/>
          <w:szCs w:val="18"/>
        </w:rPr>
        <w:t xml:space="preserve"> πεδίων</w:t>
      </w:r>
    </w:p>
    <w:p w:rsidR="00413FFD" w:rsidRPr="00413FFD" w:rsidRDefault="00413FFD" w:rsidP="00DB1EEE">
      <w:pPr>
        <w:numPr>
          <w:ilvl w:val="0"/>
          <w:numId w:val="70"/>
        </w:numPr>
        <w:spacing w:after="120"/>
        <w:ind w:left="284" w:hanging="284"/>
        <w:rPr>
          <w:rFonts w:ascii="Calibri" w:hAnsi="Calibri" w:cs="Calibri"/>
          <w:sz w:val="18"/>
          <w:szCs w:val="18"/>
        </w:rPr>
      </w:pPr>
      <w:r w:rsidRPr="00413FFD">
        <w:rPr>
          <w:rFonts w:ascii="Calibri" w:hAnsi="Calibri" w:cs="Calibri"/>
          <w:sz w:val="18"/>
          <w:szCs w:val="18"/>
        </w:rPr>
        <w:t>Ονομασία ΔΔΕ (Νομός)</w:t>
      </w:r>
    </w:p>
    <w:p w:rsidR="00413FFD" w:rsidRDefault="00413FFD" w:rsidP="00DB1EEE">
      <w:pPr>
        <w:numPr>
          <w:ilvl w:val="0"/>
          <w:numId w:val="70"/>
        </w:numPr>
        <w:spacing w:after="120"/>
        <w:ind w:left="284" w:hanging="284"/>
        <w:rPr>
          <w:rFonts w:ascii="Calibri" w:hAnsi="Calibri" w:cs="Calibri"/>
          <w:sz w:val="18"/>
          <w:szCs w:val="18"/>
        </w:rPr>
      </w:pPr>
      <w:r w:rsidRPr="00D35C4C">
        <w:rPr>
          <w:rFonts w:ascii="Calibri" w:hAnsi="Calibri" w:cs="Calibri"/>
          <w:sz w:val="18"/>
          <w:szCs w:val="18"/>
        </w:rPr>
        <w:t>Ονομασία Σχολικής Μονάδας</w:t>
      </w:r>
    </w:p>
    <w:p w:rsidR="00413FFD" w:rsidRDefault="00413FFD" w:rsidP="00DB1EEE">
      <w:pPr>
        <w:numPr>
          <w:ilvl w:val="0"/>
          <w:numId w:val="70"/>
        </w:numPr>
        <w:spacing w:after="120"/>
        <w:ind w:left="284" w:hanging="284"/>
        <w:rPr>
          <w:rFonts w:ascii="Calibri" w:hAnsi="Calibri" w:cs="Calibri"/>
          <w:sz w:val="18"/>
          <w:szCs w:val="18"/>
        </w:rPr>
      </w:pPr>
      <w:r w:rsidRPr="00D35C4C">
        <w:rPr>
          <w:rFonts w:ascii="Calibri" w:hAnsi="Calibri" w:cs="Calibri"/>
          <w:sz w:val="18"/>
          <w:szCs w:val="18"/>
        </w:rPr>
        <w:t>Ονο</w:t>
      </w:r>
      <w:r>
        <w:rPr>
          <w:rFonts w:ascii="Calibri" w:hAnsi="Calibri" w:cs="Calibri"/>
          <w:sz w:val="18"/>
          <w:szCs w:val="18"/>
        </w:rPr>
        <w:t>ματεπώνυμο εκπαιδευτικού</w:t>
      </w:r>
    </w:p>
    <w:p w:rsidR="00413FFD" w:rsidRDefault="00413FFD" w:rsidP="00DB1EEE">
      <w:pPr>
        <w:numPr>
          <w:ilvl w:val="0"/>
          <w:numId w:val="70"/>
        </w:numPr>
        <w:spacing w:after="120"/>
        <w:ind w:left="284" w:hanging="284"/>
        <w:rPr>
          <w:rFonts w:ascii="Calibri" w:hAnsi="Calibri" w:cs="Calibri"/>
          <w:sz w:val="18"/>
          <w:szCs w:val="18"/>
        </w:rPr>
      </w:pPr>
      <w:r>
        <w:rPr>
          <w:rFonts w:ascii="Calibri" w:hAnsi="Calibri" w:cs="Calibri"/>
          <w:sz w:val="18"/>
          <w:szCs w:val="18"/>
        </w:rPr>
        <w:t>Κλάδος εκπαιδευτικού</w:t>
      </w:r>
    </w:p>
    <w:p w:rsidR="00413FFD" w:rsidRDefault="00413FFD" w:rsidP="00DB1EEE">
      <w:pPr>
        <w:numPr>
          <w:ilvl w:val="0"/>
          <w:numId w:val="70"/>
        </w:numPr>
        <w:spacing w:after="120"/>
        <w:ind w:left="284" w:hanging="284"/>
        <w:rPr>
          <w:rFonts w:ascii="Calibri" w:hAnsi="Calibri" w:cs="Calibri"/>
          <w:sz w:val="18"/>
          <w:szCs w:val="18"/>
        </w:rPr>
      </w:pPr>
      <w:r w:rsidRPr="00D35C4C">
        <w:rPr>
          <w:rFonts w:ascii="Calibri" w:hAnsi="Calibri" w:cs="Calibri"/>
          <w:sz w:val="18"/>
          <w:szCs w:val="18"/>
        </w:rPr>
        <w:t>Αριθμός Πράξης ανάληψης υπηρεσίας</w:t>
      </w:r>
    </w:p>
    <w:p w:rsidR="00413FFD" w:rsidRPr="00B76296" w:rsidRDefault="00413FFD" w:rsidP="00DB1EEE">
      <w:pPr>
        <w:numPr>
          <w:ilvl w:val="0"/>
          <w:numId w:val="70"/>
        </w:numPr>
        <w:spacing w:after="120"/>
        <w:ind w:left="284" w:hanging="284"/>
        <w:rPr>
          <w:rFonts w:ascii="Calibri" w:hAnsi="Calibri" w:cs="Calibri"/>
          <w:sz w:val="18"/>
          <w:szCs w:val="18"/>
        </w:rPr>
      </w:pPr>
      <w:r w:rsidRPr="00621DBA">
        <w:rPr>
          <w:rFonts w:ascii="Calibri" w:hAnsi="Calibri" w:cs="Calibri"/>
          <w:sz w:val="18"/>
          <w:szCs w:val="18"/>
        </w:rPr>
        <w:t>Ημερομηνία Πράξης ανάληψης υπηρεσίας, όπως αναγράφεται στο Βιβλίο Πράξεων Συλλόγου Διδασκόντων</w:t>
      </w:r>
    </w:p>
    <w:p w:rsidR="00D164FF" w:rsidRPr="00B76296" w:rsidRDefault="00D164FF" w:rsidP="00413FFD">
      <w:pPr>
        <w:spacing w:after="120"/>
        <w:ind w:left="284"/>
        <w:rPr>
          <w:rFonts w:ascii="Calibri" w:hAnsi="Calibri" w:cs="Calibri"/>
          <w:sz w:val="18"/>
          <w:szCs w:val="18"/>
        </w:rPr>
      </w:pPr>
    </w:p>
    <w:p w:rsidR="003C255B" w:rsidRDefault="003C255B">
      <w:pPr>
        <w:rPr>
          <w:rFonts w:ascii="Calibri" w:hAnsi="Calibri"/>
        </w:rPr>
      </w:pPr>
    </w:p>
    <w:p w:rsidR="00D164FF" w:rsidRPr="001F02E4" w:rsidRDefault="00D164FF" w:rsidP="00D164FF">
      <w:pPr>
        <w:rPr>
          <w:rFonts w:ascii="Calibri" w:hAnsi="Calibri"/>
        </w:rPr>
      </w:pPr>
    </w:p>
    <w:p w:rsidR="00D164FF" w:rsidRPr="001C128D" w:rsidRDefault="00D164FF" w:rsidP="00D164FF">
      <w:pPr>
        <w:keepNext/>
        <w:pBdr>
          <w:top w:val="single" w:sz="4" w:space="1" w:color="auto"/>
          <w:left w:val="single" w:sz="4" w:space="21" w:color="auto"/>
          <w:bottom w:val="single" w:sz="4" w:space="1" w:color="auto"/>
          <w:right w:val="single" w:sz="4" w:space="13" w:color="auto"/>
        </w:pBdr>
        <w:shd w:val="clear" w:color="auto" w:fill="E0E0E0"/>
        <w:jc w:val="center"/>
        <w:outlineLvl w:val="1"/>
        <w:rPr>
          <w:rFonts w:asciiTheme="minorHAnsi" w:hAnsiTheme="minorHAnsi" w:cs="Arial"/>
          <w:b/>
          <w:bCs/>
        </w:rPr>
      </w:pPr>
      <w:bookmarkStart w:id="62" w:name="_Toc50119754"/>
      <w:bookmarkStart w:id="63" w:name="_Toc180387921"/>
      <w:r w:rsidRPr="001C128D">
        <w:rPr>
          <w:rFonts w:asciiTheme="minorHAnsi" w:hAnsiTheme="minorHAnsi" w:cs="Arial"/>
          <w:b/>
          <w:bCs/>
        </w:rPr>
        <w:t>ΥΠΟΔΕΙΓΜΑ 6: ΗΜΕΡΗΣΙΟ ΑΤΟΜΙΚΟ ΑΠΟΥΣΙΟΛΟΓΙΟ ΑΝΑΠΛΗΡΩΤΗ/ΩΡΟΜΙΣΘΙΟΥ ΕΚΠΑΙΔΕΥΤΙΚΟΥ</w:t>
      </w:r>
      <w:bookmarkEnd w:id="62"/>
      <w:bookmarkEnd w:id="63"/>
    </w:p>
    <w:tbl>
      <w:tblPr>
        <w:tblpPr w:leftFromText="180" w:rightFromText="180" w:vertAnchor="text" w:horzAnchor="margin" w:tblpXSpec="center" w:tblpY="130"/>
        <w:tblW w:w="5333" w:type="pct"/>
        <w:tblLayout w:type="fixed"/>
        <w:tblLook w:val="00A0"/>
      </w:tblPr>
      <w:tblGrid>
        <w:gridCol w:w="3370"/>
        <w:gridCol w:w="82"/>
        <w:gridCol w:w="2298"/>
        <w:gridCol w:w="29"/>
        <w:gridCol w:w="724"/>
        <w:gridCol w:w="778"/>
        <w:gridCol w:w="265"/>
        <w:gridCol w:w="2209"/>
      </w:tblGrid>
      <w:tr w:rsidR="00D164FF" w:rsidRPr="0054279F" w:rsidTr="00D164FF">
        <w:trPr>
          <w:trHeight w:val="2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164FF" w:rsidRPr="0054279F" w:rsidRDefault="00D164FF" w:rsidP="00BC6836">
            <w:pPr>
              <w:jc w:val="both"/>
              <w:rPr>
                <w:rFonts w:asciiTheme="minorHAnsi" w:hAnsiTheme="minorHAnsi" w:cs="Calibri"/>
                <w:b/>
                <w:sz w:val="18"/>
                <w:szCs w:val="18"/>
              </w:rPr>
            </w:pPr>
            <w:r w:rsidRPr="001E05FC">
              <w:rPr>
                <w:rFonts w:ascii="Calibri" w:hAnsi="Calibri" w:cs="Calibri"/>
                <w:b/>
                <w:sz w:val="18"/>
                <w:szCs w:val="18"/>
              </w:rPr>
              <w:t>Έργο</w:t>
            </w:r>
            <w:r w:rsidRPr="00D964D4">
              <w:rPr>
                <w:rFonts w:ascii="Calibri" w:hAnsi="Calibri" w:cs="Calibri"/>
                <w:b/>
                <w:sz w:val="18"/>
                <w:szCs w:val="18"/>
              </w:rPr>
              <w:t xml:space="preserve">: </w:t>
            </w:r>
            <w:r w:rsidR="00D964D4" w:rsidRPr="00D964D4">
              <w:rPr>
                <w:rFonts w:asciiTheme="minorHAnsi" w:hAnsiTheme="minorHAnsi" w:cstheme="minorHAnsi"/>
                <w:b/>
                <w:sz w:val="18"/>
                <w:szCs w:val="18"/>
              </w:rPr>
              <w:t xml:space="preserve">«Ενισχυτική Διδασκαλία για </w:t>
            </w:r>
            <w:r w:rsidR="00BC6836">
              <w:rPr>
                <w:rFonts w:asciiTheme="minorHAnsi" w:hAnsiTheme="minorHAnsi" w:cstheme="minorHAnsi"/>
                <w:b/>
                <w:sz w:val="18"/>
                <w:szCs w:val="18"/>
              </w:rPr>
              <w:t>υπηρεσι΄ων</w:t>
            </w:r>
            <w:r w:rsidR="00D964D4" w:rsidRPr="00D964D4">
              <w:rPr>
                <w:rFonts w:asciiTheme="minorHAnsi" w:hAnsiTheme="minorHAnsi" w:cstheme="minorHAnsi"/>
                <w:b/>
                <w:sz w:val="18"/>
                <w:szCs w:val="18"/>
              </w:rPr>
              <w:t xml:space="preserve"> υποστηρικτικού προγράμματος διδασκαλίας σε ομάδες μαθητών που έχουν κενά ή προβλήματα μάθησης (σχολικά έτη 2023-2026)»</w:t>
            </w:r>
            <w:r w:rsidR="00D964D4" w:rsidRPr="00D964D4">
              <w:rPr>
                <w:rFonts w:asciiTheme="minorHAnsi" w:hAnsiTheme="minorHAnsi" w:cstheme="minorHAnsi"/>
                <w:b/>
                <w:snapToGrid w:val="0"/>
                <w:sz w:val="18"/>
                <w:szCs w:val="18"/>
              </w:rPr>
              <w:t>,</w:t>
            </w:r>
            <w:r w:rsidR="00D964D4" w:rsidRPr="00D964D4">
              <w:rPr>
                <w:rFonts w:asciiTheme="minorHAnsi" w:hAnsiTheme="minorHAnsi" w:cstheme="minorHAnsi"/>
                <w:b/>
                <w:sz w:val="18"/>
                <w:szCs w:val="18"/>
              </w:rPr>
              <w:t xml:space="preserve"> </w:t>
            </w:r>
            <w:r w:rsidR="005D4EF5" w:rsidRPr="00D964D4">
              <w:rPr>
                <w:rFonts w:ascii="Calibri" w:hAnsi="Calibri" w:cs="Calibri"/>
                <w:b/>
                <w:sz w:val="18"/>
                <w:szCs w:val="18"/>
              </w:rPr>
              <w:t xml:space="preserve">με κωδικό ΟΠΣ </w:t>
            </w:r>
            <w:r w:rsidR="00C44C88" w:rsidRPr="00D964D4">
              <w:rPr>
                <w:rFonts w:ascii="Calibri" w:hAnsi="Calibri" w:cs="Calibri"/>
                <w:b/>
                <w:sz w:val="18"/>
                <w:szCs w:val="18"/>
              </w:rPr>
              <w:t>6001775</w:t>
            </w:r>
            <w:r w:rsidRPr="00D964D4">
              <w:rPr>
                <w:rFonts w:ascii="Calibri" w:hAnsi="Calibri" w:cs="Calibri"/>
                <w:b/>
                <w:sz w:val="18"/>
                <w:szCs w:val="18"/>
              </w:rPr>
              <w:t xml:space="preserve">, </w:t>
            </w:r>
            <w:r w:rsidR="006B70D9" w:rsidRPr="00D964D4">
              <w:rPr>
                <w:rFonts w:ascii="Calibri" w:hAnsi="Calibri" w:cs="Calibri"/>
                <w:b/>
                <w:sz w:val="18"/>
                <w:szCs w:val="18"/>
              </w:rPr>
              <w:t xml:space="preserve">του  </w:t>
            </w:r>
            <w:r w:rsidR="004D30F8" w:rsidRPr="00D964D4">
              <w:rPr>
                <w:rFonts w:ascii="Calibri" w:hAnsi="Calibri" w:cs="Calibri"/>
                <w:b/>
                <w:sz w:val="18"/>
                <w:szCs w:val="18"/>
              </w:rPr>
              <w:t>Προγράμματος</w:t>
            </w:r>
            <w:r w:rsidR="006B70D9" w:rsidRPr="00D964D4">
              <w:rPr>
                <w:rFonts w:ascii="Calibri" w:hAnsi="Calibri" w:cs="Calibri"/>
                <w:b/>
                <w:sz w:val="18"/>
                <w:szCs w:val="18"/>
              </w:rPr>
              <w:t xml:space="preserve"> «Ανθρώπινο Δ</w:t>
            </w:r>
            <w:r w:rsidR="00D964D4">
              <w:rPr>
                <w:rFonts w:ascii="Calibri" w:hAnsi="Calibri" w:cs="Calibri"/>
                <w:b/>
                <w:sz w:val="18"/>
                <w:szCs w:val="18"/>
              </w:rPr>
              <w:t xml:space="preserve">υναμικό &amp; Κοινωνική Συνοχή», </w:t>
            </w:r>
            <w:r w:rsidR="006B70D9" w:rsidRPr="00D964D4">
              <w:rPr>
                <w:rFonts w:ascii="Calibri" w:hAnsi="Calibri" w:cs="Calibri"/>
                <w:b/>
                <w:sz w:val="18"/>
                <w:szCs w:val="18"/>
              </w:rPr>
              <w:t>ΕΣΠΑ 2021-2027</w:t>
            </w:r>
            <w:r w:rsidR="007E644B">
              <w:rPr>
                <w:rFonts w:ascii="Calibri" w:hAnsi="Calibri" w:cs="Calibri"/>
                <w:b/>
                <w:sz w:val="18"/>
                <w:szCs w:val="18"/>
              </w:rPr>
              <w:t xml:space="preserve">                                     </w:t>
            </w:r>
            <w:r w:rsidR="004427D0">
              <w:rPr>
                <w:rFonts w:ascii="Calibri" w:hAnsi="Calibri" w:cs="Calibri"/>
                <w:b/>
                <w:sz w:val="18"/>
                <w:szCs w:val="18"/>
              </w:rPr>
              <w:t xml:space="preserve">                               </w:t>
            </w:r>
          </w:p>
        </w:tc>
      </w:tr>
      <w:tr w:rsidR="00D164FF" w:rsidRPr="0054279F" w:rsidTr="007E644B">
        <w:trPr>
          <w:trHeight w:val="206"/>
        </w:trPr>
        <w:tc>
          <w:tcPr>
            <w:tcW w:w="1769" w:type="pct"/>
            <w:gridSpan w:val="2"/>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Pr>
                <w:rFonts w:asciiTheme="minorHAnsi" w:hAnsiTheme="minorHAnsi" w:cs="Calibri"/>
                <w:sz w:val="18"/>
                <w:szCs w:val="18"/>
              </w:rPr>
              <w:t>Δ/νση Β/</w:t>
            </w:r>
            <w:r w:rsidRPr="0054279F">
              <w:rPr>
                <w:rFonts w:asciiTheme="minorHAnsi" w:hAnsiTheme="minorHAnsi" w:cs="Calibri"/>
                <w:sz w:val="18"/>
                <w:szCs w:val="18"/>
              </w:rPr>
              <w:t>θμιας Εκπ/σης:</w:t>
            </w:r>
          </w:p>
        </w:tc>
        <w:tc>
          <w:tcPr>
            <w:tcW w:w="1963" w:type="pct"/>
            <w:gridSpan w:val="4"/>
            <w:tcBorders>
              <w:top w:val="single" w:sz="4" w:space="0" w:color="auto"/>
              <w:left w:val="nil"/>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Σχολείο</w:t>
            </w:r>
            <w:r>
              <w:rPr>
                <w:rFonts w:asciiTheme="minorHAnsi" w:hAnsiTheme="minorHAnsi" w:cs="Calibri"/>
                <w:sz w:val="18"/>
                <w:szCs w:val="18"/>
              </w:rPr>
              <w:t>/Σ.Κ.Α.Ε.</w:t>
            </w:r>
            <w:r w:rsidRPr="0054279F">
              <w:rPr>
                <w:rFonts w:asciiTheme="minorHAnsi" w:hAnsiTheme="minorHAnsi" w:cs="Calibri"/>
                <w:sz w:val="18"/>
                <w:szCs w:val="18"/>
              </w:rPr>
              <w:t>:</w:t>
            </w:r>
          </w:p>
        </w:tc>
        <w:tc>
          <w:tcPr>
            <w:tcW w:w="1268" w:type="pct"/>
            <w:gridSpan w:val="2"/>
            <w:tcBorders>
              <w:top w:val="single" w:sz="4" w:space="0" w:color="auto"/>
              <w:left w:val="nil"/>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Κωδικός Σχολείου:</w:t>
            </w:r>
          </w:p>
        </w:tc>
      </w:tr>
      <w:tr w:rsidR="00D164FF" w:rsidRPr="0054279F" w:rsidTr="007E644B">
        <w:trPr>
          <w:trHeight w:val="220"/>
        </w:trPr>
        <w:tc>
          <w:tcPr>
            <w:tcW w:w="1769" w:type="pct"/>
            <w:gridSpan w:val="2"/>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Ταχ. Δ/νση Σχολείου</w:t>
            </w:r>
            <w:r>
              <w:rPr>
                <w:rFonts w:asciiTheme="minorHAnsi" w:hAnsiTheme="minorHAnsi" w:cs="Calibri"/>
                <w:sz w:val="18"/>
                <w:szCs w:val="18"/>
              </w:rPr>
              <w:t>/Σ.Κ.Α.Ε</w:t>
            </w:r>
            <w:r w:rsidRPr="0054279F">
              <w:rPr>
                <w:rFonts w:asciiTheme="minorHAnsi" w:hAnsiTheme="minorHAnsi" w:cs="Calibri"/>
                <w:sz w:val="18"/>
                <w:szCs w:val="18"/>
              </w:rPr>
              <w:t>:</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Τηλ. Σχολείου</w:t>
            </w:r>
            <w:r>
              <w:rPr>
                <w:rFonts w:asciiTheme="minorHAnsi" w:hAnsiTheme="minorHAnsi" w:cs="Calibri"/>
                <w:sz w:val="18"/>
                <w:szCs w:val="18"/>
              </w:rPr>
              <w:t>/Σ.Κ.Α.Ε.</w:t>
            </w:r>
            <w:r w:rsidRPr="0054279F">
              <w:rPr>
                <w:rFonts w:asciiTheme="minorHAnsi" w:hAnsiTheme="minorHAnsi" w:cs="Calibri"/>
                <w:sz w:val="18"/>
                <w:szCs w:val="18"/>
              </w:rPr>
              <w:t>:</w:t>
            </w:r>
          </w:p>
        </w:tc>
        <w:tc>
          <w:tcPr>
            <w:tcW w:w="785" w:type="pct"/>
            <w:gridSpan w:val="3"/>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e-mail:</w:t>
            </w:r>
          </w:p>
        </w:tc>
      </w:tr>
      <w:tr w:rsidR="00D164FF" w:rsidRPr="0054279F" w:rsidTr="00D164FF">
        <w:trPr>
          <w:trHeight w:val="235"/>
        </w:trPr>
        <w:tc>
          <w:tcPr>
            <w:tcW w:w="5000" w:type="pct"/>
            <w:gridSpan w:val="8"/>
            <w:tcBorders>
              <w:top w:val="single" w:sz="4" w:space="0" w:color="auto"/>
              <w:left w:val="single" w:sz="4" w:space="0" w:color="auto"/>
              <w:bottom w:val="single" w:sz="4" w:space="0" w:color="auto"/>
              <w:right w:val="single" w:sz="4" w:space="0" w:color="auto"/>
            </w:tcBorders>
            <w:noWrap/>
            <w:vAlign w:val="center"/>
            <w:hideMark/>
          </w:tcPr>
          <w:p w:rsidR="00D164FF" w:rsidRPr="0054279F" w:rsidRDefault="00D164FF" w:rsidP="00D164FF">
            <w:pPr>
              <w:rPr>
                <w:rFonts w:asciiTheme="minorHAnsi" w:hAnsiTheme="minorHAnsi" w:cs="Calibri"/>
                <w:i/>
                <w:iCs/>
                <w:sz w:val="18"/>
                <w:szCs w:val="18"/>
              </w:rPr>
            </w:pPr>
            <w:r w:rsidRPr="0054279F">
              <w:rPr>
                <w:rFonts w:asciiTheme="minorHAnsi" w:hAnsiTheme="minorHAnsi" w:cs="Calibri"/>
                <w:sz w:val="18"/>
                <w:szCs w:val="18"/>
              </w:rPr>
              <w:t>Ονομ</w:t>
            </w:r>
            <w:r>
              <w:rPr>
                <w:rFonts w:asciiTheme="minorHAnsi" w:hAnsiTheme="minorHAnsi" w:cs="Calibri"/>
                <w:sz w:val="18"/>
                <w:szCs w:val="18"/>
              </w:rPr>
              <w:t>ατεπώνυμο Υ.Σ.Κ.Α.Ε</w:t>
            </w:r>
            <w:r w:rsidRPr="0054279F">
              <w:rPr>
                <w:rFonts w:asciiTheme="minorHAnsi" w:hAnsiTheme="minorHAnsi" w:cs="Calibri"/>
                <w:sz w:val="18"/>
                <w:szCs w:val="18"/>
              </w:rPr>
              <w:t>:</w:t>
            </w:r>
          </w:p>
        </w:tc>
      </w:tr>
      <w:tr w:rsidR="00D164FF" w:rsidRPr="0054279F" w:rsidTr="007E644B">
        <w:trPr>
          <w:trHeight w:val="235"/>
        </w:trPr>
        <w:tc>
          <w:tcPr>
            <w:tcW w:w="2962" w:type="pct"/>
            <w:gridSpan w:val="4"/>
            <w:tcBorders>
              <w:top w:val="single" w:sz="4" w:space="0" w:color="auto"/>
              <w:left w:val="single" w:sz="4" w:space="0" w:color="auto"/>
              <w:bottom w:val="single" w:sz="4" w:space="0" w:color="auto"/>
              <w:right w:val="single" w:sz="4" w:space="0" w:color="auto"/>
            </w:tcBorders>
            <w:noWrap/>
            <w:vAlign w:val="center"/>
          </w:tcPr>
          <w:p w:rsidR="00D164FF" w:rsidRPr="0054279F" w:rsidRDefault="00D164FF" w:rsidP="00D164FF">
            <w:pPr>
              <w:rPr>
                <w:rFonts w:asciiTheme="minorHAnsi" w:hAnsiTheme="minorHAnsi" w:cs="Calibri"/>
                <w:sz w:val="18"/>
                <w:szCs w:val="18"/>
              </w:rPr>
            </w:pPr>
            <w:r w:rsidRPr="0054279F">
              <w:rPr>
                <w:rFonts w:asciiTheme="minorHAnsi" w:hAnsiTheme="minorHAnsi" w:cs="Calibri"/>
                <w:b/>
                <w:sz w:val="18"/>
                <w:szCs w:val="18"/>
              </w:rPr>
              <w:t>Ονοματεπώνυμο Εκπαιδευτικού:</w:t>
            </w:r>
          </w:p>
        </w:tc>
        <w:tc>
          <w:tcPr>
            <w:tcW w:w="906" w:type="pct"/>
            <w:gridSpan w:val="3"/>
            <w:tcBorders>
              <w:top w:val="single" w:sz="4" w:space="0" w:color="auto"/>
              <w:left w:val="single" w:sz="4" w:space="0" w:color="auto"/>
              <w:bottom w:val="single" w:sz="4" w:space="0" w:color="auto"/>
              <w:right w:val="single" w:sz="4" w:space="0" w:color="auto"/>
            </w:tcBorders>
            <w:vAlign w:val="center"/>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Ειδικότητα:</w:t>
            </w:r>
          </w:p>
        </w:tc>
        <w:tc>
          <w:tcPr>
            <w:tcW w:w="1132" w:type="pct"/>
            <w:tcBorders>
              <w:top w:val="single" w:sz="4" w:space="0" w:color="auto"/>
              <w:left w:val="single" w:sz="4" w:space="0" w:color="auto"/>
              <w:bottom w:val="single" w:sz="4" w:space="0" w:color="auto"/>
              <w:right w:val="single" w:sz="4" w:space="0" w:color="auto"/>
            </w:tcBorders>
            <w:vAlign w:val="center"/>
          </w:tcPr>
          <w:p w:rsidR="00D164FF" w:rsidRPr="0054279F" w:rsidRDefault="00D164FF" w:rsidP="00D164FF">
            <w:pPr>
              <w:rPr>
                <w:rFonts w:asciiTheme="minorHAnsi" w:hAnsiTheme="minorHAnsi" w:cs="Calibri"/>
                <w:sz w:val="18"/>
                <w:szCs w:val="18"/>
              </w:rPr>
            </w:pPr>
            <w:r w:rsidRPr="0054279F">
              <w:rPr>
                <w:rFonts w:asciiTheme="minorHAnsi" w:hAnsiTheme="minorHAnsi" w:cs="Calibri"/>
                <w:sz w:val="18"/>
                <w:szCs w:val="18"/>
              </w:rPr>
              <w:t>ΑΦΜ:</w:t>
            </w:r>
          </w:p>
        </w:tc>
      </w:tr>
      <w:tr w:rsidR="007E644B" w:rsidRPr="0054279F" w:rsidTr="007E644B">
        <w:trPr>
          <w:trHeight w:val="280"/>
        </w:trPr>
        <w:tc>
          <w:tcPr>
            <w:tcW w:w="1727" w:type="pct"/>
            <w:tcBorders>
              <w:top w:val="single" w:sz="4" w:space="0" w:color="auto"/>
              <w:left w:val="single" w:sz="4" w:space="0" w:color="auto"/>
              <w:bottom w:val="single" w:sz="4" w:space="0" w:color="auto"/>
              <w:right w:val="single" w:sz="4" w:space="0" w:color="auto"/>
            </w:tcBorders>
            <w:noWrap/>
            <w:vAlign w:val="center"/>
          </w:tcPr>
          <w:p w:rsidR="007E644B" w:rsidRPr="0054279F" w:rsidRDefault="006B2D80" w:rsidP="00D164FF">
            <w:pPr>
              <w:rPr>
                <w:rFonts w:asciiTheme="minorHAnsi" w:hAnsiTheme="minorHAnsi" w:cs="Calibri"/>
                <w:b/>
                <w:sz w:val="18"/>
                <w:szCs w:val="18"/>
              </w:rPr>
            </w:pPr>
            <w:r>
              <w:rPr>
                <w:rFonts w:asciiTheme="minorHAnsi" w:hAnsiTheme="minorHAnsi" w:cs="Calibri"/>
                <w:b/>
                <w:sz w:val="18"/>
                <w:szCs w:val="18"/>
              </w:rPr>
              <w:t>ΣΧΟΛΙΚΟ ΕΤΟΣ 2024</w:t>
            </w:r>
            <w:r w:rsidR="007E644B">
              <w:rPr>
                <w:rFonts w:asciiTheme="minorHAnsi" w:hAnsiTheme="minorHAnsi" w:cs="Calibri"/>
                <w:b/>
                <w:sz w:val="18"/>
                <w:szCs w:val="18"/>
              </w:rPr>
              <w:t>-202</w:t>
            </w:r>
            <w:r>
              <w:rPr>
                <w:rFonts w:asciiTheme="minorHAnsi" w:hAnsiTheme="minorHAnsi" w:cs="Calibri"/>
                <w:b/>
                <w:sz w:val="18"/>
                <w:szCs w:val="18"/>
              </w:rPr>
              <w:t>5</w:t>
            </w:r>
          </w:p>
        </w:tc>
        <w:tc>
          <w:tcPr>
            <w:tcW w:w="1606" w:type="pct"/>
            <w:gridSpan w:val="4"/>
            <w:tcBorders>
              <w:top w:val="single" w:sz="4" w:space="0" w:color="auto"/>
              <w:left w:val="single" w:sz="4" w:space="0" w:color="auto"/>
              <w:bottom w:val="single" w:sz="4" w:space="0" w:color="auto"/>
              <w:right w:val="single" w:sz="4" w:space="0" w:color="auto"/>
            </w:tcBorders>
            <w:vAlign w:val="center"/>
          </w:tcPr>
          <w:p w:rsidR="007E644B" w:rsidRPr="0054279F" w:rsidRDefault="007E644B" w:rsidP="00D164FF">
            <w:pPr>
              <w:rPr>
                <w:rFonts w:asciiTheme="minorHAnsi" w:hAnsiTheme="minorHAnsi" w:cs="Calibri"/>
                <w:b/>
                <w:sz w:val="18"/>
                <w:szCs w:val="18"/>
              </w:rPr>
            </w:pPr>
            <w:r>
              <w:rPr>
                <w:rFonts w:asciiTheme="minorHAnsi" w:hAnsiTheme="minorHAnsi" w:cs="Calibri"/>
                <w:b/>
                <w:sz w:val="18"/>
                <w:szCs w:val="18"/>
              </w:rPr>
              <w:t>ΕΤΟΣ</w:t>
            </w:r>
            <w:r w:rsidRPr="0054279F">
              <w:rPr>
                <w:rFonts w:asciiTheme="minorHAnsi" w:hAnsiTheme="minorHAnsi" w:cs="Calibri"/>
                <w:b/>
                <w:sz w:val="18"/>
                <w:szCs w:val="18"/>
              </w:rPr>
              <w:t>:</w:t>
            </w:r>
          </w:p>
        </w:tc>
        <w:tc>
          <w:tcPr>
            <w:tcW w:w="1667" w:type="pct"/>
            <w:gridSpan w:val="3"/>
            <w:tcBorders>
              <w:top w:val="single" w:sz="4" w:space="0" w:color="auto"/>
              <w:left w:val="single" w:sz="4" w:space="0" w:color="auto"/>
              <w:bottom w:val="single" w:sz="4" w:space="0" w:color="auto"/>
              <w:right w:val="single" w:sz="4" w:space="0" w:color="auto"/>
            </w:tcBorders>
            <w:vAlign w:val="center"/>
          </w:tcPr>
          <w:p w:rsidR="007E644B" w:rsidRPr="0054279F" w:rsidRDefault="007E644B" w:rsidP="00D164FF">
            <w:pPr>
              <w:rPr>
                <w:rFonts w:asciiTheme="minorHAnsi" w:hAnsiTheme="minorHAnsi" w:cs="Calibri"/>
                <w:b/>
                <w:sz w:val="18"/>
                <w:szCs w:val="18"/>
              </w:rPr>
            </w:pPr>
            <w:r>
              <w:rPr>
                <w:rFonts w:asciiTheme="minorHAnsi" w:hAnsiTheme="minorHAnsi" w:cs="Calibri"/>
                <w:b/>
                <w:sz w:val="18"/>
                <w:szCs w:val="18"/>
              </w:rPr>
              <w:t>ΜΗΝΑΣ:</w:t>
            </w:r>
          </w:p>
        </w:tc>
      </w:tr>
    </w:tbl>
    <w:p w:rsidR="00D164FF" w:rsidRPr="0054279F" w:rsidRDefault="00D164FF" w:rsidP="00D164FF">
      <w:pPr>
        <w:rPr>
          <w:rFonts w:asciiTheme="minorHAnsi" w:hAnsiTheme="minorHAnsi"/>
          <w:vanish/>
          <w:sz w:val="18"/>
          <w:szCs w:val="18"/>
        </w:rPr>
      </w:pPr>
    </w:p>
    <w:tbl>
      <w:tblPr>
        <w:tblW w:w="5364" w:type="pct"/>
        <w:tblInd w:w="-318" w:type="dxa"/>
        <w:tblLayout w:type="fixed"/>
        <w:tblLook w:val="04A0"/>
      </w:tblPr>
      <w:tblGrid>
        <w:gridCol w:w="542"/>
        <w:gridCol w:w="1505"/>
        <w:gridCol w:w="404"/>
        <w:gridCol w:w="962"/>
        <w:gridCol w:w="1087"/>
        <w:gridCol w:w="2588"/>
        <w:gridCol w:w="2667"/>
        <w:gridCol w:w="57"/>
      </w:tblGrid>
      <w:tr w:rsidR="00D164FF" w:rsidRPr="0074429A" w:rsidTr="00D164FF">
        <w:trPr>
          <w:gridAfter w:val="1"/>
          <w:wAfter w:w="29" w:type="pct"/>
          <w:trHeight w:val="700"/>
        </w:trPr>
        <w:tc>
          <w:tcPr>
            <w:tcW w:w="276"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color w:val="000000"/>
                <w:sz w:val="18"/>
                <w:szCs w:val="18"/>
                <w:shd w:val="clear" w:color="auto" w:fill="FFFF66"/>
              </w:rPr>
              <w:t>ΗΜΕΡΑ</w:t>
            </w:r>
          </w:p>
        </w:tc>
        <w:tc>
          <w:tcPr>
            <w:tcW w:w="767" w:type="pct"/>
            <w:tcBorders>
              <w:top w:val="single" w:sz="8" w:space="0" w:color="auto"/>
              <w:left w:val="nil"/>
              <w:bottom w:val="single" w:sz="4" w:space="0" w:color="auto"/>
              <w:right w:val="single" w:sz="4" w:space="0" w:color="auto"/>
            </w:tcBorders>
            <w:shd w:val="clear" w:color="auto" w:fill="FFFF66"/>
            <w:vAlign w:val="center"/>
            <w:hideMark/>
          </w:tcPr>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color w:val="000000"/>
                <w:sz w:val="18"/>
                <w:szCs w:val="18"/>
              </w:rPr>
              <w:t>ΗΜΕΡΟΜΗΝΙΑ</w:t>
            </w:r>
          </w:p>
        </w:tc>
        <w:tc>
          <w:tcPr>
            <w:tcW w:w="696" w:type="pct"/>
            <w:gridSpan w:val="2"/>
            <w:tcBorders>
              <w:top w:val="single" w:sz="4" w:space="0" w:color="auto"/>
              <w:left w:val="nil"/>
              <w:bottom w:val="single" w:sz="4" w:space="0" w:color="auto"/>
              <w:right w:val="single" w:sz="4" w:space="0" w:color="auto"/>
            </w:tcBorders>
            <w:shd w:val="clear" w:color="auto" w:fill="FFFF66"/>
            <w:vAlign w:val="center"/>
          </w:tcPr>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color w:val="000000"/>
                <w:sz w:val="18"/>
                <w:szCs w:val="18"/>
              </w:rPr>
              <w:t>ΩΡΟΛΟΓΙΟ ΠΡΟΓΡΑΜΜΑ</w:t>
            </w:r>
          </w:p>
        </w:tc>
        <w:tc>
          <w:tcPr>
            <w:tcW w:w="1873"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color w:val="000000"/>
                <w:sz w:val="18"/>
                <w:szCs w:val="18"/>
              </w:rPr>
              <w:t>ΑΙΤΙΟΛΟΓΙΑ</w:t>
            </w:r>
          </w:p>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sz w:val="18"/>
                <w:szCs w:val="18"/>
              </w:rPr>
              <w:t>(ΕΙΔΟΣ ΑΔΕΙΑΣ / ΑΠΕΡΓΙΑ/ ΣΤΑΣΗ ΕΡΓΑΣΙΑΣ /ΑΠΟΥΣΙΑ)</w:t>
            </w:r>
          </w:p>
        </w:tc>
        <w:tc>
          <w:tcPr>
            <w:tcW w:w="1359" w:type="pct"/>
            <w:tcBorders>
              <w:top w:val="single" w:sz="8" w:space="0" w:color="auto"/>
              <w:left w:val="nil"/>
              <w:bottom w:val="single" w:sz="4" w:space="0" w:color="auto"/>
              <w:right w:val="single" w:sz="8" w:space="0" w:color="auto"/>
            </w:tcBorders>
            <w:shd w:val="clear" w:color="auto" w:fill="CCFF66"/>
            <w:vAlign w:val="center"/>
          </w:tcPr>
          <w:p w:rsidR="00D164FF" w:rsidRPr="0074429A" w:rsidRDefault="00D164FF" w:rsidP="00D164FF">
            <w:pPr>
              <w:jc w:val="center"/>
              <w:rPr>
                <w:rFonts w:asciiTheme="minorHAnsi" w:hAnsiTheme="minorHAnsi"/>
                <w:b/>
                <w:bCs/>
                <w:color w:val="000000"/>
                <w:sz w:val="18"/>
                <w:szCs w:val="18"/>
              </w:rPr>
            </w:pPr>
            <w:r w:rsidRPr="0074429A">
              <w:rPr>
                <w:rFonts w:asciiTheme="minorHAnsi" w:hAnsiTheme="minorHAnsi"/>
                <w:b/>
                <w:bCs/>
                <w:color w:val="000000"/>
                <w:sz w:val="18"/>
                <w:szCs w:val="18"/>
              </w:rPr>
              <w:t>ΔΙΕΥΚΡΙΝΙΣΕΙΣ</w:t>
            </w: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Pr>
                <w:rFonts w:asciiTheme="minorHAnsi" w:hAnsiTheme="minorHAnsi"/>
                <w:color w:val="000000"/>
                <w:sz w:val="18"/>
                <w:szCs w:val="18"/>
              </w:rPr>
              <w:t>Παρ</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w:t>
            </w:r>
            <w:r w:rsidR="00C674B3">
              <w:rPr>
                <w:rFonts w:ascii="Calibri" w:hAnsi="Calibri" w:cs="Calibri"/>
                <w:color w:val="000000"/>
                <w:sz w:val="18"/>
                <w:szCs w:val="18"/>
              </w:rPr>
              <w:t>/11/202</w:t>
            </w:r>
            <w:r>
              <w:rPr>
                <w:rFonts w:ascii="Calibri" w:hAnsi="Calibri" w:cs="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FB4E89"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FB4E89"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FB4E89" w:rsidRDefault="00C674B3" w:rsidP="00C674B3">
            <w:pPr>
              <w:jc w:val="center"/>
              <w:rPr>
                <w:rFonts w:asciiTheme="minorHAnsi" w:hAnsiTheme="minorHAnsi"/>
                <w:color w:val="000000"/>
                <w:sz w:val="18"/>
                <w:szCs w:val="18"/>
              </w:rPr>
            </w:pPr>
          </w:p>
        </w:tc>
      </w:tr>
      <w:tr w:rsidR="00C674B3" w:rsidRPr="0074429A" w:rsidTr="005078A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9423B6" w:rsidRDefault="00C674B3" w:rsidP="00C674B3">
            <w:pPr>
              <w:jc w:val="center"/>
              <w:rPr>
                <w:rFonts w:ascii="Calibri" w:hAnsi="Calibri" w:cs="Calibri"/>
                <w:color w:val="000000"/>
                <w:sz w:val="18"/>
                <w:szCs w:val="18"/>
              </w:rPr>
            </w:pPr>
            <w:r w:rsidRPr="009423B6">
              <w:rPr>
                <w:rFonts w:ascii="Calibri" w:hAnsi="Calibri" w:cs="Calibri"/>
                <w:color w:val="000000"/>
                <w:sz w:val="18"/>
                <w:szCs w:val="18"/>
              </w:rPr>
              <w:t>Σαβ</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693B67">
            <w:pPr>
              <w:jc w:val="center"/>
              <w:rPr>
                <w:rFonts w:ascii="Calibri" w:hAnsi="Calibri" w:cs="Calibri"/>
                <w:color w:val="000000"/>
                <w:sz w:val="18"/>
                <w:szCs w:val="18"/>
              </w:rPr>
            </w:pPr>
            <w:r>
              <w:rPr>
                <w:rFonts w:ascii="Calibri" w:hAnsi="Calibri" w:cs="Calibri"/>
                <w:color w:val="000000"/>
                <w:sz w:val="18"/>
                <w:szCs w:val="18"/>
              </w:rPr>
              <w:t>2</w:t>
            </w:r>
            <w:r w:rsidR="00C674B3">
              <w:rPr>
                <w:rFonts w:ascii="Calibri" w:hAnsi="Calibri" w:cs="Calibri"/>
                <w:color w:val="000000"/>
                <w:sz w:val="18"/>
                <w:szCs w:val="18"/>
              </w:rPr>
              <w:t>/11/202</w:t>
            </w:r>
            <w:r>
              <w:rPr>
                <w:rFonts w:ascii="Calibri" w:hAnsi="Calibri" w:cs="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9A31CF" w:rsidRDefault="00C674B3" w:rsidP="00C674B3">
            <w:pPr>
              <w:jc w:val="center"/>
              <w:rPr>
                <w:rFonts w:asciiTheme="minorHAnsi" w:hAnsiTheme="minorHAnsi"/>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9423B6">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9A31CF" w:rsidRDefault="00C674B3" w:rsidP="00C674B3">
            <w:pPr>
              <w:jc w:val="center"/>
              <w:rPr>
                <w:rFonts w:asciiTheme="minorHAnsi" w:hAnsiTheme="minorHAnsi"/>
                <w:color w:val="000000"/>
                <w:sz w:val="18"/>
                <w:szCs w:val="18"/>
                <w:highlight w:val="lightGray"/>
              </w:rPr>
            </w:pPr>
            <w:r w:rsidRPr="009A31CF">
              <w:rPr>
                <w:rFonts w:asciiTheme="minorHAnsi" w:hAnsiTheme="minorHAnsi"/>
                <w:color w:val="000000"/>
                <w:sz w:val="18"/>
                <w:szCs w:val="18"/>
                <w:highlight w:val="lightGray"/>
              </w:rPr>
              <w:t>Κυρ</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3</w:t>
            </w:r>
            <w:r w:rsidR="00C674B3">
              <w:rPr>
                <w:rFonts w:ascii="Calibri" w:hAnsi="Calibri" w:cs="Calibri"/>
                <w:color w:val="000000"/>
                <w:sz w:val="18"/>
                <w:szCs w:val="18"/>
              </w:rPr>
              <w:t>/11/202</w:t>
            </w:r>
            <w:r>
              <w:rPr>
                <w:rFonts w:ascii="Calibri" w:hAnsi="Calibri" w:cs="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9423B6" w:rsidRDefault="00C674B3" w:rsidP="00C674B3">
            <w:pPr>
              <w:jc w:val="center"/>
              <w:rPr>
                <w:rFonts w:ascii="Calibri" w:hAnsi="Calibri" w:cs="Calibri"/>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9423B6" w:rsidRDefault="00C674B3" w:rsidP="00C674B3">
            <w:pPr>
              <w:jc w:val="center"/>
              <w:rPr>
                <w:rFonts w:ascii="Calibri" w:hAnsi="Calibri" w:cs="Calibr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9423B6" w:rsidRDefault="00C674B3" w:rsidP="00C674B3">
            <w:pPr>
              <w:jc w:val="center"/>
              <w:rPr>
                <w:rFonts w:ascii="Calibri" w:hAnsi="Calibri" w:cs="Calibri"/>
                <w:color w:val="000000"/>
                <w:sz w:val="18"/>
                <w:szCs w:val="18"/>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Δευ</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4</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9A31CF" w:rsidRDefault="00C674B3" w:rsidP="00C674B3">
            <w:pPr>
              <w:jc w:val="center"/>
              <w:rPr>
                <w:rFonts w:asciiTheme="minorHAnsi" w:hAnsiTheme="minorHAnsi"/>
                <w:b/>
                <w:bCs/>
                <w:color w:val="000000"/>
                <w:sz w:val="18"/>
                <w:szCs w:val="18"/>
                <w:highlight w:val="lightGray"/>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9A31CF" w:rsidRDefault="00C674B3" w:rsidP="00C674B3">
            <w:pPr>
              <w:jc w:val="center"/>
              <w:rPr>
                <w:rFonts w:asciiTheme="minorHAnsi" w:hAnsiTheme="minorHAnsi"/>
                <w:color w:val="000000"/>
                <w:sz w:val="18"/>
                <w:szCs w:val="18"/>
                <w:highlight w:val="lightGray"/>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9A31CF" w:rsidRDefault="00C674B3" w:rsidP="00C674B3">
            <w:pPr>
              <w:jc w:val="center"/>
              <w:rPr>
                <w:rFonts w:asciiTheme="minorHAnsi" w:hAnsiTheme="minorHAnsi"/>
                <w:color w:val="000000"/>
                <w:sz w:val="18"/>
                <w:szCs w:val="18"/>
                <w:highlight w:val="lightGray"/>
              </w:rPr>
            </w:pPr>
          </w:p>
        </w:tc>
      </w:tr>
      <w:tr w:rsidR="00C674B3" w:rsidRPr="0074429A" w:rsidTr="009423B6">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Τρι</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5</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Τετ</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6</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rPr>
                <w:rFonts w:asciiTheme="minorHAnsi" w:hAnsiTheme="minorHAnsi"/>
                <w:color w:val="000000"/>
                <w:sz w:val="18"/>
                <w:szCs w:val="18"/>
              </w:rPr>
            </w:pPr>
            <w:r w:rsidRPr="006B1C13">
              <w:rPr>
                <w:rFonts w:asciiTheme="minorHAnsi" w:hAnsiTheme="minorHAnsi"/>
                <w:color w:val="000000"/>
                <w:sz w:val="18"/>
                <w:szCs w:val="18"/>
              </w:rPr>
              <w:t>Πεμ</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7</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Παρ</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8</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5078A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Σαβ</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9</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9423B6">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Κυρ</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10</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Δευ</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11</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6B1C13" w:rsidRDefault="00C674B3" w:rsidP="00C674B3">
            <w:pPr>
              <w:jc w:val="center"/>
              <w:rPr>
                <w:rFonts w:asciiTheme="minorHAnsi" w:hAnsiTheme="minorHAnsi"/>
                <w:color w:val="000000"/>
                <w:sz w:val="18"/>
                <w:szCs w:val="18"/>
                <w:highlight w:val="yellow"/>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highlight w:val="yellow"/>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highlight w:val="yellow"/>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Τρι</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12</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6B1C13" w:rsidRDefault="00C674B3" w:rsidP="00C674B3">
            <w:pPr>
              <w:jc w:val="center"/>
              <w:rPr>
                <w:rFonts w:asciiTheme="minorHAnsi" w:hAnsiTheme="minorHAnsi"/>
                <w:color w:val="000000"/>
                <w:sz w:val="18"/>
                <w:szCs w:val="18"/>
                <w:highlight w:val="yellow"/>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highlight w:val="yellow"/>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highlight w:val="yellow"/>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Τετ</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13</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Πεμ</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14</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Παρ</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15</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5078A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Σαβ</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16</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9423B6">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Κυρ</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17/11/2024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Δευ</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18</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Τρι</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19</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359"/>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Τετ</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20</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Πεμ</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21</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Παρ</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22</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5078A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Σαβ</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23</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9423B6">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674B3" w:rsidRPr="006B1C13" w:rsidRDefault="00C674B3" w:rsidP="00C674B3">
            <w:pPr>
              <w:jc w:val="center"/>
              <w:rPr>
                <w:rFonts w:asciiTheme="minorHAnsi" w:hAnsiTheme="minorHAnsi"/>
                <w:color w:val="000000"/>
                <w:sz w:val="18"/>
                <w:szCs w:val="18"/>
              </w:rPr>
            </w:pPr>
            <w:r w:rsidRPr="006B1C13">
              <w:rPr>
                <w:rFonts w:asciiTheme="minorHAnsi" w:hAnsiTheme="minorHAnsi"/>
                <w:color w:val="000000"/>
                <w:sz w:val="18"/>
                <w:szCs w:val="18"/>
              </w:rPr>
              <w:t>Κυρ</w:t>
            </w:r>
          </w:p>
        </w:tc>
        <w:tc>
          <w:tcPr>
            <w:tcW w:w="7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24</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D9D9D9" w:themeFill="background1" w:themeFillShade="D9"/>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5078A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C674B3" w:rsidRPr="006B1C13" w:rsidRDefault="00C674B3" w:rsidP="00C674B3">
            <w:pPr>
              <w:jc w:val="center"/>
              <w:rPr>
                <w:rFonts w:asciiTheme="minorHAnsi" w:hAnsiTheme="minorHAnsi"/>
                <w:color w:val="000000"/>
                <w:sz w:val="18"/>
                <w:szCs w:val="18"/>
              </w:rPr>
            </w:pPr>
            <w:r>
              <w:rPr>
                <w:rFonts w:asciiTheme="minorHAnsi" w:hAnsiTheme="minorHAnsi"/>
                <w:color w:val="000000"/>
                <w:sz w:val="18"/>
                <w:szCs w:val="18"/>
              </w:rPr>
              <w:t>Δευ</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25</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C674B3">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Pr>
                <w:rFonts w:asciiTheme="minorHAnsi" w:hAnsiTheme="minorHAnsi"/>
                <w:color w:val="000000"/>
                <w:sz w:val="18"/>
                <w:szCs w:val="18"/>
              </w:rPr>
              <w:t>Τρι</w:t>
            </w:r>
          </w:p>
        </w:tc>
        <w:tc>
          <w:tcPr>
            <w:tcW w:w="767" w:type="pct"/>
            <w:tcBorders>
              <w:top w:val="single" w:sz="4" w:space="0" w:color="auto"/>
              <w:left w:val="nil"/>
              <w:bottom w:val="single" w:sz="4" w:space="0" w:color="auto"/>
              <w:right w:val="single" w:sz="4" w:space="0" w:color="auto"/>
            </w:tcBorders>
            <w:shd w:val="clear" w:color="auto" w:fill="FFFFFF" w:themeFill="background1"/>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26</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FFFFFF" w:themeFill="background1"/>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FFFFFF" w:themeFill="background1"/>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Pr>
                <w:rFonts w:asciiTheme="minorHAnsi" w:hAnsiTheme="minorHAnsi"/>
                <w:color w:val="000000"/>
                <w:sz w:val="18"/>
                <w:szCs w:val="18"/>
              </w:rPr>
              <w:t>Τετ</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27</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C674B3"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C674B3" w:rsidRPr="006B1C13" w:rsidRDefault="00C674B3" w:rsidP="00C674B3">
            <w:pPr>
              <w:jc w:val="center"/>
              <w:rPr>
                <w:rFonts w:asciiTheme="minorHAnsi" w:hAnsiTheme="minorHAnsi"/>
                <w:color w:val="000000"/>
                <w:sz w:val="18"/>
                <w:szCs w:val="18"/>
              </w:rPr>
            </w:pPr>
            <w:r>
              <w:rPr>
                <w:rFonts w:asciiTheme="minorHAnsi" w:hAnsiTheme="minorHAnsi"/>
                <w:color w:val="000000"/>
                <w:sz w:val="18"/>
                <w:szCs w:val="18"/>
              </w:rPr>
              <w:t xml:space="preserve">Πεμ </w:t>
            </w:r>
          </w:p>
        </w:tc>
        <w:tc>
          <w:tcPr>
            <w:tcW w:w="767" w:type="pct"/>
            <w:tcBorders>
              <w:top w:val="single" w:sz="4" w:space="0" w:color="auto"/>
              <w:left w:val="nil"/>
              <w:bottom w:val="single" w:sz="4" w:space="0" w:color="auto"/>
              <w:right w:val="single" w:sz="4" w:space="0" w:color="auto"/>
            </w:tcBorders>
            <w:shd w:val="clear" w:color="auto" w:fill="auto"/>
            <w:vAlign w:val="center"/>
          </w:tcPr>
          <w:p w:rsidR="00C674B3" w:rsidRDefault="00693B67" w:rsidP="00C674B3">
            <w:pPr>
              <w:jc w:val="center"/>
              <w:rPr>
                <w:rFonts w:ascii="Calibri" w:hAnsi="Calibri" w:cs="Calibri"/>
                <w:color w:val="000000"/>
                <w:sz w:val="18"/>
                <w:szCs w:val="18"/>
              </w:rPr>
            </w:pPr>
            <w:r>
              <w:rPr>
                <w:rFonts w:ascii="Calibri" w:hAnsi="Calibri" w:cs="Calibri"/>
                <w:color w:val="000000"/>
                <w:sz w:val="18"/>
                <w:szCs w:val="18"/>
              </w:rPr>
              <w:t>28</w:t>
            </w:r>
            <w:r w:rsidR="00C674B3">
              <w:rPr>
                <w:rFonts w:ascii="Calibri" w:hAnsi="Calibri" w:cs="Calibri"/>
                <w:color w:val="000000"/>
                <w:sz w:val="18"/>
                <w:szCs w:val="18"/>
              </w:rPr>
              <w:t>/</w:t>
            </w:r>
            <w:r>
              <w:rPr>
                <w:rFonts w:ascii="Calibri" w:hAnsi="Calibri" w:cs="Calibri"/>
                <w:color w:val="000000"/>
                <w:sz w:val="18"/>
                <w:szCs w:val="18"/>
              </w:rPr>
              <w:t>11/2024</w:t>
            </w:r>
          </w:p>
        </w:tc>
        <w:tc>
          <w:tcPr>
            <w:tcW w:w="696" w:type="pct"/>
            <w:gridSpan w:val="2"/>
            <w:tcBorders>
              <w:top w:val="single" w:sz="4" w:space="0" w:color="auto"/>
              <w:left w:val="nil"/>
              <w:bottom w:val="single" w:sz="4" w:space="0" w:color="auto"/>
              <w:right w:val="single" w:sz="4" w:space="0" w:color="auto"/>
            </w:tcBorders>
            <w:shd w:val="clear" w:color="auto" w:fill="auto"/>
          </w:tcPr>
          <w:p w:rsidR="00C674B3" w:rsidRPr="0074429A" w:rsidRDefault="00C674B3" w:rsidP="00C674B3">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C674B3" w:rsidRPr="0074429A" w:rsidRDefault="00C674B3" w:rsidP="00C674B3">
            <w:pPr>
              <w:jc w:val="center"/>
              <w:rPr>
                <w:rFonts w:asciiTheme="minorHAnsi" w:hAnsiTheme="minorHAnsi"/>
                <w:color w:val="000000"/>
                <w:sz w:val="18"/>
                <w:szCs w:val="18"/>
              </w:rPr>
            </w:pPr>
          </w:p>
        </w:tc>
      </w:tr>
      <w:tr w:rsidR="00693B67" w:rsidRPr="0074429A" w:rsidTr="00D164FF">
        <w:trPr>
          <w:gridAfter w:val="1"/>
          <w:wAfter w:w="29" w:type="pct"/>
          <w:trHeight w:val="255"/>
        </w:trPr>
        <w:tc>
          <w:tcPr>
            <w:tcW w:w="276" w:type="pct"/>
            <w:tcBorders>
              <w:top w:val="single" w:sz="4" w:space="0" w:color="auto"/>
              <w:left w:val="single" w:sz="8" w:space="0" w:color="auto"/>
              <w:bottom w:val="single" w:sz="4" w:space="0" w:color="auto"/>
              <w:right w:val="single" w:sz="4" w:space="0" w:color="auto"/>
            </w:tcBorders>
            <w:shd w:val="clear" w:color="auto" w:fill="auto"/>
            <w:vAlign w:val="center"/>
          </w:tcPr>
          <w:p w:rsidR="00693B67" w:rsidRDefault="00693B67" w:rsidP="00693B67">
            <w:pPr>
              <w:jc w:val="center"/>
              <w:rPr>
                <w:rFonts w:asciiTheme="minorHAnsi" w:hAnsiTheme="minorHAnsi"/>
                <w:color w:val="000000"/>
                <w:sz w:val="18"/>
                <w:szCs w:val="18"/>
              </w:rPr>
            </w:pPr>
            <w:r w:rsidRPr="006B1C13">
              <w:rPr>
                <w:rFonts w:asciiTheme="minorHAnsi" w:hAnsiTheme="minorHAnsi"/>
                <w:color w:val="000000"/>
                <w:sz w:val="18"/>
                <w:szCs w:val="18"/>
              </w:rPr>
              <w:t>Παρ</w:t>
            </w:r>
          </w:p>
        </w:tc>
        <w:tc>
          <w:tcPr>
            <w:tcW w:w="767" w:type="pct"/>
            <w:tcBorders>
              <w:top w:val="single" w:sz="4" w:space="0" w:color="auto"/>
              <w:left w:val="nil"/>
              <w:bottom w:val="single" w:sz="4" w:space="0" w:color="auto"/>
              <w:right w:val="single" w:sz="4" w:space="0" w:color="auto"/>
            </w:tcBorders>
            <w:shd w:val="clear" w:color="auto" w:fill="auto"/>
            <w:vAlign w:val="center"/>
          </w:tcPr>
          <w:p w:rsidR="00693B67" w:rsidRDefault="00693B67" w:rsidP="00693B67">
            <w:pPr>
              <w:jc w:val="center"/>
              <w:rPr>
                <w:rFonts w:ascii="Calibri" w:hAnsi="Calibri" w:cs="Calibri"/>
                <w:color w:val="000000"/>
                <w:sz w:val="18"/>
                <w:szCs w:val="18"/>
              </w:rPr>
            </w:pPr>
            <w:r>
              <w:rPr>
                <w:rFonts w:ascii="Calibri" w:hAnsi="Calibri" w:cs="Calibri"/>
                <w:color w:val="000000"/>
                <w:sz w:val="18"/>
                <w:szCs w:val="18"/>
              </w:rPr>
              <w:t>29/11/2024</w:t>
            </w:r>
          </w:p>
        </w:tc>
        <w:tc>
          <w:tcPr>
            <w:tcW w:w="696" w:type="pct"/>
            <w:gridSpan w:val="2"/>
            <w:tcBorders>
              <w:top w:val="single" w:sz="4" w:space="0" w:color="auto"/>
              <w:left w:val="nil"/>
              <w:bottom w:val="single" w:sz="4" w:space="0" w:color="auto"/>
              <w:right w:val="single" w:sz="4" w:space="0" w:color="auto"/>
            </w:tcBorders>
            <w:shd w:val="clear" w:color="auto" w:fill="auto"/>
          </w:tcPr>
          <w:p w:rsidR="00693B67" w:rsidRPr="0074429A" w:rsidRDefault="00693B67" w:rsidP="00693B67">
            <w:pPr>
              <w:jc w:val="center"/>
              <w:rPr>
                <w:rFonts w:asciiTheme="minorHAnsi" w:hAnsiTheme="minorHAnsi"/>
                <w:b/>
                <w:bCs/>
                <w:color w:val="000000"/>
                <w:sz w:val="18"/>
                <w:szCs w:val="18"/>
              </w:rPr>
            </w:pPr>
          </w:p>
        </w:tc>
        <w:tc>
          <w:tcPr>
            <w:tcW w:w="187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693B67" w:rsidRPr="0074429A" w:rsidRDefault="00693B67" w:rsidP="00693B67">
            <w:pPr>
              <w:jc w:val="center"/>
              <w:rPr>
                <w:rFonts w:asciiTheme="minorHAnsi" w:hAnsiTheme="minorHAnsi"/>
                <w:color w:val="000000"/>
                <w:sz w:val="18"/>
                <w:szCs w:val="18"/>
              </w:rPr>
            </w:pPr>
          </w:p>
        </w:tc>
        <w:tc>
          <w:tcPr>
            <w:tcW w:w="1359" w:type="pct"/>
            <w:tcBorders>
              <w:top w:val="single" w:sz="4" w:space="0" w:color="auto"/>
              <w:left w:val="nil"/>
              <w:bottom w:val="single" w:sz="4" w:space="0" w:color="auto"/>
              <w:right w:val="single" w:sz="8" w:space="0" w:color="auto"/>
            </w:tcBorders>
            <w:shd w:val="clear" w:color="auto" w:fill="auto"/>
            <w:vAlign w:val="center"/>
          </w:tcPr>
          <w:p w:rsidR="00693B67" w:rsidRPr="0074429A" w:rsidRDefault="00693B67" w:rsidP="00693B67">
            <w:pPr>
              <w:jc w:val="center"/>
              <w:rPr>
                <w:rFonts w:asciiTheme="minorHAnsi" w:hAnsiTheme="minorHAnsi"/>
                <w:color w:val="000000"/>
                <w:sz w:val="18"/>
                <w:szCs w:val="18"/>
              </w:rPr>
            </w:pPr>
          </w:p>
        </w:tc>
      </w:tr>
      <w:tr w:rsidR="00693B67" w:rsidRPr="0074429A" w:rsidTr="00D164FF">
        <w:trPr>
          <w:gridAfter w:val="2"/>
          <w:wAfter w:w="1388" w:type="pct"/>
          <w:trHeight w:val="197"/>
        </w:trPr>
        <w:tc>
          <w:tcPr>
            <w:tcW w:w="1249" w:type="pct"/>
            <w:gridSpan w:val="3"/>
            <w:tcBorders>
              <w:top w:val="single" w:sz="4" w:space="0" w:color="auto"/>
              <w:left w:val="nil"/>
              <w:bottom w:val="nil"/>
              <w:right w:val="nil"/>
            </w:tcBorders>
          </w:tcPr>
          <w:p w:rsidR="00693B67" w:rsidRPr="0074429A" w:rsidRDefault="00693B67" w:rsidP="00693B67">
            <w:pPr>
              <w:rPr>
                <w:rFonts w:asciiTheme="minorHAnsi" w:hAnsiTheme="minorHAnsi"/>
                <w:b/>
                <w:bCs/>
                <w:color w:val="000000"/>
                <w:sz w:val="18"/>
                <w:szCs w:val="18"/>
                <w:u w:val="single"/>
              </w:rPr>
            </w:pPr>
          </w:p>
        </w:tc>
        <w:tc>
          <w:tcPr>
            <w:tcW w:w="2363" w:type="pct"/>
            <w:gridSpan w:val="3"/>
            <w:tcBorders>
              <w:top w:val="single" w:sz="4" w:space="0" w:color="auto"/>
              <w:left w:val="nil"/>
              <w:bottom w:val="nil"/>
              <w:right w:val="nil"/>
            </w:tcBorders>
            <w:shd w:val="clear" w:color="auto" w:fill="auto"/>
            <w:vAlign w:val="center"/>
          </w:tcPr>
          <w:p w:rsidR="00693B67" w:rsidRPr="0074429A" w:rsidRDefault="00693B67" w:rsidP="00693B67">
            <w:pPr>
              <w:rPr>
                <w:rFonts w:asciiTheme="minorHAnsi" w:hAnsiTheme="minorHAnsi"/>
                <w:b/>
                <w:bCs/>
                <w:color w:val="000000"/>
                <w:sz w:val="18"/>
                <w:szCs w:val="18"/>
                <w:u w:val="single"/>
              </w:rPr>
            </w:pPr>
          </w:p>
        </w:tc>
      </w:tr>
      <w:tr w:rsidR="00693B67" w:rsidRPr="0054279F" w:rsidTr="00D164FF">
        <w:trPr>
          <w:trHeight w:val="1365"/>
        </w:trPr>
        <w:tc>
          <w:tcPr>
            <w:tcW w:w="2293" w:type="pct"/>
            <w:gridSpan w:val="5"/>
            <w:shd w:val="clear" w:color="auto" w:fill="auto"/>
          </w:tcPr>
          <w:p w:rsidR="00693B67" w:rsidRPr="0074429A" w:rsidRDefault="00693B67" w:rsidP="00693B67">
            <w:pPr>
              <w:rPr>
                <w:rFonts w:asciiTheme="minorHAnsi" w:hAnsiTheme="minorHAnsi"/>
                <w:bCs/>
                <w:color w:val="000000"/>
                <w:sz w:val="18"/>
                <w:szCs w:val="18"/>
              </w:rPr>
            </w:pPr>
            <w:r w:rsidRPr="0074429A">
              <w:rPr>
                <w:rFonts w:asciiTheme="minorHAnsi" w:hAnsiTheme="minorHAnsi"/>
                <w:bCs/>
                <w:color w:val="000000"/>
                <w:sz w:val="18"/>
                <w:szCs w:val="18"/>
              </w:rPr>
              <w:t xml:space="preserve">Ο/Η αναπληρωτής/τρια, ωρομίσθιος/α          </w:t>
            </w:r>
          </w:p>
          <w:p w:rsidR="00693B67" w:rsidRPr="0074429A" w:rsidRDefault="00693B67" w:rsidP="00693B67">
            <w:pPr>
              <w:rPr>
                <w:rFonts w:asciiTheme="minorHAnsi" w:hAnsiTheme="minorHAnsi"/>
                <w:bCs/>
                <w:color w:val="000000"/>
                <w:sz w:val="18"/>
                <w:szCs w:val="18"/>
              </w:rPr>
            </w:pPr>
            <w:r w:rsidRPr="0074429A">
              <w:rPr>
                <w:rFonts w:asciiTheme="minorHAnsi" w:hAnsiTheme="minorHAnsi"/>
                <w:bCs/>
                <w:color w:val="000000"/>
                <w:sz w:val="18"/>
                <w:szCs w:val="18"/>
              </w:rPr>
              <w:t xml:space="preserve">                   εκπαιδευτικός</w:t>
            </w:r>
          </w:p>
          <w:p w:rsidR="00693B67" w:rsidRPr="0074429A" w:rsidRDefault="00693B67" w:rsidP="00693B67">
            <w:pPr>
              <w:rPr>
                <w:rFonts w:asciiTheme="minorHAnsi" w:hAnsiTheme="minorHAnsi"/>
                <w:bCs/>
                <w:color w:val="000000"/>
                <w:sz w:val="18"/>
                <w:szCs w:val="18"/>
              </w:rPr>
            </w:pPr>
          </w:p>
          <w:p w:rsidR="00693B67" w:rsidRPr="0074429A" w:rsidRDefault="00693B67" w:rsidP="00693B67">
            <w:pPr>
              <w:rPr>
                <w:rFonts w:asciiTheme="minorHAnsi" w:hAnsiTheme="minorHAnsi"/>
                <w:bCs/>
                <w:color w:val="000000"/>
                <w:sz w:val="18"/>
                <w:szCs w:val="18"/>
              </w:rPr>
            </w:pPr>
          </w:p>
          <w:p w:rsidR="00693B67" w:rsidRPr="0074429A" w:rsidRDefault="00693B67" w:rsidP="00693B67">
            <w:pPr>
              <w:rPr>
                <w:rFonts w:asciiTheme="minorHAnsi" w:hAnsiTheme="minorHAnsi"/>
                <w:bCs/>
                <w:color w:val="000000"/>
                <w:sz w:val="18"/>
                <w:szCs w:val="18"/>
              </w:rPr>
            </w:pPr>
          </w:p>
          <w:p w:rsidR="00693B67" w:rsidRPr="0074429A" w:rsidRDefault="00693B67" w:rsidP="00693B67">
            <w:pPr>
              <w:rPr>
                <w:rFonts w:asciiTheme="minorHAnsi" w:hAnsiTheme="minorHAnsi"/>
                <w:bCs/>
                <w:color w:val="000000"/>
                <w:sz w:val="18"/>
                <w:szCs w:val="18"/>
              </w:rPr>
            </w:pPr>
          </w:p>
          <w:p w:rsidR="00693B67" w:rsidRPr="0074429A" w:rsidRDefault="00693B67" w:rsidP="00693B67">
            <w:pPr>
              <w:rPr>
                <w:rFonts w:asciiTheme="minorHAnsi" w:hAnsiTheme="minorHAnsi"/>
                <w:bCs/>
                <w:color w:val="000000"/>
                <w:sz w:val="18"/>
                <w:szCs w:val="18"/>
              </w:rPr>
            </w:pPr>
            <w:r w:rsidRPr="0074429A">
              <w:rPr>
                <w:rFonts w:asciiTheme="minorHAnsi" w:hAnsiTheme="minorHAnsi"/>
                <w:bCs/>
                <w:color w:val="000000"/>
                <w:sz w:val="18"/>
                <w:szCs w:val="18"/>
              </w:rPr>
              <w:t xml:space="preserve">                  (Υπογραφή)</w:t>
            </w:r>
          </w:p>
          <w:p w:rsidR="00693B67" w:rsidRPr="0074429A" w:rsidRDefault="00693B67" w:rsidP="00693B67">
            <w:pPr>
              <w:rPr>
                <w:rFonts w:asciiTheme="minorHAnsi" w:hAnsiTheme="minorHAnsi" w:cs="Calibri"/>
                <w:sz w:val="18"/>
                <w:szCs w:val="18"/>
                <w:lang w:val="en-US"/>
              </w:rPr>
            </w:pPr>
          </w:p>
        </w:tc>
        <w:tc>
          <w:tcPr>
            <w:tcW w:w="2707" w:type="pct"/>
            <w:gridSpan w:val="3"/>
            <w:shd w:val="clear" w:color="auto" w:fill="auto"/>
          </w:tcPr>
          <w:p w:rsidR="00693B67" w:rsidRPr="0074429A" w:rsidRDefault="00693B67" w:rsidP="00693B67">
            <w:pPr>
              <w:jc w:val="both"/>
              <w:rPr>
                <w:rFonts w:asciiTheme="minorHAnsi" w:hAnsiTheme="minorHAnsi"/>
                <w:color w:val="000000"/>
                <w:sz w:val="18"/>
                <w:szCs w:val="18"/>
              </w:rPr>
            </w:pPr>
            <w:r w:rsidRPr="0074429A">
              <w:rPr>
                <w:rFonts w:asciiTheme="minorHAnsi" w:hAnsiTheme="minorHAnsi"/>
                <w:color w:val="000000"/>
                <w:sz w:val="18"/>
                <w:szCs w:val="18"/>
              </w:rPr>
              <w:t>Βεβαιώνεται ότι οι ημέρες &amp; οι ώρες απασχόλησης στο Σ.Κ.Α.Ε είναι σύμφωνες με την Απόφαση Τοποθέτησης-Διάθεσης του/της αναπληρωτή/τριας</w:t>
            </w:r>
            <w:r>
              <w:rPr>
                <w:rFonts w:asciiTheme="minorHAnsi" w:hAnsiTheme="minorHAnsi"/>
                <w:color w:val="000000"/>
                <w:sz w:val="18"/>
                <w:szCs w:val="18"/>
              </w:rPr>
              <w:t xml:space="preserve">, </w:t>
            </w:r>
            <w:r w:rsidRPr="0074429A">
              <w:rPr>
                <w:rFonts w:asciiTheme="minorHAnsi" w:hAnsiTheme="minorHAnsi"/>
                <w:color w:val="000000"/>
                <w:sz w:val="18"/>
                <w:szCs w:val="18"/>
              </w:rPr>
              <w:t>ωρομίσθιου/ας εκπαιδευτικού. Επίσης, δηλώνεται υπεύθυνα ότι η στήλη ΩΡΟΛΟΓΙΟ ΠΡΟΓΡΑΜΜΑ είναι σύμφωνη με το εγκεκριμένο ωρολόγιο πρόγραμμα του Σ.Κ.Α.Ε.</w:t>
            </w:r>
            <w:r>
              <w:rPr>
                <w:rFonts w:asciiTheme="minorHAnsi" w:hAnsiTheme="minorHAnsi"/>
                <w:color w:val="000000"/>
                <w:sz w:val="18"/>
                <w:szCs w:val="18"/>
              </w:rPr>
              <w:t xml:space="preserve"> </w:t>
            </w:r>
          </w:p>
          <w:p w:rsidR="00693B67" w:rsidRPr="0074429A" w:rsidRDefault="00693B67" w:rsidP="00693B67">
            <w:pPr>
              <w:rPr>
                <w:rFonts w:asciiTheme="minorHAnsi" w:hAnsiTheme="minorHAnsi"/>
                <w:color w:val="000000"/>
                <w:sz w:val="18"/>
                <w:szCs w:val="18"/>
              </w:rPr>
            </w:pPr>
          </w:p>
          <w:p w:rsidR="00693B67" w:rsidRPr="0074429A" w:rsidRDefault="00693B67" w:rsidP="00693B67">
            <w:pPr>
              <w:rPr>
                <w:rFonts w:asciiTheme="minorHAnsi" w:hAnsiTheme="minorHAnsi"/>
                <w:color w:val="000000"/>
                <w:sz w:val="18"/>
                <w:szCs w:val="18"/>
              </w:rPr>
            </w:pPr>
          </w:p>
          <w:p w:rsidR="00693B67" w:rsidRPr="0054279F" w:rsidRDefault="00693B67" w:rsidP="00693B67">
            <w:pPr>
              <w:rPr>
                <w:rFonts w:asciiTheme="minorHAnsi" w:hAnsiTheme="minorHAnsi" w:cs="Calibri"/>
                <w:sz w:val="18"/>
                <w:szCs w:val="18"/>
              </w:rPr>
            </w:pPr>
            <w:r w:rsidRPr="0074429A">
              <w:rPr>
                <w:rFonts w:asciiTheme="minorHAnsi" w:hAnsiTheme="minorHAnsi"/>
                <w:color w:val="000000"/>
                <w:sz w:val="18"/>
                <w:szCs w:val="18"/>
              </w:rPr>
              <w:br/>
              <w:t xml:space="preserve">                                 Ο/Η    Υ.Σ.Κ.Α.Ε.</w:t>
            </w:r>
          </w:p>
        </w:tc>
      </w:tr>
    </w:tbl>
    <w:p w:rsidR="00D164FF" w:rsidRPr="0054279F" w:rsidRDefault="00D164FF" w:rsidP="00D164FF">
      <w:pPr>
        <w:jc w:val="both"/>
        <w:rPr>
          <w:rFonts w:asciiTheme="minorHAnsi" w:hAnsiTheme="minorHAnsi"/>
          <w:color w:val="000000"/>
          <w:sz w:val="18"/>
          <w:szCs w:val="18"/>
        </w:rPr>
      </w:pPr>
      <w:r w:rsidRPr="0054279F">
        <w:rPr>
          <w:rFonts w:asciiTheme="minorHAnsi" w:hAnsiTheme="minorHAnsi"/>
          <w:sz w:val="18"/>
          <w:szCs w:val="18"/>
          <w:u w:val="single"/>
        </w:rPr>
        <w:t xml:space="preserve">ΕΠΙΣΗΜΑΝΣΗ: </w:t>
      </w:r>
      <w:r w:rsidRPr="0054279F">
        <w:rPr>
          <w:rFonts w:asciiTheme="minorHAnsi" w:hAnsiTheme="minorHAnsi"/>
          <w:color w:val="000000"/>
          <w:sz w:val="18"/>
          <w:szCs w:val="18"/>
        </w:rPr>
        <w:t>Το Απουσιολόγιο συμπληρώνεται σύμφωνα με τις ακόλουθες οδηγίες (βλ. επόμενη σελίδα)</w:t>
      </w:r>
    </w:p>
    <w:p w:rsidR="00D164FF" w:rsidRPr="0054279F" w:rsidDel="00694635" w:rsidRDefault="00D164FF" w:rsidP="00D164FF">
      <w:pPr>
        <w:jc w:val="both"/>
        <w:rPr>
          <w:rFonts w:asciiTheme="minorHAnsi" w:hAnsiTheme="minorHAnsi"/>
          <w:color w:val="000000"/>
          <w:sz w:val="18"/>
          <w:szCs w:val="18"/>
        </w:rPr>
      </w:pPr>
    </w:p>
    <w:p w:rsidR="006F594B" w:rsidRDefault="006F594B">
      <w:pPr>
        <w:rPr>
          <w:rFonts w:ascii="Calibri" w:hAnsi="Calibri"/>
          <w:b/>
          <w:caps/>
          <w:color w:val="000000"/>
          <w:sz w:val="24"/>
          <w:szCs w:val="22"/>
          <w:u w:val="single"/>
        </w:rPr>
      </w:pPr>
    </w:p>
    <w:p w:rsidR="006F594B" w:rsidRDefault="006F594B" w:rsidP="006F594B">
      <w:pPr>
        <w:jc w:val="center"/>
        <w:rPr>
          <w:rFonts w:ascii="Calibri" w:hAnsi="Calibri"/>
          <w:b/>
          <w:caps/>
          <w:color w:val="000000"/>
          <w:sz w:val="24"/>
          <w:szCs w:val="22"/>
          <w:u w:val="single"/>
        </w:rPr>
      </w:pPr>
      <w:r>
        <w:rPr>
          <w:rFonts w:ascii="Calibri" w:hAnsi="Calibri"/>
          <w:b/>
          <w:caps/>
          <w:color w:val="000000"/>
          <w:sz w:val="24"/>
          <w:szCs w:val="22"/>
          <w:u w:val="single"/>
        </w:rPr>
        <w:t>ΟΔΗΓΙΕΣ ΣΥΜΠΛΗΡΩΣΗΣ ΤΟΥ ΑΤΟΜΙΚΟΥ ΗΜΕΡΗΣΙΟΥ ΑΠΟΥΣΙΟΛΟΓΙΟΥ</w:t>
      </w:r>
    </w:p>
    <w:p w:rsidR="006F594B" w:rsidRDefault="006F594B" w:rsidP="006F594B">
      <w:pPr>
        <w:rPr>
          <w:rFonts w:ascii="Calibri" w:hAnsi="Calibri"/>
          <w:b/>
          <w:caps/>
          <w:color w:val="000000"/>
          <w:sz w:val="22"/>
          <w:szCs w:val="22"/>
          <w:u w:val="single"/>
        </w:rPr>
      </w:pP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Το Ατομικό Ημερήσιο Απουσιολόγιο εκδίδεται για κάθε μήνα του διδακτικού έτους και συμπληρώνεται την 1</w:t>
      </w:r>
      <w:r>
        <w:rPr>
          <w:rFonts w:ascii="Calibri" w:eastAsia="Calibri" w:hAnsi="Calibri" w:cs="Calibri"/>
          <w:color w:val="000000"/>
          <w:sz w:val="22"/>
          <w:szCs w:val="22"/>
          <w:vertAlign w:val="superscript"/>
          <w:lang w:eastAsia="en-US"/>
        </w:rPr>
        <w:t>η</w:t>
      </w:r>
      <w:r>
        <w:rPr>
          <w:rFonts w:ascii="Calibri" w:eastAsia="Calibri" w:hAnsi="Calibri" w:cs="Calibri"/>
          <w:color w:val="000000"/>
          <w:sz w:val="22"/>
          <w:szCs w:val="22"/>
          <w:lang w:eastAsia="en-US"/>
        </w:rPr>
        <w:t xml:space="preserve"> ημέρα κάθε μήνα για το διάστημα του προηγούμενου μήνα και πρέπει να φέρει τις απαιτούμενες υπογραφές και σφραγίδες.</w:t>
      </w: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Το Ατομικό Ημερήσιο Απουσιολόγιο ελέγχεται και υπογράφεται </w:t>
      </w:r>
      <w:r>
        <w:rPr>
          <w:rFonts w:ascii="Calibri" w:eastAsia="Calibri" w:hAnsi="Calibri" w:cs="Calibri"/>
          <w:b/>
          <w:color w:val="000000"/>
          <w:sz w:val="22"/>
          <w:szCs w:val="22"/>
          <w:u w:val="single"/>
          <w:lang w:eastAsia="en-US"/>
        </w:rPr>
        <w:t>ΥΠΟΧΡΕΩΤΙΚΑ</w:t>
      </w:r>
      <w:r>
        <w:rPr>
          <w:rFonts w:ascii="Calibri" w:eastAsia="Calibri" w:hAnsi="Calibri" w:cs="Calibri"/>
          <w:color w:val="000000"/>
          <w:sz w:val="22"/>
          <w:szCs w:val="22"/>
          <w:lang w:eastAsia="en-US"/>
        </w:rPr>
        <w:t xml:space="preserve"> από τον/την αναπληρωτή/τρια Εκπαιδευτικό και τον/την Διευθυντή/τρια της Σχολικής Μονάδας, ακόμη και σε περίπτωση που δεν υπάρχουν άδειες/απεργίες/απουσίες (κενό Απουσιολόγιο). </w:t>
      </w: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Σε περίπτωση μακροχρόνιας απουσίας (π.χ. άδεια κύησης, κλπ) το Απουσιολόγιο συμπληρώνεται, υπογράφεται και σφραγίζεται μόνο από τον/την Διευθυντή/τρια της Σχολικής Μονάδας. </w:t>
      </w:r>
    </w:p>
    <w:p w:rsidR="006F594B" w:rsidRDefault="006F594B" w:rsidP="00DB1EEE">
      <w:pPr>
        <w:numPr>
          <w:ilvl w:val="0"/>
          <w:numId w:val="71"/>
        </w:numPr>
        <w:spacing w:after="120" w:line="276" w:lineRule="auto"/>
        <w:jc w:val="both"/>
        <w:rPr>
          <w:rFonts w:ascii="Calibri" w:eastAsia="Calibri" w:hAnsi="Calibri" w:cs="Calibri"/>
          <w:sz w:val="22"/>
          <w:szCs w:val="22"/>
          <w:lang w:eastAsia="en-US"/>
        </w:rPr>
      </w:pPr>
      <w:r>
        <w:rPr>
          <w:rFonts w:ascii="Calibri" w:eastAsia="Calibri" w:hAnsi="Calibri" w:cs="Calibri"/>
          <w:color w:val="000000"/>
          <w:sz w:val="22"/>
          <w:szCs w:val="22"/>
          <w:lang w:eastAsia="en-US"/>
        </w:rPr>
        <w:t>Σε περίπτωση που το Απουσιολόγιο αναρτάται στην πλατφόρμα (</w:t>
      </w:r>
      <w:r>
        <w:rPr>
          <w:rFonts w:ascii="Calibri" w:eastAsia="Calibri" w:hAnsi="Calibri" w:cs="Calibri"/>
          <w:b/>
          <w:bCs/>
          <w:color w:val="0000FF"/>
          <w:sz w:val="22"/>
          <w:szCs w:val="22"/>
          <w:lang w:val="en-US" w:eastAsia="en-US"/>
        </w:rPr>
        <w:t>invoices</w:t>
      </w:r>
      <w:r>
        <w:rPr>
          <w:rFonts w:ascii="Calibri" w:eastAsia="Calibri" w:hAnsi="Calibri" w:cs="Calibri"/>
          <w:b/>
          <w:bCs/>
          <w:color w:val="0000FF"/>
          <w:sz w:val="22"/>
          <w:szCs w:val="22"/>
          <w:lang w:eastAsia="en-US"/>
        </w:rPr>
        <w:t>-</w:t>
      </w:r>
      <w:r>
        <w:rPr>
          <w:rFonts w:ascii="Calibri" w:eastAsia="Calibri" w:hAnsi="Calibri" w:cs="Calibri"/>
          <w:b/>
          <w:bCs/>
          <w:color w:val="0000FF"/>
          <w:sz w:val="22"/>
          <w:szCs w:val="22"/>
          <w:lang w:val="en-US" w:eastAsia="en-US"/>
        </w:rPr>
        <w:t>schools</w:t>
      </w:r>
      <w:r>
        <w:rPr>
          <w:rFonts w:ascii="Calibri" w:eastAsia="Calibri" w:hAnsi="Calibri" w:cs="Calibri"/>
          <w:color w:val="000000"/>
          <w:sz w:val="22"/>
          <w:szCs w:val="22"/>
          <w:lang w:eastAsia="en-US"/>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Στη στήλη</w:t>
      </w:r>
      <w:r>
        <w:rPr>
          <w:rFonts w:ascii="Calibri" w:eastAsia="Calibri" w:hAnsi="Calibri" w:cs="Calibri"/>
          <w:sz w:val="22"/>
          <w:szCs w:val="22"/>
          <w:lang w:eastAsia="en-US"/>
        </w:rPr>
        <w:t xml:space="preserve"> </w:t>
      </w:r>
      <w:r>
        <w:rPr>
          <w:rFonts w:ascii="Calibri" w:eastAsia="Calibri" w:hAnsi="Calibri" w:cs="Calibri"/>
          <w:b/>
          <w:color w:val="000000"/>
          <w:sz w:val="22"/>
          <w:szCs w:val="22"/>
          <w:lang w:eastAsia="en-US"/>
        </w:rPr>
        <w:t>«ΩΡΟΛΟΓΙΟ ΠΡΟΓΡΑΜΜΑ»</w:t>
      </w:r>
      <w:r>
        <w:rPr>
          <w:rFonts w:ascii="Calibri" w:eastAsia="Calibri" w:hAnsi="Calibri" w:cs="Calibri"/>
          <w:color w:val="000000"/>
          <w:sz w:val="22"/>
          <w:szCs w:val="22"/>
          <w:lang w:eastAsia="en-US"/>
        </w:rPr>
        <w:t xml:space="preserve"> αναγράφεται ο αριθμός των ωρών που προβλέπεται κάθε ημέρα </w:t>
      </w:r>
      <w:r>
        <w:rPr>
          <w:rFonts w:ascii="Calibri" w:eastAsia="Calibri" w:hAnsi="Calibri" w:cs="Calibri"/>
          <w:b/>
          <w:color w:val="000000"/>
          <w:sz w:val="22"/>
          <w:szCs w:val="22"/>
          <w:lang w:eastAsia="en-US"/>
        </w:rPr>
        <w:t xml:space="preserve">με βάση το τελευταίο εν ισχύ, εγκεκριμένο ωρολόγιο πρόγραμμα </w:t>
      </w:r>
      <w:r>
        <w:rPr>
          <w:rFonts w:ascii="Calibri" w:eastAsia="Calibri" w:hAnsi="Calibri" w:cs="Calibri"/>
          <w:color w:val="000000"/>
          <w:sz w:val="22"/>
          <w:szCs w:val="22"/>
          <w:lang w:eastAsia="en-US"/>
        </w:rPr>
        <w:t>της σχολικής μονάδας.</w:t>
      </w: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olor w:val="000000"/>
          <w:sz w:val="22"/>
          <w:szCs w:val="22"/>
          <w:lang w:eastAsia="en-US"/>
        </w:rPr>
        <w:t xml:space="preserve">Η </w:t>
      </w:r>
      <w:r>
        <w:rPr>
          <w:rFonts w:ascii="Calibri" w:eastAsia="Calibri" w:hAnsi="Calibri" w:cs="Calibri"/>
          <w:color w:val="000000"/>
          <w:sz w:val="22"/>
          <w:szCs w:val="22"/>
          <w:lang w:eastAsia="en-US"/>
        </w:rPr>
        <w:t>Στήλη</w:t>
      </w:r>
      <w:r>
        <w:rPr>
          <w:rFonts w:ascii="Calibri" w:eastAsia="Calibri" w:hAnsi="Calibri"/>
          <w:color w:val="000000"/>
          <w:sz w:val="22"/>
          <w:szCs w:val="22"/>
          <w:lang w:eastAsia="en-US"/>
        </w:rPr>
        <w:t xml:space="preserve"> </w:t>
      </w:r>
      <w:r>
        <w:rPr>
          <w:rFonts w:ascii="Calibri" w:eastAsia="Calibri" w:hAnsi="Calibri" w:cs="Calibri"/>
          <w:b/>
          <w:color w:val="000000"/>
          <w:sz w:val="22"/>
          <w:szCs w:val="22"/>
          <w:lang w:eastAsia="en-US"/>
        </w:rPr>
        <w:t>«ΩΡΟΛΟΓΙΟ ΠΡΟΓΡΑΜΜΑ»</w:t>
      </w:r>
      <w:r>
        <w:rPr>
          <w:rFonts w:ascii="Calibri" w:eastAsia="Calibri" w:hAnsi="Calibri" w:cs="Calibri"/>
          <w:color w:val="000000"/>
          <w:sz w:val="22"/>
          <w:szCs w:val="22"/>
          <w:lang w:eastAsia="en-US"/>
        </w:rPr>
        <w:t xml:space="preserve"> </w:t>
      </w:r>
      <w:r>
        <w:rPr>
          <w:rFonts w:ascii="Calibri" w:eastAsia="Calibri" w:hAnsi="Calibri"/>
          <w:b/>
          <w:color w:val="000000"/>
          <w:sz w:val="24"/>
          <w:szCs w:val="22"/>
          <w:u w:val="single"/>
          <w:lang w:eastAsia="en-US"/>
        </w:rPr>
        <w:t>δεν</w:t>
      </w:r>
      <w:r>
        <w:rPr>
          <w:rFonts w:ascii="Calibri" w:eastAsia="Calibri" w:hAnsi="Calibri"/>
          <w:b/>
          <w:color w:val="000000"/>
          <w:sz w:val="22"/>
          <w:szCs w:val="22"/>
          <w:lang w:eastAsia="en-US"/>
        </w:rPr>
        <w:t xml:space="preserve"> συμπληρώνεται σε μη εργάσιμες ημέρες (Σ/Κ, Επίσημες αργίες, Τοπικές αργίες, Πάσχα, Χριστούγεννα, κλπ)</w:t>
      </w:r>
    </w:p>
    <w:p w:rsidR="006F594B" w:rsidRDefault="006F594B" w:rsidP="00DB1EEE">
      <w:pPr>
        <w:numPr>
          <w:ilvl w:val="0"/>
          <w:numId w:val="71"/>
        </w:numPr>
        <w:spacing w:after="120" w:line="276" w:lineRule="auto"/>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Στη στήλη </w:t>
      </w:r>
      <w:r>
        <w:rPr>
          <w:rFonts w:ascii="Calibri" w:eastAsia="Calibri" w:hAnsi="Calibri" w:cs="Calibri"/>
          <w:b/>
          <w:color w:val="000000"/>
          <w:sz w:val="22"/>
          <w:szCs w:val="22"/>
          <w:lang w:eastAsia="en-US"/>
        </w:rPr>
        <w:t xml:space="preserve">«ΑΙΤΙΟΛΟΓΙΑ </w:t>
      </w:r>
      <w:r>
        <w:rPr>
          <w:rFonts w:ascii="Calibri" w:eastAsia="Calibri" w:hAnsi="Calibri" w:cs="Calibri"/>
          <w:b/>
          <w:sz w:val="22"/>
          <w:szCs w:val="22"/>
          <w:lang w:eastAsia="en-US"/>
        </w:rPr>
        <w:t>(ΕΙΔΟΣ ΑΔΕΙΑΣ / ΑΠΕΡΓΙΑ/ ΣΤΑΣΗ ΕΡΓΑΣΙΑΣ /ΑΠΟΥΣΙΑ)»</w:t>
      </w:r>
      <w:r>
        <w:rPr>
          <w:rFonts w:ascii="Calibri" w:eastAsia="Calibri" w:hAnsi="Calibri" w:cs="Calibri"/>
          <w:b/>
          <w:bCs/>
          <w:sz w:val="22"/>
          <w:szCs w:val="22"/>
          <w:lang w:eastAsia="en-US"/>
        </w:rPr>
        <w:t xml:space="preserve"> </w:t>
      </w:r>
      <w:r>
        <w:rPr>
          <w:rFonts w:ascii="Calibri" w:eastAsia="Calibri" w:hAnsi="Calibri" w:cs="Calibri"/>
          <w:sz w:val="22"/>
          <w:szCs w:val="22"/>
          <w:lang w:eastAsia="en-US"/>
        </w:rPr>
        <w:t xml:space="preserve">αναγράφεται η αιτιολογία της απουσίας. </w:t>
      </w:r>
    </w:p>
    <w:p w:rsidR="006F594B" w:rsidRDefault="006F594B" w:rsidP="00DB1EEE">
      <w:pPr>
        <w:numPr>
          <w:ilvl w:val="0"/>
          <w:numId w:val="71"/>
        </w:numPr>
        <w:spacing w:after="120" w:line="276" w:lineRule="auto"/>
        <w:jc w:val="both"/>
        <w:rPr>
          <w:rFonts w:ascii="Calibri" w:eastAsia="Calibri" w:hAnsi="Calibri" w:cs="Calibri"/>
          <w:sz w:val="22"/>
          <w:szCs w:val="22"/>
          <w:lang w:eastAsia="en-US"/>
        </w:rPr>
      </w:pPr>
      <w:r>
        <w:rPr>
          <w:rFonts w:ascii="Calibri" w:eastAsia="Calibri" w:hAnsi="Calibri" w:cs="Calibri"/>
          <w:color w:val="000000"/>
          <w:sz w:val="22"/>
          <w:szCs w:val="22"/>
          <w:lang w:eastAsia="en-US"/>
        </w:rPr>
        <w:t>Στη στήλη</w:t>
      </w:r>
      <w:r>
        <w:rPr>
          <w:rFonts w:ascii="Calibri" w:eastAsia="Calibri" w:hAnsi="Calibri" w:cs="Calibri"/>
          <w:sz w:val="22"/>
          <w:szCs w:val="22"/>
          <w:lang w:eastAsia="en-US"/>
        </w:rPr>
        <w:t xml:space="preserve"> </w:t>
      </w:r>
      <w:r>
        <w:rPr>
          <w:rFonts w:ascii="Calibri" w:eastAsia="Calibri" w:hAnsi="Calibri" w:cs="Calibri"/>
          <w:b/>
          <w:bCs/>
          <w:sz w:val="22"/>
          <w:szCs w:val="22"/>
          <w:lang w:eastAsia="en-US"/>
        </w:rPr>
        <w:t xml:space="preserve">«ΔΙΕΥΚΡΙΝΙΣΕΙΣ» </w:t>
      </w:r>
      <w:r>
        <w:rPr>
          <w:rFonts w:ascii="Calibri" w:eastAsia="Calibri" w:hAnsi="Calibri" w:cs="Calibri"/>
          <w:sz w:val="22"/>
          <w:szCs w:val="22"/>
          <w:u w:val="single"/>
          <w:lang w:eastAsia="en-US"/>
        </w:rPr>
        <w:t>αναγράφονται</w:t>
      </w:r>
      <w:r>
        <w:rPr>
          <w:rFonts w:ascii="Calibri" w:eastAsia="Calibri" w:hAnsi="Calibri" w:cs="Calibri"/>
          <w:sz w:val="22"/>
          <w:szCs w:val="22"/>
          <w:lang w:eastAsia="en-US"/>
        </w:rPr>
        <w:t xml:space="preserve"> πρόσθετες</w:t>
      </w:r>
      <w:r>
        <w:rPr>
          <w:rFonts w:ascii="Calibri" w:eastAsia="Calibri" w:hAnsi="Calibri" w:cs="Calibri"/>
          <w:sz w:val="22"/>
          <w:szCs w:val="22"/>
          <w:u w:val="single"/>
          <w:lang w:eastAsia="en-US"/>
        </w:rPr>
        <w:t xml:space="preserve"> </w:t>
      </w:r>
      <w:r>
        <w:rPr>
          <w:rFonts w:ascii="Calibri" w:eastAsia="Calibri" w:hAnsi="Calibri" w:cs="Calibri"/>
          <w:sz w:val="22"/>
          <w:szCs w:val="22"/>
          <w:lang w:eastAsia="en-US"/>
        </w:rPr>
        <w:t xml:space="preserve">επεξηγήσεις όπως: </w:t>
      </w:r>
    </w:p>
    <w:p w:rsidR="006F594B" w:rsidRDefault="006F594B" w:rsidP="00DB1EEE">
      <w:pPr>
        <w:numPr>
          <w:ilvl w:val="0"/>
          <w:numId w:val="72"/>
        </w:numPr>
        <w:spacing w:after="120" w:line="276" w:lineRule="auto"/>
        <w:ind w:left="1276" w:hanging="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 «Καθαρά Δευτέρα», «Διακοπές Πάσχα», «Διακοπές Χριστουγέννων», τοπικές αργίες, (π.χ. εορτασμός πολιούχου αγίου) στις αντίστοιχες ημερομηνίες.</w:t>
      </w:r>
    </w:p>
    <w:p w:rsidR="006F594B" w:rsidRDefault="006F594B" w:rsidP="00DB1EEE">
      <w:pPr>
        <w:numPr>
          <w:ilvl w:val="0"/>
          <w:numId w:val="72"/>
        </w:numPr>
        <w:spacing w:after="120" w:line="276" w:lineRule="auto"/>
        <w:ind w:left="1276" w:hanging="567"/>
        <w:jc w:val="both"/>
        <w:rPr>
          <w:rFonts w:ascii="Calibri" w:eastAsia="Calibri" w:hAnsi="Calibri" w:cs="Calibri"/>
          <w:sz w:val="22"/>
          <w:szCs w:val="22"/>
          <w:lang w:eastAsia="en-US"/>
        </w:rPr>
      </w:pPr>
      <w:r>
        <w:rPr>
          <w:rFonts w:ascii="Calibri" w:eastAsia="Calibri" w:hAnsi="Calibri" w:cs="Calibri"/>
          <w:sz w:val="22"/>
          <w:szCs w:val="22"/>
          <w:lang w:eastAsia="en-US"/>
        </w:rPr>
        <w:t>Άλλες διευκρινίσεις, παραδείγματος χάριν σε περίπτωση στάσεων εργασίας την ίδια ημέρα, αναγράφεται η προκηρυχθείσα στάση).</w:t>
      </w:r>
    </w:p>
    <w:p w:rsidR="006F594B" w:rsidRDefault="006F594B" w:rsidP="006F594B">
      <w:pPr>
        <w:spacing w:after="120" w:line="276" w:lineRule="auto"/>
        <w:ind w:left="720"/>
        <w:contextualSpacing/>
        <w:jc w:val="both"/>
        <w:rPr>
          <w:rFonts w:ascii="Calibri" w:eastAsia="Calibri" w:hAnsi="Calibri"/>
          <w:color w:val="000000"/>
          <w:sz w:val="22"/>
          <w:szCs w:val="22"/>
          <w:lang w:eastAsia="en-US"/>
        </w:rPr>
      </w:pPr>
    </w:p>
    <w:p w:rsidR="006F594B" w:rsidRDefault="006F594B" w:rsidP="006F594B">
      <w:pPr>
        <w:jc w:val="both"/>
        <w:rPr>
          <w:rFonts w:ascii="Calibri" w:hAnsi="Calibri"/>
          <w:sz w:val="10"/>
        </w:rPr>
      </w:pPr>
      <w:r>
        <w:rPr>
          <w:rFonts w:ascii="Calibri" w:hAnsi="Calibri"/>
          <w:color w:val="000000"/>
          <w:sz w:val="18"/>
          <w:szCs w:val="18"/>
        </w:rPr>
        <w:br w:type="page"/>
      </w:r>
    </w:p>
    <w:p w:rsidR="00D164FF" w:rsidRPr="0054279F" w:rsidRDefault="00D164FF" w:rsidP="00D164FF">
      <w:pPr>
        <w:jc w:val="both"/>
        <w:rPr>
          <w:rFonts w:asciiTheme="minorHAnsi" w:hAnsiTheme="minorHAnsi"/>
          <w:sz w:val="18"/>
          <w:szCs w:val="18"/>
        </w:rPr>
      </w:pPr>
    </w:p>
    <w:p w:rsidR="00D164FF" w:rsidRPr="00CE1F6A" w:rsidRDefault="00D164FF" w:rsidP="00D164FF">
      <w:pPr>
        <w:rPr>
          <w:vanish/>
        </w:rPr>
      </w:pPr>
    </w:p>
    <w:p w:rsidR="00D164FF" w:rsidRPr="009A0F78" w:rsidRDefault="00D164FF" w:rsidP="00CF17D6">
      <w:pPr>
        <w:keepNext/>
        <w:pBdr>
          <w:top w:val="single" w:sz="4" w:space="1" w:color="auto"/>
          <w:left w:val="single" w:sz="4" w:space="0" w:color="auto"/>
          <w:bottom w:val="single" w:sz="4" w:space="1" w:color="auto"/>
          <w:right w:val="single" w:sz="4" w:space="11" w:color="auto"/>
        </w:pBdr>
        <w:shd w:val="clear" w:color="auto" w:fill="E0E0E0"/>
        <w:spacing w:line="276" w:lineRule="auto"/>
        <w:outlineLvl w:val="1"/>
        <w:rPr>
          <w:rFonts w:ascii="Calibri" w:hAnsi="Calibri" w:cs="Arial"/>
          <w:b/>
          <w:bCs/>
        </w:rPr>
      </w:pPr>
      <w:bookmarkStart w:id="64" w:name="_Toc2937386"/>
      <w:bookmarkStart w:id="65" w:name="_Toc50119755"/>
      <w:bookmarkStart w:id="66" w:name="_Toc180387922"/>
      <w:r w:rsidRPr="009A0F78">
        <w:rPr>
          <w:rFonts w:ascii="Calibri" w:hAnsi="Calibri" w:cs="Arial"/>
          <w:b/>
          <w:bCs/>
        </w:rPr>
        <w:t xml:space="preserve">ΥΠΟΔΕΙΓΜΑ 7.1: </w:t>
      </w:r>
      <w:r w:rsidRPr="009A0F78">
        <w:rPr>
          <w:rFonts w:ascii="Calibri" w:hAnsi="Calibri" w:cs="Calibri"/>
          <w:b/>
          <w:bCs/>
        </w:rPr>
        <w:t xml:space="preserve">ΒΕΒΑΙΩΣΗ ΔΙΑΝΟΜΗΣ </w:t>
      </w:r>
      <w:r w:rsidR="00CF17D6" w:rsidRPr="009A0F78">
        <w:rPr>
          <w:rFonts w:ascii="Calibri" w:hAnsi="Calibri" w:cs="Calibri"/>
          <w:b/>
          <w:bCs/>
        </w:rPr>
        <w:t xml:space="preserve">&amp; ΑΝΑΡΤΗΣΗΣ </w:t>
      </w:r>
      <w:r w:rsidRPr="009A0F78">
        <w:rPr>
          <w:rFonts w:ascii="Calibri" w:hAnsi="Calibri" w:cs="Calibri"/>
          <w:b/>
          <w:bCs/>
        </w:rPr>
        <w:t xml:space="preserve">ΑΦΙΣΩΝ από </w:t>
      </w:r>
      <w:r w:rsidR="00CF17D6" w:rsidRPr="009A0F78">
        <w:rPr>
          <w:rFonts w:ascii="Calibri" w:hAnsi="Calibri" w:cs="Arial"/>
          <w:b/>
          <w:bCs/>
        </w:rPr>
        <w:t xml:space="preserve">τις Διευθύνσεις </w:t>
      </w:r>
      <w:r w:rsidRPr="009A0F78">
        <w:rPr>
          <w:rFonts w:ascii="Calibri" w:hAnsi="Calibri" w:cs="Arial"/>
          <w:b/>
          <w:bCs/>
        </w:rPr>
        <w:t>Εκπαίδευσης</w:t>
      </w:r>
      <w:bookmarkEnd w:id="64"/>
      <w:bookmarkEnd w:id="65"/>
      <w:bookmarkEnd w:id="66"/>
    </w:p>
    <w:p w:rsidR="00D164FF" w:rsidRPr="00033653" w:rsidRDefault="00D164FF" w:rsidP="00D164FF">
      <w:pPr>
        <w:spacing w:line="276" w:lineRule="auto"/>
        <w:rPr>
          <w:rFonts w:ascii="Calibri" w:hAnsi="Calibri"/>
          <w:b/>
          <w:sz w:val="22"/>
          <w:szCs w:val="22"/>
        </w:rPr>
      </w:pPr>
    </w:p>
    <w:tbl>
      <w:tblPr>
        <w:tblW w:w="9308" w:type="dxa"/>
        <w:jc w:val="center"/>
        <w:tblLook w:val="01E0"/>
      </w:tblPr>
      <w:tblGrid>
        <w:gridCol w:w="1544"/>
        <w:gridCol w:w="290"/>
        <w:gridCol w:w="2943"/>
        <w:gridCol w:w="4531"/>
      </w:tblGrid>
      <w:tr w:rsidR="00D164FF" w:rsidRPr="00033653" w:rsidTr="00D164FF">
        <w:trPr>
          <w:jc w:val="center"/>
        </w:trPr>
        <w:tc>
          <w:tcPr>
            <w:tcW w:w="4777" w:type="dxa"/>
            <w:gridSpan w:val="3"/>
            <w:noWrap/>
            <w:vAlign w:val="center"/>
          </w:tcPr>
          <w:p w:rsidR="00D164FF" w:rsidRPr="00033653" w:rsidRDefault="00D164FF" w:rsidP="00D164FF">
            <w:pPr>
              <w:tabs>
                <w:tab w:val="center" w:pos="4153"/>
                <w:tab w:val="right" w:pos="8306"/>
              </w:tabs>
              <w:jc w:val="center"/>
              <w:rPr>
                <w:rFonts w:ascii="Calibri" w:eastAsia="Calibri" w:hAnsi="Calibri"/>
                <w:sz w:val="22"/>
                <w:szCs w:val="22"/>
                <w:lang w:eastAsia="en-US"/>
              </w:rPr>
            </w:pPr>
            <w:r>
              <w:rPr>
                <w:rFonts w:ascii="Calibri" w:hAnsi="Calibri"/>
                <w:noProof/>
                <w:sz w:val="22"/>
                <w:szCs w:val="22"/>
                <w:lang w:val="en-US" w:eastAsia="en-US"/>
              </w:rPr>
              <w:drawing>
                <wp:inline distT="0" distB="0" distL="0" distR="0">
                  <wp:extent cx="389890" cy="3778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377825"/>
                          </a:xfrm>
                          <a:prstGeom prst="rect">
                            <a:avLst/>
                          </a:prstGeom>
                          <a:noFill/>
                          <a:ln>
                            <a:noFill/>
                          </a:ln>
                        </pic:spPr>
                      </pic:pic>
                    </a:graphicData>
                  </a:graphic>
                </wp:inline>
              </w:drawing>
            </w:r>
          </w:p>
        </w:tc>
        <w:tc>
          <w:tcPr>
            <w:tcW w:w="4531" w:type="dxa"/>
          </w:tcPr>
          <w:p w:rsidR="00D164FF" w:rsidRPr="00033653" w:rsidRDefault="00D164FF" w:rsidP="00D164FF">
            <w:pPr>
              <w:tabs>
                <w:tab w:val="center" w:pos="4153"/>
                <w:tab w:val="right" w:pos="8306"/>
              </w:tabs>
              <w:jc w:val="center"/>
              <w:rPr>
                <w:rFonts w:ascii="Calibri" w:eastAsia="Calibri" w:hAnsi="Calibri"/>
                <w:sz w:val="22"/>
                <w:szCs w:val="22"/>
                <w:lang w:eastAsia="en-US"/>
              </w:rPr>
            </w:pPr>
            <w:r>
              <w:rPr>
                <w:rFonts w:ascii="Calibri" w:eastAsia="Calibri" w:hAnsi="Calibri"/>
                <w:noProof/>
                <w:lang w:val="en-US" w:eastAsia="en-US"/>
              </w:rPr>
              <w:drawing>
                <wp:anchor distT="0" distB="0" distL="114300" distR="114300" simplePos="0" relativeHeight="251669504"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033653" w:rsidTr="00D164FF">
        <w:trPr>
          <w:jc w:val="center"/>
        </w:trPr>
        <w:tc>
          <w:tcPr>
            <w:tcW w:w="4777" w:type="dxa"/>
            <w:gridSpan w:val="3"/>
            <w:noWrap/>
          </w:tcPr>
          <w:p w:rsidR="00D164FF" w:rsidRPr="00735A4E" w:rsidRDefault="00D164FF" w:rsidP="00D164FF">
            <w:pPr>
              <w:tabs>
                <w:tab w:val="center" w:pos="4153"/>
                <w:tab w:val="right" w:pos="8306"/>
              </w:tabs>
              <w:spacing w:line="276" w:lineRule="auto"/>
              <w:jc w:val="center"/>
              <w:rPr>
                <w:rFonts w:ascii="Calibri" w:eastAsia="Calibri" w:hAnsi="Calibri"/>
                <w:b/>
                <w:lang w:eastAsia="en-US"/>
              </w:rPr>
            </w:pPr>
            <w:r w:rsidRPr="00735A4E">
              <w:rPr>
                <w:rFonts w:ascii="Calibri" w:eastAsia="Calibri" w:hAnsi="Calibri"/>
                <w:b/>
                <w:lang w:eastAsia="en-US"/>
              </w:rPr>
              <w:t>ΕΛΛΗΝΙΚΗ ΔΗΜΟΚΡΑΤΙΑ</w:t>
            </w:r>
          </w:p>
          <w:p w:rsidR="00D164FF" w:rsidRPr="00735A4E" w:rsidRDefault="00BD0DCC" w:rsidP="00D164FF">
            <w:pPr>
              <w:tabs>
                <w:tab w:val="center" w:pos="4153"/>
                <w:tab w:val="right" w:pos="8306"/>
              </w:tabs>
              <w:spacing w:line="276" w:lineRule="auto"/>
              <w:jc w:val="center"/>
              <w:rPr>
                <w:rFonts w:ascii="Calibri" w:eastAsia="Calibri" w:hAnsi="Calibri"/>
                <w:b/>
              </w:rPr>
            </w:pPr>
            <w:r>
              <w:rPr>
                <w:rFonts w:ascii="Calibri" w:eastAsia="Calibri" w:hAnsi="Calibri"/>
                <w:b/>
                <w:lang w:eastAsia="en-US"/>
              </w:rPr>
              <w:t>ΥΠΟΥΡΓΕΙΟ ΠΑΙΔΕΙΑΣ, ΘΡΗΣΚΕΥΜΑΤΩΝ &amp; ΑΘΛΗΤΙΣΜΟΥ</w:t>
            </w:r>
          </w:p>
          <w:p w:rsidR="00D164FF" w:rsidRPr="00735A4E" w:rsidRDefault="00D164FF" w:rsidP="00D164FF">
            <w:pPr>
              <w:tabs>
                <w:tab w:val="center" w:pos="4153"/>
                <w:tab w:val="right" w:pos="8306"/>
              </w:tabs>
              <w:jc w:val="center"/>
              <w:rPr>
                <w:rFonts w:ascii="Calibri" w:eastAsia="Calibri" w:hAnsi="Calibri"/>
                <w:b/>
                <w:lang w:eastAsia="en-US"/>
              </w:rPr>
            </w:pPr>
            <w:r w:rsidRPr="00735A4E">
              <w:rPr>
                <w:rFonts w:ascii="Calibri" w:hAnsi="Calibri"/>
                <w:b/>
              </w:rPr>
              <w:t>---</w:t>
            </w:r>
          </w:p>
        </w:tc>
        <w:tc>
          <w:tcPr>
            <w:tcW w:w="4531" w:type="dxa"/>
          </w:tcPr>
          <w:p w:rsidR="00D164FF" w:rsidRPr="00735A4E" w:rsidRDefault="00D164FF" w:rsidP="00D164FF">
            <w:pPr>
              <w:tabs>
                <w:tab w:val="center" w:pos="4153"/>
                <w:tab w:val="right" w:pos="8306"/>
              </w:tabs>
              <w:spacing w:line="276" w:lineRule="auto"/>
              <w:jc w:val="center"/>
              <w:rPr>
                <w:rFonts w:ascii="Calibri" w:eastAsia="Calibri" w:hAnsi="Calibri"/>
                <w:b/>
                <w:lang w:eastAsia="en-US"/>
              </w:rPr>
            </w:pPr>
            <w:r w:rsidRPr="00735A4E">
              <w:rPr>
                <w:rFonts w:ascii="Calibri" w:eastAsia="Calibri" w:hAnsi="Calibri"/>
                <w:b/>
                <w:lang w:eastAsia="en-US"/>
              </w:rPr>
              <w:t>ΕΥΡΩΠΑΪΚΗ ΕΝΩΣΗ</w:t>
            </w:r>
          </w:p>
          <w:p w:rsidR="003B331A" w:rsidRPr="003B331A" w:rsidRDefault="003B331A" w:rsidP="003B331A">
            <w:pPr>
              <w:tabs>
                <w:tab w:val="center" w:pos="4153"/>
                <w:tab w:val="right" w:pos="8306"/>
              </w:tabs>
              <w:spacing w:line="276" w:lineRule="auto"/>
              <w:jc w:val="center"/>
              <w:rPr>
                <w:rFonts w:ascii="Calibri" w:eastAsia="Calibri" w:hAnsi="Calibri"/>
                <w:b/>
                <w:lang w:eastAsia="en-US"/>
              </w:rPr>
            </w:pPr>
            <w:r w:rsidRPr="003B331A">
              <w:rPr>
                <w:rFonts w:ascii="Calibri" w:eastAsia="Calibri" w:hAnsi="Calibri"/>
                <w:b/>
                <w:bCs/>
                <w:lang w:eastAsia="en-US"/>
              </w:rPr>
              <w:t>ΕΥΡΩΠΑΪΚΟ ΚΟΙΝΩΝΙΚΟ TAMEIO + (ΕΚΤ+)</w:t>
            </w:r>
          </w:p>
          <w:p w:rsidR="00D164FF" w:rsidRPr="00735A4E" w:rsidRDefault="00D164FF" w:rsidP="00D164FF">
            <w:pPr>
              <w:tabs>
                <w:tab w:val="center" w:pos="4153"/>
                <w:tab w:val="right" w:pos="8306"/>
              </w:tabs>
              <w:jc w:val="center"/>
              <w:rPr>
                <w:rFonts w:ascii="Calibri" w:eastAsia="Calibri" w:hAnsi="Calibri"/>
                <w:lang w:eastAsia="en-US"/>
              </w:rPr>
            </w:pPr>
          </w:p>
        </w:tc>
      </w:tr>
      <w:tr w:rsidR="00D164FF" w:rsidRPr="00033653" w:rsidTr="00D164FF">
        <w:trPr>
          <w:trHeight w:val="814"/>
          <w:jc w:val="center"/>
        </w:trPr>
        <w:tc>
          <w:tcPr>
            <w:tcW w:w="4777" w:type="dxa"/>
            <w:gridSpan w:val="3"/>
            <w:noWrap/>
          </w:tcPr>
          <w:p w:rsidR="00D164FF" w:rsidRPr="00735A4E" w:rsidRDefault="00D164FF" w:rsidP="00D164FF">
            <w:pPr>
              <w:tabs>
                <w:tab w:val="num" w:pos="576"/>
                <w:tab w:val="left" w:pos="6521"/>
                <w:tab w:val="left" w:pos="7655"/>
              </w:tabs>
              <w:spacing w:after="160" w:line="276" w:lineRule="auto"/>
              <w:ind w:left="240"/>
              <w:jc w:val="center"/>
              <w:rPr>
                <w:rFonts w:ascii="Calibri" w:hAnsi="Calibri" w:cs="Arial"/>
                <w:b/>
                <w:bCs/>
                <w:lang w:eastAsia="en-US"/>
              </w:rPr>
            </w:pPr>
            <w:r w:rsidRPr="00735A4E">
              <w:rPr>
                <w:rFonts w:ascii="Calibri" w:hAnsi="Calibri" w:cs="Arial"/>
                <w:b/>
                <w:bCs/>
                <w:lang w:eastAsia="en-US"/>
              </w:rPr>
              <w:t>ΠΕΡΙΦΕΡΕΙΑΚΗ ΔΙΕΥΘΥΝΣΗ ΠΡΩΤΟΒΑΘΜΙΑΣ ΚΑΙ ΔΕΥΤΕΡΟΒΑΘΜΙΑΣ ΕΚΠΑΙΔΕΥΣΗΣ</w:t>
            </w:r>
          </w:p>
          <w:p w:rsidR="00D164FF" w:rsidRPr="00735A4E" w:rsidRDefault="00D164FF" w:rsidP="00D164FF">
            <w:pPr>
              <w:tabs>
                <w:tab w:val="num" w:pos="576"/>
                <w:tab w:val="left" w:pos="6521"/>
                <w:tab w:val="left" w:pos="7655"/>
              </w:tabs>
              <w:spacing w:after="160" w:line="216" w:lineRule="auto"/>
              <w:ind w:left="240"/>
              <w:jc w:val="center"/>
              <w:rPr>
                <w:rFonts w:ascii="Calibri" w:hAnsi="Calibri" w:cs="Arial"/>
                <w:b/>
                <w:bCs/>
                <w:lang w:eastAsia="en-US"/>
              </w:rPr>
            </w:pPr>
            <w:r w:rsidRPr="00735A4E">
              <w:rPr>
                <w:rFonts w:ascii="Calibri" w:hAnsi="Calibri" w:cs="Arial"/>
                <w:b/>
                <w:bCs/>
                <w:lang w:eastAsia="en-US"/>
              </w:rPr>
              <w:t>………………………………………………..</w:t>
            </w:r>
          </w:p>
          <w:p w:rsidR="00D164FF" w:rsidRPr="00735A4E" w:rsidRDefault="00D164FF" w:rsidP="00D164FF">
            <w:pPr>
              <w:tabs>
                <w:tab w:val="num" w:pos="576"/>
                <w:tab w:val="left" w:pos="6521"/>
                <w:tab w:val="left" w:pos="7655"/>
              </w:tabs>
              <w:spacing w:after="160" w:line="216" w:lineRule="auto"/>
              <w:ind w:left="240"/>
              <w:jc w:val="center"/>
              <w:rPr>
                <w:rFonts w:ascii="Calibri" w:hAnsi="Calibri" w:cs="Arial"/>
                <w:b/>
                <w:bCs/>
                <w:vertAlign w:val="superscript"/>
                <w:lang w:eastAsia="en-US"/>
              </w:rPr>
            </w:pPr>
            <w:r w:rsidRPr="00735A4E">
              <w:rPr>
                <w:rFonts w:ascii="Calibri" w:hAnsi="Calibri" w:cs="Arial"/>
                <w:b/>
                <w:bCs/>
                <w:lang w:eastAsia="en-US"/>
              </w:rPr>
              <w:t>ΔΙΕΥΘΥΝΣΗ ΔΕΥΤΕΡΟΒΑΘΜΙΑΣ ΕΚΠΑΙΔΕΥΣΗΣ</w:t>
            </w:r>
          </w:p>
          <w:p w:rsidR="00D164FF" w:rsidRPr="00735A4E" w:rsidRDefault="00D164FF" w:rsidP="00D164FF">
            <w:pPr>
              <w:tabs>
                <w:tab w:val="center" w:pos="4153"/>
                <w:tab w:val="right" w:pos="8306"/>
              </w:tabs>
              <w:jc w:val="center"/>
              <w:rPr>
                <w:rFonts w:ascii="Calibri" w:hAnsi="Calibri"/>
                <w:b/>
                <w:lang w:eastAsia="en-US"/>
              </w:rPr>
            </w:pPr>
            <w:r w:rsidRPr="00735A4E">
              <w:rPr>
                <w:rFonts w:ascii="Calibri" w:hAnsi="Calibri" w:cs="Arial"/>
                <w:b/>
                <w:bCs/>
                <w:lang w:eastAsia="en-US"/>
              </w:rPr>
              <w:t>…………………………………………..</w:t>
            </w:r>
          </w:p>
        </w:tc>
        <w:tc>
          <w:tcPr>
            <w:tcW w:w="4531" w:type="dxa"/>
          </w:tcPr>
          <w:p w:rsidR="00D164FF" w:rsidRPr="00735A4E" w:rsidRDefault="00D164FF" w:rsidP="00D164FF">
            <w:pPr>
              <w:tabs>
                <w:tab w:val="center" w:pos="4153"/>
                <w:tab w:val="right" w:pos="8306"/>
              </w:tabs>
              <w:rPr>
                <w:rFonts w:ascii="Calibri" w:hAnsi="Calibri"/>
              </w:rPr>
            </w:pPr>
          </w:p>
          <w:p w:rsidR="00D164FF" w:rsidRPr="00735A4E" w:rsidRDefault="00D164FF" w:rsidP="00D164FF">
            <w:pPr>
              <w:tabs>
                <w:tab w:val="center" w:pos="4153"/>
                <w:tab w:val="right" w:pos="8306"/>
              </w:tabs>
              <w:rPr>
                <w:rFonts w:ascii="Calibri" w:hAnsi="Calibri"/>
              </w:rPr>
            </w:pPr>
            <w:r w:rsidRPr="00735A4E">
              <w:rPr>
                <w:rFonts w:ascii="Calibri" w:hAnsi="Calibri"/>
              </w:rPr>
              <w:t xml:space="preserve">            Ημερομηνία, </w:t>
            </w:r>
          </w:p>
          <w:p w:rsidR="00D164FF" w:rsidRPr="00735A4E" w:rsidRDefault="00D164FF" w:rsidP="00D164FF">
            <w:pPr>
              <w:tabs>
                <w:tab w:val="center" w:pos="4153"/>
                <w:tab w:val="right" w:pos="8306"/>
              </w:tabs>
              <w:rPr>
                <w:rFonts w:ascii="Calibri" w:hAnsi="Calibri"/>
              </w:rPr>
            </w:pPr>
            <w:r w:rsidRPr="00735A4E">
              <w:rPr>
                <w:rFonts w:ascii="Calibri" w:hAnsi="Calibri"/>
              </w:rPr>
              <w:t xml:space="preserve">            Αρ. πρωτ.:</w:t>
            </w:r>
          </w:p>
          <w:p w:rsidR="00D164FF" w:rsidRPr="00735A4E" w:rsidRDefault="00D164FF" w:rsidP="00D164FF">
            <w:pPr>
              <w:tabs>
                <w:tab w:val="center" w:pos="4153"/>
                <w:tab w:val="right" w:pos="8306"/>
              </w:tabs>
              <w:rPr>
                <w:rFonts w:ascii="Calibri" w:hAnsi="Calibri"/>
              </w:rPr>
            </w:pPr>
          </w:p>
          <w:p w:rsidR="00D164FF" w:rsidRPr="00735A4E" w:rsidRDefault="00D164FF" w:rsidP="00D164FF">
            <w:pPr>
              <w:spacing w:line="276" w:lineRule="auto"/>
              <w:jc w:val="both"/>
              <w:rPr>
                <w:rFonts w:ascii="Calibri" w:hAnsi="Calibri" w:cs="MgHelveticaUCPol"/>
                <w:b/>
              </w:rPr>
            </w:pPr>
          </w:p>
          <w:p w:rsidR="00D164FF" w:rsidRPr="00735A4E" w:rsidRDefault="00D164FF" w:rsidP="00D164FF">
            <w:pPr>
              <w:tabs>
                <w:tab w:val="center" w:pos="4153"/>
                <w:tab w:val="right" w:pos="8306"/>
              </w:tabs>
              <w:autoSpaceDE w:val="0"/>
              <w:autoSpaceDN w:val="0"/>
              <w:adjustRightInd w:val="0"/>
              <w:spacing w:line="276" w:lineRule="auto"/>
              <w:rPr>
                <w:rFonts w:ascii="Calibri" w:hAnsi="Calibri" w:cs="MgHelveticaUCPol"/>
                <w:b/>
              </w:rPr>
            </w:pPr>
          </w:p>
          <w:p w:rsidR="00D164FF" w:rsidRPr="00735A4E" w:rsidRDefault="00D164FF" w:rsidP="00D164FF">
            <w:pPr>
              <w:tabs>
                <w:tab w:val="center" w:pos="4153"/>
                <w:tab w:val="right" w:pos="8306"/>
              </w:tabs>
              <w:rPr>
                <w:rFonts w:ascii="Calibri" w:hAnsi="Calibri"/>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Ταχ. Δ/νση</w:t>
            </w:r>
          </w:p>
        </w:tc>
        <w:tc>
          <w:tcPr>
            <w:tcW w:w="290"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2943"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4531" w:type="dxa"/>
            <w:vMerge w:val="restart"/>
          </w:tcPr>
          <w:p w:rsidR="00D164FF" w:rsidRPr="00735A4E" w:rsidRDefault="00D164FF" w:rsidP="00D164FF">
            <w:pPr>
              <w:spacing w:line="276" w:lineRule="auto"/>
              <w:jc w:val="both"/>
              <w:rPr>
                <w:rFonts w:ascii="Calibri" w:hAnsi="Calibri"/>
                <w:iCs/>
              </w:rPr>
            </w:pPr>
            <w:r w:rsidRPr="00735A4E">
              <w:rPr>
                <w:rFonts w:ascii="Calibri" w:hAnsi="Calibri"/>
                <w:iCs/>
              </w:rPr>
              <w:t xml:space="preserve">      Προς</w:t>
            </w:r>
            <w:r>
              <w:rPr>
                <w:rFonts w:ascii="Calibri" w:hAnsi="Calibri"/>
                <w:iCs/>
              </w:rPr>
              <w:t xml:space="preserve">: ΕΔ ΕΣΠΑ του </w:t>
            </w:r>
            <w:r w:rsidR="00DA2692">
              <w:rPr>
                <w:rFonts w:ascii="Calibri" w:hAnsi="Calibri"/>
                <w:iCs/>
              </w:rPr>
              <w:t>Υ.ΠΑΙ.Θ.Α.</w:t>
            </w:r>
          </w:p>
          <w:p w:rsidR="00D164FF" w:rsidRPr="00735A4E" w:rsidRDefault="00D164FF" w:rsidP="00D164FF">
            <w:pPr>
              <w:spacing w:line="276" w:lineRule="auto"/>
              <w:jc w:val="both"/>
              <w:rPr>
                <w:rFonts w:ascii="Calibri" w:hAnsi="Calibri"/>
                <w:iCs/>
              </w:rPr>
            </w:pPr>
            <w:r w:rsidRPr="00735A4E">
              <w:rPr>
                <w:rFonts w:ascii="Calibri" w:hAnsi="Calibri"/>
                <w:iCs/>
              </w:rPr>
              <w:t xml:space="preserve">      Α.  Παπανδρέου 37 </w:t>
            </w:r>
          </w:p>
          <w:p w:rsidR="00D164FF" w:rsidRPr="00735A4E" w:rsidRDefault="00D164FF" w:rsidP="00D164FF">
            <w:pPr>
              <w:tabs>
                <w:tab w:val="center" w:pos="4153"/>
                <w:tab w:val="right" w:pos="8306"/>
              </w:tabs>
              <w:autoSpaceDE w:val="0"/>
              <w:autoSpaceDN w:val="0"/>
              <w:adjustRightInd w:val="0"/>
              <w:spacing w:line="360" w:lineRule="auto"/>
              <w:rPr>
                <w:rFonts w:ascii="Calibri" w:hAnsi="Calibri"/>
                <w:iCs/>
              </w:rPr>
            </w:pPr>
            <w:r w:rsidRPr="00735A4E">
              <w:rPr>
                <w:rFonts w:ascii="Calibri" w:hAnsi="Calibri"/>
                <w:iCs/>
              </w:rPr>
              <w:t xml:space="preserve">      Τ.Κ. 151 80, Μαρούσι</w:t>
            </w:r>
          </w:p>
          <w:p w:rsidR="00D164FF" w:rsidRPr="00735A4E" w:rsidRDefault="00D164FF" w:rsidP="00D164FF">
            <w:pPr>
              <w:tabs>
                <w:tab w:val="center" w:pos="4153"/>
                <w:tab w:val="right" w:pos="8306"/>
              </w:tabs>
              <w:autoSpaceDE w:val="0"/>
              <w:autoSpaceDN w:val="0"/>
              <w:adjustRightInd w:val="0"/>
              <w:spacing w:line="360" w:lineRule="auto"/>
              <w:rPr>
                <w:rFonts w:ascii="Calibri" w:hAnsi="Calibri"/>
                <w:iCs/>
              </w:rPr>
            </w:pPr>
          </w:p>
          <w:p w:rsidR="00D164FF" w:rsidRPr="00735A4E" w:rsidRDefault="00D164FF" w:rsidP="00D164FF">
            <w:pPr>
              <w:tabs>
                <w:tab w:val="center" w:pos="4153"/>
                <w:tab w:val="right" w:pos="8306"/>
              </w:tabs>
              <w:autoSpaceDE w:val="0"/>
              <w:autoSpaceDN w:val="0"/>
              <w:adjustRightInd w:val="0"/>
            </w:pPr>
          </w:p>
          <w:p w:rsidR="00D164FF" w:rsidRPr="00735A4E" w:rsidRDefault="00D164FF" w:rsidP="00D164FF">
            <w:pPr>
              <w:tabs>
                <w:tab w:val="center" w:pos="4153"/>
                <w:tab w:val="right" w:pos="8306"/>
              </w:tabs>
              <w:autoSpaceDE w:val="0"/>
              <w:autoSpaceDN w:val="0"/>
              <w:adjustRightInd w:val="0"/>
              <w:jc w:val="center"/>
              <w:rPr>
                <w:rFonts w:ascii="Calibri" w:hAnsi="Calibri" w:cs="MgHelveticaUCPol"/>
                <w:b/>
              </w:rPr>
            </w:pPr>
          </w:p>
          <w:p w:rsidR="00D164FF" w:rsidRPr="00735A4E" w:rsidRDefault="00D164FF" w:rsidP="00D164FF">
            <w:pPr>
              <w:tabs>
                <w:tab w:val="center" w:pos="4153"/>
                <w:tab w:val="right" w:pos="8306"/>
              </w:tabs>
              <w:autoSpaceDE w:val="0"/>
              <w:autoSpaceDN w:val="0"/>
              <w:adjustRightInd w:val="0"/>
              <w:jc w:val="center"/>
              <w:rPr>
                <w:rFonts w:ascii="Calibri" w:hAnsi="Calibri" w:cs="MgHelveticaUCPol"/>
                <w:b/>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Τ.Κ. - Πόλη</w:t>
            </w:r>
          </w:p>
        </w:tc>
        <w:tc>
          <w:tcPr>
            <w:tcW w:w="290"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2943"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4531" w:type="dxa"/>
            <w:vMerge/>
          </w:tcPr>
          <w:p w:rsidR="00D164FF" w:rsidRPr="00033653" w:rsidRDefault="00D164FF" w:rsidP="00D164FF">
            <w:pPr>
              <w:tabs>
                <w:tab w:val="center" w:pos="4153"/>
                <w:tab w:val="right" w:pos="8306"/>
              </w:tabs>
              <w:rPr>
                <w:rFonts w:ascii="Calibri" w:hAnsi="Calibri"/>
                <w:b/>
                <w:szCs w:val="22"/>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Πληροφορίες</w:t>
            </w:r>
          </w:p>
        </w:tc>
        <w:tc>
          <w:tcPr>
            <w:tcW w:w="290"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2943" w:type="dxa"/>
            <w:noWrap/>
          </w:tcPr>
          <w:p w:rsidR="00D164FF" w:rsidRPr="00735A4E" w:rsidRDefault="00D164FF" w:rsidP="00D164FF">
            <w:pPr>
              <w:tabs>
                <w:tab w:val="center" w:pos="4153"/>
                <w:tab w:val="right" w:pos="8306"/>
              </w:tabs>
              <w:rPr>
                <w:rFonts w:ascii="Calibri" w:hAnsi="Calibri"/>
                <w:color w:val="0000FF"/>
                <w:u w:val="single"/>
              </w:rPr>
            </w:pPr>
            <w:r w:rsidRPr="00735A4E">
              <w:rPr>
                <w:rFonts w:ascii="Calibri" w:hAnsi="Calibri"/>
              </w:rPr>
              <w:t>……………………………………….</w:t>
            </w:r>
          </w:p>
        </w:tc>
        <w:tc>
          <w:tcPr>
            <w:tcW w:w="4531" w:type="dxa"/>
            <w:vMerge/>
          </w:tcPr>
          <w:p w:rsidR="00D164FF" w:rsidRPr="00033653" w:rsidRDefault="00D164FF" w:rsidP="00D164FF">
            <w:pPr>
              <w:tabs>
                <w:tab w:val="center" w:pos="4153"/>
                <w:tab w:val="right" w:pos="8306"/>
              </w:tabs>
              <w:rPr>
                <w:rFonts w:ascii="Calibri" w:hAnsi="Calibri"/>
                <w:b/>
                <w:szCs w:val="22"/>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Τηλέφωνο</w:t>
            </w:r>
          </w:p>
        </w:tc>
        <w:tc>
          <w:tcPr>
            <w:tcW w:w="290"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2943"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4531" w:type="dxa"/>
            <w:vMerge/>
          </w:tcPr>
          <w:p w:rsidR="00D164FF" w:rsidRPr="00033653" w:rsidRDefault="00D164FF" w:rsidP="00D164FF">
            <w:pPr>
              <w:tabs>
                <w:tab w:val="center" w:pos="4153"/>
                <w:tab w:val="right" w:pos="8306"/>
              </w:tabs>
              <w:rPr>
                <w:rFonts w:ascii="Calibri" w:hAnsi="Calibri"/>
                <w:b/>
                <w:szCs w:val="22"/>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rPr>
            </w:pPr>
            <w:r w:rsidRPr="00735A4E">
              <w:rPr>
                <w:rFonts w:ascii="Calibri" w:hAnsi="Calibri"/>
                <w:lang w:val="en-US"/>
              </w:rPr>
              <w:t>Fax</w:t>
            </w:r>
          </w:p>
        </w:tc>
        <w:tc>
          <w:tcPr>
            <w:tcW w:w="290"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2943"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4531" w:type="dxa"/>
            <w:vMerge/>
          </w:tcPr>
          <w:p w:rsidR="00D164FF" w:rsidRPr="00033653" w:rsidRDefault="00D164FF" w:rsidP="00D164FF">
            <w:pPr>
              <w:tabs>
                <w:tab w:val="center" w:pos="4153"/>
                <w:tab w:val="right" w:pos="8306"/>
              </w:tabs>
              <w:rPr>
                <w:rFonts w:ascii="Calibri" w:hAnsi="Calibri"/>
                <w:b/>
                <w:szCs w:val="22"/>
              </w:rPr>
            </w:pPr>
          </w:p>
        </w:tc>
      </w:tr>
      <w:tr w:rsidR="00D164FF" w:rsidRPr="00033653" w:rsidTr="00D164FF">
        <w:trPr>
          <w:jc w:val="center"/>
        </w:trPr>
        <w:tc>
          <w:tcPr>
            <w:tcW w:w="1544" w:type="dxa"/>
            <w:noWrap/>
          </w:tcPr>
          <w:p w:rsidR="00D164FF" w:rsidRPr="00735A4E" w:rsidRDefault="00D164FF" w:rsidP="00D164FF">
            <w:pPr>
              <w:tabs>
                <w:tab w:val="center" w:pos="4153"/>
                <w:tab w:val="right" w:pos="8306"/>
              </w:tabs>
              <w:rPr>
                <w:rFonts w:ascii="Calibri" w:hAnsi="Calibri"/>
                <w:lang w:val="en-US"/>
              </w:rPr>
            </w:pPr>
            <w:r w:rsidRPr="00735A4E">
              <w:rPr>
                <w:rFonts w:ascii="Calibri" w:hAnsi="Calibri"/>
                <w:lang w:val="en-US"/>
              </w:rPr>
              <w:t>E-mail</w:t>
            </w:r>
          </w:p>
        </w:tc>
        <w:tc>
          <w:tcPr>
            <w:tcW w:w="290" w:type="dxa"/>
            <w:noWrap/>
          </w:tcPr>
          <w:p w:rsidR="00D164FF" w:rsidRPr="00735A4E" w:rsidRDefault="00D164FF" w:rsidP="00D164FF">
            <w:pPr>
              <w:tabs>
                <w:tab w:val="center" w:pos="4153"/>
                <w:tab w:val="right" w:pos="8306"/>
              </w:tabs>
              <w:rPr>
                <w:rFonts w:ascii="Calibri" w:hAnsi="Calibri"/>
                <w:lang w:val="en-US"/>
              </w:rPr>
            </w:pPr>
            <w:r w:rsidRPr="00735A4E">
              <w:rPr>
                <w:rFonts w:ascii="Calibri" w:hAnsi="Calibri"/>
                <w:lang w:val="en-US"/>
              </w:rPr>
              <w:t>:</w:t>
            </w:r>
          </w:p>
        </w:tc>
        <w:tc>
          <w:tcPr>
            <w:tcW w:w="2943" w:type="dxa"/>
            <w:noWrap/>
          </w:tcPr>
          <w:p w:rsidR="00D164FF" w:rsidRPr="00735A4E" w:rsidRDefault="00D164FF" w:rsidP="00D164FF">
            <w:pPr>
              <w:tabs>
                <w:tab w:val="center" w:pos="4153"/>
                <w:tab w:val="right" w:pos="8306"/>
              </w:tabs>
              <w:rPr>
                <w:rFonts w:ascii="Calibri" w:hAnsi="Calibri"/>
              </w:rPr>
            </w:pPr>
            <w:r w:rsidRPr="00735A4E">
              <w:rPr>
                <w:rFonts w:ascii="Calibri" w:hAnsi="Calibri"/>
              </w:rPr>
              <w:t>……………………………………….</w:t>
            </w:r>
          </w:p>
        </w:tc>
        <w:tc>
          <w:tcPr>
            <w:tcW w:w="4531" w:type="dxa"/>
            <w:vMerge/>
          </w:tcPr>
          <w:p w:rsidR="00D164FF" w:rsidRPr="00033653" w:rsidRDefault="00D164FF" w:rsidP="00D164FF">
            <w:pPr>
              <w:tabs>
                <w:tab w:val="center" w:pos="4153"/>
                <w:tab w:val="right" w:pos="8306"/>
              </w:tabs>
              <w:rPr>
                <w:rFonts w:ascii="Calibri" w:hAnsi="Calibri"/>
                <w:b/>
                <w:szCs w:val="22"/>
              </w:rPr>
            </w:pPr>
          </w:p>
        </w:tc>
      </w:tr>
    </w:tbl>
    <w:p w:rsidR="00D164FF" w:rsidRPr="00033653" w:rsidRDefault="00D164FF" w:rsidP="00D164FF">
      <w:pPr>
        <w:rPr>
          <w:rFonts w:ascii="Calibri" w:eastAsia="Calibri" w:hAnsi="Calibri"/>
          <w:sz w:val="22"/>
          <w:szCs w:val="22"/>
          <w:lang w:eastAsia="en-US"/>
        </w:rPr>
      </w:pPr>
    </w:p>
    <w:p w:rsidR="00D164FF" w:rsidRPr="00033653" w:rsidRDefault="00D164FF" w:rsidP="00D164FF">
      <w:pPr>
        <w:rPr>
          <w:rFonts w:ascii="Calibri" w:eastAsia="Calibri" w:hAnsi="Calibri"/>
          <w:sz w:val="16"/>
          <w:szCs w:val="16"/>
          <w:lang w:eastAsia="en-US"/>
        </w:rPr>
      </w:pPr>
    </w:p>
    <w:p w:rsidR="00D164FF" w:rsidRPr="00033653" w:rsidRDefault="00D164FF" w:rsidP="00D164FF">
      <w:pPr>
        <w:spacing w:after="200" w:line="276" w:lineRule="auto"/>
        <w:jc w:val="center"/>
        <w:rPr>
          <w:rFonts w:ascii="Calibri" w:eastAsia="Calibri" w:hAnsi="Calibri"/>
          <w:b/>
          <w:sz w:val="22"/>
          <w:szCs w:val="22"/>
          <w:u w:val="single"/>
          <w:lang w:eastAsia="en-US"/>
        </w:rPr>
      </w:pPr>
      <w:r w:rsidRPr="00033653">
        <w:rPr>
          <w:rFonts w:ascii="Calibri" w:eastAsia="Calibri" w:hAnsi="Calibri"/>
          <w:b/>
          <w:sz w:val="22"/>
          <w:szCs w:val="22"/>
          <w:u w:val="single"/>
          <w:lang w:eastAsia="en-US"/>
        </w:rPr>
        <w:t xml:space="preserve">ΒΕΒΑΙΩΣΗ ΔΙΑΝΟΜΗΣ </w:t>
      </w:r>
      <w:r w:rsidR="00496F47" w:rsidRPr="00033653">
        <w:rPr>
          <w:rFonts w:ascii="Calibri" w:eastAsia="Calibri" w:hAnsi="Calibri"/>
          <w:b/>
          <w:sz w:val="22"/>
          <w:szCs w:val="22"/>
          <w:u w:val="single"/>
          <w:lang w:eastAsia="en-US"/>
        </w:rPr>
        <w:t xml:space="preserve">ΚΑΙ ΑΝΑΡΤΗΣΗΣ </w:t>
      </w:r>
      <w:r w:rsidRPr="00033653">
        <w:rPr>
          <w:rFonts w:ascii="Calibri" w:eastAsia="Calibri" w:hAnsi="Calibri"/>
          <w:b/>
          <w:sz w:val="22"/>
          <w:szCs w:val="22"/>
          <w:u w:val="single"/>
          <w:lang w:eastAsia="en-US"/>
        </w:rPr>
        <w:t>ΑΦΙΣΩΝ</w:t>
      </w:r>
    </w:p>
    <w:p w:rsidR="00D164FF" w:rsidRPr="00033653" w:rsidRDefault="00D164FF" w:rsidP="00D164FF">
      <w:pPr>
        <w:spacing w:after="200" w:line="276" w:lineRule="auto"/>
        <w:rPr>
          <w:rFonts w:ascii="Calibri" w:eastAsia="Calibri" w:hAnsi="Calibri"/>
          <w:sz w:val="22"/>
          <w:szCs w:val="22"/>
          <w:lang w:eastAsia="en-US"/>
        </w:rPr>
      </w:pPr>
      <w:r w:rsidRPr="00033653">
        <w:rPr>
          <w:rFonts w:ascii="Calibri" w:eastAsia="Calibri" w:hAnsi="Calibri"/>
          <w:sz w:val="22"/>
          <w:szCs w:val="22"/>
          <w:lang w:eastAsia="en-US"/>
        </w:rPr>
        <w:t>Βεβαιώνουμε ότι</w:t>
      </w:r>
      <w:r w:rsidR="000350DB">
        <w:rPr>
          <w:rFonts w:ascii="Calibri" w:eastAsia="Calibri" w:hAnsi="Calibri"/>
          <w:sz w:val="22"/>
          <w:szCs w:val="22"/>
          <w:lang w:eastAsia="en-US"/>
        </w:rPr>
        <w:t xml:space="preserve">, για το </w:t>
      </w:r>
      <w:r w:rsidR="00137901">
        <w:rPr>
          <w:rFonts w:ascii="Calibri" w:eastAsia="Calibri" w:hAnsi="Calibri"/>
          <w:b/>
          <w:sz w:val="22"/>
          <w:szCs w:val="22"/>
          <w:lang w:eastAsia="en-US"/>
        </w:rPr>
        <w:t>σχολικό έτος 2024</w:t>
      </w:r>
      <w:r w:rsidR="000350DB" w:rsidRPr="009F3E48">
        <w:rPr>
          <w:rFonts w:ascii="Calibri" w:eastAsia="Calibri" w:hAnsi="Calibri"/>
          <w:b/>
          <w:sz w:val="22"/>
          <w:szCs w:val="22"/>
          <w:lang w:eastAsia="en-US"/>
        </w:rPr>
        <w:t>-202</w:t>
      </w:r>
      <w:r w:rsidR="00137901">
        <w:rPr>
          <w:rFonts w:ascii="Calibri" w:eastAsia="Calibri" w:hAnsi="Calibri"/>
          <w:b/>
          <w:sz w:val="22"/>
          <w:szCs w:val="22"/>
          <w:lang w:eastAsia="en-US"/>
        </w:rPr>
        <w:t>5</w:t>
      </w:r>
      <w:r w:rsidRPr="00033653">
        <w:rPr>
          <w:rFonts w:ascii="Calibri" w:eastAsia="Calibri" w:hAnsi="Calibri"/>
          <w:sz w:val="22"/>
          <w:szCs w:val="22"/>
          <w:lang w:eastAsia="en-US"/>
        </w:rPr>
        <w:t>:</w:t>
      </w:r>
    </w:p>
    <w:p w:rsidR="00D164FF" w:rsidRPr="00033653" w:rsidRDefault="00D164FF" w:rsidP="00DB1EEE">
      <w:pPr>
        <w:numPr>
          <w:ilvl w:val="0"/>
          <w:numId w:val="50"/>
        </w:numPr>
        <w:spacing w:after="200" w:line="276" w:lineRule="auto"/>
        <w:jc w:val="both"/>
        <w:rPr>
          <w:rFonts w:ascii="Calibri" w:eastAsia="Calibri" w:hAnsi="Calibri"/>
          <w:sz w:val="22"/>
          <w:szCs w:val="22"/>
          <w:lang w:eastAsia="en-US"/>
        </w:rPr>
      </w:pPr>
      <w:r w:rsidRPr="00033653">
        <w:rPr>
          <w:rFonts w:ascii="Calibri" w:eastAsia="Calibri" w:hAnsi="Calibri"/>
          <w:sz w:val="22"/>
          <w:szCs w:val="22"/>
          <w:lang w:eastAsia="en-US"/>
        </w:rPr>
        <w:t xml:space="preserve">Πραγματοποιήθηκε η διανομή των αφισών </w:t>
      </w:r>
      <w:r w:rsidRPr="00033653">
        <w:rPr>
          <w:rFonts w:ascii="Calibri" w:hAnsi="Calibri" w:cs="Calibri"/>
          <w:sz w:val="22"/>
          <w:szCs w:val="22"/>
        </w:rPr>
        <w:t xml:space="preserve">δημοσιότητας της </w:t>
      </w:r>
      <w:r w:rsidRPr="00DA7057">
        <w:rPr>
          <w:rFonts w:ascii="Calibri" w:hAnsi="Calibri" w:cs="Calibri"/>
          <w:b/>
          <w:sz w:val="22"/>
          <w:szCs w:val="22"/>
        </w:rPr>
        <w:t xml:space="preserve">Πράξης </w:t>
      </w:r>
      <w:r w:rsidR="00DA7057" w:rsidRPr="00DA7057">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DA7057" w:rsidRPr="00DA7057">
        <w:rPr>
          <w:rFonts w:asciiTheme="minorHAnsi" w:hAnsiTheme="minorHAnsi" w:cstheme="minorHAnsi"/>
          <w:b/>
          <w:snapToGrid w:val="0"/>
          <w:sz w:val="22"/>
          <w:szCs w:val="22"/>
        </w:rPr>
        <w:t>,</w:t>
      </w:r>
      <w:r w:rsidR="00DA7057" w:rsidRPr="00DA7057">
        <w:rPr>
          <w:rFonts w:asciiTheme="minorHAnsi" w:hAnsiTheme="minorHAnsi" w:cstheme="minorHAnsi"/>
          <w:b/>
          <w:sz w:val="22"/>
          <w:szCs w:val="22"/>
        </w:rPr>
        <w:t xml:space="preserve"> </w:t>
      </w:r>
      <w:r w:rsidR="003B331A" w:rsidRPr="00DA7057">
        <w:rPr>
          <w:rFonts w:ascii="Calibri" w:hAnsi="Calibri" w:cs="Calibri"/>
          <w:b/>
          <w:sz w:val="22"/>
          <w:szCs w:val="22"/>
        </w:rPr>
        <w:t>με κωδικό ΟΠΣ 6001775</w:t>
      </w:r>
      <w:r w:rsidR="00DA7057">
        <w:rPr>
          <w:rFonts w:ascii="Calibri" w:hAnsi="Calibri" w:cs="Calibri"/>
          <w:sz w:val="22"/>
          <w:szCs w:val="22"/>
        </w:rPr>
        <w:t>,</w:t>
      </w:r>
      <w:r w:rsidR="003B331A" w:rsidRPr="003B331A">
        <w:rPr>
          <w:rFonts w:ascii="Calibri" w:hAnsi="Calibri" w:cs="Calibri"/>
          <w:sz w:val="22"/>
          <w:szCs w:val="22"/>
        </w:rPr>
        <w:t xml:space="preserve"> του  </w:t>
      </w:r>
      <w:r w:rsidR="004D30F8">
        <w:rPr>
          <w:rFonts w:ascii="Calibri" w:hAnsi="Calibri" w:cs="Calibri"/>
          <w:sz w:val="22"/>
          <w:szCs w:val="22"/>
        </w:rPr>
        <w:t>Προγράμματος</w:t>
      </w:r>
      <w:r w:rsidR="003B331A" w:rsidRPr="003B331A">
        <w:rPr>
          <w:rFonts w:ascii="Calibri" w:hAnsi="Calibri" w:cs="Calibri"/>
          <w:sz w:val="22"/>
          <w:szCs w:val="22"/>
        </w:rPr>
        <w:t xml:space="preserve"> «Ανθρώπινο Δυναμικό &amp; Κοινων</w:t>
      </w:r>
      <w:r w:rsidR="00DA7057">
        <w:rPr>
          <w:rFonts w:ascii="Calibri" w:hAnsi="Calibri" w:cs="Calibri"/>
          <w:sz w:val="22"/>
          <w:szCs w:val="22"/>
        </w:rPr>
        <w:t>ική Συνοχή», ΕΣΠΑ 2021-2027</w:t>
      </w:r>
      <w:r w:rsidRPr="00033653">
        <w:rPr>
          <w:rFonts w:ascii="Calibri" w:hAnsi="Calibri" w:cs="Calibri"/>
          <w:sz w:val="22"/>
          <w:szCs w:val="22"/>
        </w:rPr>
        <w:t>, σε όλους τους εμπλεκόμενους φορείς, σύμφωνα με τις οδηγίες της σχετικής ε</w:t>
      </w:r>
      <w:r>
        <w:rPr>
          <w:rFonts w:ascii="Calibri" w:hAnsi="Calibri" w:cs="Calibri"/>
          <w:sz w:val="22"/>
          <w:szCs w:val="22"/>
        </w:rPr>
        <w:t xml:space="preserve">γκυκλίου της ΕΔ ΕΣΠΑ του </w:t>
      </w:r>
      <w:r w:rsidR="00DA2692">
        <w:rPr>
          <w:rFonts w:ascii="Calibri" w:hAnsi="Calibri" w:cs="Calibri"/>
          <w:sz w:val="22"/>
          <w:szCs w:val="22"/>
        </w:rPr>
        <w:t>Υ.ΠΑΙ.Θ.Α.</w:t>
      </w:r>
    </w:p>
    <w:p w:rsidR="00D164FF" w:rsidRPr="00033653" w:rsidRDefault="00D164FF" w:rsidP="00DB1EEE">
      <w:pPr>
        <w:numPr>
          <w:ilvl w:val="0"/>
          <w:numId w:val="50"/>
        </w:numPr>
        <w:spacing w:after="200" w:line="276" w:lineRule="auto"/>
        <w:jc w:val="both"/>
        <w:rPr>
          <w:rFonts w:ascii="Calibri" w:eastAsia="Calibri" w:hAnsi="Calibri"/>
          <w:sz w:val="22"/>
          <w:szCs w:val="22"/>
          <w:lang w:eastAsia="en-US"/>
        </w:rPr>
      </w:pPr>
      <w:r w:rsidRPr="00033653">
        <w:rPr>
          <w:rFonts w:ascii="Calibri" w:hAnsi="Calibri" w:cs="Calibri"/>
          <w:sz w:val="22"/>
          <w:szCs w:val="22"/>
        </w:rPr>
        <w:t xml:space="preserve">Πραγματοποιήθηκε η ανάρτηση των εν λόγω αφισών </w:t>
      </w:r>
      <w:r w:rsidRPr="00033653">
        <w:rPr>
          <w:rFonts w:ascii="Calibri" w:hAnsi="Calibri" w:cs="Calibri"/>
          <w:sz w:val="22"/>
          <w:szCs w:val="22"/>
          <w:u w:val="single"/>
        </w:rPr>
        <w:t>σε εμφανή σημεία</w:t>
      </w:r>
      <w:r w:rsidRPr="00033653">
        <w:rPr>
          <w:rFonts w:ascii="Calibri" w:hAnsi="Calibri" w:cs="Calibri"/>
          <w:sz w:val="22"/>
          <w:szCs w:val="22"/>
        </w:rPr>
        <w:t xml:space="preserve"> των ως άνω φορέων καθώς και στην Περιφερειακή Διεύθυνση Πρωτοβάθμιας / Δευτεροβάθμιας Εκπαίδευσης …………….. ή στη Διεύθυνση </w:t>
      </w:r>
      <w:r>
        <w:rPr>
          <w:rFonts w:ascii="Calibri" w:hAnsi="Calibri" w:cs="Calibri"/>
          <w:sz w:val="22"/>
          <w:szCs w:val="22"/>
        </w:rPr>
        <w:t>Δευτερο</w:t>
      </w:r>
      <w:r w:rsidRPr="00033653">
        <w:rPr>
          <w:rFonts w:ascii="Calibri" w:hAnsi="Calibri" w:cs="Calibri"/>
          <w:sz w:val="22"/>
          <w:szCs w:val="22"/>
        </w:rPr>
        <w:t>βάθμιας Εκπαίδευσης ……………………, για ενημέρωση των ενδιαφερομένων.</w:t>
      </w:r>
    </w:p>
    <w:p w:rsidR="00D164FF" w:rsidRPr="00033653" w:rsidRDefault="00D164FF" w:rsidP="00D164FF">
      <w:pPr>
        <w:tabs>
          <w:tab w:val="center" w:pos="9360"/>
        </w:tabs>
        <w:spacing w:line="276" w:lineRule="auto"/>
        <w:ind w:left="5220"/>
        <w:jc w:val="center"/>
        <w:rPr>
          <w:rFonts w:ascii="Calibri" w:hAnsi="Calibri"/>
          <w:b/>
          <w:bCs/>
          <w:sz w:val="22"/>
          <w:szCs w:val="22"/>
        </w:rPr>
      </w:pPr>
    </w:p>
    <w:p w:rsidR="00D164FF" w:rsidRPr="00033653" w:rsidRDefault="00D164FF" w:rsidP="00D164FF">
      <w:pPr>
        <w:tabs>
          <w:tab w:val="center" w:pos="9360"/>
        </w:tabs>
        <w:spacing w:line="276" w:lineRule="auto"/>
        <w:ind w:left="5220"/>
        <w:jc w:val="center"/>
        <w:rPr>
          <w:rFonts w:ascii="Calibri" w:hAnsi="Calibri"/>
          <w:b/>
          <w:bCs/>
          <w:sz w:val="22"/>
          <w:szCs w:val="22"/>
        </w:rPr>
      </w:pPr>
      <w:r w:rsidRPr="00033653">
        <w:rPr>
          <w:rFonts w:ascii="Calibri" w:hAnsi="Calibri"/>
          <w:b/>
          <w:bCs/>
          <w:sz w:val="22"/>
          <w:szCs w:val="22"/>
          <w:lang w:val="en-US"/>
        </w:rPr>
        <w:t>O</w:t>
      </w:r>
      <w:r w:rsidRPr="00033653">
        <w:rPr>
          <w:rFonts w:ascii="Calibri" w:hAnsi="Calibri"/>
          <w:b/>
          <w:bCs/>
          <w:sz w:val="22"/>
          <w:szCs w:val="22"/>
        </w:rPr>
        <w:t xml:space="preserve"> Περιφερειακός Διευθυντής</w:t>
      </w:r>
    </w:p>
    <w:p w:rsidR="00D164FF" w:rsidRPr="00033653" w:rsidRDefault="00D164FF" w:rsidP="00D164FF">
      <w:pPr>
        <w:tabs>
          <w:tab w:val="center" w:pos="9360"/>
        </w:tabs>
        <w:spacing w:line="276" w:lineRule="auto"/>
        <w:ind w:left="5220"/>
        <w:jc w:val="center"/>
        <w:rPr>
          <w:rFonts w:ascii="Calibri" w:hAnsi="Calibri"/>
          <w:b/>
          <w:bCs/>
          <w:sz w:val="22"/>
          <w:szCs w:val="22"/>
        </w:rPr>
      </w:pPr>
      <w:r w:rsidRPr="00033653">
        <w:rPr>
          <w:rFonts w:ascii="Calibri" w:hAnsi="Calibri"/>
          <w:b/>
          <w:bCs/>
          <w:sz w:val="22"/>
          <w:szCs w:val="22"/>
        </w:rPr>
        <w:t>ή</w:t>
      </w:r>
    </w:p>
    <w:p w:rsidR="00D164FF" w:rsidRPr="00033653" w:rsidRDefault="00D164FF" w:rsidP="00D164FF">
      <w:pPr>
        <w:tabs>
          <w:tab w:val="center" w:pos="9360"/>
        </w:tabs>
        <w:spacing w:line="276" w:lineRule="auto"/>
        <w:ind w:left="5220"/>
        <w:jc w:val="center"/>
        <w:rPr>
          <w:rFonts w:ascii="Calibri" w:hAnsi="Calibri"/>
          <w:b/>
          <w:bCs/>
          <w:sz w:val="22"/>
          <w:szCs w:val="22"/>
        </w:rPr>
      </w:pPr>
      <w:r w:rsidRPr="00033653">
        <w:rPr>
          <w:rFonts w:ascii="Calibri" w:hAnsi="Calibri"/>
          <w:b/>
          <w:bCs/>
          <w:sz w:val="22"/>
          <w:szCs w:val="22"/>
        </w:rPr>
        <w:t xml:space="preserve">Ο Διευθυντής της </w:t>
      </w:r>
    </w:p>
    <w:p w:rsidR="00D164FF" w:rsidRPr="00033653" w:rsidRDefault="00D164FF" w:rsidP="00D164FF">
      <w:pPr>
        <w:tabs>
          <w:tab w:val="center" w:pos="9360"/>
        </w:tabs>
        <w:spacing w:line="276" w:lineRule="auto"/>
        <w:ind w:left="5220"/>
        <w:jc w:val="center"/>
        <w:rPr>
          <w:rFonts w:ascii="Calibri" w:hAnsi="Calibri"/>
          <w:b/>
          <w:bCs/>
          <w:sz w:val="22"/>
          <w:szCs w:val="22"/>
        </w:rPr>
      </w:pPr>
      <w:r w:rsidRPr="00033653">
        <w:rPr>
          <w:rFonts w:ascii="Calibri" w:hAnsi="Calibri"/>
          <w:b/>
          <w:bCs/>
          <w:sz w:val="22"/>
          <w:szCs w:val="22"/>
        </w:rPr>
        <w:t xml:space="preserve">Διεύθυνσης </w:t>
      </w:r>
      <w:r>
        <w:rPr>
          <w:rFonts w:ascii="Calibri" w:hAnsi="Calibri" w:cs="Calibri"/>
          <w:b/>
          <w:sz w:val="22"/>
          <w:szCs w:val="22"/>
        </w:rPr>
        <w:t>Δευτερ</w:t>
      </w:r>
      <w:r w:rsidRPr="00033653">
        <w:rPr>
          <w:rFonts w:ascii="Calibri" w:hAnsi="Calibri" w:cs="Calibri"/>
          <w:b/>
          <w:sz w:val="22"/>
          <w:szCs w:val="22"/>
        </w:rPr>
        <w:t>οβάθμιας</w:t>
      </w:r>
      <w:r w:rsidRPr="00033653">
        <w:rPr>
          <w:rFonts w:ascii="Calibri" w:hAnsi="Calibri"/>
          <w:b/>
          <w:bCs/>
          <w:sz w:val="22"/>
          <w:szCs w:val="22"/>
        </w:rPr>
        <w:t xml:space="preserve">  </w:t>
      </w:r>
      <w:r>
        <w:rPr>
          <w:rFonts w:ascii="Calibri" w:hAnsi="Calibri"/>
          <w:b/>
          <w:bCs/>
          <w:sz w:val="22"/>
          <w:szCs w:val="22"/>
        </w:rPr>
        <w:t xml:space="preserve"> </w:t>
      </w:r>
      <w:r w:rsidRPr="00033653">
        <w:rPr>
          <w:rFonts w:ascii="Calibri" w:hAnsi="Calibri"/>
          <w:b/>
          <w:bCs/>
          <w:sz w:val="22"/>
          <w:szCs w:val="22"/>
        </w:rPr>
        <w:t>Εκπαίδευσης …………….</w:t>
      </w:r>
    </w:p>
    <w:p w:rsidR="00D164FF" w:rsidRPr="00033653" w:rsidRDefault="00D164FF" w:rsidP="00D164FF">
      <w:pPr>
        <w:spacing w:before="120" w:after="120" w:line="276" w:lineRule="auto"/>
        <w:ind w:left="288" w:firstLine="432"/>
        <w:jc w:val="right"/>
        <w:rPr>
          <w:rFonts w:ascii="Calibri" w:hAnsi="Calibri" w:cs="Calibri"/>
          <w:i/>
          <w:sz w:val="22"/>
          <w:szCs w:val="22"/>
        </w:rPr>
      </w:pPr>
    </w:p>
    <w:p w:rsidR="00D164FF" w:rsidRDefault="00D164FF" w:rsidP="00D164FF">
      <w:pPr>
        <w:spacing w:line="276" w:lineRule="auto"/>
        <w:jc w:val="center"/>
        <w:rPr>
          <w:rFonts w:ascii="Calibri" w:hAnsi="Calibri" w:cs="Calibri"/>
          <w:i/>
          <w:sz w:val="22"/>
          <w:szCs w:val="22"/>
        </w:rPr>
      </w:pPr>
      <w:r w:rsidRPr="00033653">
        <w:rPr>
          <w:rFonts w:ascii="Calibri" w:hAnsi="Calibri" w:cs="Calibri"/>
          <w:i/>
          <w:sz w:val="22"/>
          <w:szCs w:val="22"/>
        </w:rPr>
        <w:t xml:space="preserve">                                                                                      (Υπο</w:t>
      </w:r>
      <w:r>
        <w:rPr>
          <w:rFonts w:ascii="Calibri" w:hAnsi="Calibri" w:cs="Calibri"/>
          <w:i/>
          <w:sz w:val="22"/>
          <w:szCs w:val="22"/>
        </w:rPr>
        <w:t>γραφή, Ονοματεπώνυμο – Σφραγίδα ΔΔΕ</w:t>
      </w:r>
      <w:r w:rsidRPr="00033653">
        <w:rPr>
          <w:rFonts w:ascii="Calibri" w:hAnsi="Calibri" w:cs="Calibri"/>
          <w:i/>
          <w:sz w:val="22"/>
          <w:szCs w:val="22"/>
        </w:rPr>
        <w:t>)</w:t>
      </w:r>
      <w:bookmarkStart w:id="67" w:name="_MON_1611056226"/>
      <w:bookmarkEnd w:id="67"/>
    </w:p>
    <w:p w:rsidR="00D164FF" w:rsidRDefault="00D164FF" w:rsidP="00D164FF">
      <w:pPr>
        <w:spacing w:after="160" w:line="259" w:lineRule="auto"/>
        <w:rPr>
          <w:rFonts w:ascii="Calibri" w:hAnsi="Calibri"/>
          <w:sz w:val="18"/>
          <w:szCs w:val="18"/>
        </w:rPr>
      </w:pPr>
    </w:p>
    <w:p w:rsidR="00D164FF" w:rsidRPr="00E15A59" w:rsidRDefault="00D164FF" w:rsidP="00D164FF">
      <w:pPr>
        <w:keepNext/>
        <w:pBdr>
          <w:top w:val="single" w:sz="4" w:space="1" w:color="auto"/>
          <w:left w:val="single" w:sz="4" w:space="0" w:color="auto"/>
          <w:bottom w:val="single" w:sz="4" w:space="1" w:color="auto"/>
          <w:right w:val="single" w:sz="4" w:space="4" w:color="auto"/>
        </w:pBdr>
        <w:shd w:val="clear" w:color="auto" w:fill="E0E0E0"/>
        <w:jc w:val="center"/>
        <w:outlineLvl w:val="1"/>
        <w:rPr>
          <w:rFonts w:ascii="Calibri" w:hAnsi="Calibri"/>
          <w:b/>
        </w:rPr>
      </w:pPr>
      <w:bookmarkStart w:id="68" w:name="_Toc50119756"/>
      <w:bookmarkStart w:id="69" w:name="_Toc180387923"/>
      <w:r>
        <w:rPr>
          <w:rFonts w:ascii="Calibri" w:hAnsi="Calibri" w:cs="Arial"/>
          <w:b/>
          <w:bCs/>
        </w:rPr>
        <w:t xml:space="preserve">ΥΠΟΔΕΙΓΜΑ </w:t>
      </w:r>
      <w:r w:rsidRPr="00BC4486">
        <w:rPr>
          <w:rFonts w:ascii="Calibri" w:hAnsi="Calibri" w:cs="Arial"/>
          <w:b/>
          <w:bCs/>
        </w:rPr>
        <w:t>7</w:t>
      </w:r>
      <w:r w:rsidRPr="00E15A59">
        <w:rPr>
          <w:rFonts w:ascii="Calibri" w:hAnsi="Calibri" w:cs="Arial"/>
          <w:b/>
          <w:bCs/>
        </w:rPr>
        <w:t>.2</w:t>
      </w:r>
      <w:r w:rsidRPr="00E15A59" w:rsidDel="006E54B3">
        <w:rPr>
          <w:rFonts w:ascii="Calibri" w:hAnsi="Calibri" w:cs="Arial"/>
          <w:b/>
          <w:bCs/>
        </w:rPr>
        <w:t xml:space="preserve"> </w:t>
      </w:r>
      <w:r w:rsidRPr="00E15A59">
        <w:rPr>
          <w:rFonts w:ascii="Calibri" w:hAnsi="Calibri" w:cs="Arial"/>
          <w:b/>
          <w:bCs/>
        </w:rPr>
        <w:t xml:space="preserve">: </w:t>
      </w:r>
      <w:r>
        <w:rPr>
          <w:rFonts w:ascii="Calibri" w:hAnsi="Calibri" w:cs="Calibri"/>
          <w:b/>
          <w:bCs/>
        </w:rPr>
        <w:t>ΒΕΒΑΙΩΣΗ</w:t>
      </w:r>
      <w:r w:rsidR="00350BBA">
        <w:rPr>
          <w:rFonts w:ascii="Calibri" w:hAnsi="Calibri" w:cs="Calibri"/>
          <w:b/>
          <w:bCs/>
        </w:rPr>
        <w:t xml:space="preserve"> ΠΑΡΑΛΑΒΗΣ ΚΑΙ </w:t>
      </w:r>
      <w:r w:rsidRPr="00E15A59">
        <w:rPr>
          <w:rFonts w:ascii="Calibri" w:hAnsi="Calibri" w:cs="Calibri"/>
          <w:b/>
          <w:bCs/>
        </w:rPr>
        <w:t xml:space="preserve">ΑΝΑΡΤΗΣΗΣ ΑΦΙΣΑΣ από </w:t>
      </w:r>
      <w:r>
        <w:rPr>
          <w:rFonts w:ascii="Calibri" w:hAnsi="Calibri" w:cs="Arial"/>
          <w:b/>
          <w:bCs/>
        </w:rPr>
        <w:t>τις Σχολικές Μονάδες/ Σ.Κ.Α.Ε.</w:t>
      </w:r>
      <w:bookmarkEnd w:id="68"/>
      <w:bookmarkEnd w:id="69"/>
    </w:p>
    <w:p w:rsidR="00D164FF" w:rsidRPr="00E15A59" w:rsidRDefault="00D164FF" w:rsidP="00D164FF">
      <w:pPr>
        <w:jc w:val="center"/>
        <w:rPr>
          <w:rFonts w:ascii="Calibri" w:hAnsi="Calibri"/>
          <w:b/>
        </w:rPr>
      </w:pPr>
    </w:p>
    <w:tbl>
      <w:tblPr>
        <w:tblW w:w="9308" w:type="dxa"/>
        <w:jc w:val="center"/>
        <w:tblLook w:val="01E0"/>
      </w:tblPr>
      <w:tblGrid>
        <w:gridCol w:w="1544"/>
        <w:gridCol w:w="290"/>
        <w:gridCol w:w="2943"/>
        <w:gridCol w:w="4531"/>
      </w:tblGrid>
      <w:tr w:rsidR="00D164FF" w:rsidRPr="00E15A59" w:rsidTr="00D164FF">
        <w:trPr>
          <w:jc w:val="center"/>
        </w:trPr>
        <w:tc>
          <w:tcPr>
            <w:tcW w:w="4777" w:type="dxa"/>
            <w:gridSpan w:val="3"/>
            <w:noWrap/>
            <w:vAlign w:val="center"/>
          </w:tcPr>
          <w:p w:rsidR="00D164FF" w:rsidRPr="00E15A59" w:rsidRDefault="00D164FF" w:rsidP="00D164FF">
            <w:pPr>
              <w:tabs>
                <w:tab w:val="center" w:pos="4153"/>
                <w:tab w:val="right" w:pos="8306"/>
              </w:tabs>
              <w:jc w:val="center"/>
              <w:rPr>
                <w:rFonts w:ascii="Calibri" w:eastAsia="Calibri" w:hAnsi="Calibri"/>
              </w:rPr>
            </w:pPr>
            <w:r w:rsidRPr="00E15A59">
              <w:rPr>
                <w:rFonts w:ascii="Calibri" w:hAnsi="Calibri"/>
                <w:noProof/>
                <w:lang w:val="en-US" w:eastAsia="en-US"/>
              </w:rPr>
              <w:drawing>
                <wp:inline distT="0" distB="0" distL="0" distR="0">
                  <wp:extent cx="390525" cy="381000"/>
                  <wp:effectExtent l="0" t="0" r="9525" b="0"/>
                  <wp:docPr id="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D164FF" w:rsidRPr="00E15A59" w:rsidRDefault="00D164FF" w:rsidP="00D164FF">
            <w:pPr>
              <w:tabs>
                <w:tab w:val="center" w:pos="4153"/>
                <w:tab w:val="right" w:pos="8306"/>
              </w:tabs>
              <w:jc w:val="center"/>
              <w:rPr>
                <w:rFonts w:ascii="Calibri" w:eastAsia="Calibri" w:hAnsi="Calibri"/>
              </w:rPr>
            </w:pPr>
            <w:r w:rsidRPr="00E15A59">
              <w:rPr>
                <w:rFonts w:ascii="Calibri" w:eastAsia="Calibri" w:hAnsi="Calibri"/>
                <w:noProof/>
                <w:lang w:val="en-US" w:eastAsia="en-US"/>
              </w:rPr>
              <w:drawing>
                <wp:anchor distT="0" distB="0" distL="114300" distR="114300" simplePos="0" relativeHeight="251671552"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3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D164FF" w:rsidRPr="00E15A59" w:rsidTr="00D164FF">
        <w:trPr>
          <w:jc w:val="center"/>
        </w:trPr>
        <w:tc>
          <w:tcPr>
            <w:tcW w:w="4777" w:type="dxa"/>
            <w:gridSpan w:val="3"/>
            <w:noWrap/>
          </w:tcPr>
          <w:p w:rsidR="00D164FF" w:rsidRPr="00E15A59" w:rsidRDefault="00D164FF" w:rsidP="00D164FF">
            <w:pPr>
              <w:tabs>
                <w:tab w:val="center" w:pos="4153"/>
                <w:tab w:val="right" w:pos="8306"/>
              </w:tabs>
              <w:jc w:val="center"/>
              <w:rPr>
                <w:rFonts w:ascii="Calibri" w:eastAsia="Calibri" w:hAnsi="Calibri"/>
                <w:b/>
              </w:rPr>
            </w:pPr>
            <w:r w:rsidRPr="00E15A59">
              <w:rPr>
                <w:rFonts w:ascii="Calibri" w:eastAsia="Calibri" w:hAnsi="Calibri"/>
                <w:b/>
              </w:rPr>
              <w:t>ΕΛΛΗΝΙΚΗ ΔΗΜΟΚΡΑΤΙΑ</w:t>
            </w:r>
          </w:p>
          <w:p w:rsidR="00D164FF" w:rsidRPr="00E15A59" w:rsidRDefault="00BD0DCC" w:rsidP="00D164FF">
            <w:pPr>
              <w:tabs>
                <w:tab w:val="center" w:pos="4153"/>
                <w:tab w:val="right" w:pos="8306"/>
              </w:tabs>
              <w:jc w:val="center"/>
              <w:rPr>
                <w:rFonts w:ascii="Calibri" w:eastAsia="Calibri" w:hAnsi="Calibri"/>
                <w:b/>
              </w:rPr>
            </w:pPr>
            <w:r>
              <w:rPr>
                <w:rFonts w:ascii="Calibri" w:eastAsia="Calibri" w:hAnsi="Calibri"/>
                <w:b/>
              </w:rPr>
              <w:t>ΥΠΟΥΡΓΕΙΟ ΠΑΙΔΕΙΑΣ, ΘΡΗΣΚΕΥΜΑΤΩΝ &amp; ΑΘΛΗΤΙΣΜΟΥ</w:t>
            </w:r>
          </w:p>
          <w:p w:rsidR="00D164FF" w:rsidRPr="00E15A59" w:rsidRDefault="00D164FF" w:rsidP="00D164FF">
            <w:pPr>
              <w:tabs>
                <w:tab w:val="center" w:pos="4153"/>
                <w:tab w:val="right" w:pos="8306"/>
              </w:tabs>
              <w:jc w:val="center"/>
              <w:rPr>
                <w:rFonts w:ascii="Calibri" w:eastAsia="Calibri" w:hAnsi="Calibri"/>
                <w:b/>
              </w:rPr>
            </w:pPr>
            <w:r w:rsidRPr="00E15A59">
              <w:rPr>
                <w:rFonts w:ascii="Calibri" w:hAnsi="Calibri"/>
                <w:b/>
              </w:rPr>
              <w:t>---</w:t>
            </w:r>
          </w:p>
        </w:tc>
        <w:tc>
          <w:tcPr>
            <w:tcW w:w="4531" w:type="dxa"/>
          </w:tcPr>
          <w:p w:rsidR="00D164FF" w:rsidRPr="00E15A59" w:rsidRDefault="00D164FF" w:rsidP="00D164FF">
            <w:pPr>
              <w:tabs>
                <w:tab w:val="center" w:pos="4153"/>
                <w:tab w:val="right" w:pos="8306"/>
              </w:tabs>
              <w:jc w:val="center"/>
              <w:rPr>
                <w:rFonts w:ascii="Calibri" w:eastAsia="Calibri" w:hAnsi="Calibri"/>
                <w:b/>
              </w:rPr>
            </w:pPr>
            <w:r w:rsidRPr="00E15A59">
              <w:rPr>
                <w:rFonts w:ascii="Calibri" w:eastAsia="Calibri" w:hAnsi="Calibri"/>
                <w:b/>
              </w:rPr>
              <w:t>ΕΥΡΩΠΑΪΚΗ ΕΝΩΣΗ</w:t>
            </w:r>
          </w:p>
          <w:p w:rsidR="00E71258" w:rsidRPr="00E71258" w:rsidRDefault="00E71258" w:rsidP="00E71258">
            <w:pPr>
              <w:tabs>
                <w:tab w:val="center" w:pos="4153"/>
                <w:tab w:val="right" w:pos="8306"/>
              </w:tabs>
              <w:jc w:val="center"/>
              <w:rPr>
                <w:rFonts w:ascii="Calibri" w:eastAsia="Calibri" w:hAnsi="Calibri"/>
                <w:b/>
              </w:rPr>
            </w:pPr>
            <w:r w:rsidRPr="00E71258">
              <w:rPr>
                <w:rFonts w:ascii="Calibri" w:eastAsia="Calibri" w:hAnsi="Calibri"/>
                <w:b/>
                <w:bCs/>
              </w:rPr>
              <w:t>ΕΥΡΩΠΑΪΚΟ ΚΟΙΝΩΝΙΚΟ TAMEIO + (ΕΚΤ+)</w:t>
            </w:r>
          </w:p>
          <w:p w:rsidR="00D164FF" w:rsidRPr="00E15A59" w:rsidRDefault="00D164FF" w:rsidP="00D164FF">
            <w:pPr>
              <w:tabs>
                <w:tab w:val="center" w:pos="4153"/>
                <w:tab w:val="right" w:pos="8306"/>
              </w:tabs>
              <w:jc w:val="center"/>
              <w:rPr>
                <w:rFonts w:ascii="Calibri" w:eastAsia="Calibri" w:hAnsi="Calibri"/>
                <w:b/>
              </w:rPr>
            </w:pPr>
          </w:p>
        </w:tc>
      </w:tr>
      <w:tr w:rsidR="00D164FF" w:rsidRPr="00E15A59" w:rsidTr="00D164FF">
        <w:trPr>
          <w:trHeight w:val="814"/>
          <w:jc w:val="center"/>
        </w:trPr>
        <w:tc>
          <w:tcPr>
            <w:tcW w:w="4777" w:type="dxa"/>
            <w:gridSpan w:val="3"/>
            <w:noWrap/>
          </w:tcPr>
          <w:p w:rsidR="00D164FF" w:rsidRPr="00E15A59" w:rsidRDefault="00D164FF" w:rsidP="00D164FF">
            <w:pPr>
              <w:tabs>
                <w:tab w:val="num" w:pos="576"/>
                <w:tab w:val="left" w:pos="6521"/>
                <w:tab w:val="left" w:pos="7655"/>
              </w:tabs>
              <w:spacing w:after="160"/>
              <w:ind w:left="240"/>
              <w:jc w:val="center"/>
              <w:rPr>
                <w:rFonts w:ascii="Calibri" w:hAnsi="Calibri" w:cs="Arial"/>
                <w:bCs/>
              </w:rPr>
            </w:pPr>
            <w:r w:rsidRPr="00E15A59">
              <w:rPr>
                <w:rFonts w:ascii="Calibri" w:hAnsi="Calibri" w:cs="Arial"/>
                <w:bCs/>
              </w:rPr>
              <w:t>ΠΕΡΙΦΕΡΕΙΑΚΗ ΔΙΕΥΘΥΝΣΗ ΠΡΩΤΟΒΑΘΜΙΑΣ ΚΑΙ ΔΕΥΤΕΡΟΒΑΘΜΙΑΣ ΕΚΠΑΙΔΕΥΣΗΣ</w:t>
            </w:r>
          </w:p>
          <w:p w:rsidR="00D164FF" w:rsidRPr="00E15A59" w:rsidRDefault="00D164FF" w:rsidP="00D164FF">
            <w:pPr>
              <w:tabs>
                <w:tab w:val="num" w:pos="576"/>
                <w:tab w:val="left" w:pos="6521"/>
                <w:tab w:val="left" w:pos="7655"/>
              </w:tabs>
              <w:spacing w:after="160" w:line="216" w:lineRule="auto"/>
              <w:ind w:left="240"/>
              <w:jc w:val="center"/>
              <w:rPr>
                <w:rFonts w:ascii="Calibri" w:hAnsi="Calibri" w:cs="Arial"/>
                <w:bCs/>
              </w:rPr>
            </w:pPr>
            <w:r w:rsidRPr="00E15A59">
              <w:rPr>
                <w:rFonts w:ascii="Calibri" w:hAnsi="Calibri" w:cs="Arial"/>
                <w:bCs/>
              </w:rPr>
              <w:t>………………………………………………..</w:t>
            </w:r>
          </w:p>
          <w:p w:rsidR="00D164FF" w:rsidRPr="00E15A59" w:rsidRDefault="00D164FF" w:rsidP="00D164FF">
            <w:pPr>
              <w:tabs>
                <w:tab w:val="num" w:pos="576"/>
                <w:tab w:val="left" w:pos="6521"/>
                <w:tab w:val="left" w:pos="7655"/>
              </w:tabs>
              <w:spacing w:after="160" w:line="216" w:lineRule="auto"/>
              <w:ind w:left="240"/>
              <w:jc w:val="center"/>
              <w:rPr>
                <w:rFonts w:ascii="Calibri" w:hAnsi="Calibri" w:cs="Arial"/>
                <w:bCs/>
                <w:vertAlign w:val="superscript"/>
              </w:rPr>
            </w:pPr>
            <w:r>
              <w:rPr>
                <w:rFonts w:ascii="Calibri" w:hAnsi="Calibri" w:cs="Arial"/>
                <w:bCs/>
              </w:rPr>
              <w:t>ΔΙΕΥΘΥΝΣΗ ΔΕΥΤΕΡΟΒΑΘΜΙΑΣ</w:t>
            </w:r>
            <w:r w:rsidRPr="00E15A59">
              <w:rPr>
                <w:rFonts w:ascii="Calibri" w:hAnsi="Calibri" w:cs="Arial"/>
                <w:bCs/>
              </w:rPr>
              <w:t xml:space="preserve"> ΕΚΠΑΙΔΕΥΣΗΣ</w:t>
            </w:r>
          </w:p>
          <w:p w:rsidR="00D164FF" w:rsidRPr="00E15A59" w:rsidRDefault="00D164FF" w:rsidP="00D164FF">
            <w:pPr>
              <w:tabs>
                <w:tab w:val="center" w:pos="4153"/>
                <w:tab w:val="right" w:pos="8306"/>
              </w:tabs>
              <w:jc w:val="center"/>
              <w:rPr>
                <w:rFonts w:ascii="Calibri" w:hAnsi="Calibri" w:cs="Arial"/>
                <w:bCs/>
              </w:rPr>
            </w:pPr>
            <w:r w:rsidRPr="00E15A59">
              <w:rPr>
                <w:rFonts w:ascii="Calibri" w:hAnsi="Calibri" w:cs="Arial"/>
                <w:bCs/>
              </w:rPr>
              <w:t>…………………………………………..</w:t>
            </w:r>
          </w:p>
          <w:p w:rsidR="00D164FF" w:rsidRPr="00E15A59" w:rsidRDefault="00D164FF" w:rsidP="00D164FF">
            <w:pPr>
              <w:tabs>
                <w:tab w:val="center" w:pos="4153"/>
                <w:tab w:val="right" w:pos="8306"/>
              </w:tabs>
              <w:jc w:val="center"/>
              <w:rPr>
                <w:rFonts w:ascii="Calibri" w:hAnsi="Calibri" w:cs="Arial"/>
                <w:bCs/>
              </w:rPr>
            </w:pPr>
          </w:p>
          <w:p w:rsidR="00D164FF" w:rsidRPr="00E15A59" w:rsidRDefault="00D164FF" w:rsidP="00D164FF">
            <w:pPr>
              <w:spacing w:line="360" w:lineRule="auto"/>
              <w:rPr>
                <w:rFonts w:ascii="Calibri" w:hAnsi="Calibri" w:cs="Calibri"/>
                <w:i/>
                <w:iCs/>
                <w:color w:val="000000"/>
              </w:rPr>
            </w:pPr>
            <w:r w:rsidRPr="00E15A59">
              <w:rPr>
                <w:rFonts w:ascii="Calibri" w:hAnsi="Calibri" w:cs="Calibri"/>
                <w:b/>
                <w:bCs/>
                <w:color w:val="000000"/>
              </w:rPr>
              <w:t>Σχολική Μονάδα</w:t>
            </w:r>
            <w:r>
              <w:rPr>
                <w:rFonts w:ascii="Calibri" w:hAnsi="Calibri" w:cs="Calibri"/>
                <w:b/>
                <w:bCs/>
                <w:color w:val="000000"/>
              </w:rPr>
              <w:t>/Σ.Κ.Α.Ε.</w:t>
            </w:r>
            <w:r w:rsidRPr="00E15A59">
              <w:rPr>
                <w:rFonts w:ascii="Calibri" w:hAnsi="Calibri" w:cs="Calibri"/>
                <w:b/>
                <w:bCs/>
                <w:color w:val="000000"/>
              </w:rPr>
              <w:t xml:space="preserve">: </w:t>
            </w:r>
            <w:r>
              <w:rPr>
                <w:rFonts w:ascii="Calibri" w:hAnsi="Calibri" w:cs="Calibri"/>
                <w:i/>
                <w:iCs/>
                <w:color w:val="000000"/>
              </w:rPr>
              <w:t>(Ονομασία)………………………</w:t>
            </w:r>
          </w:p>
          <w:p w:rsidR="00D164FF" w:rsidRPr="00E15A59" w:rsidRDefault="00D164FF" w:rsidP="00D164FF">
            <w:pPr>
              <w:tabs>
                <w:tab w:val="center" w:pos="4153"/>
                <w:tab w:val="right" w:pos="8306"/>
              </w:tabs>
              <w:jc w:val="center"/>
              <w:rPr>
                <w:rFonts w:ascii="Calibri" w:hAnsi="Calibri"/>
                <w:b/>
              </w:rPr>
            </w:pPr>
          </w:p>
        </w:tc>
        <w:tc>
          <w:tcPr>
            <w:tcW w:w="4531" w:type="dxa"/>
          </w:tcPr>
          <w:p w:rsidR="00D164FF" w:rsidRPr="00E15A59" w:rsidRDefault="00D164FF" w:rsidP="00D164FF">
            <w:pPr>
              <w:tabs>
                <w:tab w:val="center" w:pos="4153"/>
                <w:tab w:val="right" w:pos="8306"/>
              </w:tabs>
              <w:rPr>
                <w:rFonts w:ascii="Calibri" w:hAnsi="Calibri"/>
              </w:rPr>
            </w:pPr>
          </w:p>
          <w:p w:rsidR="00D164FF" w:rsidRPr="00E15A59" w:rsidRDefault="00D164FF" w:rsidP="00D164FF">
            <w:pPr>
              <w:tabs>
                <w:tab w:val="center" w:pos="4153"/>
                <w:tab w:val="right" w:pos="8306"/>
              </w:tabs>
              <w:rPr>
                <w:rFonts w:ascii="Calibri" w:hAnsi="Calibri"/>
              </w:rPr>
            </w:pPr>
            <w:r w:rsidRPr="00E15A59">
              <w:rPr>
                <w:rFonts w:ascii="Calibri" w:hAnsi="Calibri"/>
              </w:rPr>
              <w:t xml:space="preserve">            </w:t>
            </w:r>
          </w:p>
          <w:p w:rsidR="00D164FF" w:rsidRPr="00E15A59" w:rsidRDefault="00D164FF" w:rsidP="00D164FF">
            <w:pPr>
              <w:tabs>
                <w:tab w:val="center" w:pos="4153"/>
                <w:tab w:val="right" w:pos="8306"/>
              </w:tabs>
              <w:rPr>
                <w:rFonts w:ascii="Calibri" w:hAnsi="Calibri"/>
              </w:rPr>
            </w:pPr>
          </w:p>
          <w:p w:rsidR="00D164FF" w:rsidRPr="00E15A59" w:rsidRDefault="00D164FF" w:rsidP="00D164FF">
            <w:pPr>
              <w:jc w:val="both"/>
              <w:rPr>
                <w:rFonts w:ascii="Calibri" w:hAnsi="Calibri" w:cs="MgHelveticaUCPol"/>
                <w:b/>
              </w:rPr>
            </w:pPr>
          </w:p>
          <w:p w:rsidR="00D164FF" w:rsidRPr="00E15A59" w:rsidRDefault="00D164FF" w:rsidP="00D164FF">
            <w:pPr>
              <w:tabs>
                <w:tab w:val="center" w:pos="4153"/>
                <w:tab w:val="right" w:pos="8306"/>
              </w:tabs>
              <w:autoSpaceDE w:val="0"/>
              <w:autoSpaceDN w:val="0"/>
              <w:adjustRightInd w:val="0"/>
              <w:rPr>
                <w:rFonts w:ascii="Calibri" w:hAnsi="Calibri" w:cs="MgHelveticaUCPol"/>
                <w:b/>
              </w:rPr>
            </w:pPr>
          </w:p>
          <w:p w:rsidR="00D164FF" w:rsidRPr="00E15A59" w:rsidRDefault="00D164FF" w:rsidP="00D164FF">
            <w:pPr>
              <w:tabs>
                <w:tab w:val="center" w:pos="4153"/>
                <w:tab w:val="right" w:pos="8306"/>
              </w:tabs>
              <w:rPr>
                <w:rFonts w:ascii="Calibri" w:hAnsi="Calibri"/>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Ταχ. Δ/νση</w:t>
            </w:r>
          </w:p>
        </w:tc>
        <w:tc>
          <w:tcPr>
            <w:tcW w:w="290"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2943"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4531" w:type="dxa"/>
            <w:vMerge w:val="restart"/>
          </w:tcPr>
          <w:p w:rsidR="00D164FF" w:rsidRPr="00E15A59" w:rsidRDefault="00D164FF" w:rsidP="00D164FF">
            <w:pPr>
              <w:jc w:val="both"/>
              <w:rPr>
                <w:rFonts w:ascii="Calibri" w:hAnsi="Calibri"/>
                <w:iCs/>
              </w:rPr>
            </w:pPr>
            <w:r>
              <w:rPr>
                <w:rFonts w:ascii="Calibri" w:hAnsi="Calibri"/>
                <w:iCs/>
              </w:rPr>
              <w:t xml:space="preserve">      Προς : ΔΔ</w:t>
            </w:r>
            <w:r w:rsidRPr="00E15A59">
              <w:rPr>
                <w:rFonts w:ascii="Calibri" w:hAnsi="Calibri"/>
                <w:iCs/>
              </w:rPr>
              <w:t>Ε …………………………….</w:t>
            </w:r>
          </w:p>
          <w:p w:rsidR="00D164FF" w:rsidRPr="00E15A59" w:rsidRDefault="00D164FF" w:rsidP="00D164FF">
            <w:pPr>
              <w:tabs>
                <w:tab w:val="center" w:pos="4153"/>
                <w:tab w:val="right" w:pos="8306"/>
              </w:tabs>
              <w:autoSpaceDE w:val="0"/>
              <w:autoSpaceDN w:val="0"/>
              <w:adjustRightInd w:val="0"/>
              <w:spacing w:line="360" w:lineRule="auto"/>
              <w:rPr>
                <w:rFonts w:ascii="Calibri" w:hAnsi="Calibri"/>
                <w:iCs/>
              </w:rPr>
            </w:pPr>
          </w:p>
          <w:p w:rsidR="00D164FF" w:rsidRPr="00E15A59" w:rsidRDefault="00D164FF" w:rsidP="00D164FF">
            <w:pPr>
              <w:tabs>
                <w:tab w:val="center" w:pos="4153"/>
                <w:tab w:val="right" w:pos="8306"/>
              </w:tabs>
              <w:autoSpaceDE w:val="0"/>
              <w:autoSpaceDN w:val="0"/>
              <w:adjustRightInd w:val="0"/>
            </w:pPr>
          </w:p>
          <w:p w:rsidR="00D164FF" w:rsidRPr="00E15A59" w:rsidRDefault="00D164FF" w:rsidP="00D164FF">
            <w:pPr>
              <w:tabs>
                <w:tab w:val="center" w:pos="4153"/>
                <w:tab w:val="right" w:pos="8306"/>
              </w:tabs>
              <w:autoSpaceDE w:val="0"/>
              <w:autoSpaceDN w:val="0"/>
              <w:adjustRightInd w:val="0"/>
              <w:jc w:val="center"/>
              <w:rPr>
                <w:rFonts w:ascii="Calibri" w:hAnsi="Calibri" w:cs="MgHelveticaUCPol"/>
                <w:b/>
              </w:rPr>
            </w:pPr>
          </w:p>
          <w:p w:rsidR="00D164FF" w:rsidRPr="00E15A59" w:rsidRDefault="00D164FF" w:rsidP="00D164FF">
            <w:pPr>
              <w:tabs>
                <w:tab w:val="center" w:pos="4153"/>
                <w:tab w:val="right" w:pos="8306"/>
              </w:tabs>
              <w:autoSpaceDE w:val="0"/>
              <w:autoSpaceDN w:val="0"/>
              <w:adjustRightInd w:val="0"/>
              <w:jc w:val="center"/>
              <w:rPr>
                <w:rFonts w:ascii="Calibri" w:hAnsi="Calibri" w:cs="MgHelveticaUCPol"/>
                <w:b/>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Τ.Κ. - Πόλη</w:t>
            </w:r>
          </w:p>
        </w:tc>
        <w:tc>
          <w:tcPr>
            <w:tcW w:w="290"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2943"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4531" w:type="dxa"/>
            <w:vMerge/>
          </w:tcPr>
          <w:p w:rsidR="00D164FF" w:rsidRPr="00E15A59" w:rsidRDefault="00D164FF" w:rsidP="00D164FF">
            <w:pPr>
              <w:tabs>
                <w:tab w:val="center" w:pos="4153"/>
                <w:tab w:val="right" w:pos="8306"/>
              </w:tabs>
              <w:rPr>
                <w:rFonts w:ascii="Calibri" w:hAnsi="Calibri"/>
                <w:b/>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Πληροφορίες</w:t>
            </w:r>
          </w:p>
        </w:tc>
        <w:tc>
          <w:tcPr>
            <w:tcW w:w="290"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2943" w:type="dxa"/>
            <w:noWrap/>
          </w:tcPr>
          <w:p w:rsidR="00D164FF" w:rsidRPr="00E15A59" w:rsidRDefault="00D164FF" w:rsidP="00D164FF">
            <w:pPr>
              <w:tabs>
                <w:tab w:val="center" w:pos="4153"/>
                <w:tab w:val="right" w:pos="8306"/>
              </w:tabs>
              <w:rPr>
                <w:rFonts w:ascii="Calibri" w:hAnsi="Calibri"/>
                <w:color w:val="0000FF"/>
                <w:u w:val="single"/>
              </w:rPr>
            </w:pPr>
            <w:r w:rsidRPr="00E15A59">
              <w:rPr>
                <w:rFonts w:ascii="Calibri" w:hAnsi="Calibri"/>
              </w:rPr>
              <w:t>……………………………………….</w:t>
            </w:r>
          </w:p>
        </w:tc>
        <w:tc>
          <w:tcPr>
            <w:tcW w:w="4531" w:type="dxa"/>
            <w:vMerge/>
          </w:tcPr>
          <w:p w:rsidR="00D164FF" w:rsidRPr="00E15A59" w:rsidRDefault="00D164FF" w:rsidP="00D164FF">
            <w:pPr>
              <w:tabs>
                <w:tab w:val="center" w:pos="4153"/>
                <w:tab w:val="right" w:pos="8306"/>
              </w:tabs>
              <w:rPr>
                <w:rFonts w:ascii="Calibri" w:hAnsi="Calibri"/>
                <w:b/>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Τηλέφωνο</w:t>
            </w:r>
          </w:p>
        </w:tc>
        <w:tc>
          <w:tcPr>
            <w:tcW w:w="290"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2943"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4531" w:type="dxa"/>
            <w:vMerge/>
          </w:tcPr>
          <w:p w:rsidR="00D164FF" w:rsidRPr="00E15A59" w:rsidRDefault="00D164FF" w:rsidP="00D164FF">
            <w:pPr>
              <w:tabs>
                <w:tab w:val="center" w:pos="4153"/>
                <w:tab w:val="right" w:pos="8306"/>
              </w:tabs>
              <w:rPr>
                <w:rFonts w:ascii="Calibri" w:hAnsi="Calibri"/>
                <w:b/>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rPr>
            </w:pPr>
            <w:r w:rsidRPr="00E15A59">
              <w:rPr>
                <w:rFonts w:ascii="Calibri" w:hAnsi="Calibri"/>
                <w:lang w:val="en-US"/>
              </w:rPr>
              <w:t>Fax</w:t>
            </w:r>
          </w:p>
        </w:tc>
        <w:tc>
          <w:tcPr>
            <w:tcW w:w="290"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2943"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4531" w:type="dxa"/>
            <w:vMerge/>
          </w:tcPr>
          <w:p w:rsidR="00D164FF" w:rsidRPr="00E15A59" w:rsidRDefault="00D164FF" w:rsidP="00D164FF">
            <w:pPr>
              <w:tabs>
                <w:tab w:val="center" w:pos="4153"/>
                <w:tab w:val="right" w:pos="8306"/>
              </w:tabs>
              <w:rPr>
                <w:rFonts w:ascii="Calibri" w:hAnsi="Calibri"/>
                <w:b/>
              </w:rPr>
            </w:pPr>
          </w:p>
        </w:tc>
      </w:tr>
      <w:tr w:rsidR="00D164FF" w:rsidRPr="00E15A59" w:rsidTr="00D164FF">
        <w:trPr>
          <w:jc w:val="center"/>
        </w:trPr>
        <w:tc>
          <w:tcPr>
            <w:tcW w:w="1544" w:type="dxa"/>
            <w:noWrap/>
          </w:tcPr>
          <w:p w:rsidR="00D164FF" w:rsidRPr="00E15A59" w:rsidRDefault="00D164FF" w:rsidP="00D164FF">
            <w:pPr>
              <w:tabs>
                <w:tab w:val="center" w:pos="4153"/>
                <w:tab w:val="right" w:pos="8306"/>
              </w:tabs>
              <w:rPr>
                <w:rFonts w:ascii="Calibri" w:hAnsi="Calibri"/>
                <w:lang w:val="en-US"/>
              </w:rPr>
            </w:pPr>
            <w:r w:rsidRPr="00E15A59">
              <w:rPr>
                <w:rFonts w:ascii="Calibri" w:hAnsi="Calibri"/>
                <w:lang w:val="en-US"/>
              </w:rPr>
              <w:t>E-mail</w:t>
            </w:r>
          </w:p>
        </w:tc>
        <w:tc>
          <w:tcPr>
            <w:tcW w:w="290" w:type="dxa"/>
            <w:noWrap/>
          </w:tcPr>
          <w:p w:rsidR="00D164FF" w:rsidRPr="00E15A59" w:rsidRDefault="00D164FF" w:rsidP="00D164FF">
            <w:pPr>
              <w:tabs>
                <w:tab w:val="center" w:pos="4153"/>
                <w:tab w:val="right" w:pos="8306"/>
              </w:tabs>
              <w:rPr>
                <w:rFonts w:ascii="Calibri" w:hAnsi="Calibri"/>
                <w:lang w:val="en-US"/>
              </w:rPr>
            </w:pPr>
            <w:r w:rsidRPr="00E15A59">
              <w:rPr>
                <w:rFonts w:ascii="Calibri" w:hAnsi="Calibri"/>
                <w:lang w:val="en-US"/>
              </w:rPr>
              <w:t>:</w:t>
            </w:r>
          </w:p>
        </w:tc>
        <w:tc>
          <w:tcPr>
            <w:tcW w:w="2943" w:type="dxa"/>
            <w:noWrap/>
          </w:tcPr>
          <w:p w:rsidR="00D164FF" w:rsidRPr="00E15A59" w:rsidRDefault="00D164FF" w:rsidP="00D164FF">
            <w:pPr>
              <w:tabs>
                <w:tab w:val="center" w:pos="4153"/>
                <w:tab w:val="right" w:pos="8306"/>
              </w:tabs>
              <w:rPr>
                <w:rFonts w:ascii="Calibri" w:hAnsi="Calibri"/>
              </w:rPr>
            </w:pPr>
            <w:r w:rsidRPr="00E15A59">
              <w:rPr>
                <w:rFonts w:ascii="Calibri" w:hAnsi="Calibri"/>
              </w:rPr>
              <w:t>……………………………………….</w:t>
            </w:r>
          </w:p>
        </w:tc>
        <w:tc>
          <w:tcPr>
            <w:tcW w:w="4531" w:type="dxa"/>
            <w:vMerge/>
          </w:tcPr>
          <w:p w:rsidR="00D164FF" w:rsidRPr="00E15A59" w:rsidRDefault="00D164FF" w:rsidP="00D164FF">
            <w:pPr>
              <w:tabs>
                <w:tab w:val="center" w:pos="4153"/>
                <w:tab w:val="right" w:pos="8306"/>
              </w:tabs>
              <w:rPr>
                <w:rFonts w:ascii="Calibri" w:hAnsi="Calibri"/>
                <w:b/>
              </w:rPr>
            </w:pPr>
          </w:p>
        </w:tc>
      </w:tr>
    </w:tbl>
    <w:p w:rsidR="00D164FF" w:rsidRPr="00E15A59" w:rsidRDefault="00D164FF" w:rsidP="00D164FF">
      <w:pPr>
        <w:rPr>
          <w:rFonts w:ascii="Calibri" w:eastAsia="Calibri" w:hAnsi="Calibri"/>
        </w:rPr>
      </w:pPr>
    </w:p>
    <w:p w:rsidR="00D164FF" w:rsidRPr="00E15A59" w:rsidRDefault="00D164FF" w:rsidP="00D164FF">
      <w:pPr>
        <w:rPr>
          <w:rFonts w:ascii="Calibri" w:eastAsia="Calibri" w:hAnsi="Calibri"/>
          <w:sz w:val="16"/>
          <w:szCs w:val="16"/>
        </w:rPr>
      </w:pPr>
    </w:p>
    <w:p w:rsidR="00D164FF" w:rsidRPr="000350DB" w:rsidRDefault="00D164FF" w:rsidP="00D164FF">
      <w:pPr>
        <w:jc w:val="center"/>
        <w:rPr>
          <w:rFonts w:ascii="Calibri" w:eastAsia="Calibri" w:hAnsi="Calibri"/>
          <w:b/>
          <w:sz w:val="22"/>
          <w:szCs w:val="22"/>
          <w:u w:val="single"/>
        </w:rPr>
      </w:pPr>
      <w:r w:rsidRPr="000350DB">
        <w:rPr>
          <w:rFonts w:ascii="Calibri" w:eastAsia="Calibri" w:hAnsi="Calibri"/>
          <w:b/>
          <w:sz w:val="22"/>
          <w:szCs w:val="22"/>
          <w:u w:val="single"/>
        </w:rPr>
        <w:t xml:space="preserve">ΒΕΒΑΙΩΣΗ </w:t>
      </w:r>
      <w:r w:rsidR="00893BFA">
        <w:rPr>
          <w:rFonts w:ascii="Calibri" w:eastAsia="Calibri" w:hAnsi="Calibri"/>
          <w:b/>
          <w:sz w:val="22"/>
          <w:szCs w:val="22"/>
          <w:u w:val="single"/>
        </w:rPr>
        <w:t xml:space="preserve">ΠΑΡΑΛΑΒΗΣ ΚΑΙ </w:t>
      </w:r>
      <w:r w:rsidRPr="000350DB">
        <w:rPr>
          <w:rFonts w:ascii="Calibri" w:eastAsia="Calibri" w:hAnsi="Calibri"/>
          <w:b/>
          <w:sz w:val="22"/>
          <w:szCs w:val="22"/>
          <w:u w:val="single"/>
        </w:rPr>
        <w:t>ΑΝΑΡΤΗΣΗΣ ΑΦΙΣΩΝ</w:t>
      </w:r>
    </w:p>
    <w:p w:rsidR="000350DB" w:rsidRDefault="000350DB" w:rsidP="00D164FF">
      <w:pPr>
        <w:rPr>
          <w:rFonts w:ascii="Calibri" w:eastAsia="Calibri" w:hAnsi="Calibri"/>
          <w:sz w:val="22"/>
          <w:szCs w:val="22"/>
        </w:rPr>
      </w:pPr>
    </w:p>
    <w:p w:rsidR="00D164FF" w:rsidRDefault="00D164FF" w:rsidP="00D164FF">
      <w:pPr>
        <w:rPr>
          <w:rFonts w:ascii="Calibri" w:eastAsia="Calibri" w:hAnsi="Calibri"/>
          <w:sz w:val="22"/>
          <w:szCs w:val="22"/>
        </w:rPr>
      </w:pPr>
      <w:r w:rsidRPr="000350DB">
        <w:rPr>
          <w:rFonts w:ascii="Calibri" w:eastAsia="Calibri" w:hAnsi="Calibri"/>
          <w:sz w:val="22"/>
          <w:szCs w:val="22"/>
        </w:rPr>
        <w:t>Βεβαιώνουμε ότι</w:t>
      </w:r>
      <w:r w:rsidR="005A6403">
        <w:rPr>
          <w:rFonts w:ascii="Calibri" w:eastAsia="Calibri" w:hAnsi="Calibri"/>
          <w:sz w:val="22"/>
          <w:szCs w:val="22"/>
        </w:rPr>
        <w:t xml:space="preserve">, για το </w:t>
      </w:r>
      <w:r w:rsidR="005A6403" w:rsidRPr="005A6403">
        <w:rPr>
          <w:rFonts w:ascii="Calibri" w:eastAsia="Calibri" w:hAnsi="Calibri"/>
          <w:b/>
          <w:sz w:val="22"/>
          <w:szCs w:val="22"/>
          <w:lang w:eastAsia="en-US"/>
        </w:rPr>
        <w:t xml:space="preserve"> </w:t>
      </w:r>
      <w:r w:rsidR="000F4A7D">
        <w:rPr>
          <w:rFonts w:ascii="Calibri" w:eastAsia="Calibri" w:hAnsi="Calibri"/>
          <w:b/>
          <w:sz w:val="22"/>
          <w:szCs w:val="22"/>
          <w:lang w:eastAsia="en-US"/>
        </w:rPr>
        <w:t>σχολικό έτος 2024</w:t>
      </w:r>
      <w:r w:rsidR="005A6403" w:rsidRPr="009F3E48">
        <w:rPr>
          <w:rFonts w:ascii="Calibri" w:eastAsia="Calibri" w:hAnsi="Calibri"/>
          <w:b/>
          <w:sz w:val="22"/>
          <w:szCs w:val="22"/>
          <w:lang w:eastAsia="en-US"/>
        </w:rPr>
        <w:t>-202</w:t>
      </w:r>
      <w:r w:rsidR="000F4A7D">
        <w:rPr>
          <w:rFonts w:ascii="Calibri" w:eastAsia="Calibri" w:hAnsi="Calibri"/>
          <w:b/>
          <w:sz w:val="22"/>
          <w:szCs w:val="22"/>
          <w:lang w:eastAsia="en-US"/>
        </w:rPr>
        <w:t>5</w:t>
      </w:r>
      <w:r w:rsidRPr="000350DB">
        <w:rPr>
          <w:rFonts w:ascii="Calibri" w:eastAsia="Calibri" w:hAnsi="Calibri"/>
          <w:sz w:val="22"/>
          <w:szCs w:val="22"/>
        </w:rPr>
        <w:t>:</w:t>
      </w:r>
    </w:p>
    <w:p w:rsidR="005A6403" w:rsidRPr="000350DB" w:rsidRDefault="005A6403" w:rsidP="00D164FF">
      <w:pPr>
        <w:rPr>
          <w:rFonts w:ascii="Calibri" w:eastAsia="Calibri" w:hAnsi="Calibri"/>
          <w:sz w:val="22"/>
          <w:szCs w:val="22"/>
        </w:rPr>
      </w:pPr>
    </w:p>
    <w:p w:rsidR="00D164FF" w:rsidRPr="000350DB" w:rsidRDefault="00D164FF" w:rsidP="00DB1EEE">
      <w:pPr>
        <w:pStyle w:val="af4"/>
        <w:numPr>
          <w:ilvl w:val="0"/>
          <w:numId w:val="51"/>
        </w:numPr>
        <w:spacing w:after="0" w:line="360" w:lineRule="auto"/>
        <w:jc w:val="both"/>
      </w:pPr>
      <w:r w:rsidRPr="000350DB">
        <w:t xml:space="preserve">Παρελήφθησαν οι αφίσες </w:t>
      </w:r>
      <w:r w:rsidRPr="000350DB">
        <w:rPr>
          <w:rFonts w:cs="Calibri"/>
          <w:lang w:eastAsia="el-GR"/>
        </w:rPr>
        <w:t xml:space="preserve">δημοσιότητας της Πράξης </w:t>
      </w:r>
      <w:r w:rsidR="00852408" w:rsidRPr="000350DB">
        <w:rPr>
          <w:rFonts w:asciiTheme="minorHAnsi" w:hAnsiTheme="minorHAnsi" w:cstheme="minorHAnsi"/>
          <w:b/>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852408" w:rsidRPr="000350DB">
        <w:rPr>
          <w:rFonts w:asciiTheme="minorHAnsi" w:hAnsiTheme="minorHAnsi" w:cstheme="minorHAnsi"/>
          <w:b/>
          <w:snapToGrid w:val="0"/>
        </w:rPr>
        <w:t>,</w:t>
      </w:r>
      <w:r w:rsidR="00852408" w:rsidRPr="000350DB">
        <w:rPr>
          <w:rFonts w:asciiTheme="minorHAnsi" w:hAnsiTheme="minorHAnsi" w:cstheme="minorHAnsi"/>
          <w:b/>
        </w:rPr>
        <w:t xml:space="preserve"> </w:t>
      </w:r>
      <w:r w:rsidRPr="000350DB">
        <w:rPr>
          <w:rFonts w:cs="Calibri"/>
          <w:b/>
          <w:lang w:eastAsia="el-GR"/>
        </w:rPr>
        <w:t xml:space="preserve"> </w:t>
      </w:r>
      <w:r w:rsidR="009A31CF" w:rsidRPr="000350DB">
        <w:rPr>
          <w:rFonts w:cs="Calibri"/>
          <w:b/>
          <w:lang w:eastAsia="el-GR"/>
        </w:rPr>
        <w:t xml:space="preserve">με κωδικό </w:t>
      </w:r>
      <w:r w:rsidR="00ED77AE" w:rsidRPr="000350DB">
        <w:rPr>
          <w:rFonts w:cs="Calibri"/>
          <w:b/>
          <w:lang w:eastAsia="el-GR"/>
        </w:rPr>
        <w:t>ΟΠΣ 6001775</w:t>
      </w:r>
      <w:r w:rsidR="00852408" w:rsidRPr="000350DB">
        <w:rPr>
          <w:rFonts w:cs="Calibri"/>
          <w:lang w:eastAsia="el-GR"/>
        </w:rPr>
        <w:t>,</w:t>
      </w:r>
      <w:r w:rsidR="00CA3302" w:rsidRPr="000350DB">
        <w:rPr>
          <w:rFonts w:cs="Calibri"/>
          <w:lang w:eastAsia="el-GR"/>
        </w:rPr>
        <w:t xml:space="preserve"> του  </w:t>
      </w:r>
      <w:r w:rsidR="004D30F8" w:rsidRPr="000350DB">
        <w:rPr>
          <w:rFonts w:cs="Calibri"/>
          <w:lang w:eastAsia="el-GR"/>
        </w:rPr>
        <w:t>Προγράμματος</w:t>
      </w:r>
      <w:r w:rsidR="00CA3302" w:rsidRPr="000350DB">
        <w:rPr>
          <w:rFonts w:cs="Calibri"/>
          <w:lang w:eastAsia="el-GR"/>
        </w:rPr>
        <w:t xml:space="preserve"> «Ανθρώπινο Δυναμικό &amp; Κοινωνική Συνοχή»</w:t>
      </w:r>
      <w:r w:rsidR="00852408" w:rsidRPr="000350DB">
        <w:rPr>
          <w:rFonts w:cs="Calibri"/>
          <w:lang w:eastAsia="el-GR"/>
        </w:rPr>
        <w:t xml:space="preserve">, </w:t>
      </w:r>
      <w:r w:rsidR="00CA3302" w:rsidRPr="000350DB">
        <w:rPr>
          <w:rFonts w:cs="Calibri"/>
          <w:lang w:eastAsia="el-GR"/>
        </w:rPr>
        <w:t>ΕΣΠΑ 2021-2027</w:t>
      </w:r>
      <w:r w:rsidRPr="000350DB">
        <w:rPr>
          <w:rFonts w:cs="Calibri"/>
          <w:lang w:eastAsia="el-GR"/>
        </w:rPr>
        <w:t>,</w:t>
      </w:r>
    </w:p>
    <w:p w:rsidR="00D164FF" w:rsidRPr="000350DB" w:rsidRDefault="00D164FF" w:rsidP="00DB1EEE">
      <w:pPr>
        <w:pStyle w:val="af4"/>
        <w:numPr>
          <w:ilvl w:val="0"/>
          <w:numId w:val="51"/>
        </w:numPr>
        <w:spacing w:after="0" w:line="360" w:lineRule="auto"/>
        <w:jc w:val="both"/>
      </w:pPr>
      <w:r w:rsidRPr="000350DB">
        <w:t>Πραγματοποιήθηκε η ανάρτηση των αφισών σε εμφανές σημείο της Σχολικής Μονάδας/Σ.Κ.Α.Ε.</w:t>
      </w:r>
    </w:p>
    <w:p w:rsidR="00D164FF" w:rsidRPr="00E15A59" w:rsidRDefault="00D164FF" w:rsidP="00D164FF">
      <w:pPr>
        <w:tabs>
          <w:tab w:val="center" w:pos="9360"/>
        </w:tabs>
        <w:ind w:left="5220"/>
        <w:jc w:val="center"/>
        <w:rPr>
          <w:rFonts w:ascii="Calibri" w:hAnsi="Calibri"/>
          <w:b/>
          <w:bCs/>
        </w:rPr>
      </w:pPr>
    </w:p>
    <w:p w:rsidR="00D164FF" w:rsidRPr="00E15A59" w:rsidRDefault="00D164FF" w:rsidP="00D164FF">
      <w:pPr>
        <w:tabs>
          <w:tab w:val="center" w:pos="9360"/>
        </w:tabs>
        <w:ind w:left="5220"/>
        <w:jc w:val="center"/>
        <w:rPr>
          <w:rFonts w:ascii="Calibri" w:hAnsi="Calibri"/>
          <w:b/>
          <w:bCs/>
        </w:rPr>
      </w:pPr>
    </w:p>
    <w:p w:rsidR="00D164FF" w:rsidRPr="00E15A59" w:rsidRDefault="00D164FF" w:rsidP="00D164FF">
      <w:pPr>
        <w:tabs>
          <w:tab w:val="center" w:pos="9360"/>
        </w:tabs>
        <w:ind w:left="5220"/>
        <w:jc w:val="center"/>
        <w:rPr>
          <w:rFonts w:ascii="Calibri" w:hAnsi="Calibri"/>
          <w:b/>
          <w:bCs/>
        </w:rPr>
      </w:pPr>
    </w:p>
    <w:p w:rsidR="00D164FF" w:rsidRDefault="00D164FF" w:rsidP="00D164FF">
      <w:pPr>
        <w:spacing w:before="120" w:after="120"/>
        <w:ind w:left="5328" w:firstLine="432"/>
        <w:jc w:val="center"/>
        <w:rPr>
          <w:rFonts w:ascii="Calibri" w:hAnsi="Calibri"/>
          <w:b/>
          <w:bCs/>
        </w:rPr>
      </w:pPr>
      <w:r w:rsidRPr="00E15A59">
        <w:rPr>
          <w:rFonts w:ascii="Calibri" w:hAnsi="Calibri"/>
          <w:b/>
          <w:bCs/>
        </w:rPr>
        <w:t xml:space="preserve">Ο/Η ΒΕΒΑΙΩΝ/ΟΥΣΑ  </w:t>
      </w:r>
    </w:p>
    <w:p w:rsidR="00D164FF" w:rsidRPr="00E15A59" w:rsidRDefault="00D164FF" w:rsidP="00D164FF">
      <w:pPr>
        <w:spacing w:before="120" w:after="120"/>
        <w:ind w:left="5328" w:firstLine="432"/>
        <w:jc w:val="center"/>
        <w:rPr>
          <w:rFonts w:ascii="Calibri" w:hAnsi="Calibri"/>
          <w:b/>
          <w:bCs/>
        </w:rPr>
      </w:pPr>
      <w:r>
        <w:rPr>
          <w:rFonts w:ascii="Calibri" w:hAnsi="Calibri"/>
          <w:b/>
          <w:bCs/>
        </w:rPr>
        <w:t>Υ.Σ.Κ.Α.Ε.</w:t>
      </w:r>
    </w:p>
    <w:p w:rsidR="00D164FF" w:rsidRPr="00E15A59" w:rsidRDefault="00D164FF" w:rsidP="00D164FF">
      <w:pPr>
        <w:spacing w:before="120" w:after="120"/>
        <w:ind w:left="288" w:firstLine="432"/>
        <w:jc w:val="right"/>
        <w:rPr>
          <w:rFonts w:ascii="Calibri" w:hAnsi="Calibri"/>
          <w:b/>
          <w:bCs/>
        </w:rPr>
      </w:pPr>
    </w:p>
    <w:p w:rsidR="00D164FF" w:rsidRPr="00E15A59" w:rsidRDefault="00D164FF" w:rsidP="00D164FF">
      <w:pPr>
        <w:spacing w:before="120" w:after="120"/>
        <w:ind w:left="288" w:firstLine="432"/>
        <w:jc w:val="right"/>
        <w:rPr>
          <w:rFonts w:ascii="Calibri" w:hAnsi="Calibri"/>
          <w:b/>
          <w:bCs/>
        </w:rPr>
      </w:pPr>
    </w:p>
    <w:p w:rsidR="00D164FF" w:rsidRPr="00E15A59" w:rsidRDefault="00D164FF" w:rsidP="00D164FF">
      <w:pPr>
        <w:spacing w:before="120" w:after="120"/>
        <w:ind w:left="6048"/>
        <w:jc w:val="center"/>
        <w:rPr>
          <w:rFonts w:ascii="Calibri" w:hAnsi="Calibri" w:cs="Calibri"/>
          <w:i/>
        </w:rPr>
      </w:pPr>
      <w:r w:rsidRPr="00E15A59">
        <w:rPr>
          <w:rFonts w:ascii="Calibri" w:hAnsi="Calibri"/>
          <w:b/>
          <w:bCs/>
        </w:rPr>
        <w:t>(Υπογραφή – Σφραγίδα)</w:t>
      </w:r>
    </w:p>
    <w:p w:rsidR="00D164FF" w:rsidRPr="00E15A59" w:rsidRDefault="00D164FF" w:rsidP="00D164FF"/>
    <w:p w:rsidR="00D164FF" w:rsidRDefault="00D164FF" w:rsidP="00D164FF">
      <w:pPr>
        <w:spacing w:after="120" w:line="276" w:lineRule="auto"/>
        <w:rPr>
          <w:rFonts w:ascii="Calibri" w:hAnsi="Calibri"/>
          <w:sz w:val="18"/>
          <w:szCs w:val="18"/>
        </w:rPr>
      </w:pPr>
    </w:p>
    <w:p w:rsidR="00D164FF" w:rsidRDefault="00D164FF" w:rsidP="00D164FF">
      <w:pPr>
        <w:spacing w:after="160" w:line="259" w:lineRule="auto"/>
        <w:rPr>
          <w:rFonts w:ascii="Calibri" w:hAnsi="Calibri"/>
          <w:sz w:val="18"/>
          <w:szCs w:val="18"/>
        </w:rPr>
      </w:pPr>
      <w:r>
        <w:rPr>
          <w:rFonts w:ascii="Calibri" w:hAnsi="Calibri"/>
          <w:sz w:val="18"/>
          <w:szCs w:val="18"/>
        </w:rPr>
        <w:br w:type="page"/>
      </w:r>
    </w:p>
    <w:p w:rsidR="00D164FF" w:rsidRPr="00ED246E" w:rsidRDefault="00D164FF" w:rsidP="00D164FF">
      <w:pPr>
        <w:pStyle w:val="af0"/>
        <w:pBdr>
          <w:top w:val="single" w:sz="4" w:space="1" w:color="auto"/>
          <w:left w:val="single" w:sz="4" w:space="0" w:color="auto"/>
          <w:bottom w:val="single" w:sz="4" w:space="1" w:color="auto"/>
          <w:right w:val="single" w:sz="4" w:space="0" w:color="auto"/>
        </w:pBdr>
        <w:shd w:val="clear" w:color="auto" w:fill="E0E0E0"/>
        <w:spacing w:line="276" w:lineRule="auto"/>
        <w:jc w:val="both"/>
        <w:rPr>
          <w:rFonts w:ascii="Calibri" w:hAnsi="Calibri"/>
          <w:sz w:val="22"/>
        </w:rPr>
      </w:pPr>
      <w:bookmarkStart w:id="70" w:name="_Toc50119757"/>
      <w:bookmarkStart w:id="71" w:name="_Toc180387924"/>
      <w:r>
        <w:rPr>
          <w:rFonts w:ascii="Calibri" w:hAnsi="Calibri"/>
          <w:sz w:val="22"/>
        </w:rPr>
        <w:lastRenderedPageBreak/>
        <w:t xml:space="preserve">ΥΠΟΔΕΙΓΜΑ </w:t>
      </w:r>
      <w:r w:rsidRPr="00BC4486">
        <w:rPr>
          <w:rFonts w:ascii="Calibri" w:hAnsi="Calibri"/>
          <w:sz w:val="22"/>
        </w:rPr>
        <w:t>8</w:t>
      </w:r>
      <w:r w:rsidRPr="00946ED3">
        <w:rPr>
          <w:rFonts w:ascii="Calibri" w:hAnsi="Calibri"/>
          <w:sz w:val="22"/>
        </w:rPr>
        <w:t xml:space="preserve">: </w:t>
      </w:r>
      <w:r>
        <w:rPr>
          <w:rFonts w:ascii="Calibri" w:hAnsi="Calibri"/>
          <w:color w:val="000000"/>
          <w:sz w:val="22"/>
        </w:rPr>
        <w:t xml:space="preserve">ΑΠΟΦΑΣΗ ΟΡΙΣΜΟΥ Σ.Κ.Α.Ε., </w:t>
      </w:r>
      <w:r w:rsidRPr="00946ED3">
        <w:rPr>
          <w:rFonts w:ascii="Calibri" w:hAnsi="Calibri"/>
          <w:color w:val="000000"/>
          <w:sz w:val="22"/>
        </w:rPr>
        <w:t>Υ</w:t>
      </w:r>
      <w:r>
        <w:rPr>
          <w:rFonts w:ascii="Calibri" w:hAnsi="Calibri"/>
          <w:color w:val="000000"/>
          <w:sz w:val="22"/>
        </w:rPr>
        <w:t>.</w:t>
      </w:r>
      <w:r w:rsidRPr="00946ED3">
        <w:rPr>
          <w:rFonts w:ascii="Calibri" w:hAnsi="Calibri"/>
          <w:color w:val="000000"/>
          <w:sz w:val="22"/>
        </w:rPr>
        <w:t>Σ.Κ.Α.Ε.</w:t>
      </w:r>
      <w:r>
        <w:rPr>
          <w:rFonts w:ascii="Calibri" w:hAnsi="Calibri"/>
          <w:color w:val="000000"/>
          <w:sz w:val="22"/>
        </w:rPr>
        <w:t xml:space="preserve"> &amp; </w:t>
      </w:r>
      <w:r w:rsidRPr="00ED246E">
        <w:rPr>
          <w:rFonts w:ascii="Calibri" w:hAnsi="Calibri" w:cs="Tahoma"/>
          <w:snapToGrid w:val="0"/>
          <w:sz w:val="22"/>
          <w:szCs w:val="22"/>
          <w:lang w:eastAsia="en-US"/>
        </w:rPr>
        <w:t>Α</w:t>
      </w:r>
      <w:r>
        <w:rPr>
          <w:rFonts w:ascii="Calibri" w:hAnsi="Calibri" w:cs="Tahoma"/>
          <w:snapToGrid w:val="0"/>
          <w:sz w:val="22"/>
          <w:szCs w:val="22"/>
          <w:lang w:eastAsia="en-US"/>
        </w:rPr>
        <w:t xml:space="preserve">ΝΤΙΚΑΤΑΣΤΑΤΩΝ </w:t>
      </w:r>
      <w:r w:rsidRPr="00946ED3">
        <w:rPr>
          <w:rFonts w:ascii="Calibri" w:hAnsi="Calibri"/>
          <w:color w:val="000000"/>
          <w:sz w:val="22"/>
        </w:rPr>
        <w:t>Υ</w:t>
      </w:r>
      <w:r>
        <w:rPr>
          <w:rFonts w:ascii="Calibri" w:hAnsi="Calibri"/>
          <w:color w:val="000000"/>
          <w:sz w:val="22"/>
        </w:rPr>
        <w:t>.</w:t>
      </w:r>
      <w:r w:rsidRPr="00946ED3">
        <w:rPr>
          <w:rFonts w:ascii="Calibri" w:hAnsi="Calibri"/>
          <w:color w:val="000000"/>
          <w:sz w:val="22"/>
        </w:rPr>
        <w:t>Σ.Κ.Α.Ε.</w:t>
      </w:r>
      <w:bookmarkEnd w:id="70"/>
      <w:bookmarkEnd w:id="71"/>
    </w:p>
    <w:p w:rsidR="00D164FF" w:rsidRPr="00946ED3" w:rsidRDefault="00D164FF" w:rsidP="00D164FF">
      <w:pPr>
        <w:tabs>
          <w:tab w:val="center" w:pos="9360"/>
        </w:tabs>
        <w:spacing w:line="276" w:lineRule="auto"/>
        <w:ind w:left="5220"/>
        <w:jc w:val="center"/>
        <w:rPr>
          <w:rFonts w:ascii="Calibri" w:hAnsi="Calibri"/>
          <w:sz w:val="22"/>
          <w:szCs w:val="22"/>
        </w:rPr>
      </w:pPr>
    </w:p>
    <w:tbl>
      <w:tblPr>
        <w:tblW w:w="8781" w:type="dxa"/>
        <w:jc w:val="center"/>
        <w:tblLook w:val="01E0"/>
      </w:tblPr>
      <w:tblGrid>
        <w:gridCol w:w="1544"/>
        <w:gridCol w:w="290"/>
        <w:gridCol w:w="2943"/>
        <w:gridCol w:w="4004"/>
      </w:tblGrid>
      <w:tr w:rsidR="00D164FF" w:rsidRPr="00D715F0" w:rsidTr="00D164FF">
        <w:trPr>
          <w:jc w:val="center"/>
        </w:trPr>
        <w:tc>
          <w:tcPr>
            <w:tcW w:w="4777" w:type="dxa"/>
            <w:gridSpan w:val="3"/>
            <w:noWrap/>
            <w:vAlign w:val="center"/>
          </w:tcPr>
          <w:p w:rsidR="00D164FF" w:rsidRPr="00D715F0" w:rsidRDefault="00D164FF" w:rsidP="00D164FF">
            <w:pPr>
              <w:tabs>
                <w:tab w:val="center" w:pos="4153"/>
                <w:tab w:val="right" w:pos="8306"/>
              </w:tabs>
              <w:spacing w:line="276" w:lineRule="auto"/>
              <w:jc w:val="center"/>
              <w:rPr>
                <w:rFonts w:ascii="Calibri" w:hAnsi="Calibri"/>
                <w:sz w:val="18"/>
                <w:szCs w:val="18"/>
                <w:lang w:eastAsia="en-US"/>
              </w:rPr>
            </w:pPr>
            <w:r w:rsidRPr="00D715F0">
              <w:rPr>
                <w:rFonts w:ascii="Calibri" w:hAnsi="Calibri"/>
                <w:bCs/>
                <w:color w:val="FF6600"/>
                <w:sz w:val="18"/>
                <w:szCs w:val="18"/>
              </w:rPr>
              <w:br w:type="page"/>
            </w:r>
          </w:p>
        </w:tc>
        <w:tc>
          <w:tcPr>
            <w:tcW w:w="4004" w:type="dxa"/>
          </w:tcPr>
          <w:p w:rsidR="00D164FF" w:rsidRPr="00D715F0" w:rsidRDefault="00D164FF" w:rsidP="00D164FF">
            <w:pPr>
              <w:tabs>
                <w:tab w:val="center" w:pos="4153"/>
                <w:tab w:val="right" w:pos="8306"/>
              </w:tabs>
              <w:spacing w:line="276" w:lineRule="auto"/>
              <w:jc w:val="center"/>
              <w:rPr>
                <w:rFonts w:ascii="Calibri" w:hAnsi="Calibri"/>
                <w:b/>
                <w:noProof/>
                <w:sz w:val="18"/>
                <w:szCs w:val="18"/>
                <w:u w:val="single"/>
                <w:lang w:eastAsia="en-US"/>
              </w:rPr>
            </w:pPr>
            <w:r w:rsidRPr="00D715F0">
              <w:rPr>
                <w:rFonts w:ascii="Calibri" w:hAnsi="Calibri"/>
                <w:b/>
                <w:noProof/>
                <w:sz w:val="18"/>
                <w:szCs w:val="18"/>
                <w:u w:val="single"/>
                <w:lang w:eastAsia="en-US"/>
              </w:rPr>
              <w:t>ΑΝΑΡΤΗΤΕΑ ΣΤΟ ΔΙΑΔΙΚΤΥΟ</w:t>
            </w:r>
          </w:p>
        </w:tc>
      </w:tr>
      <w:tr w:rsidR="00D164FF" w:rsidRPr="00D715F0" w:rsidTr="00D164FF">
        <w:trPr>
          <w:jc w:val="center"/>
        </w:trPr>
        <w:tc>
          <w:tcPr>
            <w:tcW w:w="4777" w:type="dxa"/>
            <w:gridSpan w:val="3"/>
            <w:noWrap/>
            <w:vAlign w:val="center"/>
          </w:tcPr>
          <w:p w:rsidR="00D164FF" w:rsidRPr="00D715F0" w:rsidRDefault="00D164FF" w:rsidP="00D164FF">
            <w:pPr>
              <w:tabs>
                <w:tab w:val="center" w:pos="4153"/>
                <w:tab w:val="right" w:pos="8306"/>
              </w:tabs>
              <w:spacing w:line="276" w:lineRule="auto"/>
              <w:jc w:val="center"/>
              <w:rPr>
                <w:rFonts w:ascii="Calibri" w:hAnsi="Calibri"/>
                <w:sz w:val="18"/>
                <w:szCs w:val="18"/>
                <w:lang w:eastAsia="en-US"/>
              </w:rPr>
            </w:pPr>
            <w:r>
              <w:rPr>
                <w:rFonts w:ascii="Calibri" w:hAnsi="Calibri"/>
                <w:noProof/>
                <w:sz w:val="18"/>
                <w:szCs w:val="18"/>
                <w:lang w:val="en-US" w:eastAsia="en-US"/>
              </w:rPr>
              <w:drawing>
                <wp:inline distT="0" distB="0" distL="0" distR="0">
                  <wp:extent cx="387985" cy="380365"/>
                  <wp:effectExtent l="0" t="0" r="0" b="635"/>
                  <wp:docPr id="18"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004" w:type="dxa"/>
          </w:tcPr>
          <w:p w:rsidR="00D164FF" w:rsidRPr="00D715F0" w:rsidRDefault="00D164FF" w:rsidP="00D164FF">
            <w:pPr>
              <w:tabs>
                <w:tab w:val="center" w:pos="4153"/>
                <w:tab w:val="right" w:pos="8306"/>
              </w:tabs>
              <w:spacing w:line="276" w:lineRule="auto"/>
              <w:jc w:val="center"/>
              <w:rPr>
                <w:rFonts w:ascii="Calibri" w:hAnsi="Calibri"/>
                <w:sz w:val="18"/>
                <w:szCs w:val="18"/>
                <w:lang w:eastAsia="en-US"/>
              </w:rPr>
            </w:pPr>
            <w:r>
              <w:rPr>
                <w:noProof/>
                <w:lang w:val="en-US" w:eastAsia="en-US"/>
              </w:rPr>
              <w:drawing>
                <wp:anchor distT="0" distB="0" distL="114300" distR="114300" simplePos="0" relativeHeight="251649024" behindDoc="0" locked="0" layoutInCell="1" allowOverlap="1">
                  <wp:simplePos x="0" y="0"/>
                  <wp:positionH relativeFrom="column">
                    <wp:posOffset>939165</wp:posOffset>
                  </wp:positionH>
                  <wp:positionV relativeFrom="paragraph">
                    <wp:posOffset>50165</wp:posOffset>
                  </wp:positionV>
                  <wp:extent cx="539750" cy="370840"/>
                  <wp:effectExtent l="0" t="0" r="0" b="0"/>
                  <wp:wrapSquare wrapText="bothSides"/>
                  <wp:docPr id="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D715F0" w:rsidTr="00D164FF">
        <w:trPr>
          <w:jc w:val="center"/>
        </w:trPr>
        <w:tc>
          <w:tcPr>
            <w:tcW w:w="4777" w:type="dxa"/>
            <w:gridSpan w:val="3"/>
            <w:noWrap/>
          </w:tcPr>
          <w:p w:rsidR="00D164FF" w:rsidRPr="00096B6B" w:rsidRDefault="00D164FF" w:rsidP="00D164FF">
            <w:pPr>
              <w:tabs>
                <w:tab w:val="center" w:pos="4153"/>
                <w:tab w:val="right" w:pos="8306"/>
              </w:tabs>
              <w:spacing w:line="276" w:lineRule="auto"/>
              <w:jc w:val="center"/>
              <w:rPr>
                <w:rFonts w:ascii="Calibri" w:hAnsi="Calibri"/>
                <w:b/>
                <w:sz w:val="18"/>
                <w:szCs w:val="18"/>
                <w:lang w:eastAsia="en-US"/>
              </w:rPr>
            </w:pPr>
            <w:r w:rsidRPr="00096B6B">
              <w:rPr>
                <w:rFonts w:ascii="Calibri" w:hAnsi="Calibri"/>
                <w:b/>
                <w:sz w:val="18"/>
                <w:szCs w:val="18"/>
                <w:lang w:eastAsia="en-US"/>
              </w:rPr>
              <w:t>ΕΛΛΗΝΙΚΗ ΔΗΜΟΚΡΑΤΙΑ</w:t>
            </w:r>
          </w:p>
          <w:p w:rsidR="00D164FF" w:rsidRPr="00096B6B" w:rsidRDefault="00BD0DCC" w:rsidP="00D164FF">
            <w:pPr>
              <w:tabs>
                <w:tab w:val="center" w:pos="4153"/>
                <w:tab w:val="right" w:pos="8306"/>
              </w:tabs>
              <w:spacing w:line="276" w:lineRule="auto"/>
              <w:jc w:val="center"/>
              <w:rPr>
                <w:rFonts w:ascii="Calibri" w:hAnsi="Calibri" w:cs="Arial"/>
                <w:b/>
                <w:bCs/>
                <w:sz w:val="18"/>
                <w:szCs w:val="18"/>
                <w:lang w:eastAsia="en-US"/>
              </w:rPr>
            </w:pPr>
            <w:r>
              <w:rPr>
                <w:rFonts w:ascii="Calibri" w:hAnsi="Calibri" w:cs="Arial"/>
                <w:b/>
                <w:bCs/>
                <w:sz w:val="18"/>
                <w:szCs w:val="18"/>
                <w:lang w:eastAsia="en-US"/>
              </w:rPr>
              <w:t>ΥΠΟΥΡΓΕΙΟ ΠΑΙΔΕΙΑΣ, ΘΡΗΣΚΕΥΜΑΤΩΝ &amp; ΑΘΛΗΤΙΣΜΟΥ</w:t>
            </w:r>
          </w:p>
          <w:p w:rsidR="00D164FF" w:rsidRPr="00096B6B" w:rsidRDefault="00D164FF" w:rsidP="00D164FF">
            <w:pPr>
              <w:tabs>
                <w:tab w:val="center" w:pos="4153"/>
                <w:tab w:val="right" w:pos="8306"/>
              </w:tabs>
              <w:spacing w:line="276" w:lineRule="auto"/>
              <w:jc w:val="center"/>
              <w:rPr>
                <w:rFonts w:ascii="Calibri" w:hAnsi="Calibri"/>
                <w:b/>
                <w:sz w:val="18"/>
                <w:szCs w:val="18"/>
                <w:lang w:eastAsia="en-US"/>
              </w:rPr>
            </w:pPr>
            <w:r w:rsidRPr="00096B6B">
              <w:rPr>
                <w:rFonts w:ascii="Calibri" w:hAnsi="Calibri"/>
                <w:b/>
                <w:sz w:val="18"/>
                <w:szCs w:val="18"/>
                <w:lang w:eastAsia="en-US"/>
              </w:rPr>
              <w:t>---</w:t>
            </w:r>
          </w:p>
        </w:tc>
        <w:tc>
          <w:tcPr>
            <w:tcW w:w="4004" w:type="dxa"/>
          </w:tcPr>
          <w:p w:rsidR="00D164FF" w:rsidRPr="00096B6B" w:rsidRDefault="00D164FF" w:rsidP="00D164FF">
            <w:pPr>
              <w:tabs>
                <w:tab w:val="center" w:pos="4153"/>
                <w:tab w:val="right" w:pos="8306"/>
              </w:tabs>
              <w:spacing w:line="276" w:lineRule="auto"/>
              <w:jc w:val="center"/>
              <w:rPr>
                <w:rFonts w:ascii="Calibri" w:hAnsi="Calibri"/>
                <w:b/>
                <w:sz w:val="18"/>
                <w:szCs w:val="18"/>
                <w:lang w:eastAsia="en-US"/>
              </w:rPr>
            </w:pPr>
            <w:r w:rsidRPr="00096B6B">
              <w:rPr>
                <w:rFonts w:ascii="Calibri" w:hAnsi="Calibri"/>
                <w:b/>
                <w:sz w:val="18"/>
                <w:szCs w:val="18"/>
                <w:lang w:eastAsia="en-US"/>
              </w:rPr>
              <w:t>ΕΥΡΩΠΑΪΚΗ ΕΝΩΣΗ</w:t>
            </w:r>
          </w:p>
          <w:p w:rsidR="00E71258" w:rsidRPr="00E71258" w:rsidRDefault="00E71258" w:rsidP="00E71258">
            <w:pPr>
              <w:tabs>
                <w:tab w:val="center" w:pos="4153"/>
                <w:tab w:val="right" w:pos="8306"/>
              </w:tabs>
              <w:spacing w:line="276" w:lineRule="auto"/>
              <w:jc w:val="center"/>
              <w:rPr>
                <w:rFonts w:ascii="Calibri" w:hAnsi="Calibri"/>
                <w:b/>
                <w:sz w:val="18"/>
                <w:szCs w:val="18"/>
                <w:lang w:eastAsia="en-US"/>
              </w:rPr>
            </w:pPr>
            <w:r w:rsidRPr="00E71258">
              <w:rPr>
                <w:rFonts w:ascii="Calibri" w:hAnsi="Calibri"/>
                <w:b/>
                <w:bCs/>
                <w:sz w:val="18"/>
                <w:szCs w:val="18"/>
                <w:lang w:eastAsia="en-US"/>
              </w:rPr>
              <w:t>ΕΥΡΩΠΑΪΚΟ ΚΟΙΝΩΝΙΚΟ TAMEIO + (ΕΚΤ+)</w:t>
            </w:r>
          </w:p>
          <w:p w:rsidR="00D164FF" w:rsidRPr="00D715F0" w:rsidRDefault="00D164FF" w:rsidP="00D164FF">
            <w:pPr>
              <w:tabs>
                <w:tab w:val="center" w:pos="4153"/>
                <w:tab w:val="right" w:pos="8306"/>
              </w:tabs>
              <w:spacing w:line="276" w:lineRule="auto"/>
              <w:jc w:val="center"/>
              <w:rPr>
                <w:rFonts w:ascii="Calibri" w:hAnsi="Calibri"/>
                <w:sz w:val="18"/>
                <w:szCs w:val="18"/>
                <w:lang w:eastAsia="en-US"/>
              </w:rPr>
            </w:pPr>
          </w:p>
        </w:tc>
      </w:tr>
      <w:tr w:rsidR="00D164FF" w:rsidRPr="00D715F0" w:rsidTr="00D164FF">
        <w:trPr>
          <w:trHeight w:val="814"/>
          <w:jc w:val="center"/>
        </w:trPr>
        <w:tc>
          <w:tcPr>
            <w:tcW w:w="4777" w:type="dxa"/>
            <w:gridSpan w:val="3"/>
            <w:noWrap/>
          </w:tcPr>
          <w:p w:rsidR="00D164FF" w:rsidRPr="00096B6B"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096B6B">
              <w:rPr>
                <w:rFonts w:ascii="Calibri" w:hAnsi="Calibri" w:cs="Arial"/>
                <w:b/>
                <w:bCs/>
                <w:sz w:val="18"/>
                <w:szCs w:val="18"/>
                <w:lang w:eastAsia="en-US"/>
              </w:rPr>
              <w:t>ΠΕΡΙΦΕΡΕΙΑΚΗ ΔΙΕΥΘΥΝΣΗ ΠΡΩΤΟΒΑΘΜΙΑΣ ΚΑΙ ΔΕΥΤΕΡΟΒΑΘΜΙΑΣ ΕΚΠΑΙΔΕΥΣΗΣ</w:t>
            </w:r>
          </w:p>
          <w:p w:rsidR="00D164FF" w:rsidRPr="00096B6B"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Pr>
                <w:rFonts w:ascii="Calibri" w:hAnsi="Calibri" w:cs="Arial"/>
                <w:b/>
                <w:bCs/>
                <w:sz w:val="18"/>
                <w:szCs w:val="18"/>
                <w:lang w:eastAsia="en-US"/>
              </w:rPr>
              <w:t>……</w:t>
            </w:r>
            <w:r w:rsidRPr="00096B6B">
              <w:rPr>
                <w:rFonts w:ascii="Calibri" w:hAnsi="Calibri" w:cs="Arial"/>
                <w:b/>
                <w:bCs/>
                <w:sz w:val="18"/>
                <w:szCs w:val="18"/>
                <w:lang w:eastAsia="en-US"/>
              </w:rPr>
              <w:t>…………………………..</w:t>
            </w:r>
          </w:p>
        </w:tc>
        <w:tc>
          <w:tcPr>
            <w:tcW w:w="4004" w:type="dxa"/>
          </w:tcPr>
          <w:p w:rsidR="00D164FF" w:rsidRPr="00D715F0" w:rsidRDefault="00D164FF" w:rsidP="00D164FF">
            <w:pPr>
              <w:tabs>
                <w:tab w:val="center" w:pos="4153"/>
                <w:tab w:val="right" w:pos="8306"/>
              </w:tabs>
              <w:spacing w:line="276" w:lineRule="auto"/>
              <w:jc w:val="center"/>
              <w:rPr>
                <w:rFonts w:ascii="Calibri" w:hAnsi="Calibri"/>
                <w:sz w:val="18"/>
                <w:szCs w:val="18"/>
                <w:lang w:val="en-US" w:eastAsia="en-US"/>
              </w:rPr>
            </w:pPr>
            <w:r w:rsidRPr="00D715F0">
              <w:rPr>
                <w:rFonts w:ascii="Calibri" w:hAnsi="Calibri"/>
                <w:sz w:val="18"/>
                <w:szCs w:val="18"/>
                <w:lang w:eastAsia="en-US"/>
              </w:rPr>
              <w:t>Ημερομηνία,</w:t>
            </w:r>
          </w:p>
          <w:p w:rsidR="00D164FF" w:rsidRPr="00D715F0" w:rsidRDefault="00D164FF" w:rsidP="00D164FF">
            <w:pPr>
              <w:tabs>
                <w:tab w:val="center" w:pos="4153"/>
                <w:tab w:val="right" w:pos="8306"/>
              </w:tabs>
              <w:spacing w:line="276" w:lineRule="auto"/>
              <w:jc w:val="center"/>
              <w:rPr>
                <w:rFonts w:ascii="Calibri" w:hAnsi="Calibri"/>
                <w:sz w:val="18"/>
                <w:szCs w:val="18"/>
                <w:lang w:val="en-US" w:eastAsia="en-US"/>
              </w:rPr>
            </w:pPr>
            <w:r w:rsidRPr="00D715F0">
              <w:rPr>
                <w:rFonts w:ascii="Calibri" w:hAnsi="Calibri"/>
                <w:sz w:val="18"/>
                <w:szCs w:val="18"/>
                <w:lang w:eastAsia="en-US"/>
              </w:rPr>
              <w:t>Αρ.</w:t>
            </w:r>
            <w:r w:rsidRPr="00D715F0">
              <w:rPr>
                <w:rFonts w:ascii="Calibri" w:hAnsi="Calibri"/>
                <w:sz w:val="18"/>
                <w:szCs w:val="18"/>
                <w:lang w:val="en-US" w:eastAsia="en-US"/>
              </w:rPr>
              <w:t xml:space="preserve"> </w:t>
            </w:r>
            <w:r w:rsidRPr="00D715F0">
              <w:rPr>
                <w:rFonts w:ascii="Calibri" w:hAnsi="Calibri"/>
                <w:sz w:val="18"/>
                <w:szCs w:val="18"/>
                <w:lang w:eastAsia="en-US"/>
              </w:rPr>
              <w:t>πρωτ.:</w:t>
            </w: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Ταχ. Δ/νση</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cs="Arial"/>
                <w:sz w:val="18"/>
                <w:szCs w:val="18"/>
                <w:lang w:eastAsia="en-US"/>
              </w:rPr>
              <w:t>……………………………………….</w:t>
            </w:r>
          </w:p>
        </w:tc>
        <w:tc>
          <w:tcPr>
            <w:tcW w:w="4004" w:type="dxa"/>
            <w:vMerge w:val="restart"/>
          </w:tcPr>
          <w:p w:rsidR="00D164FF" w:rsidRPr="00D715F0" w:rsidRDefault="00D164FF" w:rsidP="00D164FF">
            <w:pPr>
              <w:tabs>
                <w:tab w:val="center" w:pos="4153"/>
                <w:tab w:val="right" w:pos="8306"/>
              </w:tabs>
              <w:autoSpaceDE w:val="0"/>
              <w:autoSpaceDN w:val="0"/>
              <w:adjustRightInd w:val="0"/>
              <w:spacing w:line="276" w:lineRule="auto"/>
              <w:rPr>
                <w:rFonts w:ascii="Calibri" w:hAnsi="Calibri" w:cs="MgHelveticaUCPol"/>
                <w:b/>
                <w:sz w:val="18"/>
                <w:szCs w:val="18"/>
                <w:lang w:eastAsia="en-US"/>
              </w:rPr>
            </w:pPr>
          </w:p>
          <w:p w:rsidR="00D164FF" w:rsidRPr="00D715F0"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lang w:eastAsia="en-US"/>
              </w:rPr>
            </w:pPr>
            <w:r w:rsidRPr="00D715F0">
              <w:rPr>
                <w:rFonts w:ascii="Calibri" w:hAnsi="Calibri" w:cs="MgHelveticaUCPol"/>
                <w:b/>
                <w:sz w:val="18"/>
                <w:szCs w:val="18"/>
                <w:lang w:eastAsia="en-US"/>
              </w:rPr>
              <w:t>ΑΠΟΦΑΣΗ</w:t>
            </w: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Τ.Κ. - Πόλη</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cs="Arial"/>
                <w:sz w:val="18"/>
                <w:szCs w:val="18"/>
                <w:lang w:eastAsia="en-US"/>
              </w:rPr>
              <w:t>……………………………………….</w:t>
            </w:r>
          </w:p>
        </w:tc>
        <w:tc>
          <w:tcPr>
            <w:tcW w:w="0" w:type="auto"/>
            <w:vMerge/>
            <w:vAlign w:val="center"/>
          </w:tcPr>
          <w:p w:rsidR="00D164FF" w:rsidRPr="00D715F0" w:rsidRDefault="00D164FF" w:rsidP="00D164FF">
            <w:pPr>
              <w:spacing w:line="276" w:lineRule="auto"/>
              <w:rPr>
                <w:rFonts w:ascii="Calibri" w:hAnsi="Calibri" w:cs="MgHelveticaUCPol"/>
                <w:b/>
                <w:sz w:val="18"/>
                <w:szCs w:val="18"/>
                <w:lang w:eastAsia="en-US"/>
              </w:rPr>
            </w:pP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Πληροφορίες</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color w:val="0000FF"/>
                <w:sz w:val="18"/>
                <w:szCs w:val="18"/>
                <w:u w:val="single"/>
              </w:rPr>
            </w:pPr>
            <w:r w:rsidRPr="00D715F0">
              <w:rPr>
                <w:rFonts w:ascii="Calibri" w:hAnsi="Calibri" w:cs="Arial"/>
                <w:sz w:val="18"/>
                <w:szCs w:val="18"/>
                <w:lang w:eastAsia="en-US"/>
              </w:rPr>
              <w:t>……………………………………….</w:t>
            </w:r>
          </w:p>
        </w:tc>
        <w:tc>
          <w:tcPr>
            <w:tcW w:w="0" w:type="auto"/>
            <w:vMerge/>
            <w:vAlign w:val="center"/>
          </w:tcPr>
          <w:p w:rsidR="00D164FF" w:rsidRPr="00D715F0" w:rsidRDefault="00D164FF" w:rsidP="00D164FF">
            <w:pPr>
              <w:spacing w:line="276" w:lineRule="auto"/>
              <w:rPr>
                <w:rFonts w:ascii="Calibri" w:hAnsi="Calibri" w:cs="MgHelveticaUCPol"/>
                <w:b/>
                <w:sz w:val="18"/>
                <w:szCs w:val="18"/>
                <w:lang w:eastAsia="en-US"/>
              </w:rPr>
            </w:pP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Τηλέφωνο</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cs="Arial"/>
                <w:sz w:val="18"/>
                <w:szCs w:val="18"/>
                <w:lang w:eastAsia="en-US"/>
              </w:rPr>
              <w:t>……………………………………….</w:t>
            </w:r>
          </w:p>
        </w:tc>
        <w:tc>
          <w:tcPr>
            <w:tcW w:w="0" w:type="auto"/>
            <w:vMerge/>
            <w:vAlign w:val="center"/>
          </w:tcPr>
          <w:p w:rsidR="00D164FF" w:rsidRPr="00D715F0" w:rsidRDefault="00D164FF" w:rsidP="00D164FF">
            <w:pPr>
              <w:spacing w:line="276" w:lineRule="auto"/>
              <w:rPr>
                <w:rFonts w:ascii="Calibri" w:hAnsi="Calibri" w:cs="MgHelveticaUCPol"/>
                <w:b/>
                <w:sz w:val="18"/>
                <w:szCs w:val="18"/>
                <w:lang w:eastAsia="en-US"/>
              </w:rPr>
            </w:pP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val="en-US" w:eastAsia="en-US"/>
              </w:rPr>
              <w:t>Fax</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sz w:val="18"/>
                <w:szCs w:val="18"/>
                <w:lang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sz w:val="18"/>
                <w:szCs w:val="18"/>
                <w:lang w:eastAsia="en-US"/>
              </w:rPr>
            </w:pPr>
            <w:r w:rsidRPr="00D715F0">
              <w:rPr>
                <w:rFonts w:ascii="Calibri" w:hAnsi="Calibri" w:cs="Arial"/>
                <w:sz w:val="18"/>
                <w:szCs w:val="18"/>
                <w:lang w:eastAsia="en-US"/>
              </w:rPr>
              <w:t>……………………………………….</w:t>
            </w:r>
          </w:p>
        </w:tc>
        <w:tc>
          <w:tcPr>
            <w:tcW w:w="0" w:type="auto"/>
            <w:vMerge/>
            <w:vAlign w:val="center"/>
          </w:tcPr>
          <w:p w:rsidR="00D164FF" w:rsidRPr="00D715F0" w:rsidRDefault="00D164FF" w:rsidP="00D164FF">
            <w:pPr>
              <w:spacing w:line="276" w:lineRule="auto"/>
              <w:rPr>
                <w:rFonts w:ascii="Calibri" w:hAnsi="Calibri" w:cs="MgHelveticaUCPol"/>
                <w:b/>
                <w:sz w:val="18"/>
                <w:szCs w:val="18"/>
                <w:lang w:eastAsia="en-US"/>
              </w:rPr>
            </w:pPr>
          </w:p>
        </w:tc>
      </w:tr>
      <w:tr w:rsidR="00D164FF" w:rsidRPr="00D715F0" w:rsidTr="00D164FF">
        <w:trPr>
          <w:jc w:val="center"/>
        </w:trPr>
        <w:tc>
          <w:tcPr>
            <w:tcW w:w="1544" w:type="dxa"/>
            <w:noWrap/>
          </w:tcPr>
          <w:p w:rsidR="00D164FF" w:rsidRPr="00D715F0" w:rsidRDefault="00D164FF" w:rsidP="00D164FF">
            <w:pPr>
              <w:tabs>
                <w:tab w:val="center" w:pos="4153"/>
                <w:tab w:val="right" w:pos="8306"/>
              </w:tabs>
              <w:spacing w:line="276" w:lineRule="auto"/>
              <w:rPr>
                <w:rFonts w:ascii="Calibri" w:hAnsi="Calibri"/>
                <w:sz w:val="18"/>
                <w:szCs w:val="18"/>
                <w:lang w:val="en-US" w:eastAsia="en-US"/>
              </w:rPr>
            </w:pPr>
            <w:r w:rsidRPr="00D715F0">
              <w:rPr>
                <w:rFonts w:ascii="Calibri" w:hAnsi="Calibri"/>
                <w:sz w:val="18"/>
                <w:szCs w:val="18"/>
                <w:lang w:val="en-US" w:eastAsia="en-US"/>
              </w:rPr>
              <w:t>Email</w:t>
            </w:r>
          </w:p>
        </w:tc>
        <w:tc>
          <w:tcPr>
            <w:tcW w:w="290" w:type="dxa"/>
            <w:noWrap/>
          </w:tcPr>
          <w:p w:rsidR="00D164FF" w:rsidRPr="00D715F0" w:rsidRDefault="00D164FF" w:rsidP="00D164FF">
            <w:pPr>
              <w:tabs>
                <w:tab w:val="center" w:pos="4153"/>
                <w:tab w:val="right" w:pos="8306"/>
              </w:tabs>
              <w:spacing w:line="276" w:lineRule="auto"/>
              <w:rPr>
                <w:rFonts w:ascii="Calibri" w:hAnsi="Calibri"/>
                <w:sz w:val="18"/>
                <w:szCs w:val="18"/>
                <w:lang w:val="en-US" w:eastAsia="en-US"/>
              </w:rPr>
            </w:pPr>
            <w:r w:rsidRPr="00D715F0">
              <w:rPr>
                <w:rFonts w:ascii="Calibri" w:hAnsi="Calibri"/>
                <w:sz w:val="18"/>
                <w:szCs w:val="18"/>
                <w:lang w:val="en-US" w:eastAsia="en-US"/>
              </w:rPr>
              <w:t>:</w:t>
            </w:r>
          </w:p>
        </w:tc>
        <w:tc>
          <w:tcPr>
            <w:tcW w:w="2943" w:type="dxa"/>
            <w:noWrap/>
          </w:tcPr>
          <w:p w:rsidR="00D164FF" w:rsidRPr="00D715F0" w:rsidRDefault="00D164FF" w:rsidP="00D164FF">
            <w:pPr>
              <w:tabs>
                <w:tab w:val="center" w:pos="4153"/>
                <w:tab w:val="right" w:pos="8306"/>
              </w:tabs>
              <w:spacing w:line="276" w:lineRule="auto"/>
              <w:rPr>
                <w:rFonts w:ascii="Calibri" w:hAnsi="Calibri" w:cs="Arial"/>
                <w:sz w:val="18"/>
                <w:szCs w:val="18"/>
                <w:lang w:eastAsia="en-US"/>
              </w:rPr>
            </w:pPr>
            <w:r w:rsidRPr="00D715F0">
              <w:rPr>
                <w:rFonts w:ascii="Calibri" w:hAnsi="Calibri" w:cs="Arial"/>
                <w:sz w:val="18"/>
                <w:szCs w:val="18"/>
                <w:lang w:eastAsia="en-US"/>
              </w:rPr>
              <w:t>……………………………………….</w:t>
            </w:r>
          </w:p>
        </w:tc>
        <w:tc>
          <w:tcPr>
            <w:tcW w:w="0" w:type="auto"/>
            <w:vMerge/>
            <w:vAlign w:val="center"/>
          </w:tcPr>
          <w:p w:rsidR="00D164FF" w:rsidRPr="00D715F0" w:rsidRDefault="00D164FF" w:rsidP="00D164FF">
            <w:pPr>
              <w:spacing w:line="276" w:lineRule="auto"/>
              <w:rPr>
                <w:rFonts w:ascii="Calibri" w:hAnsi="Calibri" w:cs="MgHelveticaUCPol"/>
                <w:b/>
                <w:sz w:val="18"/>
                <w:szCs w:val="18"/>
                <w:lang w:eastAsia="en-US"/>
              </w:rPr>
            </w:pPr>
          </w:p>
        </w:tc>
      </w:tr>
    </w:tbl>
    <w:p w:rsidR="00D164FF" w:rsidRPr="00946ED3" w:rsidRDefault="00D164FF" w:rsidP="00D164FF">
      <w:pPr>
        <w:spacing w:line="276" w:lineRule="auto"/>
        <w:jc w:val="right"/>
        <w:rPr>
          <w:rFonts w:ascii="Calibri" w:hAnsi="Calibri"/>
          <w:b/>
          <w:lang w:val="en-US"/>
        </w:rPr>
      </w:pPr>
    </w:p>
    <w:p w:rsidR="00D164FF" w:rsidRPr="009423B6" w:rsidRDefault="00D164FF" w:rsidP="00D164FF">
      <w:pPr>
        <w:tabs>
          <w:tab w:val="center" w:pos="4153"/>
          <w:tab w:val="right" w:pos="8306"/>
        </w:tabs>
        <w:spacing w:before="120" w:after="120" w:line="276" w:lineRule="auto"/>
        <w:ind w:right="181"/>
        <w:jc w:val="both"/>
        <w:rPr>
          <w:rFonts w:ascii="Calibri" w:hAnsi="Calibri" w:cs="Tahoma"/>
          <w:b/>
          <w:snapToGrid w:val="0"/>
          <w:sz w:val="22"/>
          <w:szCs w:val="22"/>
          <w:lang w:eastAsia="en-US"/>
        </w:rPr>
      </w:pPr>
      <w:r>
        <w:rPr>
          <w:rFonts w:ascii="Calibri" w:hAnsi="Calibri" w:cs="Tahoma"/>
          <w:b/>
          <w:snapToGrid w:val="0"/>
          <w:sz w:val="22"/>
          <w:szCs w:val="22"/>
          <w:lang w:eastAsia="en-US"/>
        </w:rPr>
        <w:t>Θέμα: Ορισμός Σχολικών Κέντρων Αντισταθμιστικής Ε</w:t>
      </w:r>
      <w:r w:rsidRPr="00946ED3">
        <w:rPr>
          <w:rFonts w:ascii="Calibri" w:hAnsi="Calibri" w:cs="Tahoma"/>
          <w:b/>
          <w:snapToGrid w:val="0"/>
          <w:sz w:val="22"/>
          <w:szCs w:val="22"/>
          <w:lang w:eastAsia="en-US"/>
        </w:rPr>
        <w:t xml:space="preserve">κπαίδευσης </w:t>
      </w:r>
      <w:r>
        <w:rPr>
          <w:rFonts w:ascii="Calibri" w:hAnsi="Calibri" w:cs="Tahoma"/>
          <w:b/>
          <w:snapToGrid w:val="0"/>
          <w:sz w:val="22"/>
          <w:szCs w:val="22"/>
          <w:lang w:eastAsia="en-US"/>
        </w:rPr>
        <w:t xml:space="preserve">(Σ.Κ.Α.Ε.) και των </w:t>
      </w:r>
      <w:r w:rsidRPr="00E94EEB">
        <w:rPr>
          <w:rFonts w:ascii="Calibri" w:hAnsi="Calibri" w:cs="Tahoma"/>
          <w:b/>
          <w:snapToGrid w:val="0"/>
          <w:sz w:val="22"/>
          <w:szCs w:val="22"/>
          <w:lang w:eastAsia="en-US"/>
        </w:rPr>
        <w:t xml:space="preserve">Υπευθύνων τους (Υ.Σ.Κ.Α.Ε.) καθώς </w:t>
      </w:r>
      <w:r>
        <w:rPr>
          <w:rFonts w:ascii="Calibri" w:hAnsi="Calibri" w:cs="Tahoma"/>
          <w:b/>
          <w:snapToGrid w:val="0"/>
          <w:sz w:val="22"/>
          <w:szCs w:val="22"/>
          <w:lang w:eastAsia="en-US"/>
        </w:rPr>
        <w:t>και Α</w:t>
      </w:r>
      <w:r w:rsidRPr="00E94EEB">
        <w:rPr>
          <w:rFonts w:ascii="Calibri" w:hAnsi="Calibri" w:cs="Tahoma"/>
          <w:b/>
          <w:snapToGrid w:val="0"/>
          <w:sz w:val="22"/>
          <w:szCs w:val="22"/>
          <w:lang w:eastAsia="en-US"/>
        </w:rPr>
        <w:t>ντικαταστατών Υ.Σ.Κ.Α.Ε. ως</w:t>
      </w:r>
      <w:r w:rsidRPr="00946ED3">
        <w:rPr>
          <w:rFonts w:ascii="Calibri" w:hAnsi="Calibri" w:cs="Tahoma"/>
          <w:b/>
          <w:snapToGrid w:val="0"/>
          <w:sz w:val="22"/>
          <w:szCs w:val="22"/>
          <w:lang w:eastAsia="en-US"/>
        </w:rPr>
        <w:t xml:space="preserve"> προς την Ενισχυτική Διδα</w:t>
      </w:r>
      <w:r w:rsidR="000311F7">
        <w:rPr>
          <w:rFonts w:ascii="Calibri" w:hAnsi="Calibri" w:cs="Tahoma"/>
          <w:b/>
          <w:snapToGrid w:val="0"/>
          <w:sz w:val="22"/>
          <w:szCs w:val="22"/>
          <w:lang w:eastAsia="en-US"/>
        </w:rPr>
        <w:t xml:space="preserve">σκαλία, </w:t>
      </w:r>
      <w:r w:rsidR="000F4A7D">
        <w:rPr>
          <w:rFonts w:ascii="Calibri" w:hAnsi="Calibri" w:cs="Tahoma"/>
          <w:b/>
          <w:snapToGrid w:val="0"/>
          <w:sz w:val="22"/>
          <w:szCs w:val="22"/>
          <w:u w:val="single"/>
          <w:lang w:eastAsia="en-US"/>
        </w:rPr>
        <w:t>κατά το σχολικό έτος 2024</w:t>
      </w:r>
      <w:r w:rsidR="000311F7" w:rsidRPr="000311F7">
        <w:rPr>
          <w:rFonts w:ascii="Calibri" w:hAnsi="Calibri" w:cs="Tahoma"/>
          <w:b/>
          <w:snapToGrid w:val="0"/>
          <w:sz w:val="22"/>
          <w:szCs w:val="22"/>
          <w:u w:val="single"/>
          <w:lang w:eastAsia="en-US"/>
        </w:rPr>
        <w:t>-202</w:t>
      </w:r>
      <w:r w:rsidR="000F4A7D">
        <w:rPr>
          <w:rFonts w:ascii="Calibri" w:hAnsi="Calibri" w:cs="Tahoma"/>
          <w:b/>
          <w:snapToGrid w:val="0"/>
          <w:sz w:val="22"/>
          <w:szCs w:val="22"/>
          <w:u w:val="single"/>
          <w:lang w:eastAsia="en-US"/>
        </w:rPr>
        <w:t>5</w:t>
      </w:r>
      <w:r w:rsidR="000311F7">
        <w:rPr>
          <w:rFonts w:ascii="Calibri" w:hAnsi="Calibri" w:cs="Tahoma"/>
          <w:b/>
          <w:snapToGrid w:val="0"/>
          <w:sz w:val="22"/>
          <w:szCs w:val="22"/>
          <w:lang w:eastAsia="en-US"/>
        </w:rPr>
        <w:t>,</w:t>
      </w:r>
      <w:r w:rsidRPr="00946ED3">
        <w:rPr>
          <w:rFonts w:ascii="Calibri" w:hAnsi="Calibri" w:cs="Tahoma"/>
          <w:b/>
          <w:snapToGrid w:val="0"/>
          <w:sz w:val="22"/>
          <w:szCs w:val="22"/>
          <w:lang w:eastAsia="en-US"/>
        </w:rPr>
        <w:t xml:space="preserve"> </w:t>
      </w:r>
      <w:r w:rsidRPr="00FD6EAB">
        <w:rPr>
          <w:rFonts w:ascii="Calibri" w:hAnsi="Calibri" w:cs="Tahoma"/>
          <w:b/>
          <w:snapToGrid w:val="0"/>
          <w:sz w:val="22"/>
          <w:szCs w:val="22"/>
          <w:lang w:eastAsia="en-US"/>
        </w:rPr>
        <w:t xml:space="preserve">στο πλαίσιο της Πράξης </w:t>
      </w:r>
      <w:r w:rsidR="00FD6EAB" w:rsidRPr="00FD6EAB">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FD6EAB" w:rsidRPr="00FD6EAB">
        <w:rPr>
          <w:rFonts w:asciiTheme="minorHAnsi" w:hAnsiTheme="minorHAnsi" w:cstheme="minorHAnsi"/>
          <w:b/>
          <w:snapToGrid w:val="0"/>
          <w:sz w:val="22"/>
          <w:szCs w:val="22"/>
        </w:rPr>
        <w:t>,</w:t>
      </w:r>
      <w:r w:rsidR="00FD6EAB" w:rsidRPr="00FD6EAB">
        <w:rPr>
          <w:rFonts w:asciiTheme="minorHAnsi" w:hAnsiTheme="minorHAnsi" w:cstheme="minorHAnsi"/>
          <w:b/>
          <w:sz w:val="22"/>
          <w:szCs w:val="22"/>
        </w:rPr>
        <w:t xml:space="preserve"> </w:t>
      </w:r>
      <w:r w:rsidRPr="00FD6EAB">
        <w:rPr>
          <w:rFonts w:ascii="Calibri" w:hAnsi="Calibri" w:cs="Tahoma"/>
          <w:b/>
          <w:snapToGrid w:val="0"/>
          <w:sz w:val="22"/>
          <w:szCs w:val="22"/>
          <w:lang w:eastAsia="en-US"/>
        </w:rPr>
        <w:t>με κωδικό</w:t>
      </w:r>
      <w:r w:rsidR="009A31CF" w:rsidRPr="00FD6EAB">
        <w:rPr>
          <w:rFonts w:ascii="Calibri" w:hAnsi="Calibri" w:cs="Tahoma"/>
          <w:b/>
          <w:caps/>
          <w:snapToGrid w:val="0"/>
          <w:sz w:val="22"/>
          <w:szCs w:val="22"/>
          <w:lang w:eastAsia="en-US"/>
        </w:rPr>
        <w:t xml:space="preserve"> </w:t>
      </w:r>
      <w:r w:rsidR="00ED77AE" w:rsidRPr="00FD6EAB">
        <w:rPr>
          <w:rFonts w:ascii="Calibri" w:hAnsi="Calibri" w:cs="Tahoma"/>
          <w:b/>
          <w:caps/>
          <w:snapToGrid w:val="0"/>
          <w:sz w:val="22"/>
          <w:szCs w:val="22"/>
          <w:lang w:eastAsia="en-US"/>
        </w:rPr>
        <w:t>ΟΠΣ 6001775</w:t>
      </w:r>
      <w:r w:rsidR="00FD6EAB">
        <w:rPr>
          <w:rFonts w:ascii="Calibri" w:hAnsi="Calibri" w:cs="Tahoma"/>
          <w:b/>
          <w:caps/>
          <w:snapToGrid w:val="0"/>
          <w:sz w:val="22"/>
          <w:szCs w:val="22"/>
          <w:lang w:eastAsia="en-US"/>
        </w:rPr>
        <w:t>,</w:t>
      </w:r>
      <w:r w:rsidR="00F6581A">
        <w:rPr>
          <w:rFonts w:ascii="Calibri" w:hAnsi="Calibri" w:cs="Tahoma"/>
          <w:b/>
          <w:caps/>
          <w:snapToGrid w:val="0"/>
          <w:sz w:val="22"/>
          <w:szCs w:val="22"/>
          <w:lang w:eastAsia="en-US"/>
        </w:rPr>
        <w:t xml:space="preserve"> </w:t>
      </w:r>
      <w:r w:rsidR="00F6581A" w:rsidRPr="00F6581A">
        <w:rPr>
          <w:rFonts w:ascii="Calibri" w:hAnsi="Calibri" w:cs="Tahoma"/>
          <w:b/>
          <w:snapToGrid w:val="0"/>
          <w:sz w:val="22"/>
          <w:szCs w:val="22"/>
          <w:lang w:eastAsia="en-US"/>
        </w:rPr>
        <w:t xml:space="preserve">του  </w:t>
      </w:r>
      <w:r w:rsidR="004D30F8">
        <w:rPr>
          <w:rFonts w:ascii="Calibri" w:hAnsi="Calibri" w:cs="Tahoma"/>
          <w:b/>
          <w:snapToGrid w:val="0"/>
          <w:sz w:val="22"/>
          <w:szCs w:val="22"/>
          <w:lang w:eastAsia="en-US"/>
        </w:rPr>
        <w:t>Προγράμματος</w:t>
      </w:r>
      <w:r w:rsidR="00F6581A" w:rsidRPr="00F6581A">
        <w:rPr>
          <w:rFonts w:ascii="Calibri" w:hAnsi="Calibri" w:cs="Tahoma"/>
          <w:b/>
          <w:snapToGrid w:val="0"/>
          <w:sz w:val="22"/>
          <w:szCs w:val="22"/>
          <w:lang w:eastAsia="en-US"/>
        </w:rPr>
        <w:t xml:space="preserve"> «Ανθρώπινο </w:t>
      </w:r>
      <w:r w:rsidR="00FD6EAB">
        <w:rPr>
          <w:rFonts w:ascii="Calibri" w:hAnsi="Calibri" w:cs="Tahoma"/>
          <w:b/>
          <w:snapToGrid w:val="0"/>
          <w:sz w:val="22"/>
          <w:szCs w:val="22"/>
          <w:lang w:eastAsia="en-US"/>
        </w:rPr>
        <w:t>Δυναμικό &amp; Κοινωνική Συνοχή»,</w:t>
      </w:r>
      <w:r w:rsidR="00F6581A" w:rsidRPr="00F6581A">
        <w:rPr>
          <w:rFonts w:ascii="Calibri" w:hAnsi="Calibri" w:cs="Tahoma"/>
          <w:b/>
          <w:snapToGrid w:val="0"/>
          <w:sz w:val="22"/>
          <w:szCs w:val="22"/>
          <w:lang w:eastAsia="en-US"/>
        </w:rPr>
        <w:t xml:space="preserve"> ΕΣΠΑ 2021-2027</w:t>
      </w:r>
      <w:r w:rsidR="00F6581A">
        <w:rPr>
          <w:rFonts w:ascii="Calibri" w:hAnsi="Calibri" w:cs="Tahoma"/>
          <w:b/>
          <w:snapToGrid w:val="0"/>
          <w:sz w:val="22"/>
          <w:szCs w:val="22"/>
          <w:lang w:eastAsia="en-US"/>
        </w:rPr>
        <w:t>.</w:t>
      </w:r>
    </w:p>
    <w:p w:rsidR="00D164FF" w:rsidRPr="009423B6" w:rsidRDefault="00D164FF" w:rsidP="00D164FF">
      <w:pPr>
        <w:tabs>
          <w:tab w:val="left" w:pos="1134"/>
        </w:tabs>
        <w:spacing w:line="276" w:lineRule="auto"/>
        <w:ind w:right="-6"/>
        <w:jc w:val="center"/>
        <w:rPr>
          <w:rFonts w:ascii="Calibri" w:hAnsi="Calibri"/>
          <w:b/>
          <w:sz w:val="22"/>
          <w:szCs w:val="22"/>
          <w:lang w:eastAsia="en-US"/>
        </w:rPr>
      </w:pPr>
      <w:r w:rsidRPr="009423B6">
        <w:rPr>
          <w:rFonts w:ascii="Calibri" w:hAnsi="Calibri"/>
          <w:b/>
          <w:sz w:val="22"/>
          <w:szCs w:val="22"/>
          <w:lang w:eastAsia="en-US"/>
        </w:rPr>
        <w:t xml:space="preserve">Ο Διευθυντής της Περιφερειακής Διεύθυνσης </w:t>
      </w:r>
    </w:p>
    <w:p w:rsidR="00D164FF" w:rsidRPr="009423B6" w:rsidRDefault="00D164FF" w:rsidP="00D164FF">
      <w:pPr>
        <w:tabs>
          <w:tab w:val="left" w:pos="1134"/>
        </w:tabs>
        <w:spacing w:line="276" w:lineRule="auto"/>
        <w:ind w:right="-6"/>
        <w:jc w:val="center"/>
        <w:rPr>
          <w:rFonts w:ascii="Calibri" w:hAnsi="Calibri"/>
          <w:b/>
          <w:sz w:val="22"/>
          <w:szCs w:val="22"/>
          <w:lang w:eastAsia="en-US"/>
        </w:rPr>
      </w:pPr>
      <w:r w:rsidRPr="009423B6">
        <w:rPr>
          <w:rFonts w:ascii="Calibri" w:hAnsi="Calibri"/>
          <w:b/>
          <w:sz w:val="22"/>
          <w:szCs w:val="22"/>
          <w:lang w:eastAsia="en-US"/>
        </w:rPr>
        <w:t>Πρωτοβάθμιας και Δευτεροβάθμιας Εκπαίδευσης</w:t>
      </w:r>
    </w:p>
    <w:p w:rsidR="00D164FF" w:rsidRPr="00A306FE" w:rsidRDefault="00D164FF" w:rsidP="00A306FE">
      <w:pPr>
        <w:pStyle w:val="af4"/>
        <w:spacing w:before="120" w:after="120"/>
        <w:ind w:left="360" w:right="-180"/>
        <w:jc w:val="both"/>
        <w:rPr>
          <w:rFonts w:cs="Tahoma"/>
          <w:snapToGrid w:val="0"/>
        </w:rPr>
      </w:pPr>
      <w:r w:rsidRPr="00A306FE">
        <w:rPr>
          <w:rFonts w:cs="Tahoma"/>
          <w:snapToGrid w:val="0"/>
        </w:rPr>
        <w:t>Έχοντας υπόψη:</w:t>
      </w:r>
    </w:p>
    <w:p w:rsidR="00D164FF" w:rsidRPr="00A306FE" w:rsidRDefault="00A306FE" w:rsidP="00DB1EEE">
      <w:pPr>
        <w:pStyle w:val="af4"/>
        <w:numPr>
          <w:ilvl w:val="0"/>
          <w:numId w:val="67"/>
        </w:numPr>
        <w:spacing w:before="120" w:after="120"/>
        <w:jc w:val="both"/>
      </w:pPr>
      <w:r w:rsidRPr="00A306FE">
        <w:t>Τ</w:t>
      </w:r>
      <w:r w:rsidR="00D164FF" w:rsidRPr="00A306FE">
        <w:t>η με αριθμό 84172/ΙΒ/2010 (1180/Β) ΥΑ, η οποία τροποποίησε τη με αρ.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τροποποιείται και ισχύει.</w:t>
      </w:r>
    </w:p>
    <w:p w:rsidR="00D164FF" w:rsidRPr="00BF60E2" w:rsidRDefault="00BF60E2" w:rsidP="00DB1EEE">
      <w:pPr>
        <w:pStyle w:val="af4"/>
        <w:numPr>
          <w:ilvl w:val="0"/>
          <w:numId w:val="67"/>
        </w:numPr>
        <w:spacing w:after="37" w:line="271" w:lineRule="auto"/>
        <w:ind w:right="185"/>
        <w:jc w:val="both"/>
        <w:rPr>
          <w:rFonts w:asciiTheme="minorHAnsi" w:hAnsiTheme="minorHAnsi" w:cstheme="minorHAnsi"/>
        </w:rPr>
      </w:pPr>
      <w:r w:rsidRPr="00BF60E2">
        <w:rPr>
          <w:rFonts w:asciiTheme="minorHAnsi" w:hAnsiTheme="minorHAnsi" w:cstheme="minorHAnsi"/>
        </w:rPr>
        <w:t xml:space="preserve">Την υπ’ αρ. </w:t>
      </w:r>
      <w:r w:rsidRPr="00BF60E2">
        <w:rPr>
          <w:rFonts w:asciiTheme="minorHAnsi" w:hAnsiTheme="minorHAnsi" w:cstheme="minorHAnsi"/>
          <w:color w:val="000000" w:themeColor="text1"/>
        </w:rPr>
        <w:t xml:space="preserve">πρωτ. 100269/30-10-2023 (ΑΔΑ:ΨΡΧΞΗ-ΗΩΤ) Απόφαση </w:t>
      </w:r>
      <w:r w:rsidRPr="00BF60E2">
        <w:rPr>
          <w:rFonts w:asciiTheme="minorHAnsi" w:hAnsiTheme="minorHAnsi" w:cstheme="minorHAnsi"/>
        </w:rPr>
        <w:t>Ένταξης της Πράξης με τίτλο «Ενισχυτική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BF60E2">
        <w:rPr>
          <w:rFonts w:asciiTheme="minorHAnsi" w:hAnsiTheme="minorHAnsi" w:cstheme="minorHAnsi"/>
          <w:snapToGrid w:val="0"/>
        </w:rPr>
        <w:t>,</w:t>
      </w:r>
      <w:r w:rsidRPr="00BF60E2">
        <w:rPr>
          <w:rFonts w:asciiTheme="minorHAnsi" w:hAnsiTheme="minorHAnsi" w:cstheme="minorHAnsi"/>
        </w:rPr>
        <w:t xml:space="preserve"> με κωδικό ΟΠΣ 6001775, στο Πρόγραμμα «Ανθρώπινο Δυναμικό και Κοινωνική Συνοχή» 2021-2027 , όπως τροποποιείται και ισχύει καθώς και </w:t>
      </w:r>
      <w:r w:rsidR="00D164FF" w:rsidRPr="00BF60E2">
        <w:t xml:space="preserve"> το εγκεκριμένο </w:t>
      </w:r>
      <w:r w:rsidRPr="00BF60E2">
        <w:t xml:space="preserve">Τεχνικό Δελτίο της Πράξης </w:t>
      </w:r>
      <w:r w:rsidR="00D164FF" w:rsidRPr="00BF60E2">
        <w:t>και τις τροποποιήσεις αυτού.</w:t>
      </w:r>
    </w:p>
    <w:p w:rsidR="007F3BBF" w:rsidRPr="007F3BBF" w:rsidRDefault="007F3BBF" w:rsidP="00DB1EEE">
      <w:pPr>
        <w:pStyle w:val="af4"/>
        <w:numPr>
          <w:ilvl w:val="0"/>
          <w:numId w:val="67"/>
        </w:numPr>
        <w:spacing w:after="37" w:line="271" w:lineRule="auto"/>
        <w:ind w:right="185"/>
        <w:jc w:val="both"/>
        <w:rPr>
          <w:rFonts w:asciiTheme="minorHAnsi" w:hAnsiTheme="minorHAnsi" w:cstheme="minorHAnsi"/>
        </w:rPr>
      </w:pPr>
      <w:r w:rsidRPr="007F3BBF">
        <w:rPr>
          <w:rFonts w:asciiTheme="minorHAnsi" w:hAnsiTheme="minorHAnsi" w:cstheme="minorHAnsi"/>
        </w:rPr>
        <w:t>τη</w:t>
      </w:r>
      <w:r>
        <w:rPr>
          <w:rFonts w:asciiTheme="minorHAnsi" w:hAnsiTheme="minorHAnsi" w:cstheme="minorHAnsi"/>
        </w:rPr>
        <w:t>ν</w:t>
      </w:r>
      <w:r w:rsidRPr="007F3BBF">
        <w:rPr>
          <w:rFonts w:asciiTheme="minorHAnsi" w:hAnsiTheme="minorHAnsi" w:cstheme="minorHAnsi"/>
        </w:rPr>
        <w:t xml:space="preserve"> υπ’ αρ. πρωτ. </w:t>
      </w:r>
      <w:r w:rsidR="00D03472" w:rsidRPr="00D2316C">
        <w:rPr>
          <w:rFonts w:cs="Calibri"/>
          <w:bCs/>
        </w:rPr>
        <w:t xml:space="preserve">114223/Δ2/02-10-2024 (ΦΕΚ Β΄ 5567/07-10-2024) </w:t>
      </w:r>
      <w:r w:rsidR="00D03472" w:rsidRPr="00997F41">
        <w:rPr>
          <w:rFonts w:asciiTheme="minorHAnsi" w:hAnsiTheme="minorHAnsi" w:cstheme="minorHAnsi"/>
        </w:rPr>
        <w:t xml:space="preserve"> : «Οργάνωση και λειτουργία σχολικών κέντρων αντισταθμιστικής εκπαίδευσης ως προς την Ενισχυτική Διδα</w:t>
      </w:r>
      <w:r w:rsidR="00D03472">
        <w:rPr>
          <w:rFonts w:asciiTheme="minorHAnsi" w:hAnsiTheme="minorHAnsi" w:cstheme="minorHAnsi"/>
        </w:rPr>
        <w:t>σκαλία για το σχολικό έτος 2024-2025</w:t>
      </w:r>
      <w:r w:rsidR="00D03472" w:rsidRPr="00997F41">
        <w:rPr>
          <w:rFonts w:asciiTheme="minorHAnsi" w:hAnsiTheme="minorHAnsi" w:cstheme="minorHAnsi"/>
        </w:rPr>
        <w:t>»</w:t>
      </w:r>
      <w:r w:rsidR="00D03472" w:rsidRPr="000B636C">
        <w:rPr>
          <w:rFonts w:cs="Calibri"/>
        </w:rPr>
        <w:t>,</w:t>
      </w:r>
      <w:r w:rsidRPr="007F3BBF">
        <w:rPr>
          <w:rFonts w:asciiTheme="minorHAnsi" w:hAnsiTheme="minorHAnsi" w:cstheme="minorHAnsi"/>
        </w:rPr>
        <w:t>»</w:t>
      </w:r>
    </w:p>
    <w:p w:rsidR="00D164FF" w:rsidRPr="00A306FE" w:rsidRDefault="00D164FF" w:rsidP="00DB1EEE">
      <w:pPr>
        <w:numPr>
          <w:ilvl w:val="0"/>
          <w:numId w:val="21"/>
        </w:numPr>
        <w:spacing w:before="120" w:after="120" w:line="276" w:lineRule="auto"/>
        <w:jc w:val="both"/>
        <w:rPr>
          <w:rFonts w:ascii="Calibri" w:hAnsi="Calibri" w:cs="Tahoma"/>
          <w:snapToGrid w:val="0"/>
          <w:sz w:val="22"/>
          <w:szCs w:val="22"/>
          <w:lang w:eastAsia="en-US"/>
        </w:rPr>
      </w:pPr>
      <w:r w:rsidRPr="00A306FE">
        <w:rPr>
          <w:rFonts w:ascii="Calibri" w:hAnsi="Calibri" w:cs="Tahoma"/>
          <w:snapToGrid w:val="0"/>
          <w:sz w:val="22"/>
          <w:szCs w:val="22"/>
          <w:lang w:eastAsia="en-US"/>
        </w:rPr>
        <w:br w:type="page"/>
      </w:r>
    </w:p>
    <w:p w:rsidR="00023C17" w:rsidRDefault="00023C17" w:rsidP="006871E6">
      <w:pPr>
        <w:tabs>
          <w:tab w:val="left" w:pos="5775"/>
        </w:tabs>
        <w:spacing w:before="360" w:after="360" w:line="276" w:lineRule="auto"/>
        <w:rPr>
          <w:rFonts w:ascii="Calibri" w:hAnsi="Calibri" w:cs="Tahoma"/>
          <w:b/>
          <w:snapToGrid w:val="0"/>
          <w:sz w:val="22"/>
          <w:szCs w:val="22"/>
          <w:lang w:eastAsia="en-US"/>
        </w:rPr>
      </w:pPr>
    </w:p>
    <w:p w:rsidR="00D164FF" w:rsidRPr="00946ED3" w:rsidRDefault="00D164FF" w:rsidP="00D164FF">
      <w:pPr>
        <w:tabs>
          <w:tab w:val="left" w:pos="5775"/>
        </w:tabs>
        <w:spacing w:before="360" w:after="360" w:line="276" w:lineRule="auto"/>
        <w:jc w:val="center"/>
        <w:rPr>
          <w:rFonts w:ascii="Calibri" w:hAnsi="Calibri" w:cs="Tahoma"/>
          <w:b/>
          <w:snapToGrid w:val="0"/>
          <w:sz w:val="22"/>
          <w:szCs w:val="22"/>
          <w:lang w:eastAsia="en-US"/>
        </w:rPr>
      </w:pPr>
      <w:r w:rsidRPr="00946ED3">
        <w:rPr>
          <w:rFonts w:ascii="Calibri" w:hAnsi="Calibri" w:cs="Tahoma"/>
          <w:b/>
          <w:snapToGrid w:val="0"/>
          <w:sz w:val="22"/>
          <w:szCs w:val="22"/>
          <w:lang w:eastAsia="en-US"/>
        </w:rPr>
        <w:t>Αποφασίζουμε</w:t>
      </w:r>
    </w:p>
    <w:p w:rsidR="00D164FF" w:rsidRPr="00946ED3" w:rsidRDefault="0029690F" w:rsidP="00D164FF">
      <w:pPr>
        <w:spacing w:before="240" w:after="240" w:line="276" w:lineRule="auto"/>
        <w:ind w:right="-57"/>
        <w:jc w:val="both"/>
        <w:rPr>
          <w:rFonts w:ascii="Calibri" w:hAnsi="Calibri"/>
          <w:bCs/>
          <w:sz w:val="22"/>
          <w:szCs w:val="22"/>
        </w:rPr>
      </w:pPr>
      <w:r>
        <w:rPr>
          <w:rFonts w:ascii="Calibri" w:hAnsi="Calibri" w:cs="Tahoma"/>
          <w:b/>
          <w:snapToGrid w:val="0"/>
          <w:sz w:val="22"/>
          <w:szCs w:val="22"/>
          <w:lang w:eastAsia="en-US"/>
        </w:rPr>
        <w:t>Για το σχολικό έτος 2024-2025</w:t>
      </w:r>
      <w:r w:rsidR="00D164FF" w:rsidRPr="006D2BFE">
        <w:rPr>
          <w:rFonts w:ascii="Calibri" w:hAnsi="Calibri" w:cs="Tahoma"/>
          <w:b/>
          <w:snapToGrid w:val="0"/>
          <w:sz w:val="22"/>
          <w:szCs w:val="22"/>
          <w:lang w:eastAsia="en-US"/>
        </w:rPr>
        <w:t xml:space="preserve">, </w:t>
      </w:r>
      <w:r w:rsidR="00D164FF" w:rsidRPr="006D2BFE">
        <w:rPr>
          <w:rFonts w:ascii="Calibri" w:hAnsi="Calibri"/>
          <w:b/>
          <w:sz w:val="22"/>
          <w:szCs w:val="22"/>
        </w:rPr>
        <w:t>ορίζουμε τα Σχολικά Κέντρα Αντισταθμιστικής Εκπαίδευσης (Σ.Κ.Α.Ε.)</w:t>
      </w:r>
      <w:r w:rsidR="00D164FF">
        <w:rPr>
          <w:rFonts w:ascii="Calibri" w:hAnsi="Calibri" w:cs="Tahoma"/>
          <w:b/>
          <w:snapToGrid w:val="0"/>
          <w:sz w:val="22"/>
          <w:szCs w:val="22"/>
          <w:lang w:eastAsia="en-US"/>
        </w:rPr>
        <w:t xml:space="preserve">, </w:t>
      </w:r>
      <w:r w:rsidR="00D164FF" w:rsidRPr="006D2BFE">
        <w:rPr>
          <w:rFonts w:ascii="Calibri" w:hAnsi="Calibri" w:cs="Tahoma"/>
          <w:b/>
          <w:snapToGrid w:val="0"/>
          <w:sz w:val="22"/>
          <w:szCs w:val="22"/>
          <w:lang w:eastAsia="en-US"/>
        </w:rPr>
        <w:t>τους Υπευθύνους των Σ.Κ.Α.Ε.</w:t>
      </w:r>
      <w:r w:rsidR="00D164FF" w:rsidRPr="006D2BFE">
        <w:rPr>
          <w:rFonts w:ascii="Calibri" w:hAnsi="Calibri"/>
          <w:b/>
          <w:sz w:val="22"/>
          <w:szCs w:val="22"/>
        </w:rPr>
        <w:t xml:space="preserve"> </w:t>
      </w:r>
      <w:r w:rsidR="00D164FF">
        <w:rPr>
          <w:rFonts w:ascii="Calibri" w:hAnsi="Calibri" w:cs="Tahoma"/>
          <w:b/>
          <w:snapToGrid w:val="0"/>
          <w:sz w:val="22"/>
          <w:szCs w:val="22"/>
          <w:lang w:eastAsia="en-US"/>
        </w:rPr>
        <w:t>(Υ.Σ.Κ.Α.Ε.) καθώς και τους Α</w:t>
      </w:r>
      <w:r w:rsidR="00D164FF" w:rsidRPr="006D2BFE">
        <w:rPr>
          <w:rFonts w:ascii="Calibri" w:hAnsi="Calibri" w:cs="Tahoma"/>
          <w:b/>
          <w:snapToGrid w:val="0"/>
          <w:sz w:val="22"/>
          <w:szCs w:val="22"/>
          <w:lang w:eastAsia="en-US"/>
        </w:rPr>
        <w:t xml:space="preserve">ντικαταστάτες </w:t>
      </w:r>
      <w:r w:rsidR="00D164FF">
        <w:rPr>
          <w:rFonts w:ascii="Calibri" w:hAnsi="Calibri" w:cs="Tahoma"/>
          <w:b/>
          <w:snapToGrid w:val="0"/>
          <w:sz w:val="22"/>
          <w:szCs w:val="22"/>
          <w:lang w:eastAsia="en-US"/>
        </w:rPr>
        <w:t xml:space="preserve">Υ.Σ.Κ.Α.Ε. </w:t>
      </w:r>
      <w:r w:rsidR="00D164FF" w:rsidRPr="00BE07CD">
        <w:rPr>
          <w:rFonts w:ascii="Calibri" w:hAnsi="Calibri" w:cs="Tahoma"/>
          <w:b/>
          <w:snapToGrid w:val="0"/>
          <w:sz w:val="22"/>
          <w:szCs w:val="22"/>
          <w:lang w:eastAsia="en-US"/>
        </w:rPr>
        <w:t>στο</w:t>
      </w:r>
      <w:r w:rsidR="00D164FF" w:rsidRPr="00BE07CD">
        <w:rPr>
          <w:rFonts w:ascii="Calibri" w:hAnsi="Calibri"/>
          <w:b/>
          <w:sz w:val="22"/>
          <w:szCs w:val="22"/>
        </w:rPr>
        <w:t xml:space="preserve"> πλαίσιο </w:t>
      </w:r>
      <w:r w:rsidR="00D164FF" w:rsidRPr="00BE07CD">
        <w:rPr>
          <w:rFonts w:ascii="Calibri" w:hAnsi="Calibri" w:cs="Tahoma"/>
          <w:b/>
          <w:snapToGrid w:val="0"/>
          <w:sz w:val="22"/>
          <w:szCs w:val="22"/>
          <w:lang w:eastAsia="en-US"/>
        </w:rPr>
        <w:t>της Πράξης</w:t>
      </w:r>
      <w:r w:rsidR="00D164FF" w:rsidRPr="00946ED3">
        <w:rPr>
          <w:rFonts w:ascii="Calibri" w:hAnsi="Calibri" w:cs="Tahoma"/>
          <w:snapToGrid w:val="0"/>
          <w:sz w:val="22"/>
          <w:szCs w:val="22"/>
          <w:lang w:eastAsia="en-US"/>
        </w:rPr>
        <w:t xml:space="preserve"> </w:t>
      </w:r>
      <w:r w:rsidR="00B17E58" w:rsidRPr="00B17E58">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B17E58" w:rsidRPr="00B17E58">
        <w:rPr>
          <w:rFonts w:asciiTheme="minorHAnsi" w:hAnsiTheme="minorHAnsi" w:cstheme="minorHAnsi"/>
          <w:b/>
          <w:snapToGrid w:val="0"/>
          <w:sz w:val="22"/>
          <w:szCs w:val="22"/>
        </w:rPr>
        <w:t>,</w:t>
      </w:r>
      <w:r w:rsidR="00B17E58" w:rsidRPr="00B17E58">
        <w:rPr>
          <w:rFonts w:asciiTheme="minorHAnsi" w:hAnsiTheme="minorHAnsi" w:cstheme="minorHAnsi"/>
          <w:b/>
          <w:sz w:val="22"/>
          <w:szCs w:val="22"/>
        </w:rPr>
        <w:t xml:space="preserve"> </w:t>
      </w:r>
      <w:r w:rsidR="00D164FF" w:rsidRPr="00B17E58">
        <w:rPr>
          <w:rFonts w:ascii="Calibri" w:hAnsi="Calibri" w:cs="Tahoma"/>
          <w:b/>
          <w:snapToGrid w:val="0"/>
          <w:sz w:val="22"/>
          <w:szCs w:val="22"/>
          <w:lang w:eastAsia="en-US"/>
        </w:rPr>
        <w:t>με κωδικό</w:t>
      </w:r>
      <w:r w:rsidR="00D164FF" w:rsidRPr="00B17E58">
        <w:rPr>
          <w:rFonts w:ascii="Calibri" w:hAnsi="Calibri" w:cs="Tahoma"/>
          <w:b/>
          <w:caps/>
          <w:snapToGrid w:val="0"/>
          <w:sz w:val="22"/>
          <w:szCs w:val="22"/>
          <w:lang w:eastAsia="en-US"/>
        </w:rPr>
        <w:t xml:space="preserve"> </w:t>
      </w:r>
      <w:r w:rsidR="00ED77AE" w:rsidRPr="00B17E58">
        <w:rPr>
          <w:rFonts w:ascii="Calibri" w:hAnsi="Calibri" w:cs="Tahoma"/>
          <w:b/>
          <w:caps/>
          <w:snapToGrid w:val="0"/>
          <w:sz w:val="22"/>
          <w:szCs w:val="22"/>
          <w:lang w:eastAsia="en-US"/>
        </w:rPr>
        <w:t>ΟΠΣ 6001775</w:t>
      </w:r>
      <w:r w:rsidR="00B17E58">
        <w:rPr>
          <w:rFonts w:ascii="Calibri" w:hAnsi="Calibri" w:cs="Tahoma"/>
          <w:b/>
          <w:caps/>
          <w:snapToGrid w:val="0"/>
          <w:sz w:val="22"/>
          <w:szCs w:val="22"/>
          <w:lang w:eastAsia="en-US"/>
        </w:rPr>
        <w:t xml:space="preserve">, </w:t>
      </w:r>
      <w:r w:rsidR="0041377C" w:rsidRPr="0041377C">
        <w:rPr>
          <w:rFonts w:ascii="Calibri" w:hAnsi="Calibri" w:cs="Tahoma"/>
          <w:b/>
          <w:snapToGrid w:val="0"/>
          <w:sz w:val="22"/>
          <w:szCs w:val="22"/>
          <w:lang w:eastAsia="en-US"/>
        </w:rPr>
        <w:t xml:space="preserve">του  </w:t>
      </w:r>
      <w:r w:rsidR="004D30F8">
        <w:rPr>
          <w:rFonts w:ascii="Calibri" w:hAnsi="Calibri" w:cs="Tahoma"/>
          <w:b/>
          <w:snapToGrid w:val="0"/>
          <w:sz w:val="22"/>
          <w:szCs w:val="22"/>
          <w:lang w:eastAsia="en-US"/>
        </w:rPr>
        <w:t>Προγράμματος</w:t>
      </w:r>
      <w:r w:rsidR="0041377C" w:rsidRPr="0041377C">
        <w:rPr>
          <w:rFonts w:ascii="Calibri" w:hAnsi="Calibri" w:cs="Tahoma"/>
          <w:b/>
          <w:snapToGrid w:val="0"/>
          <w:sz w:val="22"/>
          <w:szCs w:val="22"/>
          <w:lang w:eastAsia="en-US"/>
        </w:rPr>
        <w:t xml:space="preserve"> «Ανθρώπινο </w:t>
      </w:r>
      <w:r w:rsidR="00B17E58">
        <w:rPr>
          <w:rFonts w:ascii="Calibri" w:hAnsi="Calibri" w:cs="Tahoma"/>
          <w:b/>
          <w:snapToGrid w:val="0"/>
          <w:sz w:val="22"/>
          <w:szCs w:val="22"/>
          <w:lang w:eastAsia="en-US"/>
        </w:rPr>
        <w:t>Δυναμικό &amp; Κοινωνική Συνοχή»,</w:t>
      </w:r>
      <w:r w:rsidR="0041377C" w:rsidRPr="0041377C">
        <w:rPr>
          <w:rFonts w:ascii="Calibri" w:hAnsi="Calibri" w:cs="Tahoma"/>
          <w:b/>
          <w:snapToGrid w:val="0"/>
          <w:sz w:val="22"/>
          <w:szCs w:val="22"/>
          <w:lang w:eastAsia="en-US"/>
        </w:rPr>
        <w:t xml:space="preserve"> ΕΣΠΑ 2021-2027</w:t>
      </w:r>
      <w:r w:rsidR="00843C6C">
        <w:rPr>
          <w:rFonts w:ascii="Calibri" w:hAnsi="Calibri"/>
          <w:bCs/>
          <w:sz w:val="22"/>
          <w:szCs w:val="22"/>
        </w:rPr>
        <w:t xml:space="preserve">, </w:t>
      </w:r>
      <w:r w:rsidR="00D164FF" w:rsidRPr="00946ED3">
        <w:rPr>
          <w:rFonts w:ascii="Calibri" w:hAnsi="Calibri"/>
          <w:bCs/>
          <w:sz w:val="22"/>
          <w:szCs w:val="22"/>
        </w:rPr>
        <w:t>ως ακολούθως:</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1181"/>
        <w:gridCol w:w="1583"/>
        <w:gridCol w:w="2757"/>
        <w:gridCol w:w="1914"/>
        <w:gridCol w:w="1874"/>
      </w:tblGrid>
      <w:tr w:rsidR="00D164FF" w:rsidRPr="00177E37" w:rsidTr="00D164FF">
        <w:trPr>
          <w:trHeight w:val="1279"/>
          <w:jc w:val="center"/>
        </w:trPr>
        <w:tc>
          <w:tcPr>
            <w:tcW w:w="526" w:type="dxa"/>
            <w:vAlign w:val="center"/>
          </w:tcPr>
          <w:p w:rsidR="00D164FF" w:rsidRPr="00177E37" w:rsidRDefault="00D164FF" w:rsidP="00D164FF">
            <w:pPr>
              <w:spacing w:line="276" w:lineRule="auto"/>
              <w:jc w:val="center"/>
              <w:rPr>
                <w:rFonts w:ascii="Calibri" w:hAnsi="Calibri"/>
                <w:b/>
                <w:sz w:val="16"/>
                <w:szCs w:val="16"/>
                <w:lang w:eastAsia="en-US"/>
              </w:rPr>
            </w:pPr>
            <w:r w:rsidRPr="00177E37">
              <w:rPr>
                <w:rFonts w:ascii="Calibri" w:hAnsi="Calibri"/>
                <w:b/>
                <w:sz w:val="16"/>
                <w:szCs w:val="16"/>
                <w:lang w:eastAsia="en-US"/>
              </w:rPr>
              <w:t>Α/Α</w:t>
            </w:r>
          </w:p>
        </w:tc>
        <w:tc>
          <w:tcPr>
            <w:tcW w:w="1181" w:type="dxa"/>
            <w:vAlign w:val="center"/>
          </w:tcPr>
          <w:p w:rsidR="00D164FF" w:rsidRPr="00177E37" w:rsidRDefault="00D164FF" w:rsidP="00D164FF">
            <w:pPr>
              <w:spacing w:line="276" w:lineRule="auto"/>
              <w:jc w:val="center"/>
              <w:rPr>
                <w:rFonts w:ascii="Calibri" w:hAnsi="Calibri"/>
                <w:b/>
                <w:sz w:val="16"/>
                <w:szCs w:val="16"/>
                <w:lang w:eastAsia="en-US"/>
              </w:rPr>
            </w:pPr>
            <w:r w:rsidRPr="00177E37">
              <w:rPr>
                <w:rFonts w:ascii="Calibri" w:hAnsi="Calibri"/>
                <w:b/>
                <w:sz w:val="16"/>
                <w:szCs w:val="16"/>
                <w:lang w:eastAsia="en-US"/>
              </w:rPr>
              <w:t>ΔΔΕ</w:t>
            </w:r>
          </w:p>
        </w:tc>
        <w:tc>
          <w:tcPr>
            <w:tcW w:w="1583" w:type="dxa"/>
            <w:vAlign w:val="center"/>
          </w:tcPr>
          <w:p w:rsidR="00D164FF" w:rsidRPr="00177E37" w:rsidRDefault="00D164FF" w:rsidP="00D164FF">
            <w:pPr>
              <w:spacing w:line="276" w:lineRule="auto"/>
              <w:jc w:val="center"/>
              <w:rPr>
                <w:rFonts w:ascii="Calibri" w:hAnsi="Calibri"/>
                <w:b/>
                <w:sz w:val="16"/>
                <w:szCs w:val="16"/>
                <w:lang w:eastAsia="en-US"/>
              </w:rPr>
            </w:pPr>
            <w:r w:rsidRPr="00177E37">
              <w:rPr>
                <w:rFonts w:ascii="Calibri" w:hAnsi="Calibri"/>
                <w:b/>
                <w:sz w:val="16"/>
                <w:szCs w:val="16"/>
                <w:lang w:eastAsia="en-US"/>
              </w:rPr>
              <w:t>ΕΠΩΝΥΜΙΑ</w:t>
            </w:r>
            <w:r w:rsidRPr="00177E37">
              <w:rPr>
                <w:rFonts w:ascii="Calibri" w:hAnsi="Calibri" w:cs="Tahoma"/>
                <w:b/>
                <w:sz w:val="16"/>
                <w:szCs w:val="16"/>
                <w:lang w:eastAsia="en-US"/>
              </w:rPr>
              <w:t xml:space="preserve"> ΣΧΟΛΙΚΗΣ ΜΟΝΑΔΑΣ ΠΟΥ ΟΡΙΖΕΤΑΙ ΩΣ Σ.Κ.Α.Ε.</w:t>
            </w:r>
          </w:p>
        </w:tc>
        <w:tc>
          <w:tcPr>
            <w:tcW w:w="2757" w:type="dxa"/>
            <w:vAlign w:val="center"/>
          </w:tcPr>
          <w:p w:rsidR="00D164FF" w:rsidRPr="00177E37" w:rsidRDefault="00D164FF" w:rsidP="00D164FF">
            <w:pPr>
              <w:spacing w:line="276" w:lineRule="auto"/>
              <w:jc w:val="center"/>
              <w:rPr>
                <w:rFonts w:ascii="Calibri" w:hAnsi="Calibri" w:cs="Tahoma"/>
                <w:b/>
                <w:sz w:val="16"/>
                <w:szCs w:val="16"/>
                <w:lang w:eastAsia="en-US"/>
              </w:rPr>
            </w:pPr>
            <w:r w:rsidRPr="00177E37">
              <w:rPr>
                <w:rFonts w:ascii="Calibri" w:hAnsi="Calibri"/>
                <w:b/>
                <w:sz w:val="16"/>
                <w:szCs w:val="16"/>
                <w:lang w:eastAsia="en-US"/>
              </w:rPr>
              <w:t>ΕΠΩΝΥΜΙΑ ΟΜΟΡΩΝ ΣΧΟΛΙΚΩΝ ΜΟΝΑΔΩΝ ΠΟΥ ΣΥΓΚΡΟΤΟΥΝ ΤΟ Σ.Κ.Α.Ε.</w:t>
            </w:r>
          </w:p>
        </w:tc>
        <w:tc>
          <w:tcPr>
            <w:tcW w:w="1818" w:type="dxa"/>
            <w:vAlign w:val="center"/>
          </w:tcPr>
          <w:p w:rsidR="00D164FF" w:rsidRPr="00177E37" w:rsidRDefault="00D164FF" w:rsidP="00D164FF">
            <w:pPr>
              <w:spacing w:line="276" w:lineRule="auto"/>
              <w:jc w:val="center"/>
              <w:rPr>
                <w:rFonts w:ascii="Calibri" w:hAnsi="Calibri"/>
                <w:b/>
                <w:sz w:val="16"/>
                <w:szCs w:val="16"/>
                <w:lang w:eastAsia="en-US"/>
              </w:rPr>
            </w:pPr>
            <w:r w:rsidRPr="00177E37">
              <w:rPr>
                <w:rFonts w:ascii="Calibri" w:hAnsi="Calibri"/>
                <w:b/>
                <w:sz w:val="16"/>
                <w:szCs w:val="16"/>
                <w:lang w:eastAsia="en-US"/>
              </w:rPr>
              <w:t xml:space="preserve">ΟΝΟΜΑΤΕΠΩΝΥΜΟ </w:t>
            </w:r>
          </w:p>
          <w:p w:rsidR="00D164FF" w:rsidRPr="00177E37" w:rsidRDefault="00D164FF" w:rsidP="00D164FF">
            <w:pPr>
              <w:spacing w:line="276" w:lineRule="auto"/>
              <w:jc w:val="center"/>
              <w:rPr>
                <w:rFonts w:ascii="Calibri" w:hAnsi="Calibri"/>
                <w:b/>
                <w:sz w:val="16"/>
                <w:szCs w:val="16"/>
                <w:lang w:eastAsia="en-US"/>
              </w:rPr>
            </w:pPr>
            <w:r w:rsidRPr="00177E37">
              <w:rPr>
                <w:rFonts w:ascii="Calibri" w:hAnsi="Calibri"/>
                <w:b/>
                <w:sz w:val="16"/>
                <w:szCs w:val="16"/>
                <w:lang w:eastAsia="en-US"/>
              </w:rPr>
              <w:t>Υ.Σ.Κ.Α.Ε.</w:t>
            </w:r>
          </w:p>
        </w:tc>
        <w:tc>
          <w:tcPr>
            <w:tcW w:w="1675" w:type="dxa"/>
          </w:tcPr>
          <w:p w:rsidR="00D164FF" w:rsidRPr="00177E37" w:rsidRDefault="00D164FF" w:rsidP="00D164FF">
            <w:pPr>
              <w:spacing w:line="276" w:lineRule="auto"/>
              <w:jc w:val="center"/>
              <w:rPr>
                <w:rFonts w:ascii="Calibri" w:hAnsi="Calibri"/>
                <w:b/>
                <w:sz w:val="16"/>
                <w:szCs w:val="16"/>
                <w:lang w:eastAsia="en-US"/>
              </w:rPr>
            </w:pPr>
          </w:p>
          <w:p w:rsidR="00D164FF" w:rsidRPr="00177E37" w:rsidRDefault="00D164FF" w:rsidP="00D164FF">
            <w:pPr>
              <w:spacing w:line="276" w:lineRule="auto"/>
              <w:jc w:val="center"/>
              <w:rPr>
                <w:rFonts w:ascii="Calibri" w:hAnsi="Calibri"/>
                <w:b/>
                <w:sz w:val="16"/>
                <w:szCs w:val="16"/>
                <w:lang w:eastAsia="en-US"/>
              </w:rPr>
            </w:pPr>
          </w:p>
          <w:p w:rsidR="00D164FF" w:rsidRPr="006C0F89" w:rsidRDefault="00D164FF" w:rsidP="00D164FF">
            <w:pPr>
              <w:spacing w:line="276" w:lineRule="auto"/>
              <w:jc w:val="center"/>
              <w:rPr>
                <w:rFonts w:ascii="Calibri" w:hAnsi="Calibri"/>
                <w:b/>
                <w:sz w:val="16"/>
                <w:szCs w:val="16"/>
                <w:lang w:eastAsia="en-US"/>
              </w:rPr>
            </w:pPr>
            <w:r w:rsidRPr="006C0F89">
              <w:rPr>
                <w:rFonts w:ascii="Calibri" w:hAnsi="Calibri"/>
                <w:b/>
                <w:sz w:val="16"/>
                <w:szCs w:val="16"/>
                <w:lang w:eastAsia="en-US"/>
              </w:rPr>
              <w:t>ΟΝΟΜΑΤΕΠΩΝΥΜΟ ΑΝΤΙΚΑΤΑΣΤΑΤΗ Υ.Σ.Κ.Α.Ε.</w:t>
            </w:r>
          </w:p>
        </w:tc>
      </w:tr>
      <w:tr w:rsidR="00D164FF" w:rsidRPr="00177E37" w:rsidTr="00D164FF">
        <w:trPr>
          <w:trHeight w:val="1017"/>
          <w:jc w:val="center"/>
        </w:trPr>
        <w:tc>
          <w:tcPr>
            <w:tcW w:w="526"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1</w:t>
            </w:r>
          </w:p>
        </w:tc>
        <w:tc>
          <w:tcPr>
            <w:tcW w:w="1181"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583"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2757"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1.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2.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3.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818"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675" w:type="dxa"/>
          </w:tcPr>
          <w:p w:rsidR="00D164FF" w:rsidRDefault="00D164FF" w:rsidP="00D164FF">
            <w:pPr>
              <w:spacing w:line="276" w:lineRule="auto"/>
              <w:jc w:val="center"/>
              <w:rPr>
                <w:rFonts w:ascii="Calibri" w:hAnsi="Calibri"/>
                <w:sz w:val="16"/>
                <w:szCs w:val="16"/>
                <w:lang w:eastAsia="en-US"/>
              </w:rPr>
            </w:pPr>
          </w:p>
          <w:p w:rsidR="00D164FF" w:rsidRDefault="00D164FF" w:rsidP="00D164FF">
            <w:pPr>
              <w:rPr>
                <w:rFonts w:ascii="Calibri" w:hAnsi="Calibri"/>
                <w:sz w:val="16"/>
                <w:szCs w:val="16"/>
                <w:lang w:eastAsia="en-US"/>
              </w:rPr>
            </w:pPr>
          </w:p>
          <w:p w:rsidR="00D164FF" w:rsidRPr="002125F2" w:rsidRDefault="00D164FF" w:rsidP="00D164FF">
            <w:pPr>
              <w:rPr>
                <w:rFonts w:ascii="Calibri" w:hAnsi="Calibri"/>
                <w:sz w:val="16"/>
                <w:szCs w:val="16"/>
                <w:lang w:eastAsia="en-US"/>
              </w:rPr>
            </w:pPr>
            <w:r w:rsidRPr="00177E37">
              <w:rPr>
                <w:rFonts w:ascii="Calibri" w:hAnsi="Calibri"/>
                <w:sz w:val="16"/>
                <w:szCs w:val="16"/>
                <w:lang w:eastAsia="en-US"/>
              </w:rPr>
              <w:t>………………………………………</w:t>
            </w:r>
          </w:p>
        </w:tc>
      </w:tr>
      <w:tr w:rsidR="00D164FF" w:rsidRPr="00177E37" w:rsidTr="00D164FF">
        <w:trPr>
          <w:trHeight w:val="1017"/>
          <w:jc w:val="center"/>
        </w:trPr>
        <w:tc>
          <w:tcPr>
            <w:tcW w:w="526"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2</w:t>
            </w:r>
          </w:p>
        </w:tc>
        <w:tc>
          <w:tcPr>
            <w:tcW w:w="1181"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583"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2757"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1.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2.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3.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818"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675" w:type="dxa"/>
          </w:tcPr>
          <w:p w:rsidR="00D164FF" w:rsidRDefault="00D164FF" w:rsidP="00D164FF">
            <w:pPr>
              <w:spacing w:line="276" w:lineRule="auto"/>
              <w:jc w:val="center"/>
              <w:rPr>
                <w:rFonts w:ascii="Calibri" w:hAnsi="Calibri"/>
                <w:sz w:val="16"/>
                <w:szCs w:val="16"/>
                <w:lang w:eastAsia="en-US"/>
              </w:rPr>
            </w:pPr>
          </w:p>
          <w:p w:rsidR="00D164FF" w:rsidRDefault="00D164FF" w:rsidP="00D164FF">
            <w:pPr>
              <w:spacing w:line="276" w:lineRule="auto"/>
              <w:jc w:val="center"/>
              <w:rPr>
                <w:rFonts w:ascii="Calibri" w:hAnsi="Calibri"/>
                <w:sz w:val="16"/>
                <w:szCs w:val="16"/>
                <w:lang w:eastAsia="en-US"/>
              </w:rPr>
            </w:pP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r>
      <w:tr w:rsidR="00D164FF" w:rsidRPr="00177E37" w:rsidTr="00D164FF">
        <w:trPr>
          <w:trHeight w:val="1027"/>
          <w:jc w:val="center"/>
        </w:trPr>
        <w:tc>
          <w:tcPr>
            <w:tcW w:w="526"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3</w:t>
            </w:r>
          </w:p>
        </w:tc>
        <w:tc>
          <w:tcPr>
            <w:tcW w:w="1181"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583"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2757"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1.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2.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3. …………………………………………………</w:t>
            </w:r>
          </w:p>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818"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675" w:type="dxa"/>
          </w:tcPr>
          <w:p w:rsidR="00D164FF" w:rsidRDefault="00D164FF" w:rsidP="00D164FF">
            <w:pPr>
              <w:spacing w:line="276" w:lineRule="auto"/>
              <w:jc w:val="center"/>
              <w:rPr>
                <w:rFonts w:ascii="Calibri" w:hAnsi="Calibri"/>
                <w:sz w:val="16"/>
                <w:szCs w:val="16"/>
                <w:lang w:eastAsia="en-US"/>
              </w:rPr>
            </w:pPr>
          </w:p>
          <w:p w:rsidR="00D164FF" w:rsidRDefault="00D164FF" w:rsidP="00D164FF">
            <w:pPr>
              <w:rPr>
                <w:rFonts w:ascii="Calibri" w:hAnsi="Calibri"/>
                <w:sz w:val="16"/>
                <w:szCs w:val="16"/>
                <w:lang w:eastAsia="en-US"/>
              </w:rPr>
            </w:pPr>
          </w:p>
          <w:p w:rsidR="00D164FF" w:rsidRPr="002125F2" w:rsidRDefault="00D164FF" w:rsidP="00D164FF">
            <w:pPr>
              <w:rPr>
                <w:rFonts w:ascii="Calibri" w:hAnsi="Calibri"/>
                <w:sz w:val="16"/>
                <w:szCs w:val="16"/>
                <w:lang w:eastAsia="en-US"/>
              </w:rPr>
            </w:pPr>
            <w:r w:rsidRPr="00177E37">
              <w:rPr>
                <w:rFonts w:ascii="Calibri" w:hAnsi="Calibri"/>
                <w:sz w:val="16"/>
                <w:szCs w:val="16"/>
                <w:lang w:eastAsia="en-US"/>
              </w:rPr>
              <w:t>………………………………………</w:t>
            </w:r>
          </w:p>
        </w:tc>
      </w:tr>
      <w:tr w:rsidR="00D164FF" w:rsidRPr="00177E37" w:rsidTr="00D164FF">
        <w:trPr>
          <w:trHeight w:val="262"/>
          <w:jc w:val="center"/>
        </w:trPr>
        <w:tc>
          <w:tcPr>
            <w:tcW w:w="526"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181"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583"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2757"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818" w:type="dxa"/>
            <w:vAlign w:val="center"/>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c>
          <w:tcPr>
            <w:tcW w:w="1675" w:type="dxa"/>
          </w:tcPr>
          <w:p w:rsidR="00D164FF" w:rsidRPr="00177E37" w:rsidRDefault="00D164FF" w:rsidP="00D164FF">
            <w:pPr>
              <w:spacing w:line="276" w:lineRule="auto"/>
              <w:jc w:val="center"/>
              <w:rPr>
                <w:rFonts w:ascii="Calibri" w:hAnsi="Calibri"/>
                <w:sz w:val="16"/>
                <w:szCs w:val="16"/>
                <w:lang w:eastAsia="en-US"/>
              </w:rPr>
            </w:pPr>
            <w:r w:rsidRPr="00177E37">
              <w:rPr>
                <w:rFonts w:ascii="Calibri" w:hAnsi="Calibri"/>
                <w:sz w:val="16"/>
                <w:szCs w:val="16"/>
                <w:lang w:eastAsia="en-US"/>
              </w:rPr>
              <w:t>………………………………………</w:t>
            </w:r>
          </w:p>
        </w:tc>
      </w:tr>
    </w:tbl>
    <w:p w:rsidR="00D164FF" w:rsidRPr="00946ED3" w:rsidRDefault="00D164FF" w:rsidP="00D164FF">
      <w:pPr>
        <w:tabs>
          <w:tab w:val="center" w:pos="2127"/>
          <w:tab w:val="left" w:pos="4253"/>
        </w:tabs>
        <w:spacing w:line="276" w:lineRule="auto"/>
        <w:ind w:right="-428"/>
        <w:jc w:val="both"/>
        <w:rPr>
          <w:rFonts w:ascii="Calibri" w:hAnsi="Calibri" w:cs="Tahoma"/>
          <w:sz w:val="22"/>
          <w:szCs w:val="22"/>
        </w:rPr>
      </w:pPr>
    </w:p>
    <w:p w:rsidR="00D164FF" w:rsidRPr="00946ED3" w:rsidRDefault="00D164FF" w:rsidP="00D164FF">
      <w:pPr>
        <w:tabs>
          <w:tab w:val="left" w:pos="1134"/>
        </w:tabs>
        <w:spacing w:line="276" w:lineRule="auto"/>
        <w:ind w:left="2160" w:right="-6"/>
        <w:jc w:val="right"/>
        <w:rPr>
          <w:rFonts w:ascii="Calibri" w:hAnsi="Calibri"/>
          <w:b/>
          <w:sz w:val="22"/>
          <w:szCs w:val="22"/>
          <w:lang w:eastAsia="en-US"/>
        </w:rPr>
      </w:pPr>
      <w:r w:rsidRPr="00946ED3">
        <w:rPr>
          <w:rFonts w:ascii="Calibri" w:hAnsi="Calibri"/>
          <w:b/>
          <w:sz w:val="22"/>
          <w:szCs w:val="22"/>
          <w:lang w:eastAsia="en-US"/>
        </w:rPr>
        <w:tab/>
      </w:r>
      <w:r w:rsidRPr="00946ED3">
        <w:rPr>
          <w:rFonts w:ascii="Calibri" w:hAnsi="Calibri"/>
          <w:b/>
          <w:sz w:val="22"/>
          <w:szCs w:val="22"/>
          <w:lang w:eastAsia="en-US"/>
        </w:rPr>
        <w:tab/>
      </w:r>
    </w:p>
    <w:p w:rsidR="00D164FF" w:rsidRPr="00946ED3" w:rsidRDefault="00D164FF" w:rsidP="00D164FF">
      <w:pPr>
        <w:tabs>
          <w:tab w:val="left" w:pos="1134"/>
        </w:tabs>
        <w:spacing w:line="276" w:lineRule="auto"/>
        <w:ind w:left="2160" w:right="-6"/>
        <w:jc w:val="right"/>
        <w:rPr>
          <w:rFonts w:ascii="Calibri" w:hAnsi="Calibri"/>
          <w:b/>
          <w:sz w:val="22"/>
          <w:szCs w:val="22"/>
          <w:lang w:eastAsia="en-US"/>
        </w:rPr>
      </w:pPr>
      <w:r w:rsidRPr="00946ED3">
        <w:rPr>
          <w:rFonts w:ascii="Calibri" w:hAnsi="Calibri"/>
          <w:b/>
          <w:sz w:val="22"/>
          <w:szCs w:val="22"/>
          <w:lang w:eastAsia="en-US"/>
        </w:rPr>
        <w:t>Ο Διευθυντής της Περιφερειακής Διεύθυνσης</w:t>
      </w:r>
    </w:p>
    <w:p w:rsidR="00D164FF" w:rsidRPr="00946ED3" w:rsidRDefault="00D164FF" w:rsidP="00D164FF">
      <w:pPr>
        <w:tabs>
          <w:tab w:val="left" w:pos="1134"/>
        </w:tabs>
        <w:spacing w:line="276" w:lineRule="auto"/>
        <w:ind w:left="2160" w:right="-6"/>
        <w:jc w:val="right"/>
        <w:rPr>
          <w:rFonts w:ascii="Calibri" w:hAnsi="Calibri"/>
          <w:b/>
          <w:sz w:val="22"/>
          <w:szCs w:val="22"/>
          <w:lang w:eastAsia="en-US"/>
        </w:rPr>
      </w:pPr>
      <w:r w:rsidRPr="00946ED3">
        <w:rPr>
          <w:rFonts w:ascii="Calibri" w:hAnsi="Calibri"/>
          <w:b/>
          <w:sz w:val="22"/>
          <w:szCs w:val="22"/>
          <w:lang w:eastAsia="en-US"/>
        </w:rPr>
        <w:t xml:space="preserve"> Πρωτοβάθμιας και Δευτεροβάθμιας Εκπαίδευσης</w:t>
      </w: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376A01" w:rsidRDefault="00D164FF" w:rsidP="00D164FF">
      <w:pPr>
        <w:spacing w:before="120" w:after="120" w:line="276" w:lineRule="auto"/>
        <w:ind w:left="288" w:firstLine="432"/>
        <w:jc w:val="right"/>
        <w:rPr>
          <w:rFonts w:ascii="Calibri" w:hAnsi="Calibri" w:cs="Calibri"/>
          <w:i/>
          <w:sz w:val="18"/>
          <w:szCs w:val="18"/>
        </w:rPr>
      </w:pPr>
      <w:r w:rsidRPr="00376A01">
        <w:rPr>
          <w:rFonts w:ascii="Calibri" w:hAnsi="Calibri" w:cs="Calibri"/>
          <w:i/>
          <w:sz w:val="18"/>
          <w:szCs w:val="18"/>
        </w:rPr>
        <w:t xml:space="preserve"> (Υπογραφή, Ονοματεπώνυμο – Σφραγίδα Διεύθυνσης)</w:t>
      </w:r>
    </w:p>
    <w:p w:rsidR="00D164FF" w:rsidRDefault="00D164FF" w:rsidP="00D164FF">
      <w:pPr>
        <w:tabs>
          <w:tab w:val="center" w:pos="9360"/>
        </w:tabs>
        <w:spacing w:line="276" w:lineRule="auto"/>
        <w:ind w:left="5220"/>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Pr="00B00F85" w:rsidRDefault="00D164FF" w:rsidP="00D164FF">
      <w:pPr>
        <w:rPr>
          <w:rFonts w:ascii="Calibri" w:hAnsi="Calibri"/>
          <w:sz w:val="22"/>
          <w:szCs w:val="22"/>
        </w:rPr>
      </w:pPr>
    </w:p>
    <w:p w:rsidR="00D164FF" w:rsidRDefault="00D164FF" w:rsidP="00D164FF">
      <w:pPr>
        <w:rPr>
          <w:rFonts w:ascii="Calibri" w:hAnsi="Calibri"/>
          <w:sz w:val="22"/>
          <w:szCs w:val="22"/>
        </w:rPr>
      </w:pPr>
    </w:p>
    <w:p w:rsidR="00D164FF" w:rsidRDefault="00D164FF" w:rsidP="00D164FF">
      <w:pPr>
        <w:spacing w:after="160" w:line="259" w:lineRule="auto"/>
        <w:rPr>
          <w:rFonts w:ascii="Calibri" w:hAnsi="Calibri"/>
          <w:sz w:val="22"/>
          <w:szCs w:val="22"/>
        </w:rPr>
      </w:pP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18"/>
          <w:szCs w:val="18"/>
          <w:u w:val="single"/>
          <w:lang w:eastAsia="en-US"/>
        </w:rPr>
      </w:pPr>
      <w:bookmarkStart w:id="72" w:name="_Toc50119758"/>
      <w:bookmarkStart w:id="73" w:name="_Toc180387925"/>
      <w:r>
        <w:rPr>
          <w:rFonts w:ascii="Calibri" w:hAnsi="Calibri"/>
          <w:sz w:val="22"/>
        </w:rPr>
        <w:lastRenderedPageBreak/>
        <w:t xml:space="preserve">ΥΠΟΔΕΙΓΜΑ </w:t>
      </w:r>
      <w:r w:rsidRPr="001520D7">
        <w:rPr>
          <w:rFonts w:ascii="Calibri" w:hAnsi="Calibri"/>
          <w:sz w:val="22"/>
        </w:rPr>
        <w:t>9</w:t>
      </w:r>
      <w:r w:rsidRPr="00946ED3">
        <w:rPr>
          <w:rFonts w:ascii="Calibri" w:hAnsi="Calibri"/>
          <w:sz w:val="22"/>
        </w:rPr>
        <w:t xml:space="preserve">: </w:t>
      </w:r>
      <w:r w:rsidRPr="00946ED3">
        <w:rPr>
          <w:rFonts w:ascii="Calibri" w:hAnsi="Calibri" w:cs="Calibri"/>
          <w:sz w:val="22"/>
        </w:rPr>
        <w:t>ΣΧΕΔΙΟ</w:t>
      </w:r>
      <w:r w:rsidRPr="00946ED3">
        <w:rPr>
          <w:rFonts w:ascii="Calibri" w:hAnsi="Calibri"/>
          <w:sz w:val="22"/>
        </w:rPr>
        <w:t xml:space="preserve"> ΣΥΜΒΑΣΗ</w:t>
      </w:r>
      <w:r>
        <w:rPr>
          <w:rFonts w:ascii="Calibri" w:hAnsi="Calibri"/>
          <w:sz w:val="22"/>
        </w:rPr>
        <w:t>Σ</w:t>
      </w:r>
      <w:r w:rsidRPr="00946ED3">
        <w:rPr>
          <w:rFonts w:ascii="Calibri" w:hAnsi="Calibri"/>
          <w:sz w:val="22"/>
        </w:rPr>
        <w:t xml:space="preserve"> ΕΡΓΟΥ Υ.Σ.Κ.Α.Ε.</w:t>
      </w:r>
      <w:r>
        <w:rPr>
          <w:rFonts w:ascii="Calibri" w:hAnsi="Calibri"/>
          <w:sz w:val="22"/>
        </w:rPr>
        <w:t xml:space="preserve"> &amp; ΑΝΤΙΚΑΤΑΣΤΑΤΗ Υ.Σ.Κ.Α.Ε.</w:t>
      </w:r>
      <w:bookmarkEnd w:id="72"/>
      <w:bookmarkEnd w:id="73"/>
    </w:p>
    <w:p w:rsidR="00D164FF" w:rsidRDefault="00D164FF" w:rsidP="00D164FF">
      <w:pPr>
        <w:tabs>
          <w:tab w:val="center" w:pos="4153"/>
          <w:tab w:val="right" w:pos="8306"/>
        </w:tabs>
        <w:rPr>
          <w:rFonts w:ascii="Calibri" w:hAnsi="Calibri"/>
          <w:sz w:val="22"/>
          <w:szCs w:val="22"/>
        </w:rPr>
      </w:pPr>
    </w:p>
    <w:tbl>
      <w:tblPr>
        <w:tblW w:w="9019" w:type="dxa"/>
        <w:jc w:val="center"/>
        <w:tblLook w:val="01E0"/>
      </w:tblPr>
      <w:tblGrid>
        <w:gridCol w:w="4488"/>
        <w:gridCol w:w="4531"/>
      </w:tblGrid>
      <w:tr w:rsidR="00D164FF" w:rsidRPr="00B00F85" w:rsidTr="00D164FF">
        <w:trPr>
          <w:jc w:val="center"/>
        </w:trPr>
        <w:tc>
          <w:tcPr>
            <w:tcW w:w="4488" w:type="dxa"/>
            <w:noWrap/>
            <w:vAlign w:val="center"/>
          </w:tcPr>
          <w:p w:rsidR="00D164FF" w:rsidRPr="00B00F85" w:rsidRDefault="00D164FF" w:rsidP="00D164FF">
            <w:pPr>
              <w:tabs>
                <w:tab w:val="center" w:pos="4153"/>
                <w:tab w:val="right" w:pos="8306"/>
              </w:tabs>
              <w:spacing w:line="276" w:lineRule="auto"/>
              <w:jc w:val="center"/>
              <w:rPr>
                <w:rFonts w:ascii="Calibri" w:hAnsi="Calibri"/>
                <w:noProof/>
              </w:rPr>
            </w:pPr>
          </w:p>
        </w:tc>
        <w:tc>
          <w:tcPr>
            <w:tcW w:w="4531" w:type="dxa"/>
          </w:tcPr>
          <w:p w:rsidR="00D164FF" w:rsidRPr="00B00F85" w:rsidRDefault="00D164FF" w:rsidP="00D164FF">
            <w:pPr>
              <w:tabs>
                <w:tab w:val="center" w:pos="4153"/>
                <w:tab w:val="right" w:pos="8306"/>
              </w:tabs>
              <w:spacing w:line="276" w:lineRule="auto"/>
              <w:jc w:val="center"/>
              <w:rPr>
                <w:rFonts w:ascii="Calibri" w:hAnsi="Calibri"/>
                <w:noProof/>
              </w:rPr>
            </w:pPr>
            <w:r w:rsidRPr="00B00F85">
              <w:rPr>
                <w:rFonts w:ascii="Calibri" w:hAnsi="Calibri"/>
                <w:b/>
                <w:u w:val="single"/>
              </w:rPr>
              <w:t>ΑΝΑΡΤΗΤΕΑ ΣΤΟ ΔΙΑΔΙΚΤΥΟ</w:t>
            </w:r>
          </w:p>
        </w:tc>
      </w:tr>
      <w:tr w:rsidR="00D164FF" w:rsidRPr="00B00F85" w:rsidTr="00D164FF">
        <w:trPr>
          <w:jc w:val="center"/>
        </w:trPr>
        <w:tc>
          <w:tcPr>
            <w:tcW w:w="4488" w:type="dxa"/>
            <w:noWrap/>
            <w:vAlign w:val="center"/>
          </w:tcPr>
          <w:p w:rsidR="00D164FF" w:rsidRPr="00B00F85" w:rsidRDefault="00D164FF" w:rsidP="00D164FF">
            <w:pPr>
              <w:tabs>
                <w:tab w:val="center" w:pos="4153"/>
                <w:tab w:val="right" w:pos="8306"/>
              </w:tabs>
              <w:spacing w:line="276" w:lineRule="auto"/>
              <w:jc w:val="center"/>
              <w:rPr>
                <w:rFonts w:ascii="Calibri" w:hAnsi="Calibri"/>
                <w:lang w:eastAsia="en-US"/>
              </w:rPr>
            </w:pPr>
            <w:r>
              <w:rPr>
                <w:rFonts w:ascii="Calibri" w:hAnsi="Calibri"/>
                <w:noProof/>
                <w:lang w:val="en-US" w:eastAsia="en-US"/>
              </w:rPr>
              <w:drawing>
                <wp:inline distT="0" distB="0" distL="0" distR="0">
                  <wp:extent cx="387985" cy="380365"/>
                  <wp:effectExtent l="0" t="0" r="0" b="63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B00F85" w:rsidRDefault="00D164FF" w:rsidP="00D164FF">
            <w:pPr>
              <w:tabs>
                <w:tab w:val="center" w:pos="4153"/>
                <w:tab w:val="right" w:pos="8306"/>
              </w:tabs>
              <w:spacing w:line="276" w:lineRule="auto"/>
              <w:jc w:val="center"/>
              <w:rPr>
                <w:rFonts w:ascii="Calibri" w:hAnsi="Calibri"/>
                <w:lang w:eastAsia="en-US"/>
              </w:rPr>
            </w:pPr>
            <w:r>
              <w:rPr>
                <w:noProof/>
                <w:lang w:val="en-US" w:eastAsia="en-US"/>
              </w:rPr>
              <w:drawing>
                <wp:anchor distT="0" distB="0" distL="114300" distR="114300" simplePos="0" relativeHeight="251661312" behindDoc="0" locked="0" layoutInCell="1" allowOverlap="1">
                  <wp:simplePos x="0" y="0"/>
                  <wp:positionH relativeFrom="column">
                    <wp:posOffset>1057910</wp:posOffset>
                  </wp:positionH>
                  <wp:positionV relativeFrom="paragraph">
                    <wp:posOffset>-4445</wp:posOffset>
                  </wp:positionV>
                  <wp:extent cx="539750" cy="370840"/>
                  <wp:effectExtent l="0" t="0" r="0" b="0"/>
                  <wp:wrapSquare wrapText="bothSides"/>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B00F85" w:rsidTr="00D164FF">
        <w:trPr>
          <w:jc w:val="center"/>
        </w:trPr>
        <w:tc>
          <w:tcPr>
            <w:tcW w:w="4488" w:type="dxa"/>
            <w:noWrap/>
          </w:tcPr>
          <w:p w:rsidR="00D164FF" w:rsidRPr="00B00F85" w:rsidRDefault="00D164FF" w:rsidP="00D164FF">
            <w:pPr>
              <w:tabs>
                <w:tab w:val="center" w:pos="4153"/>
                <w:tab w:val="right" w:pos="8306"/>
              </w:tabs>
              <w:spacing w:line="276" w:lineRule="auto"/>
              <w:jc w:val="center"/>
              <w:rPr>
                <w:rFonts w:ascii="Calibri" w:hAnsi="Calibri"/>
                <w:b/>
                <w:lang w:eastAsia="en-US"/>
              </w:rPr>
            </w:pPr>
            <w:r w:rsidRPr="00B00F85">
              <w:rPr>
                <w:rFonts w:ascii="Calibri" w:hAnsi="Calibri"/>
                <w:b/>
                <w:lang w:eastAsia="en-US"/>
              </w:rPr>
              <w:t>ΕΛΛΗΝΙΚΗ ΔΗΜΟΚΡΑΤΙΑ</w:t>
            </w:r>
          </w:p>
          <w:p w:rsidR="00D164FF" w:rsidRPr="00B00F85" w:rsidRDefault="00BD0DCC" w:rsidP="00D164FF">
            <w:pPr>
              <w:tabs>
                <w:tab w:val="center" w:pos="4153"/>
                <w:tab w:val="right" w:pos="8306"/>
              </w:tabs>
              <w:spacing w:line="276" w:lineRule="auto"/>
              <w:jc w:val="center"/>
              <w:rPr>
                <w:rFonts w:ascii="Calibri" w:hAnsi="Calibri"/>
                <w:b/>
                <w:lang w:eastAsia="en-US"/>
              </w:rPr>
            </w:pPr>
            <w:r>
              <w:rPr>
                <w:rFonts w:ascii="Calibri" w:hAnsi="Calibri"/>
                <w:b/>
                <w:lang w:eastAsia="en-US"/>
              </w:rPr>
              <w:t>ΥΠΟΥΡΓΕΙΟ ΠΑΙΔΕΙΑΣ, ΘΡΗΣΚΕΥΜΑΤΩΝ &amp; ΑΘΛΗΤΙΣΜΟΥ</w:t>
            </w:r>
          </w:p>
          <w:p w:rsidR="00D164FF" w:rsidRPr="00B00F85" w:rsidRDefault="00D164FF" w:rsidP="00D164FF">
            <w:pPr>
              <w:keepNext/>
              <w:tabs>
                <w:tab w:val="center" w:pos="4153"/>
                <w:tab w:val="right" w:pos="8306"/>
              </w:tabs>
              <w:spacing w:line="276" w:lineRule="auto"/>
              <w:jc w:val="center"/>
              <w:rPr>
                <w:rFonts w:ascii="Calibri" w:hAnsi="Calibri"/>
                <w:b/>
                <w:lang w:eastAsia="en-US"/>
              </w:rPr>
            </w:pPr>
            <w:r w:rsidRPr="00B00F85">
              <w:rPr>
                <w:rFonts w:ascii="Calibri" w:hAnsi="Calibri"/>
                <w:b/>
              </w:rPr>
              <w:t>-----</w:t>
            </w:r>
          </w:p>
        </w:tc>
        <w:tc>
          <w:tcPr>
            <w:tcW w:w="4531" w:type="dxa"/>
          </w:tcPr>
          <w:p w:rsidR="00D164FF" w:rsidRPr="00B00F85" w:rsidRDefault="00D164FF" w:rsidP="00D164FF">
            <w:pPr>
              <w:tabs>
                <w:tab w:val="center" w:pos="4153"/>
                <w:tab w:val="right" w:pos="8306"/>
              </w:tabs>
              <w:spacing w:line="276" w:lineRule="auto"/>
              <w:jc w:val="center"/>
              <w:rPr>
                <w:rFonts w:ascii="Calibri" w:hAnsi="Calibri"/>
                <w:b/>
                <w:lang w:eastAsia="en-US"/>
              </w:rPr>
            </w:pPr>
            <w:r w:rsidRPr="00B00F85">
              <w:rPr>
                <w:rFonts w:ascii="Calibri" w:hAnsi="Calibri"/>
                <w:b/>
                <w:lang w:eastAsia="en-US"/>
              </w:rPr>
              <w:t>ΕΥΡΩΠΑΪΚΗ ΕΝΩΣΗ</w:t>
            </w:r>
          </w:p>
          <w:p w:rsidR="00EB517E" w:rsidRPr="00E71258" w:rsidRDefault="00EB517E" w:rsidP="00EB517E">
            <w:pPr>
              <w:tabs>
                <w:tab w:val="center" w:pos="4153"/>
                <w:tab w:val="right" w:pos="8306"/>
              </w:tabs>
              <w:spacing w:line="276" w:lineRule="auto"/>
              <w:jc w:val="center"/>
              <w:rPr>
                <w:rFonts w:ascii="Calibri" w:hAnsi="Calibri"/>
                <w:b/>
                <w:sz w:val="18"/>
                <w:szCs w:val="18"/>
                <w:lang w:eastAsia="en-US"/>
              </w:rPr>
            </w:pPr>
            <w:r w:rsidRPr="00E71258">
              <w:rPr>
                <w:rFonts w:ascii="Calibri" w:hAnsi="Calibri"/>
                <w:b/>
                <w:bCs/>
                <w:sz w:val="18"/>
                <w:szCs w:val="18"/>
                <w:lang w:eastAsia="en-US"/>
              </w:rPr>
              <w:t>ΕΥΡΩΠΑΪΚΟ ΚΟΙΝΩΝΙΚΟ TAMEIO + (ΕΚΤ+)</w:t>
            </w:r>
          </w:p>
          <w:p w:rsidR="00D164FF" w:rsidRPr="00B00F85" w:rsidRDefault="00D164FF" w:rsidP="00D164FF">
            <w:pPr>
              <w:tabs>
                <w:tab w:val="center" w:pos="4153"/>
                <w:tab w:val="right" w:pos="8306"/>
              </w:tabs>
              <w:spacing w:line="276" w:lineRule="auto"/>
              <w:jc w:val="center"/>
              <w:rPr>
                <w:rFonts w:ascii="Calibri" w:hAnsi="Calibri"/>
                <w:lang w:eastAsia="en-US"/>
              </w:rPr>
            </w:pPr>
          </w:p>
        </w:tc>
      </w:tr>
      <w:tr w:rsidR="00D164FF" w:rsidRPr="00B00F85" w:rsidTr="00D164FF">
        <w:trPr>
          <w:trHeight w:val="814"/>
          <w:jc w:val="center"/>
        </w:trPr>
        <w:tc>
          <w:tcPr>
            <w:tcW w:w="4488" w:type="dxa"/>
            <w:noWrap/>
          </w:tcPr>
          <w:p w:rsidR="00D164FF" w:rsidRPr="00B00F85" w:rsidRDefault="00D164FF" w:rsidP="00D164FF">
            <w:pPr>
              <w:tabs>
                <w:tab w:val="center" w:pos="4153"/>
                <w:tab w:val="right" w:pos="8306"/>
              </w:tabs>
              <w:spacing w:line="276" w:lineRule="auto"/>
              <w:jc w:val="center"/>
              <w:rPr>
                <w:rFonts w:ascii="Calibri" w:hAnsi="Calibri"/>
                <w:b/>
                <w:lang w:eastAsia="en-US"/>
              </w:rPr>
            </w:pPr>
            <w:r w:rsidRPr="00B00F85">
              <w:rPr>
                <w:rFonts w:ascii="Calibri" w:hAnsi="Calibri"/>
                <w:b/>
                <w:lang w:eastAsia="en-US"/>
              </w:rPr>
              <w:t>ΠΕΡΙΦΕΡΕΙΑΚΗ ΔΙΕΥΘΥΝΣΗ ΠΡΩΤΟΒΑΘΜΙΑΣ ΚΑΙ ΔΕΥΤΕΡΟΒΑΘΜΙΑΣ ΕΚΠΑΙΔΕΥΣΗΣ</w:t>
            </w:r>
          </w:p>
          <w:p w:rsidR="00D164FF" w:rsidRPr="00B00F85" w:rsidRDefault="00D164FF" w:rsidP="00D164FF">
            <w:pPr>
              <w:spacing w:line="276" w:lineRule="auto"/>
              <w:ind w:right="675"/>
              <w:jc w:val="center"/>
              <w:rPr>
                <w:rFonts w:ascii="Calibri" w:hAnsi="Calibri"/>
                <w:b/>
                <w:lang w:eastAsia="en-US"/>
              </w:rPr>
            </w:pPr>
            <w:r w:rsidRPr="00B00F85">
              <w:rPr>
                <w:rFonts w:ascii="Calibri" w:hAnsi="Calibri"/>
                <w:b/>
                <w:lang w:eastAsia="en-US"/>
              </w:rPr>
              <w:t>…..……………………………</w:t>
            </w:r>
            <w:r w:rsidRPr="00B00F85">
              <w:rPr>
                <w:rFonts w:ascii="Calibri" w:hAnsi="Calibri"/>
                <w:b/>
                <w:vertAlign w:val="superscript"/>
              </w:rPr>
              <w:t>1</w:t>
            </w:r>
          </w:p>
          <w:p w:rsidR="00D164FF" w:rsidRPr="00B00F85" w:rsidRDefault="00D164FF" w:rsidP="00D164FF">
            <w:pPr>
              <w:tabs>
                <w:tab w:val="right" w:pos="8306"/>
              </w:tabs>
              <w:spacing w:line="276" w:lineRule="auto"/>
              <w:jc w:val="center"/>
              <w:rPr>
                <w:rFonts w:ascii="Calibri" w:hAnsi="Calibri"/>
                <w:b/>
                <w:lang w:eastAsia="en-US"/>
              </w:rPr>
            </w:pPr>
            <w:r w:rsidRPr="00B00F85">
              <w:rPr>
                <w:rFonts w:ascii="Calibri" w:hAnsi="Calibri"/>
                <w:b/>
                <w:lang w:eastAsia="en-US"/>
              </w:rPr>
              <w:t>ΔΙΕΥΘΥΝΣΗ ΔΕΥΤΕΡΟΒΑΘΜΙΑΣ ΕΚΠΑΙΔΕΥΣΗΣ …………………………..……</w:t>
            </w:r>
            <w:r w:rsidRPr="00B00F85">
              <w:rPr>
                <w:rFonts w:ascii="Calibri" w:hAnsi="Calibri"/>
                <w:b/>
                <w:vertAlign w:val="superscript"/>
              </w:rPr>
              <w:t>2</w:t>
            </w:r>
          </w:p>
        </w:tc>
        <w:tc>
          <w:tcPr>
            <w:tcW w:w="4531" w:type="dxa"/>
          </w:tcPr>
          <w:p w:rsidR="00D164FF" w:rsidRPr="00B00F85" w:rsidRDefault="00D164FF" w:rsidP="00D164FF">
            <w:pPr>
              <w:tabs>
                <w:tab w:val="center" w:pos="4153"/>
                <w:tab w:val="right" w:pos="8306"/>
              </w:tabs>
              <w:spacing w:line="276" w:lineRule="auto"/>
              <w:jc w:val="center"/>
              <w:rPr>
                <w:rFonts w:ascii="Calibri" w:hAnsi="Calibri"/>
                <w:lang w:val="en-US" w:eastAsia="en-US"/>
              </w:rPr>
            </w:pPr>
            <w:r w:rsidRPr="00B00F85">
              <w:rPr>
                <w:rFonts w:ascii="Calibri" w:hAnsi="Calibri"/>
                <w:lang w:eastAsia="en-US"/>
              </w:rPr>
              <w:t>Ημερομηνία:</w:t>
            </w:r>
          </w:p>
          <w:p w:rsidR="00D164FF" w:rsidRPr="00B00F85" w:rsidRDefault="00D164FF" w:rsidP="00D164FF">
            <w:pPr>
              <w:tabs>
                <w:tab w:val="center" w:pos="4153"/>
                <w:tab w:val="right" w:pos="8306"/>
              </w:tabs>
              <w:spacing w:line="276" w:lineRule="auto"/>
              <w:jc w:val="center"/>
              <w:rPr>
                <w:rFonts w:ascii="Calibri" w:hAnsi="Calibri"/>
                <w:lang w:eastAsia="en-US"/>
              </w:rPr>
            </w:pPr>
            <w:r w:rsidRPr="00B00F85">
              <w:rPr>
                <w:rFonts w:ascii="Calibri" w:hAnsi="Calibri"/>
                <w:lang w:eastAsia="en-US"/>
              </w:rPr>
              <w:t>Αρ. Πρωτ.:</w:t>
            </w:r>
          </w:p>
          <w:p w:rsidR="00D164FF" w:rsidRPr="00B00F85" w:rsidRDefault="00D164FF" w:rsidP="00D164FF">
            <w:pPr>
              <w:tabs>
                <w:tab w:val="center" w:pos="4153"/>
                <w:tab w:val="right" w:pos="8306"/>
              </w:tabs>
              <w:spacing w:line="276" w:lineRule="auto"/>
              <w:rPr>
                <w:rFonts w:ascii="Calibri" w:hAnsi="Calibri"/>
              </w:rPr>
            </w:pPr>
          </w:p>
        </w:tc>
      </w:tr>
    </w:tbl>
    <w:p w:rsidR="00D164FF" w:rsidRDefault="00D164FF" w:rsidP="00D164FF">
      <w:pPr>
        <w:tabs>
          <w:tab w:val="center" w:pos="4153"/>
          <w:tab w:val="right" w:pos="8306"/>
        </w:tabs>
        <w:rPr>
          <w:rFonts w:ascii="Calibri" w:hAnsi="Calibri"/>
          <w:sz w:val="22"/>
          <w:szCs w:val="22"/>
        </w:rPr>
      </w:pPr>
    </w:p>
    <w:p w:rsidR="00D164FF" w:rsidRDefault="00D164FF" w:rsidP="00D164FF">
      <w:pPr>
        <w:tabs>
          <w:tab w:val="center" w:pos="4153"/>
          <w:tab w:val="right" w:pos="8306"/>
        </w:tabs>
        <w:jc w:val="center"/>
        <w:rPr>
          <w:rFonts w:ascii="Calibri" w:hAnsi="Calibri"/>
          <w:b/>
          <w:sz w:val="22"/>
          <w:szCs w:val="22"/>
          <w:lang w:eastAsia="en-US"/>
        </w:rPr>
      </w:pPr>
    </w:p>
    <w:p w:rsidR="00D164FF" w:rsidRPr="00B00F85" w:rsidRDefault="00D164FF" w:rsidP="00D164FF">
      <w:pPr>
        <w:tabs>
          <w:tab w:val="center" w:pos="4153"/>
          <w:tab w:val="right" w:pos="8306"/>
        </w:tabs>
        <w:jc w:val="center"/>
        <w:rPr>
          <w:rFonts w:ascii="Calibri" w:hAnsi="Calibri"/>
          <w:b/>
          <w:sz w:val="22"/>
          <w:szCs w:val="22"/>
          <w:lang w:eastAsia="en-US"/>
        </w:rPr>
      </w:pPr>
      <w:r w:rsidRPr="00B00F85">
        <w:rPr>
          <w:rFonts w:ascii="Calibri" w:hAnsi="Calibri"/>
          <w:b/>
          <w:sz w:val="22"/>
          <w:szCs w:val="22"/>
          <w:lang w:eastAsia="en-US"/>
        </w:rPr>
        <w:t xml:space="preserve">ΣΥΜΒΑΣΗ ΕΡΓΟΥ </w:t>
      </w:r>
    </w:p>
    <w:p w:rsidR="00D164FF" w:rsidRPr="00B00F85" w:rsidRDefault="00D164FF" w:rsidP="00D164FF">
      <w:pPr>
        <w:spacing w:line="276" w:lineRule="auto"/>
        <w:jc w:val="both"/>
        <w:rPr>
          <w:rFonts w:ascii="Calibri" w:hAnsi="Calibri"/>
          <w:sz w:val="22"/>
          <w:szCs w:val="22"/>
        </w:rPr>
      </w:pPr>
    </w:p>
    <w:p w:rsidR="00D164FF" w:rsidRPr="00B00F85" w:rsidRDefault="00D164FF" w:rsidP="00D164FF">
      <w:pPr>
        <w:jc w:val="both"/>
        <w:rPr>
          <w:rFonts w:ascii="Calibri" w:hAnsi="Calibri"/>
          <w:sz w:val="22"/>
          <w:szCs w:val="22"/>
        </w:rPr>
      </w:pPr>
      <w:r>
        <w:rPr>
          <w:rFonts w:ascii="Calibri" w:hAnsi="Calibri"/>
          <w:sz w:val="22"/>
          <w:szCs w:val="22"/>
        </w:rPr>
        <w:t>Στο/ην/α/ις ……………</w:t>
      </w:r>
      <w:r w:rsidRPr="00B00F85">
        <w:rPr>
          <w:rFonts w:ascii="Calibri" w:hAnsi="Calibri"/>
          <w:sz w:val="22"/>
          <w:szCs w:val="22"/>
        </w:rPr>
        <w:t>…..…………</w:t>
      </w:r>
      <w:r w:rsidRPr="00B00F85">
        <w:rPr>
          <w:rFonts w:ascii="Calibri" w:hAnsi="Calibri"/>
          <w:b/>
          <w:sz w:val="22"/>
          <w:szCs w:val="22"/>
          <w:vertAlign w:val="superscript"/>
        </w:rPr>
        <w:t>3</w:t>
      </w:r>
      <w:r>
        <w:rPr>
          <w:rFonts w:ascii="Calibri" w:hAnsi="Calibri"/>
          <w:sz w:val="22"/>
          <w:szCs w:val="22"/>
        </w:rPr>
        <w:t xml:space="preserve"> σήμερα ………</w:t>
      </w:r>
      <w:r w:rsidRPr="00B00F85">
        <w:rPr>
          <w:rFonts w:ascii="Calibri" w:hAnsi="Calibri"/>
          <w:sz w:val="22"/>
          <w:szCs w:val="22"/>
        </w:rPr>
        <w:t>…………</w:t>
      </w:r>
      <w:r w:rsidRPr="00B00F85">
        <w:rPr>
          <w:rFonts w:ascii="Calibri" w:hAnsi="Calibri"/>
          <w:b/>
          <w:sz w:val="22"/>
          <w:szCs w:val="22"/>
          <w:vertAlign w:val="superscript"/>
        </w:rPr>
        <w:t>4</w:t>
      </w:r>
      <w:r w:rsidRPr="00B00F85">
        <w:rPr>
          <w:rFonts w:ascii="Calibri" w:hAnsi="Calibri"/>
          <w:sz w:val="22"/>
          <w:szCs w:val="22"/>
        </w:rPr>
        <w:t xml:space="preserve"> στη Διεύθυνση Δευτεροβάθμι</w:t>
      </w:r>
      <w:r>
        <w:rPr>
          <w:rFonts w:ascii="Calibri" w:hAnsi="Calibri"/>
          <w:sz w:val="22"/>
          <w:szCs w:val="22"/>
        </w:rPr>
        <w:t>ας Εκπαίδευσης ….………</w:t>
      </w:r>
      <w:r w:rsidRPr="00B00F85">
        <w:rPr>
          <w:rFonts w:ascii="Calibri" w:hAnsi="Calibri"/>
          <w:sz w:val="22"/>
          <w:szCs w:val="22"/>
        </w:rPr>
        <w:t>………………..……</w:t>
      </w:r>
      <w:r w:rsidRPr="00B00F85">
        <w:rPr>
          <w:rFonts w:ascii="Calibri" w:hAnsi="Calibri"/>
          <w:b/>
          <w:sz w:val="22"/>
          <w:szCs w:val="22"/>
          <w:vertAlign w:val="superscript"/>
        </w:rPr>
        <w:t>5</w:t>
      </w:r>
      <w:r w:rsidRPr="00B00F85">
        <w:rPr>
          <w:rFonts w:ascii="Calibri" w:hAnsi="Calibri"/>
          <w:sz w:val="22"/>
          <w:szCs w:val="22"/>
        </w:rPr>
        <w:t>, ε</w:t>
      </w:r>
      <w:r>
        <w:rPr>
          <w:rFonts w:ascii="Calibri" w:hAnsi="Calibri"/>
          <w:sz w:val="22"/>
          <w:szCs w:val="22"/>
        </w:rPr>
        <w:t>πί της οδού ………………………</w:t>
      </w:r>
      <w:r w:rsidRPr="00B00F85">
        <w:rPr>
          <w:rFonts w:ascii="Calibri" w:hAnsi="Calibri"/>
          <w:sz w:val="22"/>
          <w:szCs w:val="22"/>
        </w:rPr>
        <w:t>……………..…</w:t>
      </w:r>
      <w:r w:rsidRPr="00B00F85">
        <w:rPr>
          <w:rFonts w:ascii="Calibri" w:hAnsi="Calibri"/>
          <w:b/>
          <w:sz w:val="22"/>
          <w:szCs w:val="22"/>
          <w:vertAlign w:val="superscript"/>
        </w:rPr>
        <w:t>6</w:t>
      </w:r>
      <w:r>
        <w:rPr>
          <w:rFonts w:ascii="Calibri" w:hAnsi="Calibri"/>
          <w:sz w:val="22"/>
          <w:szCs w:val="22"/>
        </w:rPr>
        <w:t>, με</w:t>
      </w:r>
      <w:r w:rsidRPr="00B00F85">
        <w:rPr>
          <w:rFonts w:ascii="Calibri" w:hAnsi="Calibri"/>
          <w:sz w:val="22"/>
          <w:szCs w:val="22"/>
        </w:rPr>
        <w:t>ταξύ:</w:t>
      </w:r>
    </w:p>
    <w:p w:rsidR="00D164FF" w:rsidRPr="00B00F85" w:rsidRDefault="00D164FF" w:rsidP="00D164FF">
      <w:pPr>
        <w:jc w:val="both"/>
        <w:rPr>
          <w:rFonts w:ascii="Calibri" w:hAnsi="Calibri"/>
          <w:sz w:val="22"/>
          <w:szCs w:val="22"/>
        </w:rPr>
      </w:pPr>
    </w:p>
    <w:p w:rsidR="00D164FF" w:rsidRDefault="00D164FF" w:rsidP="005056C0">
      <w:pPr>
        <w:ind w:left="288" w:hanging="360"/>
        <w:jc w:val="both"/>
        <w:rPr>
          <w:rFonts w:ascii="Calibri" w:hAnsi="Calibri"/>
          <w:b/>
          <w:sz w:val="22"/>
          <w:szCs w:val="22"/>
        </w:rPr>
      </w:pPr>
      <w:r w:rsidRPr="00B00F85">
        <w:rPr>
          <w:rFonts w:ascii="Calibri" w:hAnsi="Calibri"/>
          <w:sz w:val="22"/>
          <w:szCs w:val="22"/>
        </w:rPr>
        <w:t>α)</w:t>
      </w:r>
      <w:r w:rsidRPr="00B00F85">
        <w:rPr>
          <w:rFonts w:ascii="Calibri" w:hAnsi="Calibri"/>
          <w:sz w:val="22"/>
          <w:szCs w:val="22"/>
        </w:rPr>
        <w:tab/>
      </w:r>
      <w:r w:rsidRPr="00B00F85">
        <w:rPr>
          <w:rFonts w:ascii="Calibri" w:hAnsi="Calibri"/>
          <w:b/>
          <w:sz w:val="22"/>
          <w:szCs w:val="22"/>
        </w:rPr>
        <w:t xml:space="preserve">αφενός </w:t>
      </w:r>
      <w:r w:rsidRPr="00B00F85">
        <w:rPr>
          <w:rFonts w:ascii="Calibri" w:hAnsi="Calibri"/>
          <w:sz w:val="22"/>
          <w:szCs w:val="22"/>
        </w:rPr>
        <w:t>τ</w:t>
      </w:r>
      <w:r>
        <w:rPr>
          <w:rFonts w:ascii="Calibri" w:hAnsi="Calibri"/>
          <w:sz w:val="22"/>
          <w:szCs w:val="22"/>
        </w:rPr>
        <w:t xml:space="preserve">ου </w:t>
      </w:r>
      <w:r w:rsidR="002A7041">
        <w:rPr>
          <w:rFonts w:ascii="Calibri" w:hAnsi="Calibri"/>
          <w:sz w:val="22"/>
          <w:szCs w:val="22"/>
        </w:rPr>
        <w:t>Υπουργείου Παιδείας, Θρησκευμάτων &amp; Αθλητισμού</w:t>
      </w:r>
      <w:r w:rsidRPr="00B00F85">
        <w:rPr>
          <w:rFonts w:ascii="Calibri" w:hAnsi="Calibri"/>
          <w:sz w:val="22"/>
          <w:szCs w:val="22"/>
        </w:rPr>
        <w:t xml:space="preserve"> </w:t>
      </w:r>
      <w:r>
        <w:rPr>
          <w:rFonts w:ascii="Calibri" w:hAnsi="Calibri"/>
          <w:sz w:val="22"/>
          <w:szCs w:val="22"/>
        </w:rPr>
        <w:t>(</w:t>
      </w:r>
      <w:r w:rsidR="00DA2692">
        <w:rPr>
          <w:rFonts w:ascii="Calibri" w:hAnsi="Calibri"/>
          <w:sz w:val="22"/>
          <w:szCs w:val="22"/>
        </w:rPr>
        <w:t>Υ.ΠΑΙ.Θ.Α.</w:t>
      </w:r>
      <w:r w:rsidRPr="00B00F85">
        <w:rPr>
          <w:rFonts w:ascii="Calibri" w:hAnsi="Calibri"/>
          <w:sz w:val="22"/>
          <w:szCs w:val="22"/>
        </w:rPr>
        <w:t>) που εκπροσωπείται από τον/την …………………………………………………………………….</w:t>
      </w:r>
      <w:r w:rsidRPr="00B00F85">
        <w:rPr>
          <w:rFonts w:ascii="Calibri" w:hAnsi="Calibri"/>
          <w:b/>
          <w:sz w:val="22"/>
          <w:szCs w:val="22"/>
          <w:vertAlign w:val="superscript"/>
        </w:rPr>
        <w:t>7</w:t>
      </w:r>
      <w:r w:rsidRPr="00B00F85">
        <w:rPr>
          <w:rFonts w:ascii="Calibri" w:hAnsi="Calibri"/>
          <w:sz w:val="22"/>
          <w:szCs w:val="22"/>
        </w:rPr>
        <w:t>, Διευθυντή/-τρια της Διεύθυνσης Δευτεροβάθμιας Εκπαίδευσης ………………………………………………..</w:t>
      </w:r>
      <w:r w:rsidRPr="00B00F85">
        <w:rPr>
          <w:rFonts w:ascii="Calibri" w:hAnsi="Calibri"/>
          <w:b/>
          <w:sz w:val="22"/>
          <w:szCs w:val="22"/>
          <w:vertAlign w:val="superscript"/>
        </w:rPr>
        <w:t>8</w:t>
      </w:r>
      <w:r w:rsidRPr="00B00F85">
        <w:rPr>
          <w:rFonts w:ascii="Calibri" w:hAnsi="Calibri"/>
          <w:sz w:val="22"/>
          <w:szCs w:val="22"/>
        </w:rPr>
        <w:t xml:space="preserve">, σύμφωνα με την υπ’ αρ. </w:t>
      </w:r>
      <w:r w:rsidRPr="00B853D5">
        <w:rPr>
          <w:rFonts w:ascii="Calibri" w:hAnsi="Calibri"/>
          <w:sz w:val="22"/>
          <w:szCs w:val="22"/>
        </w:rPr>
        <w:t>πρωτ</w:t>
      </w:r>
      <w:r w:rsidR="00B853D5" w:rsidRPr="00B853D5">
        <w:rPr>
          <w:rFonts w:ascii="Calibri" w:hAnsi="Calibri"/>
          <w:sz w:val="22"/>
          <w:szCs w:val="22"/>
        </w:rPr>
        <w:t xml:space="preserve">. </w:t>
      </w:r>
      <w:r w:rsidR="00B853D5" w:rsidRPr="00B853D5">
        <w:rPr>
          <w:rFonts w:ascii="Calibri" w:eastAsia="Calibri" w:hAnsi="Calibri"/>
          <w:bCs/>
          <w:sz w:val="22"/>
          <w:szCs w:val="22"/>
          <w:lang w:eastAsia="en-US"/>
        </w:rPr>
        <w:t>4001</w:t>
      </w:r>
      <w:r w:rsidR="00B853D5" w:rsidRPr="00BD52F3">
        <w:rPr>
          <w:rFonts w:ascii="Calibri" w:eastAsia="Calibri" w:hAnsi="Calibri"/>
          <w:bCs/>
          <w:sz w:val="22"/>
          <w:szCs w:val="22"/>
          <w:lang w:eastAsia="en-US"/>
        </w:rPr>
        <w:t>/0</w:t>
      </w:r>
      <w:r w:rsidR="004D2035">
        <w:rPr>
          <w:rFonts w:ascii="Calibri" w:eastAsia="Calibri" w:hAnsi="Calibri"/>
          <w:bCs/>
          <w:sz w:val="22"/>
          <w:szCs w:val="22"/>
          <w:lang w:eastAsia="en-US"/>
        </w:rPr>
        <w:t>1.08.2023 (ΑΔΑ: 60ΩΠ46ΝΚΠΔ-Χ25)</w:t>
      </w:r>
      <w:r w:rsidRPr="00360202">
        <w:rPr>
          <w:rFonts w:ascii="Calibri" w:hAnsi="Calibri"/>
          <w:sz w:val="22"/>
          <w:szCs w:val="22"/>
        </w:rPr>
        <w:t xml:space="preserve"> </w:t>
      </w:r>
      <w:r w:rsidR="00F252BC">
        <w:rPr>
          <w:rFonts w:ascii="Calibri" w:hAnsi="Calibri"/>
          <w:sz w:val="22"/>
          <w:szCs w:val="22"/>
        </w:rPr>
        <w:t>Υπουργική</w:t>
      </w:r>
      <w:r w:rsidR="00804ACC">
        <w:rPr>
          <w:rFonts w:ascii="Calibri" w:hAnsi="Calibri"/>
          <w:sz w:val="22"/>
          <w:szCs w:val="22"/>
        </w:rPr>
        <w:t xml:space="preserve"> </w:t>
      </w:r>
      <w:r w:rsidRPr="00360202">
        <w:rPr>
          <w:rFonts w:ascii="Calibri" w:hAnsi="Calibri"/>
          <w:sz w:val="22"/>
          <w:szCs w:val="22"/>
        </w:rPr>
        <w:t>Απόφαση</w:t>
      </w:r>
      <w:r w:rsidRPr="005056C0">
        <w:rPr>
          <w:rFonts w:ascii="Calibri" w:hAnsi="Calibri"/>
          <w:sz w:val="22"/>
          <w:szCs w:val="22"/>
        </w:rPr>
        <w:t>, καλούμενου</w:t>
      </w:r>
      <w:r w:rsidRPr="00B00F85">
        <w:rPr>
          <w:rFonts w:ascii="Calibri" w:hAnsi="Calibri"/>
          <w:sz w:val="22"/>
          <w:szCs w:val="22"/>
        </w:rPr>
        <w:t xml:space="preserve"> εφεξής για συντομία </w:t>
      </w:r>
      <w:r w:rsidRPr="00B00F85">
        <w:rPr>
          <w:rFonts w:ascii="Calibri" w:hAnsi="Calibri"/>
          <w:b/>
          <w:sz w:val="22"/>
          <w:szCs w:val="22"/>
        </w:rPr>
        <w:t>«πρώτος συμβαλλόμενος»</w:t>
      </w:r>
    </w:p>
    <w:p w:rsidR="00D164FF" w:rsidRPr="00B00F85" w:rsidRDefault="00D164FF" w:rsidP="00D164FF">
      <w:pPr>
        <w:ind w:left="288" w:hanging="360"/>
        <w:jc w:val="both"/>
        <w:rPr>
          <w:rFonts w:ascii="Calibri" w:hAnsi="Calibri"/>
          <w:b/>
          <w:sz w:val="22"/>
          <w:szCs w:val="22"/>
        </w:rPr>
      </w:pPr>
    </w:p>
    <w:p w:rsidR="00D164FF" w:rsidRPr="00B00F85" w:rsidRDefault="00D164FF" w:rsidP="00D164FF">
      <w:pPr>
        <w:ind w:left="288" w:hanging="360"/>
        <w:jc w:val="both"/>
        <w:rPr>
          <w:rFonts w:ascii="Calibri" w:hAnsi="Calibri"/>
          <w:b/>
          <w:sz w:val="22"/>
          <w:szCs w:val="22"/>
        </w:rPr>
      </w:pPr>
      <w:r w:rsidRPr="00B00F85">
        <w:rPr>
          <w:rFonts w:ascii="Calibri" w:hAnsi="Calibri"/>
          <w:b/>
          <w:sz w:val="22"/>
          <w:szCs w:val="22"/>
        </w:rPr>
        <w:t>β)</w:t>
      </w:r>
      <w:r w:rsidRPr="00B00F85">
        <w:rPr>
          <w:rFonts w:ascii="Calibri" w:hAnsi="Calibri"/>
          <w:b/>
          <w:sz w:val="22"/>
          <w:szCs w:val="22"/>
        </w:rPr>
        <w:tab/>
        <w:t>και αφετέρου των</w:t>
      </w:r>
    </w:p>
    <w:p w:rsidR="00D164FF" w:rsidRPr="00A01F41" w:rsidRDefault="00D164FF" w:rsidP="00D164FF">
      <w:pPr>
        <w:ind w:left="288" w:hanging="360"/>
        <w:jc w:val="both"/>
        <w:rPr>
          <w:rFonts w:ascii="Calibri" w:hAnsi="Calibri"/>
        </w:rPr>
      </w:pPr>
      <w:r w:rsidRPr="00B00F85">
        <w:rPr>
          <w:rFonts w:ascii="Calibri" w:hAnsi="Calibri"/>
          <w:b/>
          <w:sz w:val="22"/>
          <w:szCs w:val="22"/>
        </w:rPr>
        <w:t>β.1)</w:t>
      </w:r>
      <w:r w:rsidRPr="00B00F85">
        <w:rPr>
          <w:rFonts w:ascii="Calibri" w:hAnsi="Calibri"/>
          <w:sz w:val="22"/>
          <w:szCs w:val="22"/>
        </w:rPr>
        <w:t xml:space="preserve">  </w:t>
      </w:r>
      <w:r w:rsidRPr="00A01F41">
        <w:rPr>
          <w:rFonts w:ascii="Calibri" w:hAnsi="Calibri"/>
        </w:rPr>
        <w:t>ΟΝΟΜΑΤΕΠΩΝΥΜΟ:</w:t>
      </w:r>
      <w:r>
        <w:rPr>
          <w:rFonts w:ascii="Calibri" w:hAnsi="Calibri"/>
        </w:rPr>
        <w:t xml:space="preserve"> ………………………………………………………………………</w:t>
      </w:r>
      <w:r w:rsidRPr="00A01F41">
        <w:rPr>
          <w:rFonts w:ascii="Calibri" w:hAnsi="Calibri"/>
        </w:rPr>
        <w:t>……</w:t>
      </w:r>
      <w:r>
        <w:rPr>
          <w:rFonts w:ascii="Calibri" w:hAnsi="Calibri"/>
        </w:rPr>
        <w:t>………………..………</w:t>
      </w:r>
      <w:r w:rsidRPr="00A01F41">
        <w:rPr>
          <w:rFonts w:ascii="Calibri" w:hAnsi="Calibri"/>
        </w:rPr>
        <w:t>……………………</w:t>
      </w:r>
      <w:r>
        <w:rPr>
          <w:rFonts w:ascii="Calibri" w:hAnsi="Calibri"/>
        </w:rPr>
        <w:t>.</w:t>
      </w:r>
      <w:r w:rsidRPr="00A01F41">
        <w:rPr>
          <w:rFonts w:ascii="Calibri" w:hAnsi="Calibri"/>
        </w:rPr>
        <w:t>……</w:t>
      </w:r>
    </w:p>
    <w:p w:rsidR="00D164FF" w:rsidRPr="00A01F41" w:rsidRDefault="00D164FF" w:rsidP="00D164FF">
      <w:pPr>
        <w:ind w:left="288" w:hanging="360"/>
        <w:jc w:val="both"/>
        <w:rPr>
          <w:rFonts w:ascii="Calibri" w:hAnsi="Calibri"/>
        </w:rPr>
      </w:pPr>
      <w:r w:rsidRPr="00A01F41">
        <w:rPr>
          <w:rFonts w:ascii="Calibri" w:hAnsi="Calibri"/>
        </w:rPr>
        <w:tab/>
        <w:t>ΟΝΟΜΑ ΠΑΤΡΟΣ: ……………………………………………………………………………………………………………</w:t>
      </w:r>
      <w:r>
        <w:rPr>
          <w:rFonts w:ascii="Calibri" w:hAnsi="Calibri"/>
        </w:rPr>
        <w:t>…………………….</w:t>
      </w:r>
      <w:r w:rsidRPr="00A01F41">
        <w:rPr>
          <w:rFonts w:ascii="Calibri" w:hAnsi="Calibri"/>
        </w:rPr>
        <w:t>…….</w:t>
      </w:r>
    </w:p>
    <w:p w:rsidR="00D164FF" w:rsidRPr="00A01F41" w:rsidRDefault="00D164FF" w:rsidP="00D164FF">
      <w:pPr>
        <w:ind w:left="288" w:hanging="360"/>
        <w:jc w:val="both"/>
        <w:rPr>
          <w:rFonts w:ascii="Calibri" w:hAnsi="Calibri"/>
        </w:rPr>
      </w:pPr>
      <w:r w:rsidRPr="00A01F41">
        <w:rPr>
          <w:rFonts w:ascii="Calibri" w:hAnsi="Calibri"/>
        </w:rPr>
        <w:tab/>
        <w:t>ΤΑΧ. ΔΙΕΥΘΥΝΣΗ: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Α.Φ.Μ./ Δ.Ο.Υ.: ………………………………………………………………………………………………………………</w:t>
      </w:r>
      <w:r>
        <w:rPr>
          <w:rFonts w:ascii="Calibri" w:hAnsi="Calibri"/>
        </w:rPr>
        <w:t>……………………</w:t>
      </w:r>
      <w:r w:rsidRPr="00A01F41">
        <w:rPr>
          <w:rFonts w:ascii="Calibri" w:hAnsi="Calibri"/>
        </w:rPr>
        <w:t>………</w:t>
      </w:r>
    </w:p>
    <w:p w:rsidR="00D164FF" w:rsidRPr="00A01F41" w:rsidRDefault="00D164FF" w:rsidP="00D164FF">
      <w:pPr>
        <w:ind w:left="288" w:hanging="360"/>
        <w:jc w:val="both"/>
        <w:rPr>
          <w:rFonts w:ascii="Calibri" w:hAnsi="Calibri"/>
        </w:rPr>
      </w:pPr>
      <w:r w:rsidRPr="00A01F41">
        <w:rPr>
          <w:rFonts w:ascii="Calibri" w:hAnsi="Calibri"/>
        </w:rPr>
        <w:tab/>
        <w:t>ΤΗΛΕΦΩΝΟ: …………………………………………..……………………………………………………………………</w:t>
      </w:r>
      <w:r>
        <w:rPr>
          <w:rFonts w:ascii="Calibri" w:hAnsi="Calibri"/>
        </w:rPr>
        <w:t>……………………</w:t>
      </w:r>
      <w:r w:rsidRPr="00A01F41">
        <w:rPr>
          <w:rFonts w:ascii="Calibri" w:hAnsi="Calibri"/>
        </w:rPr>
        <w:t>…………</w:t>
      </w:r>
    </w:p>
    <w:p w:rsidR="00D164FF" w:rsidRPr="00A01F41" w:rsidRDefault="00D164FF" w:rsidP="00D164FF">
      <w:pPr>
        <w:ind w:left="288" w:hanging="360"/>
        <w:jc w:val="both"/>
        <w:rPr>
          <w:rFonts w:ascii="Calibri" w:hAnsi="Calibri"/>
        </w:rPr>
      </w:pPr>
      <w:r w:rsidRPr="00A01F41">
        <w:rPr>
          <w:rFonts w:ascii="Calibri" w:hAnsi="Calibri"/>
        </w:rPr>
        <w:tab/>
        <w:t>ΙΔΙΟΤΗΤΑ</w:t>
      </w:r>
      <w:r w:rsidRPr="00A01F41">
        <w:rPr>
          <w:rFonts w:ascii="Calibri" w:hAnsi="Calibri"/>
          <w:vertAlign w:val="superscript"/>
        </w:rPr>
        <w:t>9</w:t>
      </w:r>
      <w:r w:rsidRPr="00A01F41">
        <w:rPr>
          <w:rFonts w:ascii="Calibri" w:hAnsi="Calibri"/>
        </w:rPr>
        <w:t>: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 xml:space="preserve">ΕΠΑΓΓΕΛΜΑ: ΜΟΝΙΜΟΣ ΕΚΠΑΙΔΕΥΤΙΚΟΣ ΔΕΥΤΕΡΟΒΑΘΜΙΑΣ ΕΚΠΑΙΔΕΥΣΗΣ </w:t>
      </w:r>
    </w:p>
    <w:p w:rsidR="00D164FF" w:rsidRPr="00B00F85" w:rsidRDefault="00D164FF" w:rsidP="00D164FF">
      <w:pPr>
        <w:ind w:left="288" w:hanging="360"/>
        <w:jc w:val="both"/>
        <w:rPr>
          <w:rFonts w:ascii="Calibri" w:hAnsi="Calibri"/>
          <w:sz w:val="22"/>
          <w:szCs w:val="22"/>
        </w:rPr>
      </w:pPr>
      <w:r w:rsidRPr="00B00F85">
        <w:rPr>
          <w:rFonts w:ascii="Calibri" w:hAnsi="Calibri"/>
          <w:sz w:val="22"/>
          <w:szCs w:val="22"/>
        </w:rPr>
        <w:tab/>
        <w:t xml:space="preserve">ο οποίος θα αποκαλείται στο εξής </w:t>
      </w:r>
      <w:r w:rsidRPr="002F2E75">
        <w:rPr>
          <w:rFonts w:ascii="Calibri" w:hAnsi="Calibri"/>
          <w:b/>
          <w:sz w:val="22"/>
          <w:szCs w:val="22"/>
        </w:rPr>
        <w:t>«π</w:t>
      </w:r>
      <w:r>
        <w:rPr>
          <w:rFonts w:ascii="Calibri" w:hAnsi="Calibri"/>
          <w:b/>
          <w:sz w:val="22"/>
          <w:szCs w:val="22"/>
        </w:rPr>
        <w:t>ρώτος α</w:t>
      </w:r>
      <w:r w:rsidRPr="00B00F85">
        <w:rPr>
          <w:rFonts w:ascii="Calibri" w:hAnsi="Calibri"/>
          <w:b/>
          <w:sz w:val="22"/>
          <w:szCs w:val="22"/>
        </w:rPr>
        <w:t>ντισυμβαλλόμενος»,</w:t>
      </w:r>
    </w:p>
    <w:p w:rsidR="00D164FF" w:rsidRPr="00B00F85" w:rsidRDefault="00D164FF" w:rsidP="00D164FF">
      <w:pPr>
        <w:ind w:left="288" w:hanging="360"/>
        <w:jc w:val="both"/>
        <w:rPr>
          <w:rFonts w:ascii="Calibri" w:hAnsi="Calibri"/>
          <w:sz w:val="22"/>
          <w:szCs w:val="22"/>
        </w:rPr>
      </w:pPr>
    </w:p>
    <w:p w:rsidR="00D164FF" w:rsidRPr="00A01F41" w:rsidRDefault="00D164FF" w:rsidP="00D164FF">
      <w:pPr>
        <w:ind w:left="288" w:hanging="360"/>
        <w:jc w:val="both"/>
        <w:rPr>
          <w:rFonts w:ascii="Calibri" w:hAnsi="Calibri"/>
        </w:rPr>
      </w:pPr>
      <w:r w:rsidRPr="00B00F85">
        <w:rPr>
          <w:rFonts w:ascii="Calibri" w:hAnsi="Calibri"/>
          <w:b/>
          <w:sz w:val="22"/>
          <w:szCs w:val="22"/>
        </w:rPr>
        <w:t>β.2)</w:t>
      </w:r>
      <w:r w:rsidRPr="00B00F85">
        <w:rPr>
          <w:rFonts w:ascii="Calibri" w:hAnsi="Calibri"/>
          <w:sz w:val="22"/>
          <w:szCs w:val="22"/>
        </w:rPr>
        <w:t xml:space="preserve">  </w:t>
      </w:r>
      <w:r w:rsidRPr="00A01F41">
        <w:rPr>
          <w:rFonts w:ascii="Calibri" w:hAnsi="Calibri"/>
        </w:rPr>
        <w:t>ΟΝΟΜΑΤΕΠΩΝΥΜΟ:</w:t>
      </w:r>
      <w:r>
        <w:rPr>
          <w:rFonts w:ascii="Calibri" w:hAnsi="Calibri"/>
        </w:rPr>
        <w:t xml:space="preserve"> </w:t>
      </w:r>
      <w:r w:rsidRPr="00A01F41">
        <w:rPr>
          <w:rFonts w:ascii="Calibri" w:hAnsi="Calibri"/>
        </w:rPr>
        <w:t>…………………………………………………………</w:t>
      </w:r>
      <w:r>
        <w:rPr>
          <w:rFonts w:ascii="Calibri" w:hAnsi="Calibri"/>
        </w:rPr>
        <w:t>..</w:t>
      </w:r>
      <w:r w:rsidRPr="00A01F41">
        <w:rPr>
          <w:rFonts w:ascii="Calibri" w:hAnsi="Calibri"/>
        </w:rPr>
        <w:t>……………………………………………</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ab/>
        <w:t>ΟΝΟΜΑ ΠΑΤΡΟΣ: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ab/>
        <w:t>ΤΑΧ. ΔΙΕΥΘΥΝΣΗ: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Α.Φ.Μ./ Δ.Ο.Υ.: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ab/>
        <w:t>ΤΗΛΕΦΩΝΟ: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ab/>
        <w:t>ΙΔΙΟΤΗΤΑ</w:t>
      </w:r>
      <w:r w:rsidRPr="00A01F41">
        <w:rPr>
          <w:rFonts w:ascii="Calibri" w:hAnsi="Calibri"/>
          <w:vertAlign w:val="superscript"/>
        </w:rPr>
        <w:t>9</w:t>
      </w:r>
      <w:r w:rsidRPr="00A01F41">
        <w:rPr>
          <w:rFonts w:ascii="Calibri" w:hAnsi="Calibri"/>
        </w:rPr>
        <w:t>: ………………………………..……………………………………………………………………………………..…</w:t>
      </w:r>
      <w:r>
        <w:rPr>
          <w:rFonts w:ascii="Calibri" w:hAnsi="Calibri"/>
        </w:rPr>
        <w:t>……………………</w:t>
      </w:r>
      <w:r w:rsidRPr="00A01F41">
        <w:rPr>
          <w:rFonts w:ascii="Calibri" w:hAnsi="Calibri"/>
        </w:rPr>
        <w:t>…</w:t>
      </w:r>
    </w:p>
    <w:p w:rsidR="00D164FF" w:rsidRPr="00A01F41" w:rsidRDefault="00D164FF" w:rsidP="00D164FF">
      <w:pPr>
        <w:ind w:left="288" w:hanging="4"/>
        <w:jc w:val="both"/>
        <w:rPr>
          <w:rFonts w:ascii="Calibri" w:hAnsi="Calibri"/>
        </w:rPr>
      </w:pPr>
      <w:r w:rsidRPr="00A01F41">
        <w:rPr>
          <w:rFonts w:ascii="Calibri" w:hAnsi="Calibri"/>
        </w:rPr>
        <w:t>ΕΠΑΓΓΕΛΜΑ: ΜΟΝΙΜΟΣ ΕΚΠΑΙΔΕΥΤΙΚΟΣ ΔΕΥΤΕΡΟΒΑΘΜΙΑΣ ΕΚΠΑΙΔΕΥΣΗΣ</w:t>
      </w:r>
    </w:p>
    <w:p w:rsidR="00D164FF" w:rsidRPr="00B77A06" w:rsidRDefault="00D164FF" w:rsidP="00D164FF">
      <w:pPr>
        <w:spacing w:line="276" w:lineRule="auto"/>
        <w:ind w:left="284" w:hanging="358"/>
        <w:jc w:val="both"/>
        <w:rPr>
          <w:rFonts w:ascii="Calibri" w:hAnsi="Calibri"/>
          <w:sz w:val="22"/>
          <w:szCs w:val="22"/>
        </w:rPr>
      </w:pPr>
      <w:r w:rsidRPr="00B00F85">
        <w:rPr>
          <w:rFonts w:ascii="Calibri" w:hAnsi="Calibri"/>
          <w:sz w:val="22"/>
          <w:szCs w:val="22"/>
        </w:rPr>
        <w:tab/>
      </w:r>
      <w:r w:rsidRPr="00B00F85">
        <w:rPr>
          <w:rFonts w:ascii="Calibri" w:hAnsi="Calibri"/>
          <w:b/>
          <w:sz w:val="22"/>
          <w:szCs w:val="22"/>
        </w:rPr>
        <w:t>ως αντικαταστάτης του β.</w:t>
      </w:r>
      <w:r>
        <w:rPr>
          <w:rFonts w:ascii="Calibri" w:hAnsi="Calibri"/>
          <w:b/>
          <w:sz w:val="22"/>
          <w:szCs w:val="22"/>
        </w:rPr>
        <w:t>1 α</w:t>
      </w:r>
      <w:r w:rsidRPr="00B00F85">
        <w:rPr>
          <w:rFonts w:ascii="Calibri" w:hAnsi="Calibri"/>
          <w:b/>
          <w:sz w:val="22"/>
          <w:szCs w:val="22"/>
        </w:rPr>
        <w:t>ντισυμβαλλόμενου,</w:t>
      </w:r>
      <w:r w:rsidRPr="00B00F85">
        <w:rPr>
          <w:rFonts w:ascii="Calibri" w:hAnsi="Calibri"/>
          <w:sz w:val="22"/>
          <w:szCs w:val="22"/>
        </w:rPr>
        <w:t xml:space="preserve"> ο οποίος θα αποκαλείται στο εξής</w:t>
      </w:r>
      <w:r w:rsidRPr="00B00F85">
        <w:rPr>
          <w:rFonts w:ascii="Calibri" w:hAnsi="Calibri"/>
          <w:b/>
          <w:sz w:val="22"/>
          <w:szCs w:val="22"/>
        </w:rPr>
        <w:t xml:space="preserve"> «δεύτερος </w:t>
      </w:r>
      <w:r>
        <w:rPr>
          <w:rFonts w:ascii="Calibri" w:hAnsi="Calibri"/>
          <w:b/>
          <w:sz w:val="22"/>
          <w:szCs w:val="22"/>
        </w:rPr>
        <w:t>α</w:t>
      </w:r>
      <w:r w:rsidRPr="00B00F85">
        <w:rPr>
          <w:rFonts w:ascii="Calibri" w:hAnsi="Calibri"/>
          <w:b/>
          <w:sz w:val="22"/>
          <w:szCs w:val="22"/>
        </w:rPr>
        <w:t>ντισυμβαλλόμενος»,</w:t>
      </w:r>
    </w:p>
    <w:p w:rsidR="00D164FF" w:rsidRDefault="00D164FF" w:rsidP="00D164FF">
      <w:pPr>
        <w:spacing w:line="276" w:lineRule="auto"/>
        <w:jc w:val="both"/>
        <w:rPr>
          <w:rFonts w:ascii="Calibri" w:hAnsi="Calibri"/>
          <w:b/>
          <w:sz w:val="22"/>
          <w:szCs w:val="22"/>
        </w:rPr>
      </w:pPr>
    </w:p>
    <w:p w:rsidR="00D164FF" w:rsidRDefault="00D164FF" w:rsidP="00D164FF">
      <w:pPr>
        <w:spacing w:line="276" w:lineRule="auto"/>
        <w:jc w:val="both"/>
        <w:rPr>
          <w:rFonts w:ascii="Calibri" w:hAnsi="Calibri"/>
          <w:b/>
          <w:sz w:val="22"/>
          <w:szCs w:val="22"/>
        </w:rPr>
      </w:pPr>
    </w:p>
    <w:p w:rsidR="00D164FF" w:rsidRPr="00D376FE" w:rsidRDefault="00D164FF" w:rsidP="00D164FF">
      <w:pPr>
        <w:spacing w:line="276" w:lineRule="auto"/>
        <w:jc w:val="both"/>
        <w:rPr>
          <w:rFonts w:ascii="Calibri" w:hAnsi="Calibri"/>
          <w:b/>
          <w:sz w:val="22"/>
          <w:szCs w:val="22"/>
        </w:rPr>
      </w:pPr>
      <w:r w:rsidRPr="00D376FE">
        <w:rPr>
          <w:rFonts w:ascii="Calibri" w:hAnsi="Calibri"/>
          <w:b/>
          <w:sz w:val="22"/>
          <w:szCs w:val="22"/>
        </w:rPr>
        <w:t>συμφωνήθηκαν και συνομολογήθηκαν τα ακόλουθα:</w:t>
      </w:r>
    </w:p>
    <w:p w:rsidR="00D164FF" w:rsidRPr="00B00F85" w:rsidRDefault="00D164FF" w:rsidP="00AB74C2">
      <w:pPr>
        <w:spacing w:after="160" w:line="259" w:lineRule="auto"/>
        <w:rPr>
          <w:rFonts w:ascii="Calibri" w:hAnsi="Calibri"/>
          <w:sz w:val="22"/>
          <w:szCs w:val="22"/>
        </w:rPr>
      </w:pPr>
      <w:r>
        <w:rPr>
          <w:rFonts w:ascii="Calibri" w:hAnsi="Calibri"/>
          <w:sz w:val="22"/>
          <w:szCs w:val="22"/>
        </w:rPr>
        <w:br w:type="page"/>
      </w:r>
      <w:r w:rsidRPr="00B00F85">
        <w:rPr>
          <w:rFonts w:ascii="Calibri" w:hAnsi="Calibri"/>
          <w:sz w:val="22"/>
          <w:szCs w:val="22"/>
        </w:rPr>
        <w:lastRenderedPageBreak/>
        <w:t>Έχοντας υπόψη:</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Α. Τις διατάξεις:</w:t>
      </w:r>
    </w:p>
    <w:p w:rsidR="00D164FF" w:rsidRPr="00954298" w:rsidRDefault="00FF61FE" w:rsidP="00DB1EEE">
      <w:pPr>
        <w:numPr>
          <w:ilvl w:val="0"/>
          <w:numId w:val="25"/>
        </w:numPr>
        <w:spacing w:before="100" w:beforeAutospacing="1" w:after="100" w:afterAutospacing="1" w:line="276" w:lineRule="auto"/>
        <w:jc w:val="both"/>
        <w:rPr>
          <w:rFonts w:ascii="Calibri" w:hAnsi="Calibri"/>
          <w:sz w:val="22"/>
          <w:szCs w:val="22"/>
        </w:rPr>
      </w:pPr>
      <w:r w:rsidRPr="003F201F">
        <w:rPr>
          <w:rFonts w:asciiTheme="minorHAnsi" w:hAnsiTheme="minorHAnsi" w:cstheme="minorHAnsi"/>
          <w:sz w:val="22"/>
          <w:szCs w:val="22"/>
        </w:rPr>
        <w:t>Το Ν</w:t>
      </w:r>
      <w:r w:rsidRPr="00FF61FE">
        <w:rPr>
          <w:rFonts w:asciiTheme="minorHAnsi" w:hAnsiTheme="minorHAnsi" w:cstheme="minorHAnsi"/>
          <w:sz w:val="22"/>
          <w:szCs w:val="22"/>
        </w:rPr>
        <w:t xml:space="preserve">.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w:t>
      </w:r>
      <w:r w:rsidR="00D164FF" w:rsidRPr="00FF61FE">
        <w:rPr>
          <w:rFonts w:ascii="Calibri" w:hAnsi="Calibri"/>
          <w:sz w:val="22"/>
          <w:szCs w:val="22"/>
        </w:rPr>
        <w:t xml:space="preserve">όπως τροποποιείται </w:t>
      </w:r>
      <w:r w:rsidR="00D164FF" w:rsidRPr="00385F3E">
        <w:rPr>
          <w:rFonts w:ascii="Calibri" w:hAnsi="Calibri"/>
          <w:sz w:val="22"/>
          <w:szCs w:val="22"/>
        </w:rPr>
        <w:t>και ισχύει.</w:t>
      </w:r>
    </w:p>
    <w:p w:rsidR="00E029B3" w:rsidRPr="004E329A" w:rsidRDefault="00B34ED4" w:rsidP="00DB1EEE">
      <w:pPr>
        <w:numPr>
          <w:ilvl w:val="0"/>
          <w:numId w:val="25"/>
        </w:numPr>
        <w:spacing w:line="276" w:lineRule="auto"/>
        <w:ind w:right="-15"/>
        <w:contextualSpacing/>
        <w:jc w:val="both"/>
        <w:rPr>
          <w:rFonts w:asciiTheme="minorHAnsi" w:hAnsiTheme="minorHAnsi" w:cstheme="minorHAnsi"/>
          <w:sz w:val="22"/>
          <w:szCs w:val="22"/>
        </w:rPr>
      </w:pPr>
      <w:r>
        <w:rPr>
          <w:rFonts w:asciiTheme="minorHAnsi" w:hAnsiTheme="minorHAnsi" w:cstheme="minorHAnsi"/>
          <w:sz w:val="22"/>
          <w:szCs w:val="22"/>
        </w:rPr>
        <w:t>Του</w:t>
      </w:r>
      <w:r w:rsidR="00E029B3" w:rsidRPr="00385F3E">
        <w:rPr>
          <w:rFonts w:asciiTheme="minorHAnsi" w:hAnsiTheme="minorHAnsi" w:cstheme="minorHAnsi"/>
          <w:sz w:val="22"/>
          <w:szCs w:val="22"/>
        </w:rPr>
        <w:t xml:space="preserve"> Ν. 4727/2020 (</w:t>
      </w:r>
      <w:r w:rsidR="00A86EF2">
        <w:rPr>
          <w:rFonts w:asciiTheme="minorHAnsi" w:hAnsiTheme="minorHAnsi" w:cstheme="minorHAnsi"/>
          <w:sz w:val="22"/>
          <w:szCs w:val="22"/>
        </w:rPr>
        <w:t>Α'</w:t>
      </w:r>
      <w:r w:rsidR="00E029B3" w:rsidRPr="00385F3E">
        <w:rPr>
          <w:rFonts w:asciiTheme="minorHAnsi" w:hAnsiTheme="minorHAnsi" w:cstheme="minorHAnsi"/>
          <w:sz w:val="22"/>
          <w:szCs w:val="22"/>
        </w:rPr>
        <w:t xml:space="preserve">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w:t>
      </w:r>
      <w:r w:rsidR="00E029B3" w:rsidRPr="004E329A">
        <w:rPr>
          <w:rFonts w:asciiTheme="minorHAnsi" w:hAnsiTheme="minorHAnsi" w:cstheme="minorHAnsi"/>
          <w:sz w:val="22"/>
          <w:szCs w:val="22"/>
        </w:rPr>
        <w:t>2018/1972) και άλλες διατάξεις.»</w:t>
      </w:r>
    </w:p>
    <w:p w:rsidR="00D164FF" w:rsidRPr="004E329A" w:rsidRDefault="00D164FF" w:rsidP="00DB1EEE">
      <w:pPr>
        <w:numPr>
          <w:ilvl w:val="0"/>
          <w:numId w:val="25"/>
        </w:numPr>
        <w:spacing w:before="100" w:beforeAutospacing="1" w:after="100" w:afterAutospacing="1" w:line="276" w:lineRule="auto"/>
        <w:jc w:val="both"/>
        <w:rPr>
          <w:rFonts w:ascii="Calibri" w:hAnsi="Calibri"/>
          <w:sz w:val="22"/>
          <w:szCs w:val="22"/>
        </w:rPr>
      </w:pPr>
      <w:r w:rsidRPr="004E329A">
        <w:rPr>
          <w:rFonts w:ascii="Calibri" w:hAnsi="Calibri"/>
          <w:sz w:val="22"/>
          <w:szCs w:val="22"/>
        </w:rPr>
        <w:t>Της παραγράφου 9 του άρθρου 58 του Ν.4075/2012</w:t>
      </w:r>
      <w:r w:rsidR="00385F3E" w:rsidRPr="004E329A">
        <w:rPr>
          <w:rFonts w:ascii="Calibri" w:hAnsi="Calibri"/>
          <w:sz w:val="22"/>
          <w:szCs w:val="22"/>
        </w:rPr>
        <w:t xml:space="preserve"> </w:t>
      </w:r>
      <w:r w:rsidRPr="004E329A">
        <w:rPr>
          <w:rFonts w:ascii="Calibri" w:hAnsi="Calibri"/>
          <w:sz w:val="22"/>
          <w:szCs w:val="22"/>
        </w:rPr>
        <w:t>(</w:t>
      </w:r>
      <w:r w:rsidR="00A86EF2">
        <w:rPr>
          <w:rFonts w:ascii="Calibri" w:hAnsi="Calibri"/>
          <w:sz w:val="22"/>
          <w:szCs w:val="22"/>
        </w:rPr>
        <w:t>Α΄</w:t>
      </w:r>
      <w:r w:rsidRPr="004E329A">
        <w:rPr>
          <w:rFonts w:ascii="Calibri" w:hAnsi="Calibri"/>
          <w:sz w:val="22"/>
          <w:szCs w:val="22"/>
        </w:rPr>
        <w:t>89) και της παρ.2 του άρθρου 10 του Ν. 4076/2012</w:t>
      </w:r>
      <w:r w:rsidR="00385F3E" w:rsidRPr="004E329A">
        <w:rPr>
          <w:rFonts w:ascii="Calibri" w:hAnsi="Calibri"/>
          <w:sz w:val="22"/>
          <w:szCs w:val="22"/>
        </w:rPr>
        <w:t xml:space="preserve"> </w:t>
      </w:r>
      <w:r w:rsidRPr="004E329A">
        <w:rPr>
          <w:rFonts w:ascii="Calibri" w:hAnsi="Calibri"/>
          <w:sz w:val="22"/>
          <w:szCs w:val="22"/>
        </w:rPr>
        <w:t>(ΦΕΚ 159 Α) όπως τροποποιήθηκε και ισχύει.</w:t>
      </w:r>
    </w:p>
    <w:p w:rsidR="00D164FF" w:rsidRPr="00385F3E" w:rsidRDefault="00D164FF" w:rsidP="00DB1EEE">
      <w:pPr>
        <w:numPr>
          <w:ilvl w:val="0"/>
          <w:numId w:val="25"/>
        </w:numPr>
        <w:spacing w:before="100" w:beforeAutospacing="1" w:after="100" w:afterAutospacing="1" w:line="276" w:lineRule="auto"/>
        <w:jc w:val="both"/>
        <w:rPr>
          <w:rFonts w:ascii="Calibri" w:hAnsi="Calibri"/>
          <w:sz w:val="22"/>
          <w:szCs w:val="22"/>
        </w:rPr>
      </w:pPr>
      <w:r w:rsidRPr="00385F3E">
        <w:rPr>
          <w:rFonts w:ascii="Calibri" w:hAnsi="Calibri"/>
          <w:sz w:val="22"/>
          <w:szCs w:val="22"/>
        </w:rPr>
        <w:t>Της παραγράφου 41 του άρθρου 13 του Ν. 3149/2003 (</w:t>
      </w:r>
      <w:r w:rsidR="00A86EF2">
        <w:rPr>
          <w:rFonts w:ascii="Calibri" w:hAnsi="Calibri"/>
          <w:sz w:val="22"/>
          <w:szCs w:val="22"/>
        </w:rPr>
        <w:t>Α΄141</w:t>
      </w:r>
      <w:r w:rsidRPr="00385F3E">
        <w:rPr>
          <w:rFonts w:ascii="Calibri" w:hAnsi="Calibri"/>
          <w:sz w:val="22"/>
          <w:szCs w:val="22"/>
        </w:rPr>
        <w:t>) «Εθνική Βιβλιοθήκη της Ελλάδας, Δημόσιες Βιβλιοθήκες και άλλες διατάξεις».</w:t>
      </w:r>
    </w:p>
    <w:p w:rsidR="00D164FF" w:rsidRPr="00385F3E" w:rsidRDefault="00D164FF" w:rsidP="00DB1EEE">
      <w:pPr>
        <w:numPr>
          <w:ilvl w:val="0"/>
          <w:numId w:val="25"/>
        </w:numPr>
        <w:spacing w:before="100" w:beforeAutospacing="1" w:after="100" w:afterAutospacing="1" w:line="276" w:lineRule="auto"/>
        <w:jc w:val="both"/>
        <w:rPr>
          <w:rFonts w:ascii="Calibri" w:hAnsi="Calibri"/>
          <w:sz w:val="22"/>
          <w:szCs w:val="22"/>
        </w:rPr>
      </w:pPr>
      <w:r w:rsidRPr="00385F3E">
        <w:rPr>
          <w:rFonts w:ascii="Calibri" w:hAnsi="Calibri"/>
          <w:sz w:val="22"/>
          <w:szCs w:val="22"/>
        </w:rPr>
        <w:t>Του Ν. 4368/2016 (</w:t>
      </w:r>
      <w:r w:rsidR="00A86EF2">
        <w:rPr>
          <w:rFonts w:ascii="Calibri" w:hAnsi="Calibri"/>
          <w:sz w:val="22"/>
          <w:szCs w:val="22"/>
        </w:rPr>
        <w:t>Α΄21</w:t>
      </w:r>
      <w:r w:rsidRPr="00385F3E">
        <w:rPr>
          <w:rFonts w:ascii="Calibri" w:hAnsi="Calibri"/>
          <w:sz w:val="22"/>
          <w:szCs w:val="22"/>
        </w:rPr>
        <w:t>) «Μέτρα για την επιτάχυνση του κυβερνητικού έργου και άλλες διατάξεις», άρθρο 26 «Αντισταθμιστική Εκπαίδευση».</w:t>
      </w:r>
    </w:p>
    <w:p w:rsidR="00D164FF" w:rsidRPr="00B00F85" w:rsidRDefault="00D164FF" w:rsidP="00D164FF">
      <w:pPr>
        <w:spacing w:before="100" w:beforeAutospacing="1" w:after="100" w:afterAutospacing="1"/>
        <w:jc w:val="both"/>
        <w:rPr>
          <w:rFonts w:ascii="Calibri" w:hAnsi="Calibri"/>
          <w:sz w:val="22"/>
          <w:szCs w:val="22"/>
        </w:rPr>
      </w:pPr>
      <w:r w:rsidRPr="00B00F85">
        <w:rPr>
          <w:rFonts w:ascii="Calibri" w:hAnsi="Calibri"/>
          <w:sz w:val="22"/>
          <w:szCs w:val="22"/>
        </w:rPr>
        <w:t>Β. Τις αποφάσεις:</w:t>
      </w:r>
    </w:p>
    <w:p w:rsidR="00954298" w:rsidRPr="00B34ED4" w:rsidRDefault="00954298" w:rsidP="00DB1EEE">
      <w:pPr>
        <w:numPr>
          <w:ilvl w:val="0"/>
          <w:numId w:val="24"/>
        </w:numPr>
        <w:spacing w:before="100" w:beforeAutospacing="1" w:after="100" w:afterAutospacing="1" w:line="276" w:lineRule="auto"/>
        <w:jc w:val="both"/>
        <w:rPr>
          <w:rFonts w:ascii="Calibri" w:eastAsia="Calibri" w:hAnsi="Calibri"/>
          <w:sz w:val="22"/>
          <w:lang w:eastAsia="en-US"/>
        </w:rPr>
      </w:pPr>
      <w:r w:rsidRPr="00385F3E">
        <w:rPr>
          <w:rFonts w:asciiTheme="minorHAnsi" w:hAnsiTheme="minorHAnsi" w:cstheme="minorHAnsi"/>
          <w:sz w:val="22"/>
          <w:szCs w:val="22"/>
        </w:rPr>
        <w:t>Την υπ’ αρ. πρωτ.</w:t>
      </w:r>
      <w:r w:rsidRPr="00385F3E">
        <w:rPr>
          <w:rFonts w:ascii="Calibri" w:hAnsi="Calibri" w:cs="Calibri"/>
          <w:sz w:val="22"/>
          <w:szCs w:val="22"/>
        </w:rPr>
        <w:t xml:space="preserve"> 120702/13-12-2022 </w:t>
      </w:r>
      <w:r w:rsidRPr="00385F3E">
        <w:rPr>
          <w:rFonts w:asciiTheme="minorHAnsi" w:hAnsiTheme="minorHAnsi" w:cstheme="minorHAnsi"/>
          <w:sz w:val="22"/>
          <w:szCs w:val="22"/>
        </w:rPr>
        <w:t xml:space="preserve">(ΦΕΚ 6330/Β/13-12-2022) ΚΥΑ </w:t>
      </w:r>
      <w:r w:rsidR="00A86EF2">
        <w:rPr>
          <w:rFonts w:asciiTheme="minorHAnsi" w:hAnsiTheme="minorHAnsi" w:cstheme="minorHAnsi"/>
          <w:sz w:val="22"/>
          <w:szCs w:val="22"/>
        </w:rPr>
        <w:t>«</w:t>
      </w:r>
      <w:r w:rsidRPr="00385F3E">
        <w:rPr>
          <w:rFonts w:asciiTheme="minorHAnsi" w:hAnsiTheme="minorHAnsi" w:cstheme="minorHAnsi"/>
          <w:sz w:val="22"/>
          <w:szCs w:val="22"/>
        </w:rPr>
        <w:t>Αναδιάρθρωση</w:t>
      </w:r>
      <w:r>
        <w:rPr>
          <w:rFonts w:asciiTheme="minorHAnsi" w:hAnsiTheme="minorHAnsi" w:cstheme="minorHAnsi"/>
          <w:sz w:val="22"/>
          <w:szCs w:val="22"/>
        </w:rPr>
        <w:t>ς</w:t>
      </w:r>
      <w:r w:rsidRPr="00385F3E">
        <w:rPr>
          <w:rFonts w:asciiTheme="minorHAnsi" w:hAnsiTheme="minorHAnsi" w:cstheme="minorHAnsi"/>
          <w:sz w:val="22"/>
          <w:szCs w:val="22"/>
        </w:rPr>
        <w:t xml:space="preserve"> της Επιτελικής Δομής ΕΣΠΑ Υπουργείου Παιδείας και Θρησκευμάτων και κατάργηση της υπό στοιχεία 47903/ΕΥΘΥ 495/2016 (Β’ 1406) κοινής υπουργικής απόφασης</w:t>
      </w:r>
      <w:r w:rsidR="00A86EF2">
        <w:rPr>
          <w:rFonts w:asciiTheme="minorHAnsi" w:hAnsiTheme="minorHAnsi" w:cstheme="minorHAnsi"/>
          <w:sz w:val="22"/>
          <w:szCs w:val="22"/>
        </w:rPr>
        <w:t>»</w:t>
      </w:r>
    </w:p>
    <w:p w:rsidR="00AA41DE" w:rsidRPr="00E5152D" w:rsidRDefault="00D03472" w:rsidP="00D03472">
      <w:pPr>
        <w:pStyle w:val="af4"/>
        <w:numPr>
          <w:ilvl w:val="0"/>
          <w:numId w:val="24"/>
        </w:numPr>
        <w:spacing w:after="37" w:line="271" w:lineRule="auto"/>
        <w:ind w:right="185"/>
        <w:jc w:val="both"/>
        <w:rPr>
          <w:rFonts w:asciiTheme="minorHAnsi" w:hAnsiTheme="minorHAnsi" w:cstheme="minorHAnsi"/>
        </w:rPr>
      </w:pPr>
      <w:r w:rsidRPr="00D03472">
        <w:rPr>
          <w:rFonts w:asciiTheme="minorHAnsi" w:hAnsiTheme="minorHAnsi" w:cstheme="minorHAnsi"/>
        </w:rPr>
        <w:t>της με αριθμ. 114223/Δ2/02-10-2024 (ΦΕΚ Β΄ 5567/07-10-2024)  : «Οργάνωση και λειτουργία σχολικών κέντρων αντισταθμιστικής εκπαίδευσης ως προς την Ενισχυτική Διδασκαλία για το σχολικό έτος 2024-2025»,</w:t>
      </w:r>
      <w:r w:rsidR="00AA41DE">
        <w:rPr>
          <w:rFonts w:asciiTheme="minorHAnsi" w:hAnsiTheme="minorHAnsi" w:cstheme="minorHAnsi"/>
        </w:rPr>
        <w:t xml:space="preserve"> </w:t>
      </w:r>
      <w:r w:rsidR="00AA41DE" w:rsidRPr="00E5152D">
        <w:t>όπως αυτή εκδίδεται, συμπληρώνεται, τροποποιείται και ισχύει για κάθε σχολικό έτος εφαρμογής του προγράμματος.</w:t>
      </w:r>
    </w:p>
    <w:p w:rsidR="00D164FF" w:rsidRPr="00303225" w:rsidRDefault="00200BA9" w:rsidP="00DB1EEE">
      <w:pPr>
        <w:pStyle w:val="af4"/>
        <w:numPr>
          <w:ilvl w:val="0"/>
          <w:numId w:val="24"/>
        </w:numPr>
        <w:spacing w:before="120" w:after="120"/>
        <w:jc w:val="both"/>
      </w:pPr>
      <w:r w:rsidRPr="00F01CD3">
        <w:rPr>
          <w:rFonts w:asciiTheme="minorHAnsi" w:hAnsiTheme="minorHAnsi" w:cstheme="minorHAnsi"/>
        </w:rPr>
        <w:t xml:space="preserve">Την υπ’ αρ. </w:t>
      </w:r>
      <w:r w:rsidRPr="00F01CD3">
        <w:rPr>
          <w:rFonts w:asciiTheme="minorHAnsi" w:hAnsiTheme="minorHAnsi" w:cstheme="minorHAnsi"/>
          <w:color w:val="000000" w:themeColor="text1"/>
        </w:rPr>
        <w:t xml:space="preserve">πρωτ. 100269/30-10-2023 (ΑΔΑ:ΨΡΧΞΗ-ΗΩΤ) Απόφαση </w:t>
      </w:r>
      <w:r w:rsidRPr="00F01CD3">
        <w:rPr>
          <w:rFonts w:asciiTheme="minorHAnsi" w:hAnsiTheme="minorHAnsi" w:cstheme="minorHAnsi"/>
        </w:rPr>
        <w:t>Ένταξης της Πράξης με τίτλο «</w:t>
      </w:r>
      <w:r w:rsidRPr="00766A95">
        <w:rPr>
          <w:rFonts w:asciiTheme="minorHAnsi" w:hAnsiTheme="minorHAnsi" w:cstheme="minorHAnsi"/>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Pr>
          <w:rFonts w:asciiTheme="minorHAnsi" w:hAnsiTheme="minorHAnsi" w:cstheme="minorHAnsi"/>
          <w:snapToGrid w:val="0"/>
        </w:rPr>
        <w:t>,</w:t>
      </w:r>
      <w:r w:rsidRPr="00BC662C">
        <w:rPr>
          <w:rFonts w:asciiTheme="minorHAnsi" w:hAnsiTheme="minorHAnsi" w:cstheme="minorHAnsi"/>
        </w:rPr>
        <w:t xml:space="preserve"> με κωδικό ΟΠΣ 6001775</w:t>
      </w:r>
      <w:r>
        <w:rPr>
          <w:rFonts w:asciiTheme="minorHAnsi" w:hAnsiTheme="minorHAnsi" w:cstheme="minorHAnsi"/>
        </w:rPr>
        <w:t>,</w:t>
      </w:r>
      <w:r w:rsidRPr="00BC662C">
        <w:rPr>
          <w:rFonts w:asciiTheme="minorHAnsi" w:hAnsiTheme="minorHAnsi" w:cstheme="minorHAnsi"/>
        </w:rPr>
        <w:t xml:space="preserve"> στο Πρόγραμμα «Ανθρώπινο Δυναμικό και Κοινωνική Συνοχή» 2021-2027 , όπως τροποποιείται και ισχύει</w:t>
      </w:r>
      <w:r w:rsidR="00AD68E9">
        <w:rPr>
          <w:lang w:eastAsia="el-GR"/>
        </w:rPr>
        <w:t xml:space="preserve">, </w:t>
      </w:r>
      <w:r w:rsidR="00D164FF" w:rsidRPr="00303225">
        <w:t>το εγκεκριμένο Τεχνικό Δελτίο της Πράξης καθώς και τις τροποποιήσεις αυτού.</w:t>
      </w:r>
    </w:p>
    <w:p w:rsidR="00D164FF" w:rsidRPr="00303225" w:rsidRDefault="00D164FF" w:rsidP="00DB1EEE">
      <w:pPr>
        <w:pStyle w:val="af4"/>
        <w:numPr>
          <w:ilvl w:val="0"/>
          <w:numId w:val="24"/>
        </w:numPr>
        <w:jc w:val="both"/>
      </w:pPr>
      <w:r w:rsidRPr="00303225">
        <w:rPr>
          <w:rFonts w:cs="Arial"/>
        </w:rPr>
        <w:t>Τη</w:t>
      </w:r>
      <w:r w:rsidR="006E3174">
        <w:rPr>
          <w:rFonts w:cs="Arial"/>
        </w:rPr>
        <w:t>ν</w:t>
      </w:r>
      <w:r w:rsidRPr="00303225">
        <w:rPr>
          <w:rFonts w:cs="Arial"/>
        </w:rPr>
        <w:t xml:space="preserve"> με αρ. πρωτ. </w:t>
      </w:r>
      <w:r w:rsidR="003A2A8E" w:rsidRPr="00B853D5">
        <w:rPr>
          <w:rFonts w:eastAsia="Calibri"/>
          <w:bCs/>
        </w:rPr>
        <w:t>4001</w:t>
      </w:r>
      <w:r w:rsidR="003A2A8E" w:rsidRPr="00BD52F3">
        <w:rPr>
          <w:rFonts w:eastAsia="Calibri"/>
          <w:bCs/>
        </w:rPr>
        <w:t>/0</w:t>
      </w:r>
      <w:r w:rsidR="003A2A8E">
        <w:rPr>
          <w:rFonts w:eastAsia="Calibri"/>
          <w:bCs/>
        </w:rPr>
        <w:t>1.08.2023 (ΑΔΑ: 60ΩΠ46ΝΚΠΔ-Χ25)</w:t>
      </w:r>
      <w:r w:rsidR="003A2A8E" w:rsidRPr="00360202">
        <w:t xml:space="preserve"> </w:t>
      </w:r>
      <w:r w:rsidR="00303225" w:rsidRPr="006E3174">
        <w:t xml:space="preserve">Απόφαση </w:t>
      </w:r>
      <w:r w:rsidRPr="006E3174">
        <w:t>περί Ορισμού των Διευθυντών των Διευθύνσεων Δευτεροβάθμιας Εκπαίδευσης ως υπευθύ</w:t>
      </w:r>
      <w:r w:rsidR="003A2A8E" w:rsidRPr="006E3174">
        <w:t>νων μισθοδοσίας και εκκαθαριστών</w:t>
      </w:r>
      <w:r w:rsidRPr="006E3174">
        <w:t xml:space="preserve"> των μηνιαίων αποδοχών των εκπαιδευτικών και των Υ.Σ.Κ.Α.Ε. που</w:t>
      </w:r>
      <w:r w:rsidRPr="00303225">
        <w:t xml:space="preserve"> απασχολούνται στην οικεία Διεύθυνση Δευτεροβάθμιας Εκπαίδευσης στο πλαίσιο της Πράξης</w:t>
      </w:r>
    </w:p>
    <w:p w:rsidR="00D164FF" w:rsidRPr="00B00F85" w:rsidRDefault="00D164FF" w:rsidP="00D164FF">
      <w:pPr>
        <w:spacing w:before="120" w:after="120"/>
        <w:ind w:left="286"/>
        <w:jc w:val="both"/>
        <w:rPr>
          <w:rFonts w:ascii="Calibri" w:hAnsi="Calibri"/>
          <w:sz w:val="22"/>
          <w:szCs w:val="22"/>
        </w:rPr>
      </w:pPr>
      <w:r w:rsidRPr="00B00F85">
        <w:rPr>
          <w:rFonts w:ascii="Calibri" w:hAnsi="Calibri"/>
          <w:sz w:val="22"/>
          <w:szCs w:val="22"/>
        </w:rPr>
        <w:t xml:space="preserve">Γ. Το γεγονός ότι η δαπάνη που προκαλείται από την παρούσα καλύπτεται από τον προϋπολογισμό της ανωτέρω Πράξης και ότι το κόστος της συνολικής δαπάνης της Πράξης συγχρηματοδοτείται από το Ευρωπαϊκό Κοινωνικό Ταμείο </w:t>
      </w:r>
      <w:r w:rsidR="004C3F96">
        <w:rPr>
          <w:rFonts w:ascii="Calibri" w:hAnsi="Calibri"/>
          <w:sz w:val="22"/>
          <w:szCs w:val="22"/>
        </w:rPr>
        <w:t xml:space="preserve">+ </w:t>
      </w:r>
      <w:r w:rsidRPr="00B00F85">
        <w:rPr>
          <w:rFonts w:ascii="Calibri" w:hAnsi="Calibri"/>
          <w:sz w:val="22"/>
          <w:szCs w:val="22"/>
        </w:rPr>
        <w:t>(ΕΚΤ</w:t>
      </w:r>
      <w:r w:rsidR="004C3F96">
        <w:rPr>
          <w:rFonts w:ascii="Calibri" w:hAnsi="Calibri"/>
          <w:sz w:val="22"/>
          <w:szCs w:val="22"/>
        </w:rPr>
        <w:t xml:space="preserve">+) </w:t>
      </w:r>
      <w:r w:rsidRPr="00D87F4E">
        <w:rPr>
          <w:rFonts w:ascii="Calibri" w:hAnsi="Calibri"/>
          <w:sz w:val="22"/>
          <w:szCs w:val="22"/>
        </w:rPr>
        <w:t>και από Εθνικούς πόρους.</w:t>
      </w:r>
      <w:r w:rsidRPr="00CF475D">
        <w:rPr>
          <w:rFonts w:ascii="Arial" w:hAnsi="Arial" w:cs="Arial"/>
          <w:sz w:val="16"/>
          <w:szCs w:val="16"/>
        </w:rPr>
        <w:t xml:space="preserve"> </w:t>
      </w:r>
    </w:p>
    <w:p w:rsidR="00D164FF" w:rsidRPr="00B00F85" w:rsidRDefault="00D164FF" w:rsidP="00D164FF">
      <w:pPr>
        <w:spacing w:before="120"/>
        <w:jc w:val="center"/>
        <w:rPr>
          <w:rFonts w:ascii="Calibri" w:hAnsi="Calibri"/>
          <w:b/>
          <w:sz w:val="22"/>
          <w:szCs w:val="22"/>
        </w:rPr>
      </w:pPr>
    </w:p>
    <w:p w:rsidR="00D164FF" w:rsidRPr="00B00F85" w:rsidRDefault="00D164FF" w:rsidP="00D164FF">
      <w:pPr>
        <w:spacing w:before="120"/>
        <w:jc w:val="center"/>
        <w:rPr>
          <w:rFonts w:ascii="Calibri" w:hAnsi="Calibri"/>
          <w:b/>
          <w:sz w:val="22"/>
          <w:szCs w:val="22"/>
        </w:rPr>
      </w:pPr>
      <w:r w:rsidRPr="00B00F85">
        <w:rPr>
          <w:rFonts w:ascii="Calibri" w:hAnsi="Calibri"/>
          <w:b/>
          <w:sz w:val="22"/>
          <w:szCs w:val="22"/>
        </w:rPr>
        <w:t>ΑΡΘΡΟ 1</w:t>
      </w:r>
    </w:p>
    <w:p w:rsidR="00D164FF" w:rsidRPr="00B00F85" w:rsidRDefault="00D164FF" w:rsidP="00D164FF">
      <w:pPr>
        <w:spacing w:after="120"/>
        <w:jc w:val="center"/>
        <w:rPr>
          <w:rFonts w:ascii="Calibri" w:hAnsi="Calibri"/>
          <w:b/>
          <w:sz w:val="22"/>
          <w:szCs w:val="22"/>
        </w:rPr>
      </w:pPr>
      <w:r w:rsidRPr="00B00F85">
        <w:rPr>
          <w:rFonts w:ascii="Calibri" w:hAnsi="Calibri"/>
          <w:b/>
          <w:sz w:val="22"/>
          <w:szCs w:val="22"/>
        </w:rPr>
        <w:t>Αντικείμενο του έργου</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lastRenderedPageBreak/>
        <w:t>Ο πρώτος συμβαλλόμενος αναθέτει με την παρούσα σύμβαση στον πρώτο</w:t>
      </w:r>
      <w:r>
        <w:rPr>
          <w:rFonts w:ascii="Calibri" w:hAnsi="Calibri"/>
          <w:sz w:val="22"/>
          <w:szCs w:val="22"/>
        </w:rPr>
        <w:t xml:space="preserve"> α</w:t>
      </w:r>
      <w:r w:rsidRPr="00B00F85">
        <w:rPr>
          <w:rFonts w:ascii="Calibri" w:hAnsi="Calibri"/>
          <w:sz w:val="22"/>
          <w:szCs w:val="22"/>
        </w:rPr>
        <w:t>ντισυμβαλλόμενο το ακόλουθο έργο:</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α) την κατάρτιση του ωρολογίου προγράμματος του Σχολικού Κέντρου Αντισταθμιστικής Εκπαίδευσης (Σ.Κ.Α.Ε.),</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β) την ημερήσια καταχώρηση παρουσιών</w:t>
      </w:r>
      <w:r>
        <w:rPr>
          <w:rFonts w:ascii="Calibri" w:hAnsi="Calibri"/>
          <w:sz w:val="22"/>
          <w:szCs w:val="22"/>
        </w:rPr>
        <w:t>/απουσιών</w:t>
      </w:r>
      <w:r w:rsidRPr="00B00F85">
        <w:rPr>
          <w:rFonts w:ascii="Calibri" w:hAnsi="Calibri"/>
          <w:sz w:val="22"/>
          <w:szCs w:val="22"/>
        </w:rPr>
        <w:t>, ανά ώρα και ανά τμήμα μαθήματος, των εκπαιδευτικών και των μαθητών/τριών του Προγράμματος της Ενισχυτικής Διδασκαλίας και την αποστολή τους στον Υπεύθυνο Αντισταθμιστικής Εκπαίδευσης (Καταχωριστή) στην οικεία Διεύθυνση Δευτεροβάθμιας Εκπαίδευσης,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 xml:space="preserve">γ) την ευθύνη καλής λειτουργίας του Σ.Κ.Α.Ε., </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δ) την υποβολή στην Συντονιστική Ομάδα Δομών Αντισταθμιστικής Εκπαίδευσης (Σ.Ο.Δ.Α.Ε.) μίας ενδιάμεσης και μίας τελικής απολογιστικής έκθεσης αποτελεσμάτων εφαρμογής του Προγράμματος,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ε) την τήρηση των κανόνων προβολής και δημοσιότητας σύμφωνα με την κείμενη νομοθεσία,</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στ) την τήρηση του αρχείου του Σ.Κ.Α.Ε. για το Πρόγραμμα της Ενισχυτικής Διδασκαλίας, σύμφωνα με τα αναφερόμενα στον Οδηγό Υλοποίησης και Εφαρμογής Φυσικού Αντικειμένου και Διαχείρισης Οικονομικού Αντικειμένου της Πράξης,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ζ) την αποστολή στοιχείων που ζητούνται από τι</w:t>
      </w:r>
      <w:r>
        <w:rPr>
          <w:rFonts w:ascii="Calibri" w:hAnsi="Calibri"/>
          <w:sz w:val="22"/>
          <w:szCs w:val="22"/>
        </w:rPr>
        <w:t xml:space="preserve">ς αρμόδιες Υπηρεσίες του </w:t>
      </w:r>
      <w:r w:rsidR="00DA2692">
        <w:rPr>
          <w:rFonts w:ascii="Calibri" w:hAnsi="Calibri"/>
          <w:sz w:val="22"/>
          <w:szCs w:val="22"/>
        </w:rPr>
        <w:t>Υ.ΠΑΙ.Θ.Α.</w:t>
      </w:r>
      <w:r w:rsidRPr="00B00F85">
        <w:rPr>
          <w:rFonts w:ascii="Calibri" w:hAnsi="Calibri"/>
          <w:sz w:val="22"/>
          <w:szCs w:val="22"/>
        </w:rPr>
        <w:t xml:space="preserve"> (Επιτελική Δομή Ε</w:t>
      </w:r>
      <w:r w:rsidR="0087177F">
        <w:rPr>
          <w:rFonts w:ascii="Calibri" w:hAnsi="Calibri"/>
          <w:sz w:val="22"/>
          <w:szCs w:val="22"/>
        </w:rPr>
        <w:t xml:space="preserve">ΣΠΑ </w:t>
      </w:r>
      <w:r>
        <w:rPr>
          <w:rFonts w:ascii="Calibri" w:hAnsi="Calibri"/>
          <w:sz w:val="22"/>
          <w:szCs w:val="22"/>
        </w:rPr>
        <w:t xml:space="preserve">του </w:t>
      </w:r>
      <w:r w:rsidR="00DA2692">
        <w:rPr>
          <w:rFonts w:ascii="Calibri" w:hAnsi="Calibri"/>
          <w:sz w:val="22"/>
          <w:szCs w:val="22"/>
        </w:rPr>
        <w:t>Υ.ΠΑΙ.Θ.Α.</w:t>
      </w:r>
      <w:r>
        <w:rPr>
          <w:rFonts w:ascii="Calibri" w:hAnsi="Calibri"/>
          <w:sz w:val="22"/>
          <w:szCs w:val="22"/>
        </w:rPr>
        <w:t xml:space="preserve"> </w:t>
      </w:r>
      <w:r w:rsidRPr="00B00F85">
        <w:rPr>
          <w:rFonts w:ascii="Calibri" w:hAnsi="Calibri"/>
          <w:sz w:val="22"/>
          <w:szCs w:val="22"/>
        </w:rPr>
        <w:t>και Δ/νση</w:t>
      </w:r>
      <w:r w:rsidRPr="00B00F85">
        <w:rPr>
          <w:rFonts w:ascii="Calibri" w:hAnsi="Calibri"/>
          <w:sz w:val="24"/>
          <w:szCs w:val="24"/>
        </w:rPr>
        <w:t xml:space="preserve"> </w:t>
      </w:r>
      <w:r w:rsidRPr="00B00F85">
        <w:rPr>
          <w:rFonts w:ascii="Calibri" w:hAnsi="Calibri"/>
          <w:sz w:val="22"/>
          <w:szCs w:val="22"/>
        </w:rPr>
        <w:t>Σπουδών Προγραμμάτων και Οργάνωσης Δ.Ε.),</w:t>
      </w:r>
    </w:p>
    <w:p w:rsidR="00D03472" w:rsidRDefault="00D164FF" w:rsidP="00D03472">
      <w:pPr>
        <w:spacing w:after="37" w:line="271" w:lineRule="auto"/>
        <w:ind w:right="185"/>
        <w:jc w:val="both"/>
        <w:rPr>
          <w:rFonts w:ascii="Calibri" w:hAnsi="Calibri" w:cs="Calibri"/>
          <w:sz w:val="22"/>
          <w:szCs w:val="22"/>
          <w:lang w:eastAsia="en-US"/>
        </w:rPr>
      </w:pPr>
      <w:r w:rsidRPr="00CC5F95">
        <w:rPr>
          <w:rFonts w:ascii="Calibri" w:hAnsi="Calibri"/>
          <w:sz w:val="22"/>
          <w:szCs w:val="22"/>
        </w:rPr>
        <w:t xml:space="preserve">η) τη διαγραφή μαθητών και την αντικατάσταση τους σύμφωνα με την παράγραφο 15 </w:t>
      </w:r>
      <w:r w:rsidR="00D03472">
        <w:rPr>
          <w:rFonts w:ascii="Calibri" w:hAnsi="Calibri" w:cs="Calibri"/>
          <w:bCs/>
          <w:sz w:val="22"/>
          <w:szCs w:val="22"/>
          <w:lang w:eastAsia="en-US"/>
        </w:rPr>
        <w:t xml:space="preserve">της </w:t>
      </w:r>
      <w:r w:rsidR="00D03472" w:rsidRPr="00D2316C">
        <w:rPr>
          <w:rFonts w:ascii="Calibri" w:hAnsi="Calibri" w:cs="Calibri"/>
          <w:bCs/>
          <w:sz w:val="22"/>
          <w:szCs w:val="22"/>
          <w:lang w:eastAsia="en-US"/>
        </w:rPr>
        <w:t xml:space="preserve">με αριθμ. 114223/Δ2/02-10-2024 (ΦΕΚ Β΄ 5567/07-10-2024) </w:t>
      </w:r>
      <w:r w:rsidR="00D03472" w:rsidRPr="00997F41">
        <w:rPr>
          <w:rFonts w:asciiTheme="minorHAnsi" w:hAnsiTheme="minorHAnsi" w:cstheme="minorHAnsi"/>
          <w:sz w:val="22"/>
          <w:szCs w:val="22"/>
        </w:rPr>
        <w:t xml:space="preserve"> : «Οργάνωση και λειτουργία σχολικών κέντρων αντισταθμιστικής εκπαίδευσης ως προς την Ενισχυτική Διδα</w:t>
      </w:r>
      <w:r w:rsidR="00D03472">
        <w:rPr>
          <w:rFonts w:asciiTheme="minorHAnsi" w:hAnsiTheme="minorHAnsi" w:cstheme="minorHAnsi"/>
          <w:sz w:val="22"/>
          <w:szCs w:val="22"/>
        </w:rPr>
        <w:t>σκαλία για το σχολικό έτος 2024-2025</w:t>
      </w:r>
      <w:r w:rsidR="00D03472" w:rsidRPr="00997F41">
        <w:rPr>
          <w:rFonts w:asciiTheme="minorHAnsi" w:hAnsiTheme="minorHAnsi" w:cstheme="minorHAnsi"/>
          <w:sz w:val="22"/>
          <w:szCs w:val="22"/>
        </w:rPr>
        <w:t>»</w:t>
      </w:r>
      <w:r w:rsidR="00D03472" w:rsidRPr="000B636C">
        <w:rPr>
          <w:rFonts w:ascii="Calibri" w:hAnsi="Calibri" w:cs="Calibri"/>
          <w:sz w:val="22"/>
          <w:szCs w:val="22"/>
          <w:lang w:eastAsia="en-US"/>
        </w:rPr>
        <w:t xml:space="preserve">, </w:t>
      </w:r>
    </w:p>
    <w:p w:rsidR="00D164FF" w:rsidRPr="00617759" w:rsidRDefault="00D164FF" w:rsidP="00D03472">
      <w:pPr>
        <w:spacing w:after="37" w:line="271" w:lineRule="auto"/>
        <w:ind w:right="185"/>
        <w:jc w:val="both"/>
        <w:rPr>
          <w:rFonts w:ascii="Calibri" w:hAnsi="Calibri"/>
          <w:sz w:val="22"/>
          <w:szCs w:val="22"/>
        </w:rPr>
      </w:pPr>
      <w:r w:rsidRPr="00B00F85">
        <w:rPr>
          <w:rFonts w:ascii="Calibri" w:hAnsi="Calibri"/>
          <w:sz w:val="22"/>
          <w:szCs w:val="22"/>
        </w:rPr>
        <w:t xml:space="preserve">θ) τη συνεργασία </w:t>
      </w:r>
      <w:r w:rsidRPr="00BC3D8B">
        <w:rPr>
          <w:rFonts w:ascii="Calibri" w:hAnsi="Calibri"/>
          <w:sz w:val="22"/>
          <w:szCs w:val="22"/>
        </w:rPr>
        <w:t>με τους Συντονιστές Εκπαιδευτικού Έργου οι οποίοι εποπτεύουν το Σ.Κ.Α.Ε. στο παιδαγωγικό πεδίο.</w:t>
      </w:r>
    </w:p>
    <w:p w:rsidR="00D164FF" w:rsidRPr="00B00F85" w:rsidRDefault="00D164FF" w:rsidP="00D164FF">
      <w:pPr>
        <w:spacing w:before="120" w:after="120"/>
        <w:jc w:val="both"/>
        <w:rPr>
          <w:rFonts w:ascii="Calibri" w:hAnsi="Calibri"/>
          <w:sz w:val="22"/>
          <w:szCs w:val="22"/>
        </w:rPr>
      </w:pPr>
      <w:r w:rsidRPr="00095914">
        <w:rPr>
          <w:rFonts w:ascii="Calibri" w:hAnsi="Calibri"/>
          <w:sz w:val="22"/>
          <w:szCs w:val="22"/>
        </w:rPr>
        <w:t>Σε περίπτωση απουσίας ή αδυναμίας του πρώτου αντισυμβαλλόμενου στην άσκηση των καθηκόντων του, αυτός αντικαθίσταται από τον δεύτερο από τους αντισυμβαλλόμενους,  ο οποίος αναλαμβάνει την υποχρέωση εκτέλεσης του παραπάνω έργου για όσο διάστημα ο πρώτος αντισυμβαλλόμενος απουσιάζει ή αδυνατεί να ασκήσει τα καθήκοντά του με ή χωρίς υπαιτιότητά του.</w:t>
      </w: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Άρθρο 2</w:t>
      </w: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Διάρκεια της σύμβασης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 xml:space="preserve">Η διάρκεια της παρούσας Σύμβασης για την εκτέλεση του παραπάνω έργου, ορίζεται από την ημερομηνία υπογραφής της μέχρι τη λήξη των μαθημάτων του τρέχοντος διδακτικού έτους, οπότε λύεται αυτοδικαίως, χωρίς καμία προειδοποίηση και χωρίς καταβολή </w:t>
      </w:r>
      <w:r>
        <w:rPr>
          <w:rFonts w:ascii="Calibri" w:hAnsi="Calibri"/>
          <w:sz w:val="22"/>
          <w:szCs w:val="22"/>
        </w:rPr>
        <w:t>στους α</w:t>
      </w:r>
      <w:r w:rsidRPr="00B00F85">
        <w:rPr>
          <w:rFonts w:ascii="Calibri" w:hAnsi="Calibri"/>
          <w:sz w:val="22"/>
          <w:szCs w:val="22"/>
        </w:rPr>
        <w:t>ντισυμβαλλόμενους οποιασδήποτε άλλης αποζημίωσης ή άλλης παροχής η οποία απορρέει από σχέση εξαρτημένης εργασίας.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 xml:space="preserve">Σε περίπτωση μερικής εκπλήρωσης του έργου από </w:t>
      </w:r>
      <w:r>
        <w:rPr>
          <w:rFonts w:ascii="Calibri" w:hAnsi="Calibri"/>
          <w:sz w:val="22"/>
          <w:szCs w:val="22"/>
        </w:rPr>
        <w:t>τους α</w:t>
      </w:r>
      <w:r w:rsidRPr="00B00F85">
        <w:rPr>
          <w:rFonts w:ascii="Calibri" w:hAnsi="Calibri"/>
          <w:sz w:val="22"/>
          <w:szCs w:val="22"/>
        </w:rPr>
        <w:t>ντισυμβαλλόμενους καταβάλλεται σε αυτούς αμοιβή ανάλογη με το εκτελεσθέν μέρος του έργου.</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Ο πρώτος συμβαλλόμενος δύναται, να καταγγείλει και να λύσει μονομερώς την παρούσα σύμβαση οποτεδήποτε και μέχρι αποπεράτωσης του συμφωνημένου έργου. Δικαίωμα καταγγελίας χωρίς υποχρέωση καταβολής οποιασδήποτε αμοιβής διατηρεί ο πρώτος συμβαλλόμενος στην περίπτωση που ο</w:t>
      </w:r>
      <w:r>
        <w:rPr>
          <w:rFonts w:ascii="Calibri" w:hAnsi="Calibri"/>
          <w:sz w:val="22"/>
          <w:szCs w:val="22"/>
        </w:rPr>
        <w:t xml:space="preserve"> α</w:t>
      </w:r>
      <w:r w:rsidRPr="00B00F85">
        <w:rPr>
          <w:rFonts w:ascii="Calibri" w:hAnsi="Calibri"/>
          <w:sz w:val="22"/>
          <w:szCs w:val="22"/>
        </w:rPr>
        <w:t xml:space="preserve">ντισυμβαλλόμενος και ο αντικαταστάτης του κριθούν ακατάλληλοι για την εκτέλεση του έργου, λόγω πλημμελούς εκπλήρωσης των μέχρι εκείνη τη στιγμή υποχρεώσεών τους ή στην περίπτωση που αδυνατούν με ή χωρίς την υπαιτιότητά τους να εκτελέσουν το έργο. Η σύμβαση μπορεί να λυθεί και πριν την ημερομηνία λήξης της. Λόγοι λύσης, </w:t>
      </w:r>
      <w:r w:rsidRPr="00B00F85">
        <w:rPr>
          <w:rFonts w:ascii="Calibri" w:hAnsi="Calibri"/>
          <w:sz w:val="22"/>
          <w:szCs w:val="22"/>
        </w:rPr>
        <w:lastRenderedPageBreak/>
        <w:t>αναφέρονται ενδεικτικά η διακοπή χρηματοδότησης του έργου ή η διακοπή λειτουργίας του Σχολικού Κέντρου Αντισταθμιστικής Εκπαίδευσης.</w:t>
      </w:r>
    </w:p>
    <w:p w:rsidR="00D164FF" w:rsidRPr="00B00F85" w:rsidRDefault="00D164FF" w:rsidP="00D164FF">
      <w:pPr>
        <w:spacing w:before="120" w:after="120"/>
        <w:jc w:val="both"/>
        <w:rPr>
          <w:rFonts w:ascii="Calibri" w:hAnsi="Calibri"/>
          <w:sz w:val="22"/>
          <w:szCs w:val="22"/>
        </w:rPr>
      </w:pPr>
      <w:r w:rsidRPr="00B00F85">
        <w:rPr>
          <w:rFonts w:ascii="Calibri" w:hAnsi="Calibri"/>
          <w:sz w:val="22"/>
          <w:szCs w:val="22"/>
        </w:rPr>
        <w:t>Σε περίπτωση λύσης της παρούσας σύμβασης πριν την ημερομηνία λήξης του προγράμματος Ενισχυτικής Διδασκαλίας του τρέχο</w:t>
      </w:r>
      <w:r>
        <w:rPr>
          <w:rFonts w:ascii="Calibri" w:hAnsi="Calibri"/>
          <w:sz w:val="22"/>
          <w:szCs w:val="22"/>
        </w:rPr>
        <w:t>ντος έτους, θα καταβληθεί στον α</w:t>
      </w:r>
      <w:r w:rsidRPr="00B00F85">
        <w:rPr>
          <w:rFonts w:ascii="Calibri" w:hAnsi="Calibri"/>
          <w:sz w:val="22"/>
          <w:szCs w:val="22"/>
        </w:rPr>
        <w:t>ντισυμβαλλόμενο ή/και στον αντικαταστάτη του αμοιβή μέχρι και τον μήνα λύσης της σύμβασης.</w:t>
      </w:r>
    </w:p>
    <w:p w:rsidR="00D164FF" w:rsidRPr="00B00F85" w:rsidRDefault="00D164FF" w:rsidP="00D164FF">
      <w:pPr>
        <w:spacing w:before="120" w:after="120"/>
        <w:jc w:val="both"/>
        <w:rPr>
          <w:rFonts w:ascii="Calibri" w:hAnsi="Calibri"/>
          <w:sz w:val="22"/>
          <w:szCs w:val="22"/>
        </w:rPr>
      </w:pP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Άρθρο 3</w:t>
      </w: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Οικονομικοί όροι</w:t>
      </w:r>
    </w:p>
    <w:p w:rsidR="00D164FF" w:rsidRPr="00B00F85" w:rsidRDefault="00D164FF" w:rsidP="00CC5F95">
      <w:pPr>
        <w:spacing w:before="120" w:after="120" w:line="276" w:lineRule="auto"/>
        <w:jc w:val="both"/>
        <w:rPr>
          <w:rFonts w:ascii="Calibri" w:hAnsi="Calibri"/>
          <w:color w:val="FF0000"/>
          <w:sz w:val="22"/>
          <w:szCs w:val="22"/>
        </w:rPr>
      </w:pPr>
      <w:r w:rsidRPr="00B00F85">
        <w:rPr>
          <w:rFonts w:ascii="Calibri" w:hAnsi="Calibri"/>
          <w:sz w:val="22"/>
          <w:szCs w:val="22"/>
        </w:rPr>
        <w:t>Η αμοιβή</w:t>
      </w:r>
      <w:r>
        <w:rPr>
          <w:rFonts w:ascii="Calibri" w:hAnsi="Calibri"/>
          <w:sz w:val="22"/>
          <w:szCs w:val="22"/>
        </w:rPr>
        <w:t>,</w:t>
      </w:r>
      <w:r w:rsidRPr="00B00F85">
        <w:rPr>
          <w:rFonts w:ascii="Calibri" w:hAnsi="Calibri"/>
          <w:sz w:val="22"/>
          <w:szCs w:val="22"/>
        </w:rPr>
        <w:t xml:space="preserve"> η οποία θα καταβληθεί για την εκτέλεση του έργου, από τον Ειδικό Λογαριασμό της Επιτελικής Δομής Ε</w:t>
      </w:r>
      <w:r w:rsidR="007E0E91">
        <w:rPr>
          <w:rFonts w:ascii="Calibri" w:hAnsi="Calibri"/>
          <w:sz w:val="22"/>
          <w:szCs w:val="22"/>
        </w:rPr>
        <w:t xml:space="preserve">ΣΠΑ </w:t>
      </w:r>
      <w:r>
        <w:rPr>
          <w:rFonts w:ascii="Calibri" w:hAnsi="Calibri"/>
          <w:sz w:val="22"/>
          <w:szCs w:val="22"/>
        </w:rPr>
        <w:t xml:space="preserve">του </w:t>
      </w:r>
      <w:r w:rsidR="00DA2692">
        <w:rPr>
          <w:rFonts w:ascii="Calibri" w:hAnsi="Calibri"/>
          <w:sz w:val="22"/>
          <w:szCs w:val="22"/>
        </w:rPr>
        <w:t>Υ.ΠΑΙ.Θ.Α.</w:t>
      </w:r>
      <w:r w:rsidRPr="00B00F85">
        <w:rPr>
          <w:rFonts w:ascii="Calibri" w:hAnsi="Calibri"/>
          <w:sz w:val="22"/>
          <w:szCs w:val="22"/>
        </w:rPr>
        <w:t xml:space="preserve"> από πόρους της Πράξης </w:t>
      </w:r>
      <w:r w:rsidR="000D52EB" w:rsidRPr="000D52EB">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0D52EB" w:rsidRPr="000D52EB">
        <w:rPr>
          <w:rFonts w:asciiTheme="minorHAnsi" w:hAnsiTheme="minorHAnsi" w:cstheme="minorHAnsi"/>
          <w:b/>
          <w:snapToGrid w:val="0"/>
          <w:sz w:val="22"/>
          <w:szCs w:val="22"/>
        </w:rPr>
        <w:t>,</w:t>
      </w:r>
      <w:r w:rsidR="000D52EB" w:rsidRPr="000D52EB">
        <w:rPr>
          <w:rFonts w:asciiTheme="minorHAnsi" w:hAnsiTheme="minorHAnsi" w:cstheme="minorHAnsi"/>
          <w:b/>
          <w:sz w:val="22"/>
          <w:szCs w:val="22"/>
        </w:rPr>
        <w:t xml:space="preserve"> </w:t>
      </w:r>
      <w:r w:rsidR="00AC1DD2" w:rsidRPr="000D52EB">
        <w:rPr>
          <w:rFonts w:ascii="Calibri" w:hAnsi="Calibri"/>
          <w:b/>
          <w:sz w:val="22"/>
          <w:szCs w:val="22"/>
        </w:rPr>
        <w:t xml:space="preserve">με κωδικό </w:t>
      </w:r>
      <w:r w:rsidR="00ED77AE" w:rsidRPr="000D52EB">
        <w:rPr>
          <w:rFonts w:ascii="Calibri" w:hAnsi="Calibri"/>
          <w:b/>
          <w:sz w:val="22"/>
          <w:szCs w:val="22"/>
        </w:rPr>
        <w:t>ΟΠΣ 6001775</w:t>
      </w:r>
      <w:r w:rsidR="000D52EB" w:rsidRPr="00C64B44">
        <w:rPr>
          <w:rFonts w:ascii="Calibri" w:hAnsi="Calibri"/>
          <w:b/>
          <w:sz w:val="22"/>
          <w:szCs w:val="22"/>
        </w:rPr>
        <w:t>,</w:t>
      </w:r>
      <w:r w:rsidR="007E0E91" w:rsidRPr="00C64B44">
        <w:rPr>
          <w:rFonts w:ascii="Calibri" w:hAnsi="Calibri"/>
          <w:b/>
          <w:sz w:val="22"/>
          <w:szCs w:val="22"/>
        </w:rPr>
        <w:t xml:space="preserve"> </w:t>
      </w:r>
      <w:r w:rsidR="00C64B44" w:rsidRPr="00C64B44">
        <w:rPr>
          <w:rFonts w:ascii="Calibri" w:hAnsi="Calibri"/>
          <w:b/>
          <w:sz w:val="22"/>
          <w:szCs w:val="22"/>
        </w:rPr>
        <w:t xml:space="preserve">του </w:t>
      </w:r>
      <w:r w:rsidR="004D30F8" w:rsidRPr="00C64B44">
        <w:rPr>
          <w:rFonts w:ascii="Calibri" w:hAnsi="Calibri"/>
          <w:b/>
          <w:sz w:val="22"/>
          <w:szCs w:val="22"/>
        </w:rPr>
        <w:t>Προγράμματος</w:t>
      </w:r>
      <w:r w:rsidR="007E0E91" w:rsidRPr="00C64B44">
        <w:rPr>
          <w:rFonts w:ascii="Calibri" w:hAnsi="Calibri"/>
          <w:b/>
          <w:sz w:val="22"/>
          <w:szCs w:val="22"/>
        </w:rPr>
        <w:t xml:space="preserve"> «Ανθρώπινο </w:t>
      </w:r>
      <w:r w:rsidR="000D52EB" w:rsidRPr="00C64B44">
        <w:rPr>
          <w:rFonts w:ascii="Calibri" w:hAnsi="Calibri"/>
          <w:b/>
          <w:sz w:val="22"/>
          <w:szCs w:val="22"/>
        </w:rPr>
        <w:t>Δυναμικό &amp; Κοινωνική Συνοχή»,</w:t>
      </w:r>
      <w:r w:rsidR="007E0E91" w:rsidRPr="00C64B44">
        <w:rPr>
          <w:rFonts w:ascii="Calibri" w:hAnsi="Calibri"/>
          <w:b/>
          <w:sz w:val="22"/>
          <w:szCs w:val="22"/>
        </w:rPr>
        <w:t xml:space="preserve"> ΕΣΠΑ 2021-2027, </w:t>
      </w:r>
      <w:r w:rsidRPr="00B00F85">
        <w:rPr>
          <w:rFonts w:ascii="Calibri" w:hAnsi="Calibri"/>
          <w:sz w:val="22"/>
          <w:szCs w:val="22"/>
        </w:rPr>
        <w:t xml:space="preserve">ορίζεται στο </w:t>
      </w:r>
      <w:r w:rsidRPr="00292E8E">
        <w:rPr>
          <w:rFonts w:ascii="Calibri" w:hAnsi="Calibri"/>
          <w:sz w:val="22"/>
          <w:szCs w:val="22"/>
        </w:rPr>
        <w:t>ποσό των 150 ευρώ</w:t>
      </w:r>
      <w:r w:rsidRPr="00B00F85">
        <w:rPr>
          <w:rFonts w:ascii="Calibri" w:hAnsi="Calibri"/>
          <w:sz w:val="22"/>
          <w:szCs w:val="22"/>
        </w:rPr>
        <w:t xml:space="preserve"> για κάθε μήνα λειτουργίας του Σ.Κ.Α.Ε. από τον μήνα έναρξης λειτουργίας του Προγράμματος της Ενισχυτικής Διδασκαλίας, σύμφωνα με τη σχετική εγκύκλιο έναρξης του Φορέα Λειτουργίας, τη Γενική Διεύθυνση Σπουδών Α/θμιας και Β/θμιας Εκπαίδευσης/Διεύθυνση Σπουδών, Προγραμμάτων και Οργάνωσης Δευτεροβάθμιας Εκπαίδευσης</w:t>
      </w:r>
      <w:r>
        <w:rPr>
          <w:rFonts w:ascii="Calibri" w:hAnsi="Calibri"/>
          <w:sz w:val="22"/>
          <w:szCs w:val="22"/>
        </w:rPr>
        <w:t xml:space="preserve"> του </w:t>
      </w:r>
      <w:r w:rsidR="00DA2692">
        <w:rPr>
          <w:rFonts w:ascii="Calibri" w:hAnsi="Calibri"/>
          <w:sz w:val="22"/>
          <w:szCs w:val="22"/>
        </w:rPr>
        <w:t>Υ.ΠΑΙ.Θ.Α.</w:t>
      </w:r>
      <w:r>
        <w:rPr>
          <w:rFonts w:ascii="Calibri" w:hAnsi="Calibri"/>
          <w:sz w:val="22"/>
          <w:szCs w:val="22"/>
        </w:rPr>
        <w:t xml:space="preserve"> - </w:t>
      </w:r>
      <w:r w:rsidRPr="00B00F85">
        <w:rPr>
          <w:rFonts w:ascii="Calibri" w:hAnsi="Calibri"/>
          <w:sz w:val="22"/>
          <w:szCs w:val="22"/>
        </w:rPr>
        <w:t>Τμήμα Α΄, έως τον μήνα λήξης λειτουργίας του αντίστοιχου Σ.Κ.Α.Ε., ο οποίος δεν μπορεί να είναι μεταγενέστερος του μήνα λήξης των μαθημάτων του τρέχοντο</w:t>
      </w:r>
      <w:r>
        <w:rPr>
          <w:rFonts w:ascii="Calibri" w:hAnsi="Calibri"/>
          <w:sz w:val="22"/>
          <w:szCs w:val="22"/>
        </w:rPr>
        <w:t>ς διδακτικού έτους</w:t>
      </w:r>
      <w:r w:rsidRPr="00B00F85">
        <w:rPr>
          <w:rFonts w:ascii="Calibri" w:hAnsi="Calibri"/>
          <w:sz w:val="22"/>
          <w:szCs w:val="22"/>
        </w:rPr>
        <w:t xml:space="preserve">. Ο μήνας θεωρείται πλήρης και το ποσό των 150 ευρώ καταβάλλεται στο ακέραιο ανεξαρτήτως των ημερών λειτουργίας του Σ.Κ.Α.Ε. </w:t>
      </w:r>
      <w:r w:rsidRPr="00E550B7">
        <w:rPr>
          <w:rFonts w:ascii="Calibri" w:hAnsi="Calibri"/>
          <w:sz w:val="22"/>
          <w:szCs w:val="22"/>
        </w:rPr>
        <w:t>εντός του μήνα</w:t>
      </w:r>
      <w:r>
        <w:rPr>
          <w:rFonts w:ascii="Calibri" w:hAnsi="Calibri"/>
          <w:sz w:val="22"/>
          <w:szCs w:val="22"/>
        </w:rPr>
        <w:t>,</w:t>
      </w:r>
      <w:r>
        <w:rPr>
          <w:rFonts w:ascii="Calibri" w:eastAsia="Calibri" w:hAnsi="Calibri" w:cs="Calibri"/>
          <w:sz w:val="22"/>
          <w:szCs w:val="22"/>
          <w:lang w:eastAsia="en-US"/>
        </w:rPr>
        <w:t xml:space="preserve"> </w:t>
      </w:r>
      <w:r w:rsidRPr="009D4C15">
        <w:rPr>
          <w:rFonts w:ascii="Calibri" w:eastAsia="Calibri" w:hAnsi="Calibri" w:cs="Calibri"/>
          <w:sz w:val="22"/>
          <w:szCs w:val="22"/>
          <w:lang w:eastAsia="en-US"/>
        </w:rPr>
        <w:t>μη συμπεριλαμβανομένων ασφαλιστικών εισφορών.</w:t>
      </w:r>
    </w:p>
    <w:p w:rsidR="00D164FF" w:rsidRPr="00B00F85" w:rsidRDefault="00D164FF" w:rsidP="00CC5F95">
      <w:pPr>
        <w:spacing w:before="120" w:after="120" w:line="276" w:lineRule="auto"/>
        <w:jc w:val="both"/>
        <w:rPr>
          <w:rFonts w:ascii="Calibri" w:eastAsia="Calibri" w:hAnsi="Calibri"/>
          <w:sz w:val="22"/>
          <w:szCs w:val="22"/>
          <w:highlight w:val="yellow"/>
          <w:lang w:eastAsia="en-US"/>
        </w:rPr>
      </w:pPr>
      <w:r w:rsidRPr="00B00F85">
        <w:rPr>
          <w:rFonts w:ascii="Calibri" w:hAnsi="Calibri"/>
          <w:sz w:val="22"/>
          <w:szCs w:val="22"/>
        </w:rPr>
        <w:t xml:space="preserve">Η πραγματοποίηση του έργου του Άρθρου 1 της παρούσας Σύμβασης θα βεβαιώνεται από την </w:t>
      </w:r>
      <w:r w:rsidRPr="00476C61">
        <w:rPr>
          <w:rFonts w:ascii="Calibri" w:hAnsi="Calibri"/>
          <w:sz w:val="22"/>
          <w:szCs w:val="22"/>
        </w:rPr>
        <w:t>Έκθεση πεπραγμένων Υπευθύνου Σ.Κ.Α.Ε., (</w:t>
      </w:r>
      <w:r w:rsidRPr="00476C61">
        <w:rPr>
          <w:rFonts w:ascii="Calibri" w:eastAsia="Calibri" w:hAnsi="Calibri"/>
          <w:sz w:val="22"/>
          <w:szCs w:val="22"/>
          <w:lang w:eastAsia="en-US"/>
        </w:rPr>
        <w:t xml:space="preserve">ή του αντικαταστάτη) </w:t>
      </w:r>
      <w:r w:rsidRPr="00476C61">
        <w:rPr>
          <w:rFonts w:ascii="Calibri" w:hAnsi="Calibri"/>
          <w:sz w:val="22"/>
          <w:szCs w:val="22"/>
        </w:rPr>
        <w:t>η οποία θα συνοδεύεται απαραίτητα από το αρχείο του Σ.Κ.Α.Ε. και θα πιστοποιείται από τριμελή επιτροπή παραλαβής</w:t>
      </w:r>
      <w:r w:rsidRPr="00B00F85">
        <w:rPr>
          <w:rFonts w:ascii="Calibri" w:hAnsi="Calibri"/>
          <w:sz w:val="22"/>
          <w:szCs w:val="22"/>
        </w:rPr>
        <w:t xml:space="preserve"> παραδοτέων της παρούσας σύμβασης που θα συσταθεί από τον Διευθυντή Δευτεροβάθμιας Εκπαίδευσης. Η ανωτέρω έκθεση θα παραδοθεί στην επιτροπή παραλαβής μετά το τέλος λειτουργίας του Προγράμματος Ενισχυτικής Διδασκαλίας του τρέχοντος έτους.</w:t>
      </w:r>
    </w:p>
    <w:p w:rsidR="00D164FF" w:rsidRPr="00B00F85" w:rsidRDefault="00D164FF" w:rsidP="00CC5F95">
      <w:pPr>
        <w:spacing w:before="120" w:after="120" w:line="276" w:lineRule="auto"/>
        <w:contextualSpacing/>
        <w:jc w:val="both"/>
        <w:rPr>
          <w:rFonts w:ascii="Calibri" w:eastAsia="Calibri" w:hAnsi="Calibri" w:cs="Calibri"/>
          <w:sz w:val="22"/>
          <w:szCs w:val="22"/>
          <w:lang w:eastAsia="en-US"/>
        </w:rPr>
      </w:pPr>
      <w:r w:rsidRPr="00B00F85">
        <w:rPr>
          <w:rFonts w:ascii="Calibri" w:hAnsi="Calibri"/>
          <w:sz w:val="22"/>
          <w:szCs w:val="22"/>
        </w:rPr>
        <w:t xml:space="preserve">Η αμοιβή θα καταβληθεί με την έκδοση των προβλεπόμενων από τον Κώδικα Φορολογικής Απεικόνισης Συναλλαγών παραστατικών στοιχείων. Επίσης, κάθε τέλος, φόρος </w:t>
      </w:r>
      <w:r>
        <w:rPr>
          <w:rFonts w:ascii="Calibri" w:hAnsi="Calibri"/>
          <w:sz w:val="22"/>
          <w:szCs w:val="22"/>
        </w:rPr>
        <w:t>και επιβάρυνση θα βαρύνουν τον α</w:t>
      </w:r>
      <w:r w:rsidRPr="00B00F85">
        <w:rPr>
          <w:rFonts w:ascii="Calibri" w:hAnsi="Calibri"/>
          <w:sz w:val="22"/>
          <w:szCs w:val="22"/>
        </w:rPr>
        <w:t>ντισυμβαλλόμενο. Επί του καθαρού ποσού της αμοιβής, θα παρακρατηθεί φόρος σύμφωνα με την κείμενη νομοθεσ</w:t>
      </w:r>
      <w:r>
        <w:rPr>
          <w:rFonts w:ascii="Calibri" w:hAnsi="Calibri"/>
          <w:sz w:val="22"/>
          <w:szCs w:val="22"/>
        </w:rPr>
        <w:t>ία. Η καταβολή της αμοιβής του α</w:t>
      </w:r>
      <w:r w:rsidRPr="00B00F85">
        <w:rPr>
          <w:rFonts w:ascii="Calibri" w:hAnsi="Calibri"/>
          <w:sz w:val="22"/>
          <w:szCs w:val="22"/>
        </w:rPr>
        <w:t xml:space="preserve">ντισυμβαλλόμενου δύναται να πραγματοποιείται ολικά ή μερικά ανάλογα με τα διαθέσιμα ποσά στο λογαριασμό της Πράξης. </w:t>
      </w:r>
    </w:p>
    <w:p w:rsidR="00D164FF" w:rsidRPr="00B00F85" w:rsidRDefault="00D164FF" w:rsidP="001F08E4">
      <w:pPr>
        <w:spacing w:before="120" w:after="120" w:line="276" w:lineRule="auto"/>
        <w:jc w:val="both"/>
        <w:rPr>
          <w:rFonts w:ascii="Calibri" w:hAnsi="Calibri"/>
          <w:sz w:val="22"/>
          <w:szCs w:val="22"/>
        </w:rPr>
      </w:pPr>
      <w:r w:rsidRPr="00476C61">
        <w:rPr>
          <w:rFonts w:ascii="Calibri" w:hAnsi="Calibri"/>
          <w:sz w:val="22"/>
          <w:szCs w:val="22"/>
        </w:rPr>
        <w:t>Σε περίπτωση αντικατάστασης του πρώτου αντισυμβαλλόμενου από τον δεύτερο, σύμφωνα με το άρθρο</w:t>
      </w:r>
      <w:r w:rsidRPr="00476C61">
        <w:rPr>
          <w:rFonts w:ascii="Calibri" w:hAnsi="Calibri"/>
          <w:color w:val="FF0000"/>
          <w:sz w:val="22"/>
          <w:szCs w:val="22"/>
        </w:rPr>
        <w:t xml:space="preserve"> </w:t>
      </w:r>
      <w:r w:rsidRPr="00476C61">
        <w:rPr>
          <w:rFonts w:ascii="Calibri" w:hAnsi="Calibri"/>
          <w:sz w:val="22"/>
          <w:szCs w:val="22"/>
        </w:rPr>
        <w:t>1 της παρούσας σύμβασης, η αμοιβή του δεύτερου αντισυμβαλλόμενου θα είναι κατ΄ αναλογία των ημερών που αυτός θα ασκεί καθήκοντα Υπευθύνου Σ.Κ.Α.Ε.</w:t>
      </w:r>
    </w:p>
    <w:p w:rsidR="00D164FF" w:rsidRPr="00B42E51" w:rsidRDefault="00D164FF" w:rsidP="00B42E51">
      <w:pPr>
        <w:spacing w:after="37" w:line="271" w:lineRule="auto"/>
        <w:ind w:right="185"/>
        <w:jc w:val="both"/>
        <w:rPr>
          <w:rFonts w:asciiTheme="minorHAnsi" w:hAnsiTheme="minorHAnsi" w:cstheme="minorHAnsi"/>
          <w:sz w:val="22"/>
          <w:szCs w:val="22"/>
        </w:rPr>
      </w:pPr>
      <w:r w:rsidRPr="00B00F85">
        <w:rPr>
          <w:rFonts w:ascii="Calibri" w:hAnsi="Calibri"/>
          <w:sz w:val="22"/>
          <w:szCs w:val="22"/>
        </w:rPr>
        <w:t xml:space="preserve">Η </w:t>
      </w:r>
      <w:r w:rsidRPr="00CC5F95">
        <w:rPr>
          <w:rFonts w:ascii="Calibri" w:hAnsi="Calibri"/>
          <w:sz w:val="22"/>
          <w:szCs w:val="22"/>
        </w:rPr>
        <w:t>παρούσα σύμβαση συνάπτεται σύμφω</w:t>
      </w:r>
      <w:r w:rsidR="00B42E51">
        <w:rPr>
          <w:rFonts w:ascii="Calibri" w:hAnsi="Calibri"/>
          <w:sz w:val="22"/>
          <w:szCs w:val="22"/>
        </w:rPr>
        <w:t>να με τους όρους</w:t>
      </w:r>
      <w:r w:rsidR="00B42E51" w:rsidRPr="00B42E51">
        <w:rPr>
          <w:rFonts w:asciiTheme="minorHAnsi" w:hAnsiTheme="minorHAnsi" w:cstheme="minorHAnsi"/>
          <w:sz w:val="22"/>
          <w:szCs w:val="22"/>
        </w:rPr>
        <w:t xml:space="preserve"> </w:t>
      </w:r>
      <w:r w:rsidR="00B42E51">
        <w:rPr>
          <w:rFonts w:asciiTheme="minorHAnsi" w:hAnsiTheme="minorHAnsi" w:cstheme="minorHAnsi"/>
          <w:sz w:val="22"/>
          <w:szCs w:val="22"/>
        </w:rPr>
        <w:t>τ</w:t>
      </w:r>
      <w:r w:rsidR="00B42E51" w:rsidRPr="00CE36B5">
        <w:rPr>
          <w:rFonts w:asciiTheme="minorHAnsi" w:hAnsiTheme="minorHAnsi" w:cstheme="minorHAnsi"/>
          <w:sz w:val="22"/>
          <w:szCs w:val="22"/>
        </w:rPr>
        <w:t>η</w:t>
      </w:r>
      <w:r w:rsidR="00B42E51">
        <w:rPr>
          <w:rFonts w:asciiTheme="minorHAnsi" w:hAnsiTheme="minorHAnsi" w:cstheme="minorHAnsi"/>
          <w:sz w:val="22"/>
          <w:szCs w:val="22"/>
        </w:rPr>
        <w:t>ς</w:t>
      </w:r>
      <w:r w:rsidR="00B42E51" w:rsidRPr="00CE36B5">
        <w:rPr>
          <w:rFonts w:asciiTheme="minorHAnsi" w:hAnsiTheme="minorHAnsi" w:cstheme="minorHAnsi"/>
          <w:sz w:val="22"/>
          <w:szCs w:val="22"/>
        </w:rPr>
        <w:t xml:space="preserve"> υπ’ αρ. πρωτ.</w:t>
      </w:r>
      <w:r w:rsidR="00D03472" w:rsidRPr="00D2316C">
        <w:rPr>
          <w:rFonts w:ascii="Calibri" w:hAnsi="Calibri" w:cs="Calibri"/>
          <w:bCs/>
          <w:sz w:val="22"/>
          <w:szCs w:val="22"/>
          <w:lang w:eastAsia="en-US"/>
        </w:rPr>
        <w:t xml:space="preserve"> 114223/Δ2/02-10-2024 (ΦΕΚ Β΄ 5567/07-10-2024) </w:t>
      </w:r>
      <w:r w:rsidR="00D03472" w:rsidRPr="00997F41">
        <w:rPr>
          <w:rFonts w:asciiTheme="minorHAnsi" w:hAnsiTheme="minorHAnsi" w:cstheme="minorHAnsi"/>
          <w:sz w:val="22"/>
          <w:szCs w:val="22"/>
        </w:rPr>
        <w:t xml:space="preserve"> : «Οργάνωση και λειτουργία σχολικών κέντρων αντισταθμιστικής εκπαίδευσης ως προς την Ενισχυτική Διδα</w:t>
      </w:r>
      <w:r w:rsidR="00D03472">
        <w:rPr>
          <w:rFonts w:asciiTheme="minorHAnsi" w:hAnsiTheme="minorHAnsi" w:cstheme="minorHAnsi"/>
          <w:sz w:val="22"/>
          <w:szCs w:val="22"/>
        </w:rPr>
        <w:t>σκαλία για το σχολικό έτος 2024-2025</w:t>
      </w:r>
      <w:r w:rsidR="00D03472" w:rsidRPr="00997F41">
        <w:rPr>
          <w:rFonts w:asciiTheme="minorHAnsi" w:hAnsiTheme="minorHAnsi" w:cstheme="minorHAnsi"/>
          <w:sz w:val="22"/>
          <w:szCs w:val="22"/>
        </w:rPr>
        <w:t>»</w:t>
      </w:r>
      <w:r w:rsidR="00D03472" w:rsidRPr="000B636C">
        <w:rPr>
          <w:rFonts w:ascii="Calibri" w:hAnsi="Calibri" w:cs="Calibri"/>
          <w:sz w:val="22"/>
          <w:szCs w:val="22"/>
          <w:lang w:eastAsia="en-US"/>
        </w:rPr>
        <w:t xml:space="preserve">, </w:t>
      </w:r>
      <w:r w:rsidRPr="00994451">
        <w:rPr>
          <w:rFonts w:ascii="Calibri" w:hAnsi="Calibri"/>
          <w:sz w:val="22"/>
          <w:szCs w:val="22"/>
        </w:rPr>
        <w:t xml:space="preserve">και του </w:t>
      </w:r>
      <w:r w:rsidRPr="00CC5F95">
        <w:rPr>
          <w:rFonts w:ascii="Calibri" w:hAnsi="Calibri"/>
          <w:sz w:val="22"/>
          <w:szCs w:val="22"/>
        </w:rPr>
        <w:t>άρθρου 26 του</w:t>
      </w:r>
      <w:r w:rsidRPr="00994451">
        <w:rPr>
          <w:rFonts w:ascii="Calibri" w:hAnsi="Calibri"/>
          <w:sz w:val="22"/>
          <w:szCs w:val="22"/>
        </w:rPr>
        <w:t xml:space="preserve"> Νόμου 4368/2016 (ΦΕΚ 21Α), όπως συμπληρώνονται, τροποποιούνται και ισχύουν.</w:t>
      </w:r>
    </w:p>
    <w:p w:rsidR="00D164FF" w:rsidRPr="00B00F85" w:rsidRDefault="00D164FF" w:rsidP="001F08E4">
      <w:pPr>
        <w:spacing w:before="120" w:after="120" w:line="276" w:lineRule="auto"/>
        <w:jc w:val="center"/>
        <w:rPr>
          <w:rFonts w:ascii="Calibri" w:hAnsi="Calibri"/>
          <w:b/>
          <w:sz w:val="22"/>
          <w:szCs w:val="22"/>
        </w:rPr>
      </w:pPr>
      <w:r w:rsidRPr="00B00F85">
        <w:rPr>
          <w:rFonts w:ascii="Calibri" w:hAnsi="Calibri"/>
          <w:b/>
          <w:sz w:val="22"/>
          <w:szCs w:val="22"/>
        </w:rPr>
        <w:t>Άρθρο 4</w:t>
      </w: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Υποχρεώσεις αντισυμβαλλομένων - χρόνος και τόπος εκτέλεσης του έργου</w:t>
      </w:r>
    </w:p>
    <w:p w:rsidR="00D164FF" w:rsidRPr="00B00F85" w:rsidRDefault="00D164FF" w:rsidP="001F08E4">
      <w:pPr>
        <w:spacing w:before="120" w:after="120" w:line="276" w:lineRule="auto"/>
        <w:jc w:val="both"/>
        <w:rPr>
          <w:rFonts w:ascii="Calibri" w:hAnsi="Calibri"/>
          <w:sz w:val="22"/>
          <w:szCs w:val="22"/>
        </w:rPr>
      </w:pPr>
      <w:r>
        <w:rPr>
          <w:rFonts w:ascii="Calibri" w:hAnsi="Calibri"/>
          <w:sz w:val="22"/>
          <w:szCs w:val="22"/>
        </w:rPr>
        <w:lastRenderedPageBreak/>
        <w:t>Οι α</w:t>
      </w:r>
      <w:r w:rsidRPr="00B00F85">
        <w:rPr>
          <w:rFonts w:ascii="Calibri" w:hAnsi="Calibri"/>
          <w:sz w:val="22"/>
          <w:szCs w:val="22"/>
        </w:rPr>
        <w:t>ντισυμβαλλόμενοι δηλώνουν την επάρκειά τους να ανταποκριθούν στις υποχρεώσεις τους, όπως αυτές περιγράφονται στο παρόν και συναρτώνται με το έργο που περιγράφεται στην παρούσα και αναλαμβάνουν την υποχρέωση να παραδίδουν το έργο εμπρόθεσμα, προσηκόντως, επιμελώς και σύμφωνα με τις ανάγκες υλοποίησης της Πράξης.</w:t>
      </w:r>
    </w:p>
    <w:p w:rsidR="00D164FF" w:rsidRPr="00B00F85" w:rsidRDefault="00D164FF" w:rsidP="001F08E4">
      <w:pPr>
        <w:spacing w:before="120" w:after="120" w:line="276" w:lineRule="auto"/>
        <w:jc w:val="both"/>
        <w:rPr>
          <w:rFonts w:ascii="Calibri" w:hAnsi="Calibri"/>
          <w:sz w:val="22"/>
          <w:szCs w:val="22"/>
        </w:rPr>
      </w:pPr>
      <w:r>
        <w:rPr>
          <w:rFonts w:ascii="Calibri" w:hAnsi="Calibri"/>
          <w:sz w:val="22"/>
          <w:szCs w:val="22"/>
        </w:rPr>
        <w:t>Ο πρώτος α</w:t>
      </w:r>
      <w:r w:rsidRPr="00B00F85">
        <w:rPr>
          <w:rFonts w:ascii="Calibri" w:hAnsi="Calibri"/>
          <w:sz w:val="22"/>
          <w:szCs w:val="22"/>
        </w:rPr>
        <w:t>ντισυμβαλλόμενος υποχρεούται:</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Α) να εκτελέσει το έργο στο Σ.Κ.Α.Ε. που έχει οριστεί ως Υπεύθυνος σύμφωνα με τις οδηγίες τ</w:t>
      </w:r>
      <w:r w:rsidR="0087177F">
        <w:rPr>
          <w:rFonts w:ascii="Calibri" w:hAnsi="Calibri"/>
          <w:sz w:val="22"/>
          <w:szCs w:val="22"/>
        </w:rPr>
        <w:t xml:space="preserve">ης Επιτελικής Δομής ΕΣΠΑ </w:t>
      </w:r>
      <w:r>
        <w:rPr>
          <w:rFonts w:ascii="Calibri" w:hAnsi="Calibri"/>
          <w:sz w:val="22"/>
          <w:szCs w:val="22"/>
        </w:rPr>
        <w:t xml:space="preserve">του </w:t>
      </w:r>
      <w:r w:rsidR="00DA2692">
        <w:rPr>
          <w:rFonts w:ascii="Calibri" w:hAnsi="Calibri"/>
          <w:sz w:val="22"/>
          <w:szCs w:val="22"/>
        </w:rPr>
        <w:t>Υ.ΠΑΙ.Θ.Α.</w:t>
      </w:r>
      <w:r w:rsidRPr="00B00F85">
        <w:rPr>
          <w:rFonts w:ascii="Calibri" w:hAnsi="Calibri"/>
          <w:sz w:val="22"/>
          <w:szCs w:val="22"/>
        </w:rPr>
        <w:t xml:space="preserve"> και του πρώτου συμβαλλόμενου και να παραδώσει αυτό σύμφωνα με το χρονοδιάγραμμα του προγράμματος, τις ειδικές εντολές που θα λάβει και τους λοιπούς ειδικούς όρους της παρούσας Σύμβασης,</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 xml:space="preserve">Β) να εκτελέσει το έργο αυτοπροσώπως και με τη δέουσα επιμέλεια. </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Ανάλογη υποχρέωση αναλαμβάνει και ο δεύτερος των αντισυμβαλλομένων για το χρονικό διάστημα που α</w:t>
      </w:r>
      <w:r>
        <w:rPr>
          <w:rFonts w:ascii="Calibri" w:hAnsi="Calibri"/>
          <w:sz w:val="22"/>
          <w:szCs w:val="22"/>
        </w:rPr>
        <w:t>ντικαθιστά τον πρώτο από αυτούς.</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Υποκατάσταση από άλλον για την εκτέλεση του έργου δεν επιτρέπεται.</w:t>
      </w:r>
    </w:p>
    <w:p w:rsidR="00D164FF" w:rsidRPr="00B00F85" w:rsidRDefault="00D164FF" w:rsidP="001F08E4">
      <w:pPr>
        <w:spacing w:before="120" w:after="120" w:line="276" w:lineRule="auto"/>
        <w:jc w:val="both"/>
        <w:rPr>
          <w:rFonts w:ascii="Calibri" w:hAnsi="Calibri"/>
          <w:b/>
          <w:sz w:val="22"/>
          <w:szCs w:val="22"/>
        </w:rPr>
      </w:pPr>
      <w:r>
        <w:rPr>
          <w:rFonts w:ascii="Calibri" w:hAnsi="Calibri"/>
          <w:sz w:val="22"/>
          <w:szCs w:val="22"/>
        </w:rPr>
        <w:t>Απαγορεύεται ρητά στους α</w:t>
      </w:r>
      <w:r w:rsidRPr="00B00F85">
        <w:rPr>
          <w:rFonts w:ascii="Calibri" w:hAnsi="Calibri"/>
          <w:sz w:val="22"/>
          <w:szCs w:val="22"/>
        </w:rPr>
        <w:t xml:space="preserve">ντισυμβαλλόμενους να παραχωρήσουν οποιοδήποτε δικαίωμα σε οποιονδήποτε τρίτο, όπως επίσης </w:t>
      </w:r>
      <w:r>
        <w:rPr>
          <w:rFonts w:ascii="Calibri" w:hAnsi="Calibri"/>
          <w:sz w:val="22"/>
          <w:szCs w:val="22"/>
        </w:rPr>
        <w:t>απαγορεύεται στους α</w:t>
      </w:r>
      <w:r w:rsidRPr="00B00F85">
        <w:rPr>
          <w:rFonts w:ascii="Calibri" w:hAnsi="Calibri"/>
          <w:sz w:val="22"/>
          <w:szCs w:val="22"/>
        </w:rPr>
        <w:t>ντισυμβαλλόμενους να διαθέτουν ή να χρησιμοποιούν μέρος ή το σύνολο του έργου για οποιοδήποτε λόγο χωρίς την προηγούμενη γραπτή έγκριση τ</w:t>
      </w:r>
      <w:r>
        <w:rPr>
          <w:rFonts w:ascii="Calibri" w:hAnsi="Calibri"/>
          <w:sz w:val="22"/>
          <w:szCs w:val="22"/>
        </w:rPr>
        <w:t xml:space="preserve">ου </w:t>
      </w:r>
      <w:r w:rsidR="002A7041">
        <w:rPr>
          <w:rFonts w:ascii="Calibri" w:hAnsi="Calibri"/>
          <w:sz w:val="22"/>
          <w:szCs w:val="22"/>
        </w:rPr>
        <w:t>Υπουργείου Παιδείας, Θρησκευμάτων &amp; Αθλητισμού</w:t>
      </w:r>
      <w:r w:rsidRPr="00B00F85">
        <w:rPr>
          <w:rFonts w:ascii="Calibri" w:hAnsi="Calibri"/>
          <w:sz w:val="22"/>
          <w:szCs w:val="22"/>
        </w:rPr>
        <w:t xml:space="preserve">. </w:t>
      </w:r>
    </w:p>
    <w:p w:rsidR="00D164FF" w:rsidRPr="00B00F85" w:rsidRDefault="00D164FF" w:rsidP="00D164FF">
      <w:pPr>
        <w:spacing w:before="120" w:after="120"/>
        <w:rPr>
          <w:rFonts w:ascii="Calibri" w:hAnsi="Calibri"/>
          <w:b/>
          <w:sz w:val="22"/>
          <w:szCs w:val="22"/>
        </w:rPr>
      </w:pP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Άρθρο 5</w:t>
      </w:r>
    </w:p>
    <w:p w:rsidR="00D164FF" w:rsidRPr="00B00F85" w:rsidRDefault="00D164FF" w:rsidP="00D164FF">
      <w:pPr>
        <w:spacing w:before="120" w:after="120"/>
        <w:jc w:val="center"/>
        <w:rPr>
          <w:rFonts w:ascii="Calibri" w:hAnsi="Calibri"/>
          <w:b/>
          <w:sz w:val="22"/>
          <w:szCs w:val="22"/>
        </w:rPr>
      </w:pPr>
      <w:r w:rsidRPr="00B00F85">
        <w:rPr>
          <w:rFonts w:ascii="Calibri" w:hAnsi="Calibri"/>
          <w:b/>
          <w:sz w:val="22"/>
          <w:szCs w:val="22"/>
        </w:rPr>
        <w:t>Άλλοι όροι</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Κατά τα λοιπά, έχουν εφαρμογή οι διατάξεις του Αστικού Κώδικα περί μίσθωσης έργου, όπως και κάθε άλλη σχετική ειδικότερη διάταξη νόμου.</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Ρητά συμφωνείται ότι η παρούσα αποτελεί Σύμβαση ανάθεσης έργου και σε καμία περίπτωση δε μπορεί να θεωρηθεί σύμβαση εργασίας.</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Τυχόν τροποποίηση ουσιωδών όρων της Συμβάσεως αυτής, γίνεται μόνο εγγράφως. Κάθε άλλο αποδεικτικό μέσο αποκλείεται.</w:t>
      </w:r>
    </w:p>
    <w:p w:rsidR="00D164FF" w:rsidRPr="00B00F85" w:rsidRDefault="00D164FF" w:rsidP="001F08E4">
      <w:pPr>
        <w:spacing w:before="120" w:after="120" w:line="276" w:lineRule="auto"/>
        <w:jc w:val="both"/>
        <w:rPr>
          <w:rFonts w:ascii="Calibri" w:hAnsi="Calibri"/>
          <w:sz w:val="22"/>
          <w:szCs w:val="22"/>
        </w:rPr>
      </w:pPr>
      <w:r w:rsidRPr="00B00F85">
        <w:rPr>
          <w:rFonts w:ascii="Calibri" w:hAnsi="Calibri"/>
          <w:sz w:val="22"/>
          <w:szCs w:val="22"/>
        </w:rPr>
        <w:t>Οι τυχόν εκ της παρούσας Συμβάσεως διαφορές μεταξύ των μερών λύονται σύμφωνα με τις αρχές της καλής πίστης και των συναλλακτικών ηθών. Αν παρά ταύτα δεν εξευρεθεί λύση, για την επίλυση των διαφορών που θα αφορούν την παρούσα, αρμόδια είναι τα κατά τόπο Δικαστήρια.</w:t>
      </w:r>
    </w:p>
    <w:p w:rsidR="00D164FF" w:rsidRDefault="00D164FF" w:rsidP="001F08E4">
      <w:pPr>
        <w:spacing w:before="120" w:after="120" w:line="276" w:lineRule="auto"/>
        <w:jc w:val="both"/>
        <w:rPr>
          <w:rFonts w:ascii="Calibri" w:hAnsi="Calibri"/>
          <w:sz w:val="22"/>
          <w:szCs w:val="22"/>
        </w:rPr>
      </w:pPr>
      <w:r w:rsidRPr="00B00F85">
        <w:rPr>
          <w:rFonts w:ascii="Calibri" w:hAnsi="Calibri"/>
          <w:sz w:val="22"/>
          <w:szCs w:val="22"/>
        </w:rPr>
        <w:t xml:space="preserve">Η παρούσα αναγνώστηκε, βεβαιώθηκε και υπογράφηκε από τα δύο συμβαλλόμενα μέρη, σε τέσσερα (4) πρωτότυπα, από τα οποία από ένα (1) παραλαμβάνει ο καθένας από τους αντισυμβαλλόμενους, ένα (1) παραμένει στη Διεύθυνση Δευτεροβάθμιας Εκπαίδευσης και ένα (1) αποστέλλεται </w:t>
      </w:r>
      <w:r w:rsidR="00F45D85">
        <w:rPr>
          <w:rFonts w:ascii="Calibri" w:hAnsi="Calibri"/>
          <w:sz w:val="22"/>
          <w:szCs w:val="22"/>
        </w:rPr>
        <w:t xml:space="preserve">στην Επιτελική Δομή ΕΣΠΑ </w:t>
      </w:r>
      <w:r>
        <w:rPr>
          <w:rFonts w:ascii="Calibri" w:hAnsi="Calibri"/>
          <w:sz w:val="22"/>
          <w:szCs w:val="22"/>
        </w:rPr>
        <w:t xml:space="preserve">του </w:t>
      </w:r>
      <w:r w:rsidR="00DA2692">
        <w:rPr>
          <w:rFonts w:ascii="Calibri" w:hAnsi="Calibri"/>
          <w:sz w:val="22"/>
          <w:szCs w:val="22"/>
        </w:rPr>
        <w:t>Υ.ΠΑΙ.Θ.Α.</w:t>
      </w:r>
      <w:r w:rsidRPr="00B00F85">
        <w:rPr>
          <w:rFonts w:ascii="Calibri" w:hAnsi="Calibri"/>
          <w:sz w:val="22"/>
          <w:szCs w:val="22"/>
        </w:rPr>
        <w:t xml:space="preserve"> </w:t>
      </w:r>
    </w:p>
    <w:p w:rsidR="00CC5F95" w:rsidRPr="00B00F85" w:rsidRDefault="00CC5F95" w:rsidP="001F08E4">
      <w:pPr>
        <w:spacing w:before="120" w:after="120" w:line="276" w:lineRule="auto"/>
        <w:jc w:val="both"/>
        <w:rPr>
          <w:rFonts w:ascii="Calibri" w:hAnsi="Calibri"/>
          <w:sz w:val="22"/>
          <w:szCs w:val="22"/>
        </w:rPr>
      </w:pPr>
    </w:p>
    <w:tbl>
      <w:tblPr>
        <w:tblW w:w="0" w:type="auto"/>
        <w:tblInd w:w="529" w:type="dxa"/>
        <w:tblLook w:val="01E0"/>
      </w:tblPr>
      <w:tblGrid>
        <w:gridCol w:w="3974"/>
        <w:gridCol w:w="4643"/>
      </w:tblGrid>
      <w:tr w:rsidR="00D164FF" w:rsidRPr="00B00F85" w:rsidTr="00D164FF">
        <w:tc>
          <w:tcPr>
            <w:tcW w:w="8617" w:type="dxa"/>
            <w:gridSpan w:val="2"/>
          </w:tcPr>
          <w:p w:rsidR="00D164FF" w:rsidRPr="00476C61" w:rsidRDefault="00D164FF" w:rsidP="00D164FF">
            <w:pPr>
              <w:spacing w:line="276" w:lineRule="auto"/>
              <w:jc w:val="center"/>
              <w:rPr>
                <w:rFonts w:ascii="Calibri" w:hAnsi="Calibri"/>
                <w:sz w:val="22"/>
                <w:szCs w:val="22"/>
              </w:rPr>
            </w:pPr>
            <w:r w:rsidRPr="00476C61">
              <w:rPr>
                <w:rFonts w:ascii="Calibri" w:hAnsi="Calibri"/>
                <w:sz w:val="22"/>
                <w:szCs w:val="22"/>
              </w:rPr>
              <w:t>ΟΙ ΣΥΜΒΑΛΛΟΜΕΝΟΙ</w:t>
            </w:r>
          </w:p>
        </w:tc>
      </w:tr>
      <w:tr w:rsidR="00D164FF" w:rsidRPr="00B00F85" w:rsidTr="00D164FF">
        <w:tc>
          <w:tcPr>
            <w:tcW w:w="3974" w:type="dxa"/>
          </w:tcPr>
          <w:p w:rsidR="00D164FF" w:rsidRDefault="00D164FF" w:rsidP="00D164FF">
            <w:pPr>
              <w:spacing w:line="276" w:lineRule="auto"/>
              <w:rPr>
                <w:rFonts w:ascii="Calibri" w:hAnsi="Calibri"/>
                <w:lang w:val="en-US"/>
              </w:rPr>
            </w:pPr>
            <w:r w:rsidRPr="00B00F85">
              <w:rPr>
                <w:rFonts w:ascii="Calibri" w:hAnsi="Calibri"/>
              </w:rPr>
              <w:tab/>
            </w:r>
            <w:r w:rsidRPr="00B00F85">
              <w:rPr>
                <w:rFonts w:ascii="Calibri" w:hAnsi="Calibri"/>
              </w:rPr>
              <w:tab/>
            </w:r>
          </w:p>
          <w:p w:rsidR="00D164FF" w:rsidRDefault="00D164FF" w:rsidP="00D164FF">
            <w:pPr>
              <w:spacing w:line="276" w:lineRule="auto"/>
              <w:rPr>
                <w:rFonts w:ascii="Calibri" w:hAnsi="Calibri"/>
                <w:lang w:val="en-US"/>
              </w:rPr>
            </w:pPr>
          </w:p>
          <w:p w:rsidR="00D164FF" w:rsidRPr="00F251D8" w:rsidRDefault="00D164FF" w:rsidP="00D164FF">
            <w:pPr>
              <w:spacing w:line="276" w:lineRule="auto"/>
              <w:rPr>
                <w:rFonts w:ascii="Calibri" w:hAnsi="Calibri"/>
                <w:lang w:val="en-US"/>
              </w:rPr>
            </w:pPr>
          </w:p>
          <w:p w:rsidR="00D164FF" w:rsidRPr="00B00F85" w:rsidRDefault="00D164FF" w:rsidP="00D164FF">
            <w:pPr>
              <w:spacing w:line="276" w:lineRule="auto"/>
              <w:jc w:val="center"/>
              <w:rPr>
                <w:rFonts w:ascii="Calibri" w:hAnsi="Calibri"/>
              </w:rPr>
            </w:pPr>
            <w:r w:rsidRPr="00B00F85">
              <w:rPr>
                <w:rFonts w:ascii="Calibri" w:hAnsi="Calibri"/>
              </w:rPr>
              <w:t>………………………………………………………</w:t>
            </w:r>
          </w:p>
        </w:tc>
        <w:tc>
          <w:tcPr>
            <w:tcW w:w="4643" w:type="dxa"/>
          </w:tcPr>
          <w:p w:rsidR="00D164FF" w:rsidRPr="00B00F85" w:rsidRDefault="00D164FF" w:rsidP="00D164FF">
            <w:pPr>
              <w:spacing w:line="276" w:lineRule="auto"/>
              <w:jc w:val="center"/>
              <w:rPr>
                <w:rFonts w:ascii="Calibri" w:hAnsi="Calibri"/>
              </w:rPr>
            </w:pPr>
          </w:p>
          <w:p w:rsidR="00D164FF" w:rsidRPr="000C218D" w:rsidRDefault="00D164FF" w:rsidP="00DB1EEE">
            <w:pPr>
              <w:pStyle w:val="af4"/>
              <w:numPr>
                <w:ilvl w:val="0"/>
                <w:numId w:val="45"/>
              </w:numPr>
            </w:pPr>
            <w:r>
              <w:t>………………</w:t>
            </w:r>
            <w:r w:rsidRPr="000C218D">
              <w:t>…………………..</w:t>
            </w:r>
          </w:p>
          <w:p w:rsidR="00D164FF" w:rsidRPr="00B00F85" w:rsidRDefault="00D164FF" w:rsidP="00D164FF">
            <w:pPr>
              <w:spacing w:line="276" w:lineRule="auto"/>
              <w:jc w:val="center"/>
              <w:rPr>
                <w:rFonts w:ascii="Calibri" w:hAnsi="Calibri"/>
              </w:rPr>
            </w:pPr>
            <w:r>
              <w:rPr>
                <w:rFonts w:ascii="Calibri" w:hAnsi="Calibri"/>
                <w:i/>
              </w:rPr>
              <w:t>(Ονοματεπώνυμο</w:t>
            </w:r>
            <w:r w:rsidRPr="00470D3A">
              <w:rPr>
                <w:rFonts w:ascii="Calibri" w:hAnsi="Calibri"/>
                <w:i/>
              </w:rPr>
              <w:t xml:space="preserve">, </w:t>
            </w:r>
            <w:r>
              <w:rPr>
                <w:rFonts w:ascii="Calibri" w:hAnsi="Calibri"/>
                <w:b/>
                <w:i/>
              </w:rPr>
              <w:t xml:space="preserve">υπογραφή </w:t>
            </w:r>
            <w:r w:rsidRPr="00470D3A">
              <w:rPr>
                <w:rFonts w:ascii="Calibri" w:hAnsi="Calibri"/>
                <w:b/>
                <w:i/>
              </w:rPr>
              <w:t>Υπευθύνου Σ.Κ.Α.Ε.</w:t>
            </w:r>
            <w:r w:rsidRPr="00B00F85">
              <w:rPr>
                <w:rFonts w:ascii="Calibri" w:hAnsi="Calibri"/>
                <w:i/>
              </w:rPr>
              <w:t>)</w:t>
            </w:r>
          </w:p>
          <w:p w:rsidR="00D164FF" w:rsidRPr="00470D3A" w:rsidRDefault="00D164FF" w:rsidP="00D164FF">
            <w:pPr>
              <w:spacing w:line="276" w:lineRule="auto"/>
              <w:rPr>
                <w:rFonts w:ascii="Calibri" w:hAnsi="Calibri"/>
              </w:rPr>
            </w:pPr>
          </w:p>
          <w:p w:rsidR="00D164FF" w:rsidRPr="00B00F85" w:rsidRDefault="00D164FF" w:rsidP="00D164FF">
            <w:pPr>
              <w:spacing w:line="276" w:lineRule="auto"/>
              <w:rPr>
                <w:rFonts w:ascii="Calibri" w:hAnsi="Calibri"/>
              </w:rPr>
            </w:pPr>
            <w:r>
              <w:rPr>
                <w:rFonts w:ascii="Calibri" w:hAnsi="Calibri"/>
              </w:rPr>
              <w:lastRenderedPageBreak/>
              <w:t xml:space="preserve">        2. ……………………………</w:t>
            </w:r>
            <w:r w:rsidRPr="00B00F85">
              <w:rPr>
                <w:rFonts w:ascii="Calibri" w:hAnsi="Calibri"/>
              </w:rPr>
              <w:t>…………</w:t>
            </w:r>
          </w:p>
        </w:tc>
      </w:tr>
      <w:tr w:rsidR="00D164FF" w:rsidRPr="00B00F85" w:rsidTr="00D164FF">
        <w:tc>
          <w:tcPr>
            <w:tcW w:w="3974" w:type="dxa"/>
          </w:tcPr>
          <w:p w:rsidR="00D164FF" w:rsidRPr="00470D3A" w:rsidRDefault="00D164FF" w:rsidP="00D164FF">
            <w:pPr>
              <w:spacing w:line="276" w:lineRule="auto"/>
              <w:jc w:val="center"/>
              <w:rPr>
                <w:rFonts w:ascii="Calibri" w:hAnsi="Calibri"/>
                <w:i/>
              </w:rPr>
            </w:pPr>
            <w:r w:rsidRPr="00470D3A">
              <w:rPr>
                <w:rFonts w:ascii="Calibri" w:hAnsi="Calibri"/>
                <w:i/>
              </w:rPr>
              <w:lastRenderedPageBreak/>
              <w:t xml:space="preserve">(Ονοματεπώνυμο, </w:t>
            </w:r>
            <w:r>
              <w:rPr>
                <w:rFonts w:ascii="Calibri" w:hAnsi="Calibri"/>
                <w:b/>
                <w:i/>
              </w:rPr>
              <w:t xml:space="preserve">υπογραφή Διευθυντή ΔΔΕ και σφραγίδα </w:t>
            </w:r>
            <w:r w:rsidRPr="00470D3A">
              <w:rPr>
                <w:rFonts w:ascii="Calibri" w:hAnsi="Calibri"/>
                <w:b/>
                <w:i/>
              </w:rPr>
              <w:t>Διεύθυνσης)</w:t>
            </w:r>
          </w:p>
        </w:tc>
        <w:tc>
          <w:tcPr>
            <w:tcW w:w="4643" w:type="dxa"/>
          </w:tcPr>
          <w:p w:rsidR="00D164FF" w:rsidRPr="00BA6CE4" w:rsidRDefault="00D164FF" w:rsidP="00D164FF">
            <w:pPr>
              <w:spacing w:line="276" w:lineRule="auto"/>
              <w:jc w:val="center"/>
              <w:rPr>
                <w:rFonts w:ascii="Calibri" w:hAnsi="Calibri"/>
              </w:rPr>
            </w:pPr>
            <w:r w:rsidRPr="00470D3A">
              <w:rPr>
                <w:rFonts w:ascii="Calibri" w:hAnsi="Calibri"/>
                <w:i/>
              </w:rPr>
              <w:t xml:space="preserve">(Ονοματεπώνυμο, </w:t>
            </w:r>
            <w:r>
              <w:rPr>
                <w:rFonts w:ascii="Calibri" w:hAnsi="Calibri"/>
                <w:b/>
                <w:i/>
              </w:rPr>
              <w:t xml:space="preserve">υπογραφή </w:t>
            </w:r>
            <w:r w:rsidRPr="00470D3A">
              <w:rPr>
                <w:rFonts w:ascii="Calibri" w:hAnsi="Calibri"/>
                <w:b/>
                <w:i/>
              </w:rPr>
              <w:t>αντικαταστάτη Υπευθύνου Σ.Κ.Α.Ε.)</w:t>
            </w:r>
          </w:p>
        </w:tc>
      </w:tr>
    </w:tbl>
    <w:p w:rsidR="00D164FF" w:rsidRPr="00B00F85" w:rsidRDefault="00D164FF" w:rsidP="00D164FF">
      <w:pPr>
        <w:spacing w:line="276" w:lineRule="auto"/>
        <w:rPr>
          <w:rFonts w:ascii="Calibri" w:hAnsi="Calibri"/>
          <w:b/>
        </w:rPr>
      </w:pPr>
    </w:p>
    <w:p w:rsidR="00D164FF" w:rsidRPr="00B00F85" w:rsidRDefault="00D164FF" w:rsidP="00D164FF">
      <w:pPr>
        <w:spacing w:line="276" w:lineRule="auto"/>
        <w:rPr>
          <w:rFonts w:ascii="Calibri" w:hAnsi="Calibri"/>
          <w:b/>
        </w:rPr>
      </w:pPr>
    </w:p>
    <w:p w:rsidR="00D164FF" w:rsidRPr="00B00F85" w:rsidRDefault="00D164FF" w:rsidP="00D164FF">
      <w:pPr>
        <w:spacing w:line="276" w:lineRule="auto"/>
        <w:rPr>
          <w:rFonts w:ascii="Calibri" w:hAnsi="Calibri"/>
          <w:b/>
          <w:i/>
        </w:rPr>
      </w:pPr>
      <w:r w:rsidRPr="00B00F85">
        <w:rPr>
          <w:rFonts w:ascii="Calibri" w:hAnsi="Calibri"/>
          <w:b/>
        </w:rPr>
        <w:t>Οδηγίες</w:t>
      </w:r>
    </w:p>
    <w:tbl>
      <w:tblPr>
        <w:tblW w:w="892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tblPr>
      <w:tblGrid>
        <w:gridCol w:w="318"/>
        <w:gridCol w:w="4470"/>
        <w:gridCol w:w="360"/>
        <w:gridCol w:w="3780"/>
      </w:tblGrid>
      <w:tr w:rsidR="00D164FF" w:rsidRPr="00B00F85" w:rsidTr="00D164FF">
        <w:trPr>
          <w:trHeight w:val="386"/>
        </w:trPr>
        <w:tc>
          <w:tcPr>
            <w:tcW w:w="318"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1</w:t>
            </w:r>
          </w:p>
        </w:tc>
        <w:tc>
          <w:tcPr>
            <w:tcW w:w="4470" w:type="dxa"/>
          </w:tcPr>
          <w:p w:rsidR="00D164FF" w:rsidRPr="00B00F85" w:rsidRDefault="00D164FF" w:rsidP="00D164FF">
            <w:pPr>
              <w:spacing w:line="276" w:lineRule="auto"/>
              <w:rPr>
                <w:rFonts w:ascii="Calibri" w:hAnsi="Calibri" w:cs="Arial"/>
                <w:sz w:val="18"/>
                <w:szCs w:val="18"/>
              </w:rPr>
            </w:pPr>
            <w:r w:rsidRPr="00B00F85">
              <w:rPr>
                <w:rFonts w:ascii="Calibri" w:hAnsi="Calibri" w:cs="Arial"/>
                <w:sz w:val="18"/>
                <w:szCs w:val="18"/>
              </w:rPr>
              <w:t>Περιφέρεια</w:t>
            </w:r>
          </w:p>
        </w:tc>
        <w:tc>
          <w:tcPr>
            <w:tcW w:w="360"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6</w:t>
            </w:r>
          </w:p>
        </w:tc>
        <w:tc>
          <w:tcPr>
            <w:tcW w:w="3780" w:type="dxa"/>
          </w:tcPr>
          <w:p w:rsidR="00D164FF" w:rsidRPr="00B00F85" w:rsidRDefault="00D164FF" w:rsidP="00D164FF">
            <w:pPr>
              <w:spacing w:line="276" w:lineRule="auto"/>
              <w:rPr>
                <w:rFonts w:ascii="Calibri" w:hAnsi="Calibri" w:cs="Arial"/>
                <w:sz w:val="18"/>
                <w:szCs w:val="18"/>
              </w:rPr>
            </w:pPr>
            <w:r w:rsidRPr="00B00F85">
              <w:rPr>
                <w:rFonts w:ascii="Calibri" w:hAnsi="Calibri" w:cs="Arial"/>
                <w:sz w:val="18"/>
                <w:szCs w:val="18"/>
              </w:rPr>
              <w:t>Ταχυδρομική διεύθυνση ΔΔΕ</w:t>
            </w:r>
          </w:p>
        </w:tc>
      </w:tr>
      <w:tr w:rsidR="00D164FF" w:rsidRPr="00B00F85" w:rsidTr="00D164FF">
        <w:trPr>
          <w:trHeight w:val="354"/>
        </w:trPr>
        <w:tc>
          <w:tcPr>
            <w:tcW w:w="318"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2</w:t>
            </w:r>
          </w:p>
        </w:tc>
        <w:tc>
          <w:tcPr>
            <w:tcW w:w="4470" w:type="dxa"/>
          </w:tcPr>
          <w:p w:rsidR="00D164FF" w:rsidRPr="00B00F85" w:rsidRDefault="00D164FF" w:rsidP="00D164FF">
            <w:pPr>
              <w:spacing w:line="276" w:lineRule="auto"/>
              <w:rPr>
                <w:rFonts w:ascii="Calibri" w:hAnsi="Calibri" w:cs="Arial"/>
                <w:sz w:val="18"/>
                <w:szCs w:val="18"/>
              </w:rPr>
            </w:pPr>
            <w:r w:rsidRPr="00B00F85">
              <w:rPr>
                <w:rFonts w:ascii="Calibri" w:hAnsi="Calibri"/>
                <w:sz w:val="18"/>
                <w:szCs w:val="18"/>
              </w:rPr>
              <w:t>Περιοχή ΔΔΕ</w:t>
            </w:r>
          </w:p>
        </w:tc>
        <w:tc>
          <w:tcPr>
            <w:tcW w:w="360"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7</w:t>
            </w:r>
          </w:p>
        </w:tc>
        <w:tc>
          <w:tcPr>
            <w:tcW w:w="3780" w:type="dxa"/>
          </w:tcPr>
          <w:p w:rsidR="00D164FF" w:rsidRPr="00B00F85" w:rsidRDefault="00D164FF" w:rsidP="00D164FF">
            <w:pPr>
              <w:spacing w:line="276" w:lineRule="auto"/>
              <w:rPr>
                <w:rFonts w:ascii="Calibri" w:hAnsi="Calibri" w:cs="Arial"/>
                <w:sz w:val="18"/>
                <w:szCs w:val="18"/>
              </w:rPr>
            </w:pPr>
            <w:r>
              <w:rPr>
                <w:rFonts w:ascii="Calibri" w:hAnsi="Calibri" w:cs="Arial"/>
                <w:sz w:val="18"/>
                <w:szCs w:val="18"/>
              </w:rPr>
              <w:t>Όνομα και επώνυμο Δ/ντή</w:t>
            </w:r>
            <w:r w:rsidRPr="00B00F85">
              <w:rPr>
                <w:rFonts w:ascii="Calibri" w:hAnsi="Calibri" w:cs="Arial"/>
                <w:sz w:val="18"/>
                <w:szCs w:val="18"/>
              </w:rPr>
              <w:t>/-ντριας ΔΔΕ</w:t>
            </w:r>
          </w:p>
        </w:tc>
      </w:tr>
      <w:tr w:rsidR="00D164FF" w:rsidRPr="00B00F85" w:rsidTr="00D164FF">
        <w:trPr>
          <w:trHeight w:val="350"/>
        </w:trPr>
        <w:tc>
          <w:tcPr>
            <w:tcW w:w="318"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3</w:t>
            </w:r>
          </w:p>
        </w:tc>
        <w:tc>
          <w:tcPr>
            <w:tcW w:w="4470" w:type="dxa"/>
          </w:tcPr>
          <w:p w:rsidR="00D164FF" w:rsidRPr="00B00F85" w:rsidRDefault="00D164FF" w:rsidP="00D164FF">
            <w:pPr>
              <w:spacing w:line="276" w:lineRule="auto"/>
              <w:rPr>
                <w:rFonts w:ascii="Calibri" w:hAnsi="Calibri" w:cs="Arial"/>
                <w:sz w:val="18"/>
                <w:szCs w:val="18"/>
              </w:rPr>
            </w:pPr>
            <w:r w:rsidRPr="00B00F85">
              <w:rPr>
                <w:rFonts w:ascii="Calibri" w:hAnsi="Calibri"/>
                <w:sz w:val="18"/>
                <w:szCs w:val="18"/>
              </w:rPr>
              <w:t>Τόπος υπογραφής της σύμβασης (έδρα της ΔΔΕ)</w:t>
            </w:r>
          </w:p>
        </w:tc>
        <w:tc>
          <w:tcPr>
            <w:tcW w:w="360"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8</w:t>
            </w:r>
          </w:p>
        </w:tc>
        <w:tc>
          <w:tcPr>
            <w:tcW w:w="3780" w:type="dxa"/>
          </w:tcPr>
          <w:p w:rsidR="00D164FF" w:rsidRPr="00B00F85" w:rsidRDefault="00D164FF" w:rsidP="00D164FF">
            <w:pPr>
              <w:spacing w:line="276" w:lineRule="auto"/>
              <w:rPr>
                <w:rFonts w:ascii="Calibri" w:hAnsi="Calibri" w:cs="Arial"/>
                <w:sz w:val="18"/>
                <w:szCs w:val="18"/>
              </w:rPr>
            </w:pPr>
            <w:r w:rsidRPr="00B00F85">
              <w:rPr>
                <w:rFonts w:ascii="Calibri" w:hAnsi="Calibri"/>
                <w:sz w:val="18"/>
                <w:szCs w:val="18"/>
              </w:rPr>
              <w:t>Περιοχή ΔΔΕ</w:t>
            </w:r>
          </w:p>
        </w:tc>
      </w:tr>
      <w:tr w:rsidR="00D164FF" w:rsidRPr="00B00F85" w:rsidTr="00D164FF">
        <w:trPr>
          <w:trHeight w:val="713"/>
        </w:trPr>
        <w:tc>
          <w:tcPr>
            <w:tcW w:w="318"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4</w:t>
            </w:r>
          </w:p>
        </w:tc>
        <w:tc>
          <w:tcPr>
            <w:tcW w:w="4470" w:type="dxa"/>
          </w:tcPr>
          <w:p w:rsidR="00D164FF" w:rsidRPr="00B00F85" w:rsidRDefault="00D164FF" w:rsidP="00D164FF">
            <w:pPr>
              <w:spacing w:line="276" w:lineRule="auto"/>
              <w:rPr>
                <w:rFonts w:ascii="Calibri" w:hAnsi="Calibri" w:cs="Arial"/>
                <w:sz w:val="18"/>
                <w:szCs w:val="18"/>
              </w:rPr>
            </w:pPr>
            <w:r w:rsidRPr="00B00F85">
              <w:rPr>
                <w:rFonts w:ascii="Calibri" w:hAnsi="Calibri" w:cs="Arial"/>
                <w:sz w:val="18"/>
                <w:szCs w:val="18"/>
              </w:rPr>
              <w:t>Ημερομηνία υπογραφής και έναρξης της σύμβασης.</w:t>
            </w:r>
          </w:p>
          <w:p w:rsidR="00D164FF" w:rsidRPr="00B00F85" w:rsidRDefault="00D164FF" w:rsidP="00D164FF">
            <w:pPr>
              <w:spacing w:line="276" w:lineRule="auto"/>
              <w:rPr>
                <w:rFonts w:ascii="Calibri" w:hAnsi="Calibri" w:cs="Arial"/>
                <w:sz w:val="18"/>
                <w:szCs w:val="18"/>
              </w:rPr>
            </w:pPr>
            <w:r w:rsidRPr="00B00F85">
              <w:rPr>
                <w:rFonts w:ascii="Calibri" w:hAnsi="Calibri" w:cs="Arial"/>
                <w:sz w:val="18"/>
                <w:szCs w:val="18"/>
              </w:rPr>
              <w:t>(Είναι η ημερομηνία έναρξης του προγράμματος Ενισχυτικής Διδασκαλίας για το τρέχον διδακτικό έτος σύμφωνα με τη σχετική εγκύκλιο της ΔΣΠΟΔΕ)</w:t>
            </w:r>
          </w:p>
        </w:tc>
        <w:tc>
          <w:tcPr>
            <w:tcW w:w="360"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9</w:t>
            </w:r>
          </w:p>
        </w:tc>
        <w:tc>
          <w:tcPr>
            <w:tcW w:w="3780" w:type="dxa"/>
          </w:tcPr>
          <w:p w:rsidR="00D164FF" w:rsidRPr="00B00F85" w:rsidRDefault="00D164FF" w:rsidP="00D164FF">
            <w:pPr>
              <w:spacing w:line="276" w:lineRule="auto"/>
              <w:rPr>
                <w:rFonts w:ascii="Calibri" w:hAnsi="Calibri" w:cs="Arial"/>
                <w:sz w:val="18"/>
                <w:szCs w:val="18"/>
              </w:rPr>
            </w:pPr>
            <w:r w:rsidRPr="00B00F85">
              <w:rPr>
                <w:rFonts w:ascii="Calibri" w:hAnsi="Calibri" w:cs="Arial"/>
                <w:sz w:val="18"/>
                <w:szCs w:val="18"/>
              </w:rPr>
              <w:t xml:space="preserve">Συμπληρώνεται με: Διευθυντής …………………… </w:t>
            </w:r>
            <w:r w:rsidRPr="00B00F85">
              <w:rPr>
                <w:rFonts w:ascii="Calibri" w:hAnsi="Calibri" w:cs="Arial"/>
                <w:i/>
                <w:sz w:val="18"/>
                <w:szCs w:val="18"/>
              </w:rPr>
              <w:t>(όνομα σχολείου)</w:t>
            </w:r>
            <w:r w:rsidRPr="00B00F85">
              <w:rPr>
                <w:rFonts w:ascii="Calibri" w:hAnsi="Calibri" w:cs="Arial"/>
                <w:sz w:val="18"/>
                <w:szCs w:val="18"/>
              </w:rPr>
              <w:t xml:space="preserve"> ή Υποδιευθυντής…………...…. </w:t>
            </w:r>
            <w:r w:rsidRPr="00B00F85">
              <w:rPr>
                <w:rFonts w:ascii="Calibri" w:hAnsi="Calibri" w:cs="Arial"/>
                <w:i/>
                <w:sz w:val="18"/>
                <w:szCs w:val="18"/>
              </w:rPr>
              <w:t>(όνομα σχολείου)</w:t>
            </w:r>
            <w:r w:rsidRPr="00B00F85">
              <w:rPr>
                <w:rFonts w:ascii="Calibri" w:hAnsi="Calibri" w:cs="Arial"/>
                <w:sz w:val="18"/>
                <w:szCs w:val="18"/>
              </w:rPr>
              <w:t xml:space="preserve"> ή Εκπαιδευτικός ………………. </w:t>
            </w:r>
            <w:r w:rsidRPr="00B00F85">
              <w:rPr>
                <w:rFonts w:ascii="Calibri" w:hAnsi="Calibri" w:cs="Arial"/>
                <w:i/>
                <w:sz w:val="18"/>
                <w:szCs w:val="18"/>
              </w:rPr>
              <w:t>(όνομα σχολείου)</w:t>
            </w:r>
          </w:p>
        </w:tc>
      </w:tr>
      <w:tr w:rsidR="00D164FF" w:rsidRPr="00B00F85" w:rsidTr="00D164FF">
        <w:trPr>
          <w:trHeight w:val="366"/>
        </w:trPr>
        <w:tc>
          <w:tcPr>
            <w:tcW w:w="318" w:type="dxa"/>
          </w:tcPr>
          <w:p w:rsidR="00D164FF" w:rsidRPr="00B00F85" w:rsidRDefault="00D164FF" w:rsidP="00D164FF">
            <w:pPr>
              <w:spacing w:line="276" w:lineRule="auto"/>
              <w:jc w:val="center"/>
              <w:rPr>
                <w:rFonts w:ascii="Calibri" w:hAnsi="Calibri" w:cs="Arial"/>
                <w:b/>
                <w:bCs/>
                <w:sz w:val="18"/>
                <w:szCs w:val="18"/>
              </w:rPr>
            </w:pPr>
            <w:r w:rsidRPr="00B00F85">
              <w:rPr>
                <w:rFonts w:ascii="Calibri" w:hAnsi="Calibri" w:cs="Arial"/>
                <w:b/>
                <w:bCs/>
                <w:sz w:val="18"/>
                <w:szCs w:val="18"/>
              </w:rPr>
              <w:t>5</w:t>
            </w:r>
          </w:p>
        </w:tc>
        <w:tc>
          <w:tcPr>
            <w:tcW w:w="4470" w:type="dxa"/>
          </w:tcPr>
          <w:p w:rsidR="00D164FF" w:rsidRPr="00B00F85" w:rsidRDefault="00D164FF" w:rsidP="00D164FF">
            <w:pPr>
              <w:spacing w:line="276" w:lineRule="auto"/>
              <w:rPr>
                <w:rFonts w:ascii="Calibri" w:hAnsi="Calibri" w:cs="Arial"/>
                <w:sz w:val="18"/>
                <w:szCs w:val="18"/>
              </w:rPr>
            </w:pPr>
            <w:r w:rsidRPr="00B00F85">
              <w:rPr>
                <w:rFonts w:ascii="Calibri" w:hAnsi="Calibri"/>
                <w:sz w:val="18"/>
                <w:szCs w:val="18"/>
              </w:rPr>
              <w:t>Περιοχή ΔΔΕ</w:t>
            </w:r>
          </w:p>
        </w:tc>
        <w:tc>
          <w:tcPr>
            <w:tcW w:w="360" w:type="dxa"/>
          </w:tcPr>
          <w:p w:rsidR="00D164FF" w:rsidRPr="00B00F85" w:rsidRDefault="00D164FF" w:rsidP="00D164FF">
            <w:pPr>
              <w:spacing w:line="276" w:lineRule="auto"/>
              <w:jc w:val="center"/>
              <w:rPr>
                <w:rFonts w:ascii="Calibri" w:hAnsi="Calibri" w:cs="Arial"/>
                <w:b/>
                <w:bCs/>
                <w:sz w:val="18"/>
                <w:szCs w:val="18"/>
              </w:rPr>
            </w:pPr>
          </w:p>
        </w:tc>
        <w:tc>
          <w:tcPr>
            <w:tcW w:w="3780" w:type="dxa"/>
          </w:tcPr>
          <w:p w:rsidR="00D164FF" w:rsidRPr="00B00F85" w:rsidRDefault="00D164FF" w:rsidP="00D164FF">
            <w:pPr>
              <w:spacing w:line="276" w:lineRule="auto"/>
              <w:rPr>
                <w:rFonts w:ascii="Calibri" w:hAnsi="Calibri" w:cs="Arial"/>
                <w:sz w:val="18"/>
                <w:szCs w:val="18"/>
              </w:rPr>
            </w:pPr>
          </w:p>
        </w:tc>
      </w:tr>
    </w:tbl>
    <w:p w:rsidR="00D164FF" w:rsidRPr="00B00F85" w:rsidRDefault="00D164FF" w:rsidP="00D164FF">
      <w:pPr>
        <w:tabs>
          <w:tab w:val="left" w:pos="1380"/>
        </w:tabs>
        <w:spacing w:line="276" w:lineRule="auto"/>
        <w:rPr>
          <w:rFonts w:ascii="Calibri" w:hAnsi="Calibri" w:cs="Tahoma"/>
          <w:sz w:val="18"/>
          <w:szCs w:val="18"/>
          <w:lang w:eastAsia="en-US"/>
        </w:rPr>
      </w:pPr>
    </w:p>
    <w:p w:rsidR="00D164FF" w:rsidRPr="00B00F85" w:rsidRDefault="00D164FF" w:rsidP="00D164FF">
      <w:pPr>
        <w:tabs>
          <w:tab w:val="left" w:pos="1380"/>
        </w:tabs>
        <w:spacing w:line="276" w:lineRule="auto"/>
        <w:rPr>
          <w:rFonts w:ascii="Calibri" w:hAnsi="Calibri" w:cs="Tahoma"/>
          <w:sz w:val="18"/>
          <w:szCs w:val="18"/>
          <w:lang w:eastAsia="en-US"/>
        </w:rPr>
      </w:pPr>
    </w:p>
    <w:p w:rsidR="00D164FF" w:rsidRDefault="00D164FF" w:rsidP="00D164FF">
      <w:pPr>
        <w:tabs>
          <w:tab w:val="left" w:pos="1014"/>
        </w:tabs>
        <w:rPr>
          <w:rFonts w:ascii="Calibri" w:hAnsi="Calibri"/>
          <w:sz w:val="22"/>
          <w:szCs w:val="22"/>
        </w:rPr>
      </w:pPr>
    </w:p>
    <w:p w:rsidR="00D164FF" w:rsidRPr="00EB40F4" w:rsidRDefault="00D164FF" w:rsidP="00D164FF">
      <w:pPr>
        <w:rPr>
          <w:rFonts w:ascii="Calibri" w:hAnsi="Calibri"/>
          <w:sz w:val="22"/>
          <w:szCs w:val="22"/>
        </w:rPr>
      </w:pPr>
      <w:r w:rsidRPr="00B00F85">
        <w:rPr>
          <w:rFonts w:ascii="Calibri" w:hAnsi="Calibri"/>
          <w:sz w:val="22"/>
          <w:szCs w:val="22"/>
        </w:rP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18"/>
          <w:szCs w:val="18"/>
          <w:u w:val="single"/>
          <w:lang w:eastAsia="en-US"/>
        </w:rPr>
      </w:pPr>
      <w:bookmarkStart w:id="74" w:name="_Toc50119759"/>
      <w:bookmarkStart w:id="75" w:name="_Toc180387926"/>
      <w:r>
        <w:rPr>
          <w:rFonts w:ascii="Calibri" w:hAnsi="Calibri"/>
          <w:sz w:val="22"/>
        </w:rPr>
        <w:lastRenderedPageBreak/>
        <w:t xml:space="preserve">ΥΠΟΔΕΙΓΜΑ </w:t>
      </w:r>
      <w:r w:rsidRPr="001520D7">
        <w:rPr>
          <w:rFonts w:ascii="Calibri" w:hAnsi="Calibri"/>
          <w:sz w:val="22"/>
        </w:rPr>
        <w:t>10</w:t>
      </w:r>
      <w:r w:rsidRPr="00946ED3">
        <w:rPr>
          <w:rFonts w:ascii="Calibri" w:hAnsi="Calibri"/>
          <w:sz w:val="22"/>
        </w:rPr>
        <w:t xml:space="preserve">: </w:t>
      </w:r>
      <w:r w:rsidRPr="00946ED3">
        <w:rPr>
          <w:rFonts w:ascii="Calibri" w:hAnsi="Calibri"/>
          <w:color w:val="000000"/>
          <w:sz w:val="22"/>
        </w:rPr>
        <w:t>ΑΠΟΦΑΣΗ ΧΟΡΗΓΗΣΗΣ ΑΔΕΙΑΣ ΑΣΚΗΣΗΣ ΙΔΙΩΤΙΚΟΥ ΕΡΓΟΥ ΜΕ ΑΜΟΙΒΗ</w:t>
      </w:r>
      <w:bookmarkEnd w:id="74"/>
      <w:bookmarkEnd w:id="75"/>
    </w:p>
    <w:p w:rsidR="007205ED" w:rsidRDefault="007205ED" w:rsidP="007205ED">
      <w:pPr>
        <w:spacing w:line="276" w:lineRule="auto"/>
        <w:ind w:left="5040" w:firstLine="720"/>
        <w:jc w:val="both"/>
        <w:rPr>
          <w:rFonts w:ascii="Calibri" w:hAnsi="Calibri"/>
          <w:b/>
          <w:sz w:val="18"/>
          <w:szCs w:val="18"/>
          <w:u w:val="single"/>
        </w:rPr>
      </w:pPr>
    </w:p>
    <w:p w:rsidR="00D164FF" w:rsidRPr="007205ED" w:rsidRDefault="007205ED" w:rsidP="007205ED">
      <w:pPr>
        <w:spacing w:line="276" w:lineRule="auto"/>
        <w:ind w:left="5040" w:firstLine="720"/>
        <w:jc w:val="both"/>
        <w:rPr>
          <w:rFonts w:ascii="Calibri" w:hAnsi="Calibri"/>
          <w:b/>
          <w:sz w:val="18"/>
          <w:szCs w:val="18"/>
          <w:u w:val="single"/>
        </w:rPr>
      </w:pPr>
      <w:r w:rsidRPr="007205ED">
        <w:rPr>
          <w:rFonts w:ascii="Calibri" w:hAnsi="Calibri"/>
          <w:b/>
          <w:sz w:val="18"/>
          <w:szCs w:val="18"/>
          <w:u w:val="single"/>
        </w:rPr>
        <w:t>ΑΝΑΡΤΗΤΕΑ ΣΤΟ ΔΙΑΔΙΚΤΥΟ</w:t>
      </w:r>
    </w:p>
    <w:tbl>
      <w:tblPr>
        <w:tblW w:w="9409" w:type="dxa"/>
        <w:jc w:val="center"/>
        <w:tblLook w:val="01E0"/>
      </w:tblPr>
      <w:tblGrid>
        <w:gridCol w:w="1544"/>
        <w:gridCol w:w="290"/>
        <w:gridCol w:w="2943"/>
        <w:gridCol w:w="4632"/>
      </w:tblGrid>
      <w:tr w:rsidR="00D164FF" w:rsidRPr="00992610" w:rsidTr="00D164FF">
        <w:trPr>
          <w:jc w:val="center"/>
        </w:trPr>
        <w:tc>
          <w:tcPr>
            <w:tcW w:w="4777"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sidRPr="00946ED3">
              <w:rPr>
                <w:rFonts w:ascii="Calibri" w:hAnsi="Calibri" w:cs="Tahoma"/>
                <w:sz w:val="18"/>
                <w:szCs w:val="18"/>
                <w:lang w:eastAsia="en-US"/>
              </w:rPr>
              <w:br w:type="page"/>
            </w:r>
            <w:r>
              <w:rPr>
                <w:rFonts w:ascii="Calibri" w:hAnsi="Calibri"/>
                <w:noProof/>
                <w:sz w:val="18"/>
                <w:szCs w:val="18"/>
                <w:lang w:val="en-US" w:eastAsia="en-US"/>
              </w:rPr>
              <w:drawing>
                <wp:inline distT="0" distB="0" distL="0" distR="0">
                  <wp:extent cx="387985" cy="380365"/>
                  <wp:effectExtent l="0" t="0" r="0" b="635"/>
                  <wp:docPr id="2"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632" w:type="dxa"/>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noProof/>
                <w:lang w:val="en-US" w:eastAsia="en-US"/>
              </w:rPr>
              <w:drawing>
                <wp:anchor distT="0" distB="0" distL="114300" distR="114300" simplePos="0" relativeHeight="251667456" behindDoc="0" locked="0" layoutInCell="1" allowOverlap="1">
                  <wp:simplePos x="0" y="0"/>
                  <wp:positionH relativeFrom="column">
                    <wp:posOffset>1162050</wp:posOffset>
                  </wp:positionH>
                  <wp:positionV relativeFrom="paragraph">
                    <wp:posOffset>27305</wp:posOffset>
                  </wp:positionV>
                  <wp:extent cx="539750" cy="370840"/>
                  <wp:effectExtent l="0" t="0" r="0" b="0"/>
                  <wp:wrapSquare wrapText="bothSides"/>
                  <wp:docPr id="2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992610" w:rsidTr="00D164FF">
        <w:trPr>
          <w:jc w:val="center"/>
        </w:trPr>
        <w:tc>
          <w:tcPr>
            <w:tcW w:w="4777" w:type="dxa"/>
            <w:gridSpan w:val="3"/>
            <w:noWrap/>
          </w:tcPr>
          <w:p w:rsidR="00D164FF" w:rsidRPr="00F92B3F" w:rsidRDefault="00D164FF" w:rsidP="00D164FF">
            <w:pPr>
              <w:tabs>
                <w:tab w:val="center" w:pos="4153"/>
                <w:tab w:val="right" w:pos="8306"/>
              </w:tabs>
              <w:spacing w:line="276" w:lineRule="auto"/>
              <w:jc w:val="center"/>
              <w:rPr>
                <w:rFonts w:ascii="Calibri" w:hAnsi="Calibri"/>
                <w:b/>
                <w:sz w:val="18"/>
                <w:szCs w:val="18"/>
                <w:lang w:eastAsia="en-US"/>
              </w:rPr>
            </w:pPr>
            <w:r w:rsidRPr="00F92B3F">
              <w:rPr>
                <w:rFonts w:ascii="Calibri" w:hAnsi="Calibri"/>
                <w:b/>
                <w:sz w:val="18"/>
                <w:szCs w:val="18"/>
                <w:lang w:eastAsia="en-US"/>
              </w:rPr>
              <w:t>ΕΛΛΗΝΙΚΗ ΔΗΜΟΚΡΑΤΙΑ</w:t>
            </w:r>
          </w:p>
          <w:p w:rsidR="00D164FF" w:rsidRPr="00F92B3F" w:rsidRDefault="00BD0DCC" w:rsidP="00D164FF">
            <w:pPr>
              <w:tabs>
                <w:tab w:val="center" w:pos="4153"/>
                <w:tab w:val="right" w:pos="8306"/>
              </w:tabs>
              <w:spacing w:line="276" w:lineRule="auto"/>
              <w:jc w:val="center"/>
              <w:rPr>
                <w:rFonts w:ascii="Calibri" w:hAnsi="Calibri"/>
                <w:b/>
                <w:sz w:val="18"/>
                <w:szCs w:val="18"/>
                <w:lang w:eastAsia="en-US"/>
              </w:rPr>
            </w:pPr>
            <w:r>
              <w:rPr>
                <w:rFonts w:ascii="Calibri" w:hAnsi="Calibri"/>
                <w:b/>
                <w:sz w:val="18"/>
                <w:szCs w:val="18"/>
                <w:lang w:eastAsia="en-US"/>
              </w:rPr>
              <w:t>ΥΠΟΥΡΓΕΙΟ ΠΑΙΔΕΙΑΣ, ΘΡΗΣΚΕΥΜΑΤΩΝ &amp; ΑΘΛΗΤΙΣΜΟΥ</w:t>
            </w:r>
          </w:p>
          <w:p w:rsidR="00D164FF" w:rsidRPr="00F92B3F" w:rsidRDefault="00D164FF" w:rsidP="00D164FF">
            <w:pPr>
              <w:tabs>
                <w:tab w:val="center" w:pos="4153"/>
                <w:tab w:val="right" w:pos="8306"/>
              </w:tabs>
              <w:spacing w:line="276" w:lineRule="auto"/>
              <w:jc w:val="center"/>
              <w:rPr>
                <w:rFonts w:ascii="Calibri" w:hAnsi="Calibri"/>
                <w:b/>
                <w:sz w:val="18"/>
                <w:szCs w:val="18"/>
                <w:lang w:eastAsia="en-US"/>
              </w:rPr>
            </w:pPr>
            <w:r w:rsidRPr="00F92B3F">
              <w:rPr>
                <w:rFonts w:ascii="Calibri" w:hAnsi="Calibri"/>
                <w:b/>
                <w:sz w:val="18"/>
                <w:szCs w:val="18"/>
              </w:rPr>
              <w:t>---</w:t>
            </w:r>
          </w:p>
        </w:tc>
        <w:tc>
          <w:tcPr>
            <w:tcW w:w="4632" w:type="dxa"/>
          </w:tcPr>
          <w:p w:rsidR="00D164FF" w:rsidRPr="00F92B3F" w:rsidRDefault="00D164FF" w:rsidP="00D164FF">
            <w:pPr>
              <w:tabs>
                <w:tab w:val="center" w:pos="4153"/>
                <w:tab w:val="right" w:pos="8306"/>
              </w:tabs>
              <w:spacing w:line="276" w:lineRule="auto"/>
              <w:jc w:val="center"/>
              <w:rPr>
                <w:rFonts w:ascii="Calibri" w:hAnsi="Calibri"/>
                <w:b/>
                <w:sz w:val="18"/>
                <w:szCs w:val="18"/>
                <w:lang w:eastAsia="en-US"/>
              </w:rPr>
            </w:pPr>
            <w:r w:rsidRPr="00F92B3F">
              <w:rPr>
                <w:rFonts w:ascii="Calibri" w:hAnsi="Calibri"/>
                <w:b/>
                <w:sz w:val="18"/>
                <w:szCs w:val="18"/>
                <w:lang w:eastAsia="en-US"/>
              </w:rPr>
              <w:t>ΕΥΡΩΠΑΪΚΗ ΕΝΩΣΗ</w:t>
            </w:r>
          </w:p>
          <w:p w:rsidR="00E71258" w:rsidRPr="00E71258" w:rsidRDefault="00E71258" w:rsidP="00E71258">
            <w:pPr>
              <w:tabs>
                <w:tab w:val="center" w:pos="4153"/>
                <w:tab w:val="right" w:pos="8306"/>
              </w:tabs>
              <w:spacing w:line="276" w:lineRule="auto"/>
              <w:jc w:val="center"/>
              <w:rPr>
                <w:rFonts w:ascii="Calibri" w:hAnsi="Calibri"/>
                <w:b/>
                <w:sz w:val="18"/>
                <w:szCs w:val="18"/>
                <w:lang w:eastAsia="en-US"/>
              </w:rPr>
            </w:pPr>
            <w:r w:rsidRPr="00E71258">
              <w:rPr>
                <w:rFonts w:ascii="Calibri" w:hAnsi="Calibri"/>
                <w:b/>
                <w:bCs/>
                <w:sz w:val="18"/>
                <w:szCs w:val="18"/>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tc>
      </w:tr>
      <w:tr w:rsidR="00D164FF" w:rsidRPr="00992610" w:rsidTr="00D164FF">
        <w:trPr>
          <w:trHeight w:val="814"/>
          <w:jc w:val="center"/>
        </w:trPr>
        <w:tc>
          <w:tcPr>
            <w:tcW w:w="4777" w:type="dxa"/>
            <w:gridSpan w:val="3"/>
            <w:noWrap/>
          </w:tcPr>
          <w:p w:rsidR="00D164FF" w:rsidRPr="00F92B3F"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F92B3F">
              <w:rPr>
                <w:rFonts w:ascii="Calibri" w:hAnsi="Calibri" w:cs="Arial"/>
                <w:b/>
                <w:bCs/>
                <w:sz w:val="18"/>
                <w:szCs w:val="18"/>
                <w:lang w:eastAsia="en-US"/>
              </w:rPr>
              <w:t>ΠΕΡΙΦΕΡΕΙΑΚΗ ΔΙΕΥΘΥΝΣΗ ΠΡΩΤΟΒΑΘΜΙΑΣ ΚΑΙ ΔΕΥΤΕΡΟΒΑΘΜΙΑΣ ΕΚΠΑΙΔΕΥΣΗΣ</w:t>
            </w:r>
          </w:p>
          <w:p w:rsidR="00D164FF" w:rsidRPr="00F92B3F"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F92B3F">
              <w:rPr>
                <w:rFonts w:ascii="Calibri" w:hAnsi="Calibri" w:cs="Arial"/>
                <w:b/>
                <w:bCs/>
                <w:sz w:val="18"/>
                <w:szCs w:val="18"/>
                <w:lang w:eastAsia="en-US"/>
              </w:rPr>
              <w:t>……………………………………..</w:t>
            </w:r>
          </w:p>
          <w:p w:rsidR="00D164FF" w:rsidRPr="00F92B3F" w:rsidRDefault="00D164FF" w:rsidP="00D164FF">
            <w:pPr>
              <w:tabs>
                <w:tab w:val="left" w:pos="6521"/>
                <w:tab w:val="left" w:pos="7655"/>
              </w:tabs>
              <w:spacing w:line="276" w:lineRule="auto"/>
              <w:ind w:left="240"/>
              <w:jc w:val="center"/>
              <w:rPr>
                <w:rFonts w:ascii="Calibri" w:hAnsi="Calibri" w:cs="Arial"/>
                <w:b/>
                <w:bCs/>
                <w:sz w:val="18"/>
                <w:szCs w:val="18"/>
                <w:vertAlign w:val="superscript"/>
                <w:lang w:eastAsia="en-US"/>
              </w:rPr>
            </w:pPr>
            <w:r w:rsidRPr="00F92B3F">
              <w:rPr>
                <w:rFonts w:ascii="Calibri" w:hAnsi="Calibri" w:cs="Arial"/>
                <w:b/>
                <w:bCs/>
                <w:sz w:val="18"/>
                <w:szCs w:val="18"/>
                <w:lang w:eastAsia="en-US"/>
              </w:rPr>
              <w:t>ΔΙΕΥΘΥΝΣΗ ΔΕΥΤΕΡΟΒΑΘΜΙΑΣ ΕΚΠΑΙΔΕΥΣΗΣ</w:t>
            </w:r>
          </w:p>
          <w:p w:rsidR="00D164FF" w:rsidRPr="00F92B3F" w:rsidRDefault="00D164FF" w:rsidP="00D164FF">
            <w:pPr>
              <w:tabs>
                <w:tab w:val="left" w:pos="6521"/>
                <w:tab w:val="left" w:pos="7655"/>
              </w:tabs>
              <w:spacing w:after="160" w:line="276" w:lineRule="auto"/>
              <w:jc w:val="center"/>
              <w:rPr>
                <w:rFonts w:ascii="Calibri" w:hAnsi="Calibri" w:cs="Arial"/>
                <w:b/>
                <w:bCs/>
                <w:sz w:val="18"/>
                <w:szCs w:val="18"/>
                <w:lang w:eastAsia="en-US"/>
              </w:rPr>
            </w:pPr>
            <w:r w:rsidRPr="00F92B3F">
              <w:rPr>
                <w:rFonts w:ascii="Calibri" w:hAnsi="Calibri" w:cs="Arial"/>
                <w:b/>
                <w:bCs/>
                <w:sz w:val="18"/>
                <w:szCs w:val="18"/>
                <w:lang w:eastAsia="en-US"/>
              </w:rPr>
              <w:t>……………………………………</w:t>
            </w:r>
          </w:p>
        </w:tc>
        <w:tc>
          <w:tcPr>
            <w:tcW w:w="4632" w:type="dxa"/>
          </w:tcPr>
          <w:p w:rsidR="00D164FF" w:rsidRPr="00946ED3" w:rsidRDefault="00D164FF" w:rsidP="00D164FF">
            <w:pPr>
              <w:tabs>
                <w:tab w:val="center" w:pos="4153"/>
                <w:tab w:val="right" w:pos="8306"/>
              </w:tabs>
              <w:spacing w:line="276" w:lineRule="auto"/>
              <w:rPr>
                <w:rFonts w:ascii="Calibri" w:hAnsi="Calibri"/>
                <w:sz w:val="18"/>
                <w:szCs w:val="18"/>
              </w:rPr>
            </w:pPr>
          </w:p>
          <w:p w:rsidR="00D164FF" w:rsidRPr="00946ED3" w:rsidRDefault="00D164FF" w:rsidP="00D164FF">
            <w:pPr>
              <w:tabs>
                <w:tab w:val="center" w:pos="4153"/>
                <w:tab w:val="right" w:pos="8306"/>
              </w:tabs>
              <w:spacing w:line="276" w:lineRule="auto"/>
              <w:jc w:val="center"/>
              <w:rPr>
                <w:rFonts w:ascii="Calibri" w:hAnsi="Calibri"/>
                <w:sz w:val="18"/>
                <w:szCs w:val="18"/>
                <w:lang w:val="en-US"/>
              </w:rPr>
            </w:pPr>
            <w:r w:rsidRPr="00946ED3">
              <w:rPr>
                <w:rFonts w:ascii="Calibri" w:hAnsi="Calibri"/>
                <w:sz w:val="18"/>
                <w:szCs w:val="18"/>
              </w:rPr>
              <w:t>Ημερομηνία,</w:t>
            </w:r>
            <w:r>
              <w:rPr>
                <w:rFonts w:ascii="Calibri" w:hAnsi="Calibri"/>
                <w:sz w:val="18"/>
                <w:szCs w:val="18"/>
              </w:rPr>
              <w:t xml:space="preserve">  </w:t>
            </w:r>
          </w:p>
          <w:p w:rsidR="00D164FF" w:rsidRPr="00946ED3" w:rsidRDefault="00D164FF" w:rsidP="00D164FF">
            <w:pPr>
              <w:tabs>
                <w:tab w:val="center" w:pos="4153"/>
                <w:tab w:val="right" w:pos="8306"/>
              </w:tabs>
              <w:spacing w:line="276" w:lineRule="auto"/>
              <w:jc w:val="center"/>
              <w:rPr>
                <w:rFonts w:ascii="Calibri" w:hAnsi="Calibri"/>
                <w:sz w:val="18"/>
                <w:szCs w:val="18"/>
                <w:lang w:val="en-US"/>
              </w:rPr>
            </w:pPr>
            <w:r w:rsidRPr="00946ED3">
              <w:rPr>
                <w:rFonts w:ascii="Calibri" w:hAnsi="Calibri"/>
                <w:sz w:val="18"/>
                <w:szCs w:val="18"/>
              </w:rPr>
              <w:t>Αρ.</w:t>
            </w:r>
            <w:r w:rsidRPr="00946ED3">
              <w:rPr>
                <w:rFonts w:ascii="Calibri" w:hAnsi="Calibri"/>
                <w:sz w:val="18"/>
                <w:szCs w:val="18"/>
                <w:lang w:val="en-US"/>
              </w:rPr>
              <w:t xml:space="preserve"> </w:t>
            </w:r>
            <w:r w:rsidRPr="00946ED3">
              <w:rPr>
                <w:rFonts w:ascii="Calibri" w:hAnsi="Calibri"/>
                <w:sz w:val="18"/>
                <w:szCs w:val="18"/>
              </w:rPr>
              <w:t>πρωτ.:</w:t>
            </w: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Ταχ. Δ/νση</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bCs/>
                <w:sz w:val="18"/>
                <w:szCs w:val="18"/>
              </w:rPr>
              <w:t>……………………………………</w:t>
            </w:r>
          </w:p>
        </w:tc>
        <w:tc>
          <w:tcPr>
            <w:tcW w:w="4632" w:type="dxa"/>
            <w:vMerge w:val="restart"/>
          </w:tcPr>
          <w:p w:rsidR="00D164FF" w:rsidRPr="00946ED3" w:rsidRDefault="00D164FF" w:rsidP="00D164FF">
            <w:pPr>
              <w:tabs>
                <w:tab w:val="center" w:pos="4153"/>
                <w:tab w:val="right" w:pos="8306"/>
              </w:tabs>
              <w:autoSpaceDE w:val="0"/>
              <w:autoSpaceDN w:val="0"/>
              <w:adjustRightInd w:val="0"/>
              <w:spacing w:line="276" w:lineRule="auto"/>
              <w:rPr>
                <w:rFonts w:ascii="Calibri" w:hAnsi="Calibri" w:cs="MgHelveticaUCPol"/>
                <w:b/>
                <w:sz w:val="18"/>
                <w:szCs w:val="18"/>
              </w:rPr>
            </w:pPr>
          </w:p>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rPr>
            </w:pPr>
            <w:r w:rsidRPr="00946ED3">
              <w:rPr>
                <w:rFonts w:ascii="Calibri" w:hAnsi="Calibri" w:cs="MgHelveticaUCPol"/>
                <w:b/>
                <w:sz w:val="18"/>
                <w:szCs w:val="18"/>
              </w:rPr>
              <w:t>ΑΠΟΦΑΣΗ</w:t>
            </w: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Ταχ. Κώδικας</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bCs/>
                <w:sz w:val="18"/>
                <w:szCs w:val="18"/>
              </w:rPr>
              <w:t>……………………………………</w:t>
            </w:r>
          </w:p>
        </w:tc>
        <w:tc>
          <w:tcPr>
            <w:tcW w:w="4632" w:type="dxa"/>
            <w:vMerge/>
            <w:vAlign w:val="center"/>
          </w:tcPr>
          <w:p w:rsidR="00D164FF" w:rsidRPr="00946ED3" w:rsidRDefault="00D164FF" w:rsidP="00D164FF">
            <w:pPr>
              <w:spacing w:line="276" w:lineRule="auto"/>
              <w:rPr>
                <w:rFonts w:ascii="Calibri" w:hAnsi="Calibri" w:cs="MgHelveticaUCPol"/>
                <w:b/>
                <w:sz w:val="18"/>
                <w:szCs w:val="18"/>
              </w:rPr>
            </w:pP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Τηλέφωνο</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val="en-US"/>
              </w:rPr>
            </w:pPr>
            <w:r w:rsidRPr="00946ED3">
              <w:rPr>
                <w:rFonts w:ascii="Calibri" w:hAnsi="Calibri"/>
                <w:sz w:val="18"/>
                <w:szCs w:val="18"/>
                <w:lang w:val="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val="en-US"/>
              </w:rPr>
            </w:pPr>
            <w:r w:rsidRPr="00946ED3">
              <w:rPr>
                <w:rFonts w:ascii="Calibri" w:hAnsi="Calibri" w:cs="Arial"/>
                <w:bCs/>
                <w:sz w:val="18"/>
                <w:szCs w:val="18"/>
              </w:rPr>
              <w:t>……………………………………</w:t>
            </w:r>
          </w:p>
        </w:tc>
        <w:tc>
          <w:tcPr>
            <w:tcW w:w="4632" w:type="dxa"/>
            <w:vMerge/>
            <w:vAlign w:val="center"/>
          </w:tcPr>
          <w:p w:rsidR="00D164FF" w:rsidRPr="00946ED3" w:rsidRDefault="00D164FF" w:rsidP="00D164FF">
            <w:pPr>
              <w:spacing w:line="276" w:lineRule="auto"/>
              <w:rPr>
                <w:rFonts w:ascii="Calibri" w:hAnsi="Calibri" w:cs="MgHelveticaUCPol"/>
                <w:b/>
                <w:sz w:val="18"/>
                <w:szCs w:val="18"/>
              </w:rPr>
            </w:pP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lang w:val="en-US"/>
              </w:rPr>
              <w:t>Fax</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val="en-US"/>
              </w:rPr>
            </w:pPr>
            <w:r w:rsidRPr="00946ED3">
              <w:rPr>
                <w:rFonts w:ascii="Calibri" w:hAnsi="Calibri" w:cs="Arial"/>
                <w:bCs/>
                <w:sz w:val="18"/>
                <w:szCs w:val="18"/>
              </w:rPr>
              <w:t>……………………………………</w:t>
            </w:r>
          </w:p>
        </w:tc>
        <w:tc>
          <w:tcPr>
            <w:tcW w:w="4632" w:type="dxa"/>
            <w:vMerge/>
            <w:vAlign w:val="center"/>
          </w:tcPr>
          <w:p w:rsidR="00D164FF" w:rsidRPr="00946ED3" w:rsidRDefault="00D164FF" w:rsidP="00D164FF">
            <w:pPr>
              <w:spacing w:line="276" w:lineRule="auto"/>
              <w:rPr>
                <w:rFonts w:ascii="Calibri" w:hAnsi="Calibri" w:cs="MgHelveticaUCPol"/>
                <w:b/>
                <w:sz w:val="18"/>
                <w:szCs w:val="18"/>
              </w:rPr>
            </w:pP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Ιστοσελίδα</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bCs/>
                <w:sz w:val="18"/>
                <w:szCs w:val="18"/>
              </w:rPr>
              <w:t>……………………………………</w:t>
            </w:r>
          </w:p>
        </w:tc>
        <w:tc>
          <w:tcPr>
            <w:tcW w:w="4632" w:type="dxa"/>
            <w:vMerge/>
            <w:vAlign w:val="center"/>
          </w:tcPr>
          <w:p w:rsidR="00D164FF" w:rsidRPr="00946ED3" w:rsidRDefault="00D164FF" w:rsidP="00D164FF">
            <w:pPr>
              <w:spacing w:line="276" w:lineRule="auto"/>
              <w:rPr>
                <w:rFonts w:ascii="Calibri" w:hAnsi="Calibri" w:cs="MgHelveticaUCPol"/>
                <w:b/>
                <w:sz w:val="18"/>
                <w:szCs w:val="18"/>
              </w:rPr>
            </w:pPr>
          </w:p>
        </w:tc>
      </w:tr>
      <w:tr w:rsidR="00D164FF" w:rsidRPr="00992610"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val="en-US"/>
              </w:rPr>
            </w:pPr>
            <w:r w:rsidRPr="00946ED3">
              <w:rPr>
                <w:rFonts w:ascii="Calibri" w:hAnsi="Calibri"/>
                <w:sz w:val="18"/>
                <w:szCs w:val="18"/>
                <w:lang w:val="en-US"/>
              </w:rPr>
              <w:t>email</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color w:val="0000FF"/>
                <w:sz w:val="18"/>
                <w:szCs w:val="18"/>
                <w:u w:val="single"/>
              </w:rPr>
            </w:pPr>
            <w:r w:rsidRPr="00946ED3">
              <w:rPr>
                <w:rFonts w:ascii="Calibri" w:hAnsi="Calibri" w:cs="Arial"/>
                <w:bCs/>
                <w:sz w:val="18"/>
                <w:szCs w:val="18"/>
              </w:rPr>
              <w:t>……………………………………</w:t>
            </w:r>
          </w:p>
        </w:tc>
        <w:tc>
          <w:tcPr>
            <w:tcW w:w="4632" w:type="dxa"/>
            <w:vMerge/>
            <w:vAlign w:val="center"/>
          </w:tcPr>
          <w:p w:rsidR="00D164FF" w:rsidRPr="00946ED3" w:rsidRDefault="00D164FF" w:rsidP="00D164FF">
            <w:pPr>
              <w:spacing w:line="276" w:lineRule="auto"/>
              <w:rPr>
                <w:rFonts w:ascii="Calibri" w:hAnsi="Calibri" w:cs="MgHelveticaUCPol"/>
                <w:b/>
                <w:sz w:val="18"/>
                <w:szCs w:val="18"/>
              </w:rPr>
            </w:pPr>
          </w:p>
        </w:tc>
      </w:tr>
    </w:tbl>
    <w:p w:rsidR="00D164FF" w:rsidRPr="00946ED3" w:rsidRDefault="00D164FF" w:rsidP="00D164FF">
      <w:pPr>
        <w:spacing w:line="276" w:lineRule="auto"/>
        <w:jc w:val="both"/>
        <w:rPr>
          <w:rFonts w:ascii="Calibri" w:hAnsi="Calibri"/>
          <w:b/>
          <w:sz w:val="22"/>
          <w:szCs w:val="22"/>
        </w:rPr>
      </w:pPr>
    </w:p>
    <w:p w:rsidR="00D164FF" w:rsidRPr="00946ED3" w:rsidRDefault="00D164FF" w:rsidP="00D164FF">
      <w:pPr>
        <w:spacing w:line="276" w:lineRule="auto"/>
        <w:jc w:val="both"/>
        <w:rPr>
          <w:rFonts w:ascii="Calibri" w:hAnsi="Calibri" w:cs="Tahoma"/>
          <w:b/>
          <w:snapToGrid w:val="0"/>
          <w:sz w:val="22"/>
          <w:szCs w:val="22"/>
          <w:lang w:eastAsia="en-US"/>
        </w:rPr>
      </w:pPr>
      <w:r w:rsidRPr="002B32C2">
        <w:rPr>
          <w:rFonts w:ascii="Calibri" w:hAnsi="Calibri" w:cs="Tahoma"/>
          <w:b/>
          <w:snapToGrid w:val="0"/>
          <w:sz w:val="22"/>
          <w:szCs w:val="22"/>
          <w:lang w:eastAsia="en-US"/>
        </w:rPr>
        <w:t>ΘΕΜΑ: Χορήγηση άδειας άσκησης ιδιωτικού έργου με αμοιβή ως Υπευθύνου Σχολικού Κέντρου Αντισταθμι</w:t>
      </w:r>
      <w:r w:rsidR="00FC4C97">
        <w:rPr>
          <w:rFonts w:ascii="Calibri" w:hAnsi="Calibri" w:cs="Tahoma"/>
          <w:b/>
          <w:snapToGrid w:val="0"/>
          <w:sz w:val="22"/>
          <w:szCs w:val="22"/>
          <w:lang w:eastAsia="en-US"/>
        </w:rPr>
        <w:t xml:space="preserve">στικής Εκπαίδευσης (Υ.Σ.Κ.Α.Ε.), </w:t>
      </w:r>
      <w:r w:rsidRPr="002B32C2">
        <w:rPr>
          <w:rFonts w:ascii="Calibri" w:hAnsi="Calibri" w:cs="Tahoma"/>
          <w:b/>
          <w:snapToGrid w:val="0"/>
          <w:sz w:val="22"/>
          <w:szCs w:val="22"/>
          <w:lang w:eastAsia="en-US"/>
        </w:rPr>
        <w:t xml:space="preserve">για το </w:t>
      </w:r>
      <w:r w:rsidRPr="006530B9">
        <w:rPr>
          <w:rFonts w:ascii="Calibri" w:hAnsi="Calibri" w:cs="Tahoma"/>
          <w:b/>
          <w:snapToGrid w:val="0"/>
          <w:sz w:val="22"/>
          <w:szCs w:val="22"/>
          <w:u w:val="single"/>
          <w:lang w:eastAsia="en-US"/>
        </w:rPr>
        <w:t>σχολικό έτος 202</w:t>
      </w:r>
      <w:r w:rsidR="009C6452">
        <w:rPr>
          <w:rFonts w:ascii="Calibri" w:hAnsi="Calibri" w:cs="Tahoma"/>
          <w:b/>
          <w:snapToGrid w:val="0"/>
          <w:sz w:val="22"/>
          <w:szCs w:val="22"/>
          <w:u w:val="single"/>
          <w:lang w:eastAsia="en-US"/>
        </w:rPr>
        <w:t>4</w:t>
      </w:r>
      <w:r w:rsidR="004C3F96" w:rsidRPr="006530B9">
        <w:rPr>
          <w:rFonts w:ascii="Calibri" w:hAnsi="Calibri" w:cs="Tahoma"/>
          <w:b/>
          <w:snapToGrid w:val="0"/>
          <w:sz w:val="22"/>
          <w:szCs w:val="22"/>
          <w:u w:val="single"/>
          <w:lang w:eastAsia="en-US"/>
        </w:rPr>
        <w:t>-202</w:t>
      </w:r>
      <w:r w:rsidR="009C6452">
        <w:rPr>
          <w:rFonts w:ascii="Calibri" w:hAnsi="Calibri" w:cs="Tahoma"/>
          <w:b/>
          <w:snapToGrid w:val="0"/>
          <w:sz w:val="22"/>
          <w:szCs w:val="22"/>
          <w:u w:val="single"/>
          <w:lang w:eastAsia="en-US"/>
        </w:rPr>
        <w:t>5</w:t>
      </w:r>
      <w:r w:rsidRPr="002B32C2">
        <w:rPr>
          <w:rFonts w:ascii="Calibri" w:hAnsi="Calibri" w:cs="Tahoma"/>
          <w:b/>
          <w:snapToGrid w:val="0"/>
          <w:sz w:val="22"/>
          <w:szCs w:val="22"/>
          <w:lang w:eastAsia="en-US"/>
        </w:rPr>
        <w:t xml:space="preserve">, στο πλαίσιο της Πράξης </w:t>
      </w:r>
      <w:r w:rsidR="00584ABB" w:rsidRPr="00584ABB">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584ABB" w:rsidRPr="00584ABB">
        <w:rPr>
          <w:rFonts w:asciiTheme="minorHAnsi" w:hAnsiTheme="minorHAnsi" w:cstheme="minorHAnsi"/>
          <w:b/>
          <w:snapToGrid w:val="0"/>
          <w:sz w:val="22"/>
          <w:szCs w:val="22"/>
        </w:rPr>
        <w:t>,</w:t>
      </w:r>
      <w:r w:rsidR="00584ABB" w:rsidRPr="00584ABB">
        <w:rPr>
          <w:rFonts w:asciiTheme="minorHAnsi" w:hAnsiTheme="minorHAnsi" w:cstheme="minorHAnsi"/>
          <w:b/>
          <w:sz w:val="22"/>
          <w:szCs w:val="22"/>
        </w:rPr>
        <w:t xml:space="preserve"> </w:t>
      </w:r>
      <w:r w:rsidR="00B76B93" w:rsidRPr="00584ABB">
        <w:rPr>
          <w:rFonts w:ascii="Calibri" w:hAnsi="Calibri" w:cs="Tahoma"/>
          <w:b/>
          <w:snapToGrid w:val="0"/>
          <w:sz w:val="22"/>
          <w:szCs w:val="22"/>
          <w:lang w:eastAsia="en-US"/>
        </w:rPr>
        <w:t xml:space="preserve"> με κωδικό </w:t>
      </w:r>
      <w:r w:rsidR="00ED77AE" w:rsidRPr="00584ABB">
        <w:rPr>
          <w:rFonts w:ascii="Calibri" w:hAnsi="Calibri" w:cs="Tahoma"/>
          <w:b/>
          <w:snapToGrid w:val="0"/>
          <w:sz w:val="22"/>
          <w:szCs w:val="22"/>
          <w:lang w:eastAsia="en-US"/>
        </w:rPr>
        <w:t>ΟΠΣ 6001775</w:t>
      </w:r>
      <w:r w:rsidR="00584ABB">
        <w:rPr>
          <w:rFonts w:ascii="Calibri" w:hAnsi="Calibri" w:cs="Tahoma"/>
          <w:b/>
          <w:snapToGrid w:val="0"/>
          <w:sz w:val="22"/>
          <w:szCs w:val="22"/>
          <w:lang w:eastAsia="en-US"/>
        </w:rPr>
        <w:t>,</w:t>
      </w:r>
      <w:r w:rsidR="00457C82" w:rsidRPr="00584ABB">
        <w:rPr>
          <w:rFonts w:ascii="Calibri" w:hAnsi="Calibri" w:cs="Tahoma"/>
          <w:b/>
          <w:snapToGrid w:val="0"/>
          <w:sz w:val="22"/>
          <w:szCs w:val="22"/>
          <w:lang w:eastAsia="en-US"/>
        </w:rPr>
        <w:t xml:space="preserve"> του </w:t>
      </w:r>
      <w:r w:rsidR="004D30F8" w:rsidRPr="00584ABB">
        <w:rPr>
          <w:rFonts w:ascii="Calibri" w:hAnsi="Calibri" w:cs="Tahoma"/>
          <w:b/>
          <w:snapToGrid w:val="0"/>
          <w:sz w:val="22"/>
          <w:szCs w:val="22"/>
          <w:lang w:eastAsia="en-US"/>
        </w:rPr>
        <w:t xml:space="preserve"> Προγράμματος</w:t>
      </w:r>
      <w:r w:rsidR="00457C82" w:rsidRPr="00584ABB">
        <w:rPr>
          <w:rFonts w:ascii="Calibri" w:hAnsi="Calibri" w:cs="Tahoma"/>
          <w:b/>
          <w:snapToGrid w:val="0"/>
          <w:sz w:val="22"/>
          <w:szCs w:val="22"/>
          <w:lang w:eastAsia="en-US"/>
        </w:rPr>
        <w:t xml:space="preserve"> «Ανθρώπινο Δυναμικό &amp; Κοινωνική</w:t>
      </w:r>
      <w:r w:rsidR="00584ABB">
        <w:rPr>
          <w:rFonts w:ascii="Calibri" w:hAnsi="Calibri" w:cs="Tahoma"/>
          <w:b/>
          <w:snapToGrid w:val="0"/>
          <w:sz w:val="22"/>
          <w:szCs w:val="22"/>
          <w:lang w:eastAsia="en-US"/>
        </w:rPr>
        <w:t xml:space="preserve"> Συνοχή»,</w:t>
      </w:r>
      <w:r w:rsidR="00457C82" w:rsidRPr="00457C82">
        <w:rPr>
          <w:rFonts w:ascii="Calibri" w:hAnsi="Calibri" w:cs="Tahoma"/>
          <w:b/>
          <w:snapToGrid w:val="0"/>
          <w:sz w:val="22"/>
          <w:szCs w:val="22"/>
          <w:lang w:eastAsia="en-US"/>
        </w:rPr>
        <w:t xml:space="preserve"> ΕΣΠΑ 2021-2027</w:t>
      </w:r>
      <w:r w:rsidR="00457C82">
        <w:rPr>
          <w:rFonts w:ascii="Calibri" w:hAnsi="Calibri" w:cs="Tahoma"/>
          <w:b/>
          <w:snapToGrid w:val="0"/>
          <w:sz w:val="22"/>
          <w:szCs w:val="22"/>
          <w:lang w:eastAsia="en-US"/>
        </w:rPr>
        <w:t>.</w:t>
      </w:r>
    </w:p>
    <w:p w:rsidR="00D164FF" w:rsidRPr="00946ED3" w:rsidRDefault="00D164FF" w:rsidP="00D164FF">
      <w:pPr>
        <w:tabs>
          <w:tab w:val="left" w:pos="5775"/>
        </w:tabs>
        <w:spacing w:before="360" w:after="360" w:line="276" w:lineRule="auto"/>
        <w:jc w:val="center"/>
        <w:rPr>
          <w:rFonts w:ascii="Calibri" w:hAnsi="Calibri" w:cs="Tahoma"/>
          <w:b/>
          <w:snapToGrid w:val="0"/>
          <w:sz w:val="22"/>
          <w:szCs w:val="22"/>
          <w:lang w:eastAsia="en-US"/>
        </w:rPr>
      </w:pPr>
      <w:r w:rsidRPr="00946ED3">
        <w:rPr>
          <w:rFonts w:ascii="Calibri" w:hAnsi="Calibri" w:cs="Tahoma"/>
          <w:b/>
          <w:snapToGrid w:val="0"/>
          <w:sz w:val="22"/>
          <w:szCs w:val="22"/>
          <w:lang w:eastAsia="en-US"/>
        </w:rPr>
        <w:t>Ο Διευθυντής της Διεύθυνσης Δευτεροβάθμιας Εκπαίδευσης</w:t>
      </w:r>
    </w:p>
    <w:p w:rsidR="00D164FF" w:rsidRPr="00946ED3" w:rsidRDefault="00D164FF" w:rsidP="00D164FF">
      <w:pPr>
        <w:rPr>
          <w:rFonts w:ascii="Calibri" w:hAnsi="Calibri"/>
          <w:sz w:val="22"/>
          <w:szCs w:val="22"/>
        </w:rPr>
      </w:pPr>
      <w:r w:rsidRPr="00946ED3">
        <w:rPr>
          <w:rFonts w:ascii="Calibri" w:hAnsi="Calibri"/>
          <w:sz w:val="22"/>
          <w:szCs w:val="22"/>
        </w:rPr>
        <w:t xml:space="preserve">Έχοντας υπόψη : </w:t>
      </w:r>
    </w:p>
    <w:p w:rsidR="00D164FF" w:rsidRPr="00946ED3" w:rsidRDefault="004C5972" w:rsidP="00DB1EEE">
      <w:pPr>
        <w:numPr>
          <w:ilvl w:val="0"/>
          <w:numId w:val="22"/>
        </w:numPr>
        <w:spacing w:after="120"/>
        <w:jc w:val="both"/>
        <w:rPr>
          <w:rFonts w:ascii="Calibri" w:hAnsi="Calibri"/>
          <w:sz w:val="22"/>
          <w:szCs w:val="22"/>
        </w:rPr>
      </w:pPr>
      <w:r w:rsidRPr="004C5972">
        <w:rPr>
          <w:rFonts w:ascii="Calibri" w:hAnsi="Calibri" w:cs="Calibri"/>
          <w:sz w:val="22"/>
          <w:szCs w:val="22"/>
        </w:rPr>
        <w:t>Το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τροποποιεί</w:t>
      </w:r>
      <w:r>
        <w:rPr>
          <w:rFonts w:ascii="Calibri" w:hAnsi="Calibri" w:cs="Calibri"/>
          <w:sz w:val="22"/>
          <w:szCs w:val="22"/>
        </w:rPr>
        <w:t>ται και ισχύει</w:t>
      </w:r>
      <w:r w:rsidR="00D164FF" w:rsidRPr="00946ED3">
        <w:rPr>
          <w:rFonts w:ascii="Calibri" w:hAnsi="Calibri"/>
          <w:sz w:val="22"/>
          <w:szCs w:val="22"/>
        </w:rPr>
        <w:t>.</w:t>
      </w:r>
    </w:p>
    <w:p w:rsidR="00D164FF" w:rsidRPr="00946ED3" w:rsidRDefault="00D71A1A" w:rsidP="00DB1EEE">
      <w:pPr>
        <w:numPr>
          <w:ilvl w:val="0"/>
          <w:numId w:val="22"/>
        </w:numPr>
        <w:spacing w:after="120"/>
        <w:jc w:val="both"/>
        <w:rPr>
          <w:rFonts w:ascii="Calibri" w:hAnsi="Calibri"/>
          <w:sz w:val="22"/>
          <w:szCs w:val="22"/>
        </w:rPr>
      </w:pPr>
      <w:r>
        <w:rPr>
          <w:rFonts w:ascii="Calibri" w:hAnsi="Calibri"/>
          <w:sz w:val="22"/>
          <w:szCs w:val="22"/>
        </w:rPr>
        <w:t>Το άρθρο</w:t>
      </w:r>
      <w:r w:rsidR="00D164FF" w:rsidRPr="00946ED3">
        <w:rPr>
          <w:rFonts w:ascii="Calibri" w:hAnsi="Calibri"/>
          <w:sz w:val="22"/>
          <w:szCs w:val="22"/>
        </w:rPr>
        <w:t xml:space="preserve"> 31 του Ν. 3528/2007 </w:t>
      </w:r>
      <w:r>
        <w:rPr>
          <w:rFonts w:ascii="Calibri" w:hAnsi="Calibri"/>
          <w:sz w:val="22"/>
          <w:szCs w:val="22"/>
        </w:rPr>
        <w:t xml:space="preserve">(Α΄26) </w:t>
      </w:r>
      <w:r w:rsidR="00D164FF" w:rsidRPr="00946ED3">
        <w:rPr>
          <w:rFonts w:ascii="Calibri" w:hAnsi="Calibri"/>
          <w:sz w:val="22"/>
          <w:szCs w:val="22"/>
        </w:rPr>
        <w:t>«Κύρωση του Κώδικα Κατάστασης Δημοσίων Πολιτικών Διοικητικών Υπαλλήλων και Υπαλλήλων Ν.Π.Δ.Δ.», όπως τροποποιείται και ισχύει.</w:t>
      </w:r>
    </w:p>
    <w:p w:rsidR="00885120" w:rsidRPr="00885120" w:rsidRDefault="00D164FF" w:rsidP="00DB1EEE">
      <w:pPr>
        <w:numPr>
          <w:ilvl w:val="0"/>
          <w:numId w:val="22"/>
        </w:numPr>
        <w:jc w:val="both"/>
        <w:rPr>
          <w:rFonts w:ascii="Calibri" w:hAnsi="Calibri"/>
          <w:sz w:val="22"/>
          <w:szCs w:val="22"/>
        </w:rPr>
      </w:pPr>
      <w:r>
        <w:rPr>
          <w:rFonts w:ascii="Calibri" w:hAnsi="Calibri"/>
          <w:sz w:val="22"/>
          <w:szCs w:val="22"/>
        </w:rPr>
        <w:t>Τη με αρ. πρωτ.</w:t>
      </w:r>
      <w:r w:rsidRPr="00A25DB9">
        <w:rPr>
          <w:rFonts w:ascii="Calibri" w:hAnsi="Calibri"/>
          <w:sz w:val="22"/>
          <w:szCs w:val="22"/>
        </w:rPr>
        <w:t xml:space="preserve"> 84172/ΙΒ/2010 (</w:t>
      </w:r>
      <w:r w:rsidR="00D71A1A">
        <w:rPr>
          <w:rFonts w:ascii="Calibri" w:hAnsi="Calibri"/>
          <w:sz w:val="22"/>
          <w:szCs w:val="22"/>
        </w:rPr>
        <w:t>Β΄</w:t>
      </w:r>
      <w:r w:rsidRPr="00A25DB9">
        <w:rPr>
          <w:rFonts w:ascii="Calibri" w:hAnsi="Calibri"/>
          <w:sz w:val="22"/>
          <w:szCs w:val="22"/>
        </w:rPr>
        <w:t>1180) Υ</w:t>
      </w:r>
      <w:r w:rsidR="00D71A1A">
        <w:rPr>
          <w:rFonts w:ascii="Calibri" w:hAnsi="Calibri"/>
          <w:sz w:val="22"/>
          <w:szCs w:val="22"/>
        </w:rPr>
        <w:t>πουργική Απόφαση «Τροποποίηση της με αριθμ.</w:t>
      </w:r>
      <w:r w:rsidRPr="00A25DB9">
        <w:rPr>
          <w:rFonts w:ascii="Calibri" w:hAnsi="Calibri"/>
          <w:sz w:val="22"/>
          <w:szCs w:val="22"/>
        </w:rPr>
        <w:t xml:space="preserve"> Φ.353.1./324/105657/Δ1/2002 (1340/Β) ΥΑ</w:t>
      </w:r>
      <w:r w:rsidR="00D71A1A">
        <w:rPr>
          <w:rFonts w:ascii="Calibri" w:hAnsi="Calibri"/>
          <w:sz w:val="22"/>
          <w:szCs w:val="22"/>
        </w:rPr>
        <w:t>»</w:t>
      </w:r>
      <w:r w:rsidRPr="00A25DB9">
        <w:rPr>
          <w:rFonts w:ascii="Calibri" w:hAnsi="Calibri"/>
          <w:sz w:val="22"/>
          <w:szCs w:val="22"/>
        </w:rPr>
        <w:t xml:space="preserve">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w:t>
      </w:r>
      <w:r w:rsidR="00D71A1A">
        <w:rPr>
          <w:rFonts w:ascii="Calibri" w:hAnsi="Calibri"/>
          <w:sz w:val="22"/>
          <w:szCs w:val="22"/>
        </w:rPr>
        <w:t>γων των διδασκόντων».</w:t>
      </w:r>
    </w:p>
    <w:p w:rsidR="00D164FF" w:rsidRPr="00D71A1A" w:rsidRDefault="00BE5408" w:rsidP="00DB1EEE">
      <w:pPr>
        <w:pStyle w:val="af4"/>
        <w:numPr>
          <w:ilvl w:val="0"/>
          <w:numId w:val="22"/>
        </w:numPr>
        <w:spacing w:after="37" w:line="271" w:lineRule="auto"/>
        <w:ind w:right="185"/>
        <w:jc w:val="both"/>
        <w:rPr>
          <w:rFonts w:asciiTheme="minorHAnsi" w:hAnsiTheme="minorHAnsi" w:cstheme="minorHAnsi"/>
        </w:rPr>
      </w:pPr>
      <w:r>
        <w:rPr>
          <w:rFonts w:asciiTheme="minorHAnsi" w:hAnsiTheme="minorHAnsi" w:cstheme="minorHAnsi"/>
        </w:rPr>
        <w:t>Την</w:t>
      </w:r>
      <w:r w:rsidRPr="00BE5408">
        <w:rPr>
          <w:rFonts w:asciiTheme="minorHAnsi" w:hAnsiTheme="minorHAnsi" w:cstheme="minorHAnsi"/>
        </w:rPr>
        <w:t xml:space="preserve"> υπ’ αρ. πρωτ. </w:t>
      </w:r>
      <w:r w:rsidR="00D03472" w:rsidRPr="00D2316C">
        <w:rPr>
          <w:rFonts w:cs="Calibri"/>
          <w:bCs/>
        </w:rPr>
        <w:t xml:space="preserve">114223/Δ2/02-10-2024 (ΦΕΚ Β΄ 5567/07-10-2024) </w:t>
      </w:r>
      <w:r w:rsidR="00D03472" w:rsidRPr="00997F41">
        <w:rPr>
          <w:rFonts w:asciiTheme="minorHAnsi" w:hAnsiTheme="minorHAnsi" w:cstheme="minorHAnsi"/>
        </w:rPr>
        <w:t xml:space="preserve"> : «Οργάνωση και λειτουργία σχολικών κέντρων αντισταθμιστικής εκπαίδευσης ως προς την Ενισχυτική Διδα</w:t>
      </w:r>
      <w:r w:rsidR="00D03472">
        <w:rPr>
          <w:rFonts w:asciiTheme="minorHAnsi" w:hAnsiTheme="minorHAnsi" w:cstheme="minorHAnsi"/>
        </w:rPr>
        <w:t>σκαλία για το σχολικό έτος 2024-2025</w:t>
      </w:r>
      <w:r w:rsidR="00D03472" w:rsidRPr="00997F41">
        <w:rPr>
          <w:rFonts w:asciiTheme="minorHAnsi" w:hAnsiTheme="minorHAnsi" w:cstheme="minorHAnsi"/>
        </w:rPr>
        <w:t>»</w:t>
      </w:r>
      <w:r w:rsidR="00D03472" w:rsidRPr="000B636C">
        <w:rPr>
          <w:rFonts w:cs="Calibri"/>
        </w:rPr>
        <w:t>,</w:t>
      </w:r>
      <w:r>
        <w:rPr>
          <w:rFonts w:asciiTheme="minorHAnsi" w:hAnsiTheme="minorHAnsi" w:cstheme="minorHAnsi"/>
        </w:rPr>
        <w:t xml:space="preserve">, </w:t>
      </w:r>
      <w:r w:rsidR="00D164FF" w:rsidRPr="00BE5408">
        <w:t>όπως αυτή εκδίδεται, συμπληρώνεται, τροποποιείται και ισχύει για κάθε σχολικό έτος εφαρμογής του προγράμματος.</w:t>
      </w:r>
    </w:p>
    <w:p w:rsidR="00D71A1A" w:rsidRDefault="00D71A1A" w:rsidP="00DB1EEE">
      <w:pPr>
        <w:numPr>
          <w:ilvl w:val="0"/>
          <w:numId w:val="22"/>
        </w:numPr>
        <w:spacing w:before="120" w:after="120" w:line="276" w:lineRule="auto"/>
        <w:jc w:val="both"/>
        <w:rPr>
          <w:rFonts w:ascii="Calibri" w:hAnsi="Calibri"/>
          <w:sz w:val="22"/>
          <w:szCs w:val="22"/>
        </w:rPr>
      </w:pPr>
      <w:r w:rsidRPr="00F01CD3">
        <w:rPr>
          <w:rFonts w:asciiTheme="minorHAnsi" w:hAnsiTheme="minorHAnsi" w:cstheme="minorHAnsi"/>
          <w:sz w:val="22"/>
          <w:szCs w:val="22"/>
        </w:rPr>
        <w:t xml:space="preserve">Την υπ’ αρ. </w:t>
      </w:r>
      <w:r w:rsidRPr="00F01CD3">
        <w:rPr>
          <w:rFonts w:asciiTheme="minorHAnsi" w:hAnsiTheme="minorHAnsi" w:cstheme="minorHAnsi"/>
          <w:color w:val="000000" w:themeColor="text1"/>
          <w:sz w:val="22"/>
          <w:szCs w:val="22"/>
        </w:rPr>
        <w:t xml:space="preserve">πρωτ. 100269/30-10-2023 (ΑΔΑ:ΨΡΧΞΗ-ΗΩΤ) Απόφαση </w:t>
      </w:r>
      <w:r w:rsidRPr="00F01CD3">
        <w:rPr>
          <w:rFonts w:asciiTheme="minorHAnsi" w:hAnsiTheme="minorHAnsi" w:cstheme="minorHAnsi"/>
          <w:sz w:val="22"/>
          <w:szCs w:val="22"/>
        </w:rPr>
        <w:t>Ένταξης της Πράξης με τίτλο «</w:t>
      </w:r>
      <w:r w:rsidRPr="00766A95">
        <w:rPr>
          <w:rFonts w:asciiTheme="minorHAnsi" w:hAnsiTheme="minorHAnsi" w:cstheme="minorHAnsi"/>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Pr>
          <w:rFonts w:asciiTheme="minorHAnsi" w:hAnsiTheme="minorHAnsi" w:cstheme="minorHAnsi"/>
          <w:snapToGrid w:val="0"/>
          <w:sz w:val="22"/>
          <w:szCs w:val="22"/>
        </w:rPr>
        <w:t>,</w:t>
      </w:r>
      <w:r w:rsidRPr="00BC662C">
        <w:rPr>
          <w:rFonts w:asciiTheme="minorHAnsi" w:hAnsiTheme="minorHAnsi" w:cstheme="minorHAnsi"/>
          <w:sz w:val="22"/>
          <w:szCs w:val="22"/>
        </w:rPr>
        <w:t xml:space="preserve"> με </w:t>
      </w:r>
      <w:r w:rsidRPr="00BC662C">
        <w:rPr>
          <w:rFonts w:asciiTheme="minorHAnsi" w:hAnsiTheme="minorHAnsi" w:cstheme="minorHAnsi"/>
          <w:sz w:val="22"/>
          <w:szCs w:val="22"/>
        </w:rPr>
        <w:lastRenderedPageBreak/>
        <w:t>κωδικό ΟΠΣ 6001775</w:t>
      </w:r>
      <w:r>
        <w:rPr>
          <w:rFonts w:asciiTheme="minorHAnsi" w:hAnsiTheme="minorHAnsi" w:cstheme="minorHAnsi"/>
          <w:sz w:val="22"/>
          <w:szCs w:val="22"/>
        </w:rPr>
        <w:t>,</w:t>
      </w:r>
      <w:r w:rsidRPr="00BC662C">
        <w:rPr>
          <w:rFonts w:asciiTheme="minorHAnsi" w:hAnsiTheme="minorHAnsi" w:cstheme="minorHAnsi"/>
          <w:sz w:val="22"/>
          <w:szCs w:val="22"/>
        </w:rPr>
        <w:t xml:space="preserve"> στο Πρόγραμμα «Ανθρώπινο Δυναμικό και Κοινωνική Συνοχή» 2021-2027 , όπως τροποποιείται και ισχύει</w:t>
      </w:r>
      <w:r w:rsidRPr="00535E63">
        <w:rPr>
          <w:rFonts w:ascii="Calibri" w:hAnsi="Calibri"/>
          <w:sz w:val="22"/>
          <w:szCs w:val="22"/>
        </w:rPr>
        <w:t>, το εγκεκριμένο Τεχνικό Δελτίο της Πράξης καθώς και τις τροποποιήσεις αυτού.</w:t>
      </w:r>
    </w:p>
    <w:p w:rsidR="00D164FF" w:rsidRPr="00946ED3" w:rsidRDefault="00D164FF" w:rsidP="00DB1EEE">
      <w:pPr>
        <w:numPr>
          <w:ilvl w:val="0"/>
          <w:numId w:val="22"/>
        </w:numPr>
        <w:spacing w:after="120"/>
        <w:jc w:val="both"/>
        <w:rPr>
          <w:rFonts w:ascii="Calibri" w:hAnsi="Calibri"/>
          <w:bCs/>
          <w:sz w:val="22"/>
          <w:szCs w:val="22"/>
          <w:lang w:eastAsia="en-US"/>
        </w:rPr>
      </w:pPr>
      <w:r w:rsidRPr="00946ED3">
        <w:rPr>
          <w:rFonts w:ascii="Calibri" w:hAnsi="Calibri"/>
          <w:bCs/>
          <w:sz w:val="22"/>
          <w:szCs w:val="22"/>
          <w:lang w:eastAsia="en-US"/>
        </w:rPr>
        <w:t>Τη με αρ.</w:t>
      </w:r>
      <w:r>
        <w:rPr>
          <w:rFonts w:ascii="Calibri" w:hAnsi="Calibri"/>
          <w:bCs/>
          <w:sz w:val="22"/>
          <w:szCs w:val="22"/>
          <w:lang w:eastAsia="en-US"/>
        </w:rPr>
        <w:t xml:space="preserve"> πρωτ. </w:t>
      </w:r>
      <w:r w:rsidRPr="00946ED3">
        <w:rPr>
          <w:rFonts w:ascii="Calibri" w:hAnsi="Calibri"/>
          <w:bCs/>
          <w:sz w:val="22"/>
          <w:szCs w:val="22"/>
          <w:lang w:eastAsia="en-US"/>
        </w:rPr>
        <w:t xml:space="preserve"> ……………………….. Πράξη του ΠΥΣΔΕ.</w:t>
      </w:r>
    </w:p>
    <w:p w:rsidR="00D164FF" w:rsidRPr="00946ED3" w:rsidRDefault="00D164FF" w:rsidP="00D164FF">
      <w:pPr>
        <w:tabs>
          <w:tab w:val="left" w:pos="5775"/>
        </w:tabs>
        <w:spacing w:before="360" w:after="360"/>
        <w:jc w:val="center"/>
        <w:rPr>
          <w:rFonts w:ascii="Calibri" w:hAnsi="Calibri" w:cs="Tahoma"/>
          <w:b/>
          <w:snapToGrid w:val="0"/>
          <w:sz w:val="22"/>
          <w:szCs w:val="22"/>
          <w:lang w:eastAsia="en-US"/>
        </w:rPr>
      </w:pPr>
      <w:r w:rsidRPr="00946ED3">
        <w:rPr>
          <w:rFonts w:ascii="Calibri" w:hAnsi="Calibri" w:cs="Tahoma"/>
          <w:b/>
          <w:snapToGrid w:val="0"/>
          <w:sz w:val="22"/>
          <w:szCs w:val="22"/>
          <w:lang w:eastAsia="en-US"/>
        </w:rPr>
        <w:t>Αποφασίζουμε</w:t>
      </w:r>
    </w:p>
    <w:p w:rsidR="00347FEC" w:rsidRDefault="00D164FF" w:rsidP="00361B38">
      <w:pPr>
        <w:tabs>
          <w:tab w:val="center" w:pos="4153"/>
          <w:tab w:val="right" w:pos="8306"/>
        </w:tabs>
        <w:spacing w:after="120" w:line="276" w:lineRule="auto"/>
        <w:jc w:val="both"/>
        <w:rPr>
          <w:rFonts w:ascii="Calibri" w:hAnsi="Calibri"/>
          <w:sz w:val="22"/>
          <w:szCs w:val="22"/>
        </w:rPr>
      </w:pPr>
      <w:r w:rsidRPr="00946ED3">
        <w:rPr>
          <w:rFonts w:ascii="Calibri" w:hAnsi="Calibri"/>
          <w:sz w:val="22"/>
          <w:szCs w:val="22"/>
        </w:rPr>
        <w:t xml:space="preserve">Τη χορήγηση άδειας άσκησης ιδιωτικού έργου με αμοιβή στους παρακάτω εκπαιδευτικούς, προκειμένου να απασχοληθούν ως </w:t>
      </w:r>
      <w:r w:rsidRPr="00B015E2">
        <w:rPr>
          <w:rFonts w:ascii="Calibri" w:hAnsi="Calibri"/>
          <w:sz w:val="22"/>
          <w:szCs w:val="22"/>
        </w:rPr>
        <w:t>Υπεύθυνοι Σχολικών κέντρων αντισταθμιστικής εκπαίδευσης ως προς την Ενισχυτική Διδασκαλία (Υ.Σ.</w:t>
      </w:r>
      <w:r>
        <w:rPr>
          <w:rFonts w:ascii="Calibri" w:hAnsi="Calibri"/>
          <w:sz w:val="22"/>
          <w:szCs w:val="22"/>
        </w:rPr>
        <w:t>Κ.Α.</w:t>
      </w:r>
      <w:r w:rsidR="006530B9">
        <w:rPr>
          <w:rFonts w:ascii="Calibri" w:hAnsi="Calibri"/>
          <w:sz w:val="22"/>
          <w:szCs w:val="22"/>
        </w:rPr>
        <w:t xml:space="preserve">Ε.), </w:t>
      </w:r>
      <w:r>
        <w:rPr>
          <w:rFonts w:ascii="Calibri" w:hAnsi="Calibri"/>
          <w:sz w:val="22"/>
          <w:szCs w:val="22"/>
        </w:rPr>
        <w:t xml:space="preserve">για το σχολικό έτος </w:t>
      </w:r>
      <w:r w:rsidR="006530B9">
        <w:rPr>
          <w:rFonts w:ascii="Calibri" w:hAnsi="Calibri"/>
          <w:sz w:val="22"/>
          <w:szCs w:val="22"/>
        </w:rPr>
        <w:t>202</w:t>
      </w:r>
      <w:r w:rsidR="008F01A4">
        <w:rPr>
          <w:rFonts w:ascii="Calibri" w:hAnsi="Calibri"/>
          <w:sz w:val="22"/>
          <w:szCs w:val="22"/>
        </w:rPr>
        <w:t>4</w:t>
      </w:r>
      <w:r w:rsidR="006530B9">
        <w:rPr>
          <w:rFonts w:ascii="Calibri" w:hAnsi="Calibri"/>
          <w:sz w:val="22"/>
          <w:szCs w:val="22"/>
        </w:rPr>
        <w:t>-202</w:t>
      </w:r>
      <w:r w:rsidR="008F01A4">
        <w:rPr>
          <w:rFonts w:ascii="Calibri" w:hAnsi="Calibri"/>
          <w:sz w:val="22"/>
          <w:szCs w:val="22"/>
        </w:rPr>
        <w:t>5</w:t>
      </w:r>
      <w:r w:rsidRPr="00B015E2">
        <w:rPr>
          <w:rFonts w:ascii="Calibri" w:hAnsi="Calibri"/>
          <w:sz w:val="22"/>
          <w:szCs w:val="22"/>
        </w:rPr>
        <w:t xml:space="preserve">, στο πλαίσιο της Πράξης </w:t>
      </w:r>
      <w:r w:rsidR="0025682E" w:rsidRPr="0025682E">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25682E" w:rsidRPr="0025682E">
        <w:rPr>
          <w:rFonts w:asciiTheme="minorHAnsi" w:hAnsiTheme="minorHAnsi" w:cstheme="minorHAnsi"/>
          <w:b/>
          <w:snapToGrid w:val="0"/>
          <w:sz w:val="22"/>
          <w:szCs w:val="22"/>
        </w:rPr>
        <w:t>,</w:t>
      </w:r>
      <w:r w:rsidR="0025682E" w:rsidRPr="0025682E">
        <w:rPr>
          <w:rFonts w:asciiTheme="minorHAnsi" w:hAnsiTheme="minorHAnsi" w:cstheme="minorHAnsi"/>
          <w:b/>
          <w:sz w:val="22"/>
          <w:szCs w:val="22"/>
        </w:rPr>
        <w:t xml:space="preserve"> </w:t>
      </w:r>
      <w:r w:rsidR="00B76B93" w:rsidRPr="0025682E">
        <w:rPr>
          <w:rFonts w:ascii="Calibri" w:hAnsi="Calibri"/>
          <w:b/>
          <w:sz w:val="22"/>
          <w:szCs w:val="22"/>
        </w:rPr>
        <w:t xml:space="preserve"> με κωδικό </w:t>
      </w:r>
      <w:r w:rsidR="00ED77AE" w:rsidRPr="0025682E">
        <w:rPr>
          <w:rFonts w:ascii="Calibri" w:hAnsi="Calibri"/>
          <w:b/>
          <w:sz w:val="22"/>
          <w:szCs w:val="22"/>
        </w:rPr>
        <w:t>ΟΠΣ 6001775</w:t>
      </w:r>
      <w:r w:rsidR="0025682E">
        <w:rPr>
          <w:rFonts w:ascii="Calibri" w:hAnsi="Calibri"/>
          <w:b/>
          <w:sz w:val="22"/>
          <w:szCs w:val="22"/>
        </w:rPr>
        <w:t xml:space="preserve">, </w:t>
      </w:r>
      <w:r w:rsidR="00457C82" w:rsidRPr="00457C82">
        <w:rPr>
          <w:rFonts w:ascii="Calibri" w:hAnsi="Calibri"/>
          <w:b/>
          <w:sz w:val="22"/>
          <w:szCs w:val="22"/>
        </w:rPr>
        <w:t xml:space="preserve">του  </w:t>
      </w:r>
      <w:r w:rsidR="004D30F8">
        <w:rPr>
          <w:rFonts w:ascii="Calibri" w:hAnsi="Calibri"/>
          <w:b/>
          <w:sz w:val="22"/>
          <w:szCs w:val="22"/>
        </w:rPr>
        <w:t>Προγράμματος</w:t>
      </w:r>
      <w:r w:rsidR="00457C82" w:rsidRPr="00457C82">
        <w:rPr>
          <w:rFonts w:ascii="Calibri" w:hAnsi="Calibri"/>
          <w:b/>
          <w:sz w:val="22"/>
          <w:szCs w:val="22"/>
        </w:rPr>
        <w:t xml:space="preserve"> «Ανθρώπινο </w:t>
      </w:r>
      <w:r w:rsidR="0025682E">
        <w:rPr>
          <w:rFonts w:ascii="Calibri" w:hAnsi="Calibri"/>
          <w:b/>
          <w:sz w:val="22"/>
          <w:szCs w:val="22"/>
        </w:rPr>
        <w:t>Δυναμικό &amp; Κοινωνική Συνοχή»,</w:t>
      </w:r>
      <w:r w:rsidR="00457C82" w:rsidRPr="00457C82">
        <w:rPr>
          <w:rFonts w:ascii="Calibri" w:hAnsi="Calibri"/>
          <w:b/>
          <w:sz w:val="22"/>
          <w:szCs w:val="22"/>
        </w:rPr>
        <w:t xml:space="preserve"> ΕΣΠΑ 2021-2027</w:t>
      </w:r>
      <w:r w:rsidR="00D71A1A" w:rsidRPr="00D71A1A">
        <w:rPr>
          <w:rFonts w:ascii="Calibri" w:hAnsi="Calibri"/>
          <w:b/>
          <w:sz w:val="22"/>
          <w:szCs w:val="22"/>
        </w:rPr>
        <w:t>:</w:t>
      </w:r>
      <w:r w:rsidR="00457C82">
        <w:rPr>
          <w:rFonts w:ascii="Calibri" w:hAnsi="Calibri"/>
          <w:sz w:val="22"/>
          <w:szCs w:val="22"/>
        </w:rPr>
        <w:t xml:space="preserve"> </w:t>
      </w:r>
    </w:p>
    <w:p w:rsidR="00D164FF" w:rsidRPr="00347FEC" w:rsidRDefault="00347FEC" w:rsidP="00DB1EEE">
      <w:pPr>
        <w:numPr>
          <w:ilvl w:val="0"/>
          <w:numId w:val="23"/>
        </w:numPr>
        <w:autoSpaceDE w:val="0"/>
        <w:autoSpaceDN w:val="0"/>
        <w:adjustRightInd w:val="0"/>
        <w:ind w:right="-1"/>
        <w:jc w:val="both"/>
        <w:rPr>
          <w:rFonts w:ascii="Calibri" w:hAnsi="Calibri" w:cs="Calibri"/>
          <w:i/>
          <w:sz w:val="22"/>
          <w:szCs w:val="22"/>
        </w:rPr>
      </w:pPr>
      <w:r>
        <w:rPr>
          <w:rFonts w:ascii="Calibri" w:hAnsi="Calibri" w:cs="Calibri"/>
          <w:sz w:val="22"/>
          <w:szCs w:val="22"/>
        </w:rPr>
        <w:t>…………………………………………</w:t>
      </w:r>
      <w:r w:rsidR="00D164FF" w:rsidRPr="00347FEC">
        <w:rPr>
          <w:rFonts w:ascii="Calibri" w:hAnsi="Calibri" w:cs="Calibri"/>
          <w:sz w:val="22"/>
          <w:szCs w:val="22"/>
        </w:rPr>
        <w:t xml:space="preserve"> (</w:t>
      </w:r>
      <w:r w:rsidR="00D164FF" w:rsidRPr="00347FEC">
        <w:rPr>
          <w:rFonts w:ascii="Calibri" w:hAnsi="Calibri" w:cs="Calibri"/>
          <w:i/>
          <w:sz w:val="22"/>
          <w:szCs w:val="22"/>
        </w:rPr>
        <w:t>ονοματεπώνυμο εκπαιδευτικού)</w:t>
      </w:r>
      <w:r w:rsidR="00D164FF" w:rsidRPr="00347FEC">
        <w:rPr>
          <w:rFonts w:ascii="Calibri" w:hAnsi="Calibri" w:cs="Calibri"/>
          <w:sz w:val="22"/>
          <w:szCs w:val="22"/>
        </w:rPr>
        <w:t>, εκπαιδευτικός κλάδου…………..</w:t>
      </w:r>
    </w:p>
    <w:p w:rsidR="00D164FF" w:rsidRPr="00347FEC" w:rsidRDefault="00347FEC" w:rsidP="00DB1EEE">
      <w:pPr>
        <w:numPr>
          <w:ilvl w:val="0"/>
          <w:numId w:val="23"/>
        </w:numPr>
        <w:autoSpaceDE w:val="0"/>
        <w:autoSpaceDN w:val="0"/>
        <w:adjustRightInd w:val="0"/>
        <w:ind w:right="-1"/>
        <w:jc w:val="both"/>
        <w:rPr>
          <w:rFonts w:ascii="Calibri" w:hAnsi="Calibri" w:cs="Calibri"/>
          <w:i/>
          <w:sz w:val="22"/>
          <w:szCs w:val="22"/>
        </w:rPr>
      </w:pPr>
      <w:r>
        <w:rPr>
          <w:rFonts w:ascii="Calibri" w:hAnsi="Calibri" w:cs="Calibri"/>
          <w:sz w:val="22"/>
          <w:szCs w:val="22"/>
        </w:rPr>
        <w:t>…………………………………………</w:t>
      </w:r>
      <w:r w:rsidR="00D164FF" w:rsidRPr="00347FEC">
        <w:rPr>
          <w:rFonts w:ascii="Calibri" w:hAnsi="Calibri" w:cs="Calibri"/>
          <w:sz w:val="22"/>
          <w:szCs w:val="22"/>
        </w:rPr>
        <w:t xml:space="preserve"> (</w:t>
      </w:r>
      <w:r w:rsidR="00D164FF" w:rsidRPr="00347FEC">
        <w:rPr>
          <w:rFonts w:ascii="Calibri" w:hAnsi="Calibri" w:cs="Calibri"/>
          <w:i/>
          <w:sz w:val="22"/>
          <w:szCs w:val="22"/>
        </w:rPr>
        <w:t>ονοματεπώνυμο εκπαιδευτικού)</w:t>
      </w:r>
      <w:r w:rsidR="00D164FF" w:rsidRPr="00347FEC">
        <w:rPr>
          <w:rFonts w:ascii="Calibri" w:hAnsi="Calibri" w:cs="Calibri"/>
          <w:sz w:val="22"/>
          <w:szCs w:val="22"/>
        </w:rPr>
        <w:t>, εκπαιδευτικός κλάδου…………..</w:t>
      </w:r>
    </w:p>
    <w:p w:rsidR="00D164FF" w:rsidRPr="00347FEC" w:rsidRDefault="00D164FF" w:rsidP="00DB1EEE">
      <w:pPr>
        <w:numPr>
          <w:ilvl w:val="0"/>
          <w:numId w:val="23"/>
        </w:numPr>
        <w:autoSpaceDE w:val="0"/>
        <w:autoSpaceDN w:val="0"/>
        <w:adjustRightInd w:val="0"/>
        <w:ind w:right="-1"/>
        <w:jc w:val="both"/>
        <w:rPr>
          <w:rFonts w:ascii="Calibri" w:hAnsi="Calibri" w:cs="Calibri"/>
          <w:i/>
          <w:sz w:val="22"/>
          <w:szCs w:val="22"/>
        </w:rPr>
      </w:pPr>
      <w:r w:rsidRPr="00347FEC">
        <w:rPr>
          <w:rFonts w:ascii="Calibri" w:hAnsi="Calibri" w:cs="Calibri"/>
          <w:sz w:val="22"/>
          <w:szCs w:val="22"/>
        </w:rPr>
        <w:t>………………………………………… (</w:t>
      </w:r>
      <w:r w:rsidRPr="00347FEC">
        <w:rPr>
          <w:rFonts w:ascii="Calibri" w:hAnsi="Calibri" w:cs="Calibri"/>
          <w:i/>
          <w:sz w:val="22"/>
          <w:szCs w:val="22"/>
        </w:rPr>
        <w:t>ονοματεπώνυμο εκπαιδευτικού)</w:t>
      </w:r>
      <w:r w:rsidRPr="00347FEC">
        <w:rPr>
          <w:rFonts w:ascii="Calibri" w:hAnsi="Calibri" w:cs="Calibri"/>
          <w:sz w:val="22"/>
          <w:szCs w:val="22"/>
        </w:rPr>
        <w:t>, εκπαιδευτικός κλάδου…………..</w:t>
      </w:r>
    </w:p>
    <w:p w:rsidR="00D164FF" w:rsidRPr="00347FEC" w:rsidRDefault="00347FEC" w:rsidP="00DB1EEE">
      <w:pPr>
        <w:numPr>
          <w:ilvl w:val="0"/>
          <w:numId w:val="23"/>
        </w:numPr>
        <w:autoSpaceDE w:val="0"/>
        <w:autoSpaceDN w:val="0"/>
        <w:adjustRightInd w:val="0"/>
        <w:ind w:right="-1"/>
        <w:jc w:val="both"/>
        <w:rPr>
          <w:rFonts w:ascii="Calibri" w:hAnsi="Calibri" w:cs="Calibri"/>
          <w:i/>
          <w:sz w:val="22"/>
          <w:szCs w:val="22"/>
        </w:rPr>
      </w:pPr>
      <w:r>
        <w:rPr>
          <w:rFonts w:ascii="Calibri" w:hAnsi="Calibri" w:cs="Calibri"/>
          <w:sz w:val="22"/>
          <w:szCs w:val="22"/>
        </w:rPr>
        <w:t>…………………………………………</w:t>
      </w:r>
      <w:r w:rsidR="00D164FF" w:rsidRPr="00347FEC">
        <w:rPr>
          <w:rFonts w:ascii="Calibri" w:hAnsi="Calibri" w:cs="Calibri"/>
          <w:sz w:val="22"/>
          <w:szCs w:val="22"/>
        </w:rPr>
        <w:t xml:space="preserve"> (</w:t>
      </w:r>
      <w:r w:rsidR="00D164FF" w:rsidRPr="00347FEC">
        <w:rPr>
          <w:rFonts w:ascii="Calibri" w:hAnsi="Calibri" w:cs="Calibri"/>
          <w:i/>
          <w:sz w:val="22"/>
          <w:szCs w:val="22"/>
        </w:rPr>
        <w:t>ονοματεπώνυμο εκπαιδευτικού)</w:t>
      </w:r>
      <w:r w:rsidR="00D164FF" w:rsidRPr="00347FEC">
        <w:rPr>
          <w:rFonts w:ascii="Calibri" w:hAnsi="Calibri" w:cs="Calibri"/>
          <w:sz w:val="22"/>
          <w:szCs w:val="22"/>
        </w:rPr>
        <w:t>, εκπαιδευτικός κλάδου…………..</w:t>
      </w:r>
    </w:p>
    <w:p w:rsidR="00D164FF" w:rsidRPr="00AC7526" w:rsidRDefault="00347FEC" w:rsidP="00DB1EEE">
      <w:pPr>
        <w:numPr>
          <w:ilvl w:val="0"/>
          <w:numId w:val="23"/>
        </w:numPr>
        <w:autoSpaceDE w:val="0"/>
        <w:autoSpaceDN w:val="0"/>
        <w:adjustRightInd w:val="0"/>
        <w:ind w:right="-1"/>
        <w:jc w:val="both"/>
        <w:rPr>
          <w:rFonts w:ascii="Calibri" w:hAnsi="Calibri" w:cs="Calibri"/>
          <w:i/>
          <w:sz w:val="22"/>
          <w:szCs w:val="22"/>
        </w:rPr>
      </w:pPr>
      <w:r>
        <w:rPr>
          <w:rFonts w:ascii="Calibri" w:hAnsi="Calibri" w:cs="Calibri"/>
          <w:sz w:val="22"/>
          <w:szCs w:val="22"/>
        </w:rPr>
        <w:t>…………………………………………</w:t>
      </w:r>
      <w:r w:rsidR="00D164FF" w:rsidRPr="00347FEC">
        <w:rPr>
          <w:rFonts w:ascii="Calibri" w:hAnsi="Calibri" w:cs="Calibri"/>
          <w:sz w:val="22"/>
          <w:szCs w:val="22"/>
        </w:rPr>
        <w:t>(</w:t>
      </w:r>
      <w:r w:rsidR="00D164FF" w:rsidRPr="00347FEC">
        <w:rPr>
          <w:rFonts w:ascii="Calibri" w:hAnsi="Calibri" w:cs="Calibri"/>
          <w:i/>
          <w:sz w:val="22"/>
          <w:szCs w:val="22"/>
        </w:rPr>
        <w:t>ονοματεπώνυμο εκπαιδευτικού)</w:t>
      </w:r>
      <w:r w:rsidR="00D164FF" w:rsidRPr="00347FEC">
        <w:rPr>
          <w:rFonts w:ascii="Calibri" w:hAnsi="Calibri" w:cs="Calibri"/>
          <w:sz w:val="22"/>
          <w:szCs w:val="22"/>
        </w:rPr>
        <w:t>, εκπαιδευτικός κλάδου…………..</w:t>
      </w:r>
    </w:p>
    <w:p w:rsidR="00AC7526" w:rsidRDefault="00AC7526" w:rsidP="00AC7526">
      <w:pPr>
        <w:autoSpaceDE w:val="0"/>
        <w:autoSpaceDN w:val="0"/>
        <w:adjustRightInd w:val="0"/>
        <w:ind w:right="-1"/>
        <w:jc w:val="both"/>
        <w:rPr>
          <w:rFonts w:ascii="Calibri" w:hAnsi="Calibri"/>
          <w:sz w:val="22"/>
          <w:szCs w:val="22"/>
        </w:rPr>
      </w:pPr>
    </w:p>
    <w:p w:rsidR="00AC7526" w:rsidRPr="00347FEC" w:rsidRDefault="00AC7526" w:rsidP="00AC7526">
      <w:pPr>
        <w:autoSpaceDE w:val="0"/>
        <w:autoSpaceDN w:val="0"/>
        <w:adjustRightInd w:val="0"/>
        <w:ind w:right="-1"/>
        <w:jc w:val="both"/>
        <w:rPr>
          <w:rFonts w:ascii="Calibri" w:hAnsi="Calibri" w:cs="Calibri"/>
          <w:i/>
          <w:sz w:val="22"/>
          <w:szCs w:val="22"/>
        </w:rPr>
      </w:pPr>
      <w:r w:rsidRPr="00946ED3">
        <w:rPr>
          <w:rFonts w:ascii="Calibri" w:hAnsi="Calibri"/>
          <w:sz w:val="22"/>
          <w:szCs w:val="22"/>
        </w:rPr>
        <w:t>Η άδεια χορηγείται για απασχόληση 1-5 ώρες ημερησίως, μετά τη λήξη του κανονικού προγράμματος, για το χρονικό διάστημα λειτουργίας του προγράμματος της Ενισχυτικής Διδασκαλίας κατά την τρέχουσα σχολική χρονιά.</w:t>
      </w:r>
    </w:p>
    <w:p w:rsidR="00D164FF" w:rsidRPr="00946ED3" w:rsidRDefault="00D164FF" w:rsidP="00D164FF">
      <w:pPr>
        <w:autoSpaceDE w:val="0"/>
        <w:autoSpaceDN w:val="0"/>
        <w:adjustRightInd w:val="0"/>
        <w:ind w:right="-1"/>
        <w:jc w:val="both"/>
        <w:rPr>
          <w:rFonts w:ascii="Calibri" w:hAnsi="Calibri" w:cs="Calibri"/>
          <w:sz w:val="22"/>
          <w:szCs w:val="22"/>
        </w:rPr>
      </w:pPr>
    </w:p>
    <w:p w:rsidR="00D164FF" w:rsidRPr="00946ED3" w:rsidRDefault="00D164FF" w:rsidP="00D164FF">
      <w:pPr>
        <w:tabs>
          <w:tab w:val="center" w:pos="4153"/>
          <w:tab w:val="right" w:pos="8306"/>
        </w:tabs>
        <w:spacing w:after="120"/>
        <w:ind w:right="-1"/>
        <w:jc w:val="both"/>
        <w:rPr>
          <w:rFonts w:ascii="Calibri" w:hAnsi="Calibri"/>
          <w:sz w:val="22"/>
          <w:szCs w:val="22"/>
        </w:rPr>
      </w:pPr>
      <w:r w:rsidRPr="00946ED3">
        <w:rPr>
          <w:rFonts w:ascii="Calibri" w:hAnsi="Calibri"/>
          <w:sz w:val="22"/>
          <w:szCs w:val="22"/>
        </w:rPr>
        <w:t>Το έργο συμβιβάζεται με τα καθήκοντα της θέσης τους και δεν παρακωλύει την εύρυθμη λειτουργία της υπηρεσίας τους, καθώς παρέχεται εκτός του ωραρίου λειτουργίας της.</w:t>
      </w:r>
    </w:p>
    <w:p w:rsidR="00D164FF" w:rsidRDefault="00D164FF" w:rsidP="00D164FF">
      <w:pPr>
        <w:tabs>
          <w:tab w:val="center" w:pos="9360"/>
        </w:tabs>
        <w:spacing w:line="276" w:lineRule="auto"/>
        <w:ind w:left="5220"/>
        <w:jc w:val="center"/>
        <w:rPr>
          <w:rFonts w:ascii="Calibri" w:hAnsi="Calibri"/>
          <w:b/>
          <w:bCs/>
          <w:sz w:val="22"/>
          <w:szCs w:val="22"/>
        </w:rPr>
      </w:pPr>
    </w:p>
    <w:p w:rsidR="00D164FF" w:rsidRPr="00946ED3" w:rsidRDefault="00D164FF" w:rsidP="00D164FF">
      <w:pPr>
        <w:tabs>
          <w:tab w:val="center" w:pos="9360"/>
        </w:tabs>
        <w:spacing w:line="276" w:lineRule="auto"/>
        <w:ind w:left="5220"/>
        <w:jc w:val="center"/>
        <w:rPr>
          <w:rFonts w:ascii="Calibri" w:hAnsi="Calibri"/>
          <w:b/>
          <w:bCs/>
          <w:sz w:val="22"/>
          <w:szCs w:val="22"/>
        </w:rPr>
      </w:pPr>
      <w:r w:rsidRPr="00946ED3">
        <w:rPr>
          <w:rFonts w:ascii="Calibri" w:hAnsi="Calibri"/>
          <w:b/>
          <w:bCs/>
          <w:sz w:val="22"/>
          <w:szCs w:val="22"/>
        </w:rPr>
        <w:t>Ο Διευθυντής της ΔΔΕ</w:t>
      </w: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946ED3" w:rsidRDefault="00D164FF" w:rsidP="00D164FF">
      <w:pPr>
        <w:spacing w:before="120" w:after="120" w:line="276" w:lineRule="auto"/>
        <w:ind w:left="288" w:firstLine="432"/>
        <w:jc w:val="right"/>
        <w:rPr>
          <w:rFonts w:ascii="Calibri" w:hAnsi="Calibri" w:cs="Calibri"/>
          <w:i/>
          <w:sz w:val="22"/>
          <w:szCs w:val="22"/>
        </w:rPr>
      </w:pPr>
      <w:r w:rsidRPr="00946ED3">
        <w:rPr>
          <w:rFonts w:ascii="Calibri" w:hAnsi="Calibri" w:cs="Calibri"/>
          <w:i/>
          <w:sz w:val="22"/>
          <w:szCs w:val="22"/>
        </w:rPr>
        <w:t xml:space="preserve"> (Υπογραφή, Ονοματεπώνυμο </w:t>
      </w:r>
      <w:r>
        <w:rPr>
          <w:rFonts w:ascii="Calibri" w:hAnsi="Calibri" w:cs="Calibri"/>
          <w:i/>
          <w:sz w:val="22"/>
          <w:szCs w:val="22"/>
        </w:rPr>
        <w:t xml:space="preserve">&amp; </w:t>
      </w:r>
      <w:r w:rsidRPr="00946ED3">
        <w:rPr>
          <w:rFonts w:ascii="Calibri" w:hAnsi="Calibri" w:cs="Calibri"/>
          <w:i/>
          <w:sz w:val="22"/>
          <w:szCs w:val="22"/>
        </w:rPr>
        <w:t>Σφραγίδα Διεύθυνσης)</w:t>
      </w:r>
    </w:p>
    <w:p w:rsidR="00D164FF" w:rsidRPr="00946ED3" w:rsidRDefault="00D164FF" w:rsidP="00D164FF">
      <w:pPr>
        <w:tabs>
          <w:tab w:val="center" w:pos="9360"/>
        </w:tabs>
        <w:spacing w:line="276" w:lineRule="auto"/>
        <w:ind w:left="5220"/>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Pr="00946ED3" w:rsidRDefault="00D164FF" w:rsidP="00D164FF">
      <w:pPr>
        <w:spacing w:line="276" w:lineRule="auto"/>
        <w:rPr>
          <w:rFonts w:ascii="Calibri" w:hAnsi="Calibri"/>
        </w:rPr>
      </w:pPr>
      <w:r w:rsidRPr="00946ED3">
        <w:rPr>
          <w:rFonts w:ascii="Calibri" w:hAnsi="Calibri"/>
        </w:rP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76" w:name="_Toc50119760"/>
      <w:bookmarkStart w:id="77" w:name="_Toc180387927"/>
      <w:r>
        <w:rPr>
          <w:rFonts w:ascii="Calibri" w:hAnsi="Calibri"/>
          <w:sz w:val="22"/>
        </w:rPr>
        <w:lastRenderedPageBreak/>
        <w:t>ΥΠΟΔΕΙΓΜΑ 1</w:t>
      </w:r>
      <w:r w:rsidRPr="001520D7">
        <w:rPr>
          <w:rFonts w:ascii="Calibri" w:hAnsi="Calibri"/>
          <w:sz w:val="22"/>
        </w:rPr>
        <w:t>1</w:t>
      </w:r>
      <w:r w:rsidRPr="00946ED3">
        <w:rPr>
          <w:rFonts w:ascii="Calibri" w:hAnsi="Calibri"/>
          <w:sz w:val="22"/>
        </w:rPr>
        <w:t xml:space="preserve">: </w:t>
      </w:r>
      <w:r w:rsidRPr="00946ED3">
        <w:rPr>
          <w:rFonts w:ascii="Calibri" w:hAnsi="Calibri"/>
          <w:iCs/>
          <w:color w:val="000000"/>
          <w:sz w:val="22"/>
        </w:rPr>
        <w:t>ΕΚΘΕΣΗ ΠΕΠΡΑΓΜΕΝΩΝ Υ.Σ.Κ.Α.Ε.</w:t>
      </w:r>
      <w:bookmarkEnd w:id="76"/>
      <w:bookmarkEnd w:id="77"/>
    </w:p>
    <w:p w:rsidR="00D164FF" w:rsidRPr="00946ED3" w:rsidRDefault="00D164FF" w:rsidP="00D164FF">
      <w:pPr>
        <w:spacing w:line="276" w:lineRule="auto"/>
        <w:rPr>
          <w:rFonts w:ascii="Calibri" w:hAnsi="Calibri"/>
          <w:sz w:val="22"/>
          <w:szCs w:val="22"/>
        </w:rPr>
      </w:pPr>
    </w:p>
    <w:p w:rsidR="00D164FF" w:rsidRDefault="00D164FF" w:rsidP="00D164FF">
      <w:pPr>
        <w:spacing w:line="276" w:lineRule="auto"/>
        <w:jc w:val="both"/>
        <w:rPr>
          <w:rFonts w:ascii="Calibri" w:hAnsi="Calibri" w:cs="Calibri"/>
          <w:b/>
          <w:sz w:val="22"/>
          <w:szCs w:val="22"/>
          <w:u w:val="single"/>
        </w:rPr>
      </w:pPr>
    </w:p>
    <w:p w:rsidR="00D164FF" w:rsidRPr="00946ED3" w:rsidRDefault="00D164FF" w:rsidP="00D164FF">
      <w:pPr>
        <w:spacing w:line="276" w:lineRule="auto"/>
        <w:jc w:val="both"/>
        <w:rPr>
          <w:rFonts w:ascii="Calibri" w:hAnsi="Calibri" w:cs="Calibri"/>
          <w:szCs w:val="24"/>
        </w:rPr>
      </w:pPr>
      <w:r w:rsidRPr="00946ED3">
        <w:rPr>
          <w:rFonts w:ascii="Calibri" w:hAnsi="Calibri" w:cs="Calibri"/>
          <w:b/>
          <w:sz w:val="22"/>
          <w:szCs w:val="22"/>
          <w:u w:val="single"/>
        </w:rPr>
        <w:t>Πράξη:</w:t>
      </w:r>
      <w:r w:rsidRPr="00946ED3">
        <w:rPr>
          <w:rFonts w:ascii="Calibri" w:hAnsi="Calibri" w:cs="Calibri"/>
          <w:b/>
          <w:sz w:val="22"/>
          <w:szCs w:val="22"/>
        </w:rPr>
        <w:t xml:space="preserve"> </w:t>
      </w:r>
      <w:r w:rsidR="00E06CAE" w:rsidRPr="00E06CAE">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E06CAE" w:rsidRPr="00E06CAE">
        <w:rPr>
          <w:rFonts w:asciiTheme="minorHAnsi" w:hAnsiTheme="minorHAnsi" w:cstheme="minorHAnsi"/>
          <w:b/>
          <w:snapToGrid w:val="0"/>
          <w:sz w:val="22"/>
          <w:szCs w:val="22"/>
        </w:rPr>
        <w:t>,</w:t>
      </w:r>
      <w:r w:rsidR="00E06CAE" w:rsidRPr="00E06CAE">
        <w:rPr>
          <w:rFonts w:asciiTheme="minorHAnsi" w:hAnsiTheme="minorHAnsi" w:cstheme="minorHAnsi"/>
          <w:b/>
          <w:sz w:val="22"/>
          <w:szCs w:val="22"/>
        </w:rPr>
        <w:t xml:space="preserve"> </w:t>
      </w:r>
      <w:r w:rsidRPr="00E06CAE">
        <w:rPr>
          <w:rFonts w:ascii="Calibri" w:hAnsi="Calibri" w:cs="Calibri"/>
          <w:b/>
          <w:caps/>
          <w:sz w:val="22"/>
          <w:szCs w:val="22"/>
        </w:rPr>
        <w:t xml:space="preserve"> </w:t>
      </w:r>
      <w:r w:rsidRPr="00E06CAE">
        <w:rPr>
          <w:rFonts w:ascii="Calibri" w:hAnsi="Calibri" w:cs="Calibri"/>
          <w:b/>
          <w:sz w:val="22"/>
          <w:szCs w:val="22"/>
        </w:rPr>
        <w:t>με κωδικό</w:t>
      </w:r>
      <w:r w:rsidR="003E55C0" w:rsidRPr="00E06CAE">
        <w:rPr>
          <w:rFonts w:ascii="Calibri" w:hAnsi="Calibri" w:cs="Calibri"/>
          <w:b/>
          <w:caps/>
          <w:sz w:val="22"/>
          <w:szCs w:val="22"/>
        </w:rPr>
        <w:t xml:space="preserve"> ΟΠΣ </w:t>
      </w:r>
      <w:r w:rsidR="00C44C88" w:rsidRPr="00E06CAE">
        <w:rPr>
          <w:rFonts w:ascii="Calibri" w:hAnsi="Calibri" w:cs="Calibri"/>
          <w:b/>
          <w:caps/>
          <w:sz w:val="22"/>
          <w:szCs w:val="22"/>
        </w:rPr>
        <w:t>6001775</w:t>
      </w:r>
      <w:r w:rsidRPr="00E06CAE">
        <w:rPr>
          <w:rFonts w:ascii="Calibri" w:hAnsi="Calibri" w:cs="Calibri"/>
          <w:b/>
          <w:sz w:val="22"/>
          <w:szCs w:val="22"/>
        </w:rPr>
        <w:t xml:space="preserve">, </w:t>
      </w:r>
      <w:r w:rsidR="00457C82" w:rsidRPr="00E06CAE">
        <w:rPr>
          <w:rFonts w:ascii="Calibri" w:hAnsi="Calibri" w:cs="Calibri"/>
          <w:b/>
          <w:sz w:val="22"/>
          <w:szCs w:val="22"/>
        </w:rPr>
        <w:t xml:space="preserve">του  </w:t>
      </w:r>
      <w:r w:rsidR="004D30F8" w:rsidRPr="00E06CAE">
        <w:rPr>
          <w:rFonts w:ascii="Calibri" w:hAnsi="Calibri" w:cs="Calibri"/>
          <w:b/>
          <w:sz w:val="22"/>
          <w:szCs w:val="22"/>
        </w:rPr>
        <w:t>Προγράμματος</w:t>
      </w:r>
      <w:r w:rsidR="00457C82" w:rsidRPr="00457C82">
        <w:rPr>
          <w:rFonts w:ascii="Calibri" w:hAnsi="Calibri" w:cs="Calibri"/>
          <w:b/>
          <w:sz w:val="22"/>
          <w:szCs w:val="22"/>
        </w:rPr>
        <w:t xml:space="preserve"> «Ανθρώπινο Δ</w:t>
      </w:r>
      <w:r w:rsidR="00E06CAE">
        <w:rPr>
          <w:rFonts w:ascii="Calibri" w:hAnsi="Calibri" w:cs="Calibri"/>
          <w:b/>
          <w:sz w:val="22"/>
          <w:szCs w:val="22"/>
        </w:rPr>
        <w:t xml:space="preserve">υναμικό &amp; Κοινωνική Συνοχή», </w:t>
      </w:r>
      <w:r w:rsidR="00457C82" w:rsidRPr="00457C82">
        <w:rPr>
          <w:rFonts w:ascii="Calibri" w:hAnsi="Calibri" w:cs="Calibri"/>
          <w:b/>
          <w:sz w:val="22"/>
          <w:szCs w:val="22"/>
        </w:rPr>
        <w:t>ΕΣΠΑ 2021-2027</w:t>
      </w:r>
      <w:r w:rsidR="00457C82">
        <w:rPr>
          <w:rFonts w:ascii="Calibri" w:hAnsi="Calibri" w:cs="Calibri"/>
          <w:b/>
          <w:sz w:val="22"/>
          <w:szCs w:val="22"/>
        </w:rPr>
        <w:t>.</w:t>
      </w: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tblPr>
      <w:tblGrid>
        <w:gridCol w:w="2982"/>
        <w:gridCol w:w="1559"/>
        <w:gridCol w:w="1022"/>
        <w:gridCol w:w="3496"/>
      </w:tblGrid>
      <w:tr w:rsidR="00D164FF" w:rsidRPr="008B4032" w:rsidTr="00D164FF">
        <w:trPr>
          <w:trHeight w:val="512"/>
          <w:tblCellSpacing w:w="15" w:type="dxa"/>
        </w:trPr>
        <w:tc>
          <w:tcPr>
            <w:tcW w:w="4967" w:type="pct"/>
            <w:gridSpan w:val="4"/>
            <w:tcBorders>
              <w:top w:val="inset" w:sz="6" w:space="0" w:color="auto"/>
            </w:tcBorders>
            <w:shd w:val="clear" w:color="auto" w:fill="CCCCCC"/>
            <w:vAlign w:val="center"/>
          </w:tcPr>
          <w:p w:rsidR="00D164FF" w:rsidRPr="00946ED3" w:rsidRDefault="00D164FF" w:rsidP="00D164FF">
            <w:pPr>
              <w:spacing w:line="276" w:lineRule="auto"/>
              <w:rPr>
                <w:rFonts w:ascii="Calibri" w:hAnsi="Calibri" w:cs="Calibri"/>
                <w:highlight w:val="yellow"/>
              </w:rPr>
            </w:pPr>
            <w:r w:rsidRPr="00946ED3">
              <w:rPr>
                <w:rFonts w:ascii="Calibri" w:hAnsi="Calibri" w:cs="Calibri"/>
                <w:b/>
                <w:bCs/>
                <w:highlight w:val="yellow"/>
              </w:rPr>
              <w:t xml:space="preserve">Α. ΣΤΟΙΧΕΙΑ ΣΧΟΛΙΚΟΥ ΚΕΝΤΡΟΥ </w:t>
            </w:r>
            <w:r w:rsidRPr="00946ED3">
              <w:rPr>
                <w:rFonts w:ascii="Calibri" w:hAnsi="Calibri" w:cs="Calibri"/>
                <w:b/>
                <w:bCs/>
                <w:caps/>
                <w:highlight w:val="yellow"/>
              </w:rPr>
              <w:t>αντισταθμιστικής εκπαίδευσης</w:t>
            </w:r>
            <w:r w:rsidRPr="00946ED3">
              <w:rPr>
                <w:rFonts w:ascii="Calibri" w:hAnsi="Calibri" w:cs="Calibri"/>
                <w:b/>
                <w:bCs/>
                <w:highlight w:val="yellow"/>
              </w:rPr>
              <w:t xml:space="preserve"> (Σ.Κ.Α.Ε.)</w:t>
            </w:r>
          </w:p>
        </w:tc>
      </w:tr>
      <w:tr w:rsidR="00D164FF" w:rsidRPr="008B4032" w:rsidTr="00D164FF">
        <w:trPr>
          <w:trHeight w:val="512"/>
          <w:tblCellSpacing w:w="15" w:type="dxa"/>
        </w:trPr>
        <w:tc>
          <w:tcPr>
            <w:tcW w:w="4967" w:type="pct"/>
            <w:gridSpan w:val="4"/>
            <w:shd w:val="clear" w:color="auto" w:fill="CCCCCC"/>
            <w:vAlign w:val="center"/>
          </w:tcPr>
          <w:p w:rsidR="00D164FF" w:rsidRPr="00946ED3" w:rsidRDefault="00D164FF" w:rsidP="00D164FF">
            <w:pPr>
              <w:spacing w:line="276" w:lineRule="auto"/>
              <w:rPr>
                <w:rFonts w:ascii="Calibri" w:hAnsi="Calibri" w:cs="Calibri"/>
                <w:b/>
                <w:bCs/>
                <w:highlight w:val="yellow"/>
              </w:rPr>
            </w:pPr>
            <w:r w:rsidRPr="00946ED3">
              <w:rPr>
                <w:rFonts w:ascii="Calibri" w:hAnsi="Calibri" w:cs="Calibri"/>
                <w:b/>
                <w:highlight w:val="yellow"/>
              </w:rPr>
              <w:t>ΣΧΟΛΙΚΗ ΜΟΝΑΔΑ ΠΟΥ ΛΕΙΤΟΥΡΓΕΙ ΩΣ Σ.Κ.Α.Ε.</w:t>
            </w:r>
          </w:p>
        </w:tc>
      </w:tr>
      <w:tr w:rsidR="00D164FF" w:rsidRPr="008B4032" w:rsidTr="00D164FF">
        <w:trPr>
          <w:trHeight w:val="512"/>
          <w:tblCellSpacing w:w="15" w:type="dxa"/>
        </w:trPr>
        <w:tc>
          <w:tcPr>
            <w:tcW w:w="4967" w:type="pct"/>
            <w:gridSpan w:val="4"/>
            <w:vAlign w:val="center"/>
          </w:tcPr>
          <w:p w:rsidR="00D164FF" w:rsidRPr="00946ED3" w:rsidRDefault="00D164FF" w:rsidP="00D164FF">
            <w:pPr>
              <w:spacing w:line="276" w:lineRule="auto"/>
              <w:jc w:val="center"/>
              <w:rPr>
                <w:rFonts w:ascii="Calibri" w:hAnsi="Calibri" w:cs="Calibri"/>
                <w:bCs/>
              </w:rPr>
            </w:pPr>
          </w:p>
          <w:p w:rsidR="00D164FF" w:rsidRPr="00946ED3" w:rsidRDefault="00D164FF" w:rsidP="00D164FF">
            <w:pPr>
              <w:spacing w:line="276" w:lineRule="auto"/>
              <w:jc w:val="center"/>
              <w:rPr>
                <w:rFonts w:ascii="Calibri" w:hAnsi="Calibri" w:cs="Calibri"/>
                <w:bCs/>
              </w:rPr>
            </w:pPr>
          </w:p>
        </w:tc>
      </w:tr>
      <w:tr w:rsidR="00D164FF" w:rsidRPr="008B4032" w:rsidTr="00D164FF">
        <w:trPr>
          <w:trHeight w:val="512"/>
          <w:tblCellSpacing w:w="15" w:type="dxa"/>
        </w:trPr>
        <w:tc>
          <w:tcPr>
            <w:tcW w:w="1638" w:type="pct"/>
            <w:shd w:val="clear" w:color="auto" w:fill="CCCCCC"/>
            <w:vAlign w:val="center"/>
          </w:tcPr>
          <w:p w:rsidR="00D164FF" w:rsidRPr="00946ED3" w:rsidRDefault="00D164FF" w:rsidP="00D164FF">
            <w:pPr>
              <w:spacing w:line="276" w:lineRule="auto"/>
              <w:jc w:val="center"/>
              <w:rPr>
                <w:rFonts w:ascii="Calibri" w:hAnsi="Calibri" w:cs="Calibri"/>
                <w:b/>
              </w:rPr>
            </w:pPr>
            <w:r w:rsidRPr="00946ED3">
              <w:rPr>
                <w:rFonts w:ascii="Calibri" w:hAnsi="Calibri" w:cs="Calibri"/>
                <w:b/>
                <w:bCs/>
              </w:rPr>
              <w:t>ΠΕΡΙΦΕΡΕΙΑ</w:t>
            </w:r>
            <w:r w:rsidRPr="00946ED3">
              <w:rPr>
                <w:rFonts w:ascii="Calibri" w:hAnsi="Calibri" w:cs="Calibri"/>
                <w:b/>
              </w:rPr>
              <w:t xml:space="preserve"> ΠΟΥ ΛΕΙΤΟΥΡΓΕΙ ΤΟ Σ.Κ.Α.Ε.</w:t>
            </w:r>
          </w:p>
        </w:tc>
        <w:tc>
          <w:tcPr>
            <w:tcW w:w="1405" w:type="pct"/>
            <w:gridSpan w:val="2"/>
            <w:shd w:val="clear" w:color="auto" w:fill="CCCCCC"/>
            <w:vAlign w:val="center"/>
          </w:tcPr>
          <w:p w:rsidR="00D164FF" w:rsidRPr="00946ED3" w:rsidRDefault="00D164FF" w:rsidP="00D164FF">
            <w:pPr>
              <w:spacing w:line="276" w:lineRule="auto"/>
              <w:jc w:val="center"/>
              <w:rPr>
                <w:rFonts w:ascii="Calibri" w:hAnsi="Calibri" w:cs="Calibri"/>
                <w:b/>
              </w:rPr>
            </w:pPr>
            <w:r w:rsidRPr="00946ED3">
              <w:rPr>
                <w:rFonts w:ascii="Calibri" w:hAnsi="Calibri" w:cs="Calibri"/>
                <w:b/>
                <w:bCs/>
              </w:rPr>
              <w:t>ΔΙΕΥΘΥΝΣΗ Δ.Ε.</w:t>
            </w:r>
          </w:p>
        </w:tc>
        <w:tc>
          <w:tcPr>
            <w:tcW w:w="1891" w:type="pct"/>
            <w:shd w:val="clear" w:color="auto" w:fill="CCCCCC"/>
            <w:vAlign w:val="center"/>
          </w:tcPr>
          <w:p w:rsidR="00D164FF" w:rsidRPr="00946ED3" w:rsidRDefault="00D164FF" w:rsidP="00D164FF">
            <w:pPr>
              <w:spacing w:line="276" w:lineRule="auto"/>
              <w:jc w:val="center"/>
              <w:rPr>
                <w:rFonts w:ascii="Calibri" w:hAnsi="Calibri" w:cs="Calibri"/>
                <w:b/>
                <w:bCs/>
              </w:rPr>
            </w:pPr>
            <w:r w:rsidRPr="00946ED3">
              <w:rPr>
                <w:rFonts w:ascii="Calibri" w:hAnsi="Calibri" w:cs="Calibri"/>
                <w:b/>
                <w:bCs/>
              </w:rPr>
              <w:t xml:space="preserve">ΚΩΔΙΚΟΣ Σ.Κ.Α.Ε. </w:t>
            </w:r>
          </w:p>
          <w:p w:rsidR="00D164FF" w:rsidRPr="00946ED3" w:rsidRDefault="00D164FF" w:rsidP="00D164FF">
            <w:pPr>
              <w:spacing w:line="276" w:lineRule="auto"/>
              <w:jc w:val="center"/>
              <w:rPr>
                <w:rFonts w:ascii="Calibri" w:hAnsi="Calibri" w:cs="Calibri"/>
                <w:b/>
              </w:rPr>
            </w:pPr>
            <w:r w:rsidRPr="00946ED3">
              <w:rPr>
                <w:rFonts w:ascii="Calibri" w:hAnsi="Calibri" w:cs="Calibri"/>
                <w:b/>
                <w:bCs/>
              </w:rPr>
              <w:t>(ΚΩΔΙΚΟΣ ΣΧ. ΜΟΝΑΔΑΣ)</w:t>
            </w:r>
          </w:p>
        </w:tc>
      </w:tr>
      <w:tr w:rsidR="00D164FF" w:rsidRPr="008B4032" w:rsidTr="00D164FF">
        <w:trPr>
          <w:trHeight w:val="512"/>
          <w:tblCellSpacing w:w="15" w:type="dxa"/>
        </w:trPr>
        <w:tc>
          <w:tcPr>
            <w:tcW w:w="1638" w:type="pct"/>
            <w:vAlign w:val="center"/>
          </w:tcPr>
          <w:p w:rsidR="00D164FF" w:rsidRPr="00946ED3" w:rsidRDefault="00D164FF" w:rsidP="00D164FF">
            <w:pPr>
              <w:spacing w:line="276" w:lineRule="auto"/>
              <w:jc w:val="center"/>
              <w:rPr>
                <w:rFonts w:ascii="Calibri" w:hAnsi="Calibri" w:cs="Calibri"/>
              </w:rPr>
            </w:pPr>
          </w:p>
        </w:tc>
        <w:tc>
          <w:tcPr>
            <w:tcW w:w="1405" w:type="pct"/>
            <w:gridSpan w:val="2"/>
            <w:vAlign w:val="center"/>
          </w:tcPr>
          <w:p w:rsidR="00D164FF" w:rsidRPr="00946ED3" w:rsidRDefault="00D164FF" w:rsidP="00D164FF">
            <w:pPr>
              <w:spacing w:line="276" w:lineRule="auto"/>
              <w:jc w:val="center"/>
              <w:rPr>
                <w:rFonts w:ascii="Calibri" w:hAnsi="Calibri" w:cs="Calibri"/>
              </w:rPr>
            </w:pPr>
          </w:p>
        </w:tc>
        <w:tc>
          <w:tcPr>
            <w:tcW w:w="1891" w:type="pct"/>
            <w:vAlign w:val="center"/>
          </w:tcPr>
          <w:p w:rsidR="00D164FF" w:rsidRPr="00946ED3" w:rsidRDefault="00D164FF" w:rsidP="00D164FF">
            <w:pPr>
              <w:spacing w:line="276" w:lineRule="auto"/>
              <w:jc w:val="center"/>
              <w:rPr>
                <w:rFonts w:ascii="Calibri" w:hAnsi="Calibri" w:cs="Calibri"/>
              </w:rPr>
            </w:pPr>
          </w:p>
        </w:tc>
      </w:tr>
      <w:tr w:rsidR="00D164FF" w:rsidRPr="008B4032" w:rsidTr="00D164FF">
        <w:trPr>
          <w:trHeight w:val="512"/>
          <w:tblCellSpacing w:w="15" w:type="dxa"/>
        </w:trPr>
        <w:tc>
          <w:tcPr>
            <w:tcW w:w="4967" w:type="pct"/>
            <w:gridSpan w:val="4"/>
            <w:shd w:val="clear" w:color="auto" w:fill="CCCCCC"/>
            <w:vAlign w:val="center"/>
          </w:tcPr>
          <w:p w:rsidR="00D164FF" w:rsidRPr="00946ED3" w:rsidRDefault="00D164FF" w:rsidP="00D164FF">
            <w:pPr>
              <w:spacing w:line="276" w:lineRule="auto"/>
              <w:jc w:val="center"/>
              <w:rPr>
                <w:rFonts w:ascii="Calibri" w:hAnsi="Calibri" w:cs="Calibri"/>
                <w:b/>
              </w:rPr>
            </w:pPr>
            <w:r w:rsidRPr="00946ED3">
              <w:rPr>
                <w:rFonts w:ascii="Calibri" w:hAnsi="Calibri" w:cs="Calibri"/>
                <w:b/>
                <w:bCs/>
              </w:rPr>
              <w:t>ΠΕΡΙΟΔΟΣ ΑΝΑΦΟΡΑΣ</w:t>
            </w:r>
          </w:p>
        </w:tc>
      </w:tr>
      <w:tr w:rsidR="00D164FF" w:rsidRPr="005672D1" w:rsidTr="00D164FF">
        <w:trPr>
          <w:trHeight w:val="512"/>
          <w:tblCellSpacing w:w="15" w:type="dxa"/>
        </w:trPr>
        <w:tc>
          <w:tcPr>
            <w:tcW w:w="2490" w:type="pct"/>
            <w:gridSpan w:val="2"/>
            <w:tcBorders>
              <w:bottom w:val="inset" w:sz="6" w:space="0" w:color="auto"/>
            </w:tcBorders>
          </w:tcPr>
          <w:p w:rsidR="00D164FF" w:rsidRPr="005672D1" w:rsidRDefault="00D164FF" w:rsidP="00D164FF">
            <w:pPr>
              <w:spacing w:line="276" w:lineRule="auto"/>
              <w:jc w:val="center"/>
              <w:rPr>
                <w:rFonts w:ascii="Calibri" w:hAnsi="Calibri" w:cs="Calibri"/>
              </w:rPr>
            </w:pPr>
            <w:r w:rsidRPr="005672D1">
              <w:rPr>
                <w:rFonts w:ascii="Calibri" w:hAnsi="Calibri" w:cs="Calibri"/>
              </w:rPr>
              <w:t xml:space="preserve">Από: </w:t>
            </w:r>
            <w:r>
              <w:rPr>
                <w:rFonts w:ascii="Calibri" w:hAnsi="Calibri" w:cs="Calibri"/>
                <w:b/>
              </w:rPr>
              <w:t xml:space="preserve">…………….. </w:t>
            </w:r>
            <w:r>
              <w:rPr>
                <w:rFonts w:ascii="Calibri" w:hAnsi="Calibri" w:cs="Calibri"/>
                <w:b/>
                <w:bCs/>
              </w:rPr>
              <w:t>202</w:t>
            </w:r>
            <w:r w:rsidR="009C6452">
              <w:rPr>
                <w:rFonts w:ascii="Calibri" w:hAnsi="Calibri" w:cs="Calibri"/>
                <w:b/>
                <w:bCs/>
              </w:rPr>
              <w:t>4</w:t>
            </w:r>
          </w:p>
          <w:p w:rsidR="00D164FF" w:rsidRPr="005672D1" w:rsidRDefault="00D164FF" w:rsidP="00D164FF">
            <w:pPr>
              <w:spacing w:line="276" w:lineRule="auto"/>
              <w:jc w:val="center"/>
              <w:rPr>
                <w:rFonts w:ascii="Calibri" w:hAnsi="Calibri" w:cs="Calibri"/>
                <w:i/>
              </w:rPr>
            </w:pPr>
          </w:p>
        </w:tc>
        <w:tc>
          <w:tcPr>
            <w:tcW w:w="2461" w:type="pct"/>
            <w:gridSpan w:val="2"/>
            <w:tcBorders>
              <w:bottom w:val="inset" w:sz="6" w:space="0" w:color="auto"/>
            </w:tcBorders>
          </w:tcPr>
          <w:p w:rsidR="00D164FF" w:rsidRPr="005672D1" w:rsidRDefault="00D164FF" w:rsidP="00D164FF">
            <w:pPr>
              <w:spacing w:line="276" w:lineRule="auto"/>
              <w:jc w:val="center"/>
              <w:rPr>
                <w:rFonts w:ascii="Calibri" w:hAnsi="Calibri" w:cs="Calibri"/>
                <w:bCs/>
              </w:rPr>
            </w:pPr>
            <w:r w:rsidRPr="005672D1">
              <w:rPr>
                <w:rFonts w:ascii="Calibri" w:hAnsi="Calibri" w:cs="Calibri"/>
                <w:bCs/>
              </w:rPr>
              <w:t xml:space="preserve">Έως: </w:t>
            </w:r>
            <w:r w:rsidRPr="005672D1">
              <w:rPr>
                <w:rFonts w:ascii="Calibri" w:hAnsi="Calibri" w:cs="Calibri"/>
                <w:b/>
                <w:bCs/>
              </w:rPr>
              <w:t>Μάιο</w:t>
            </w:r>
            <w:r w:rsidRPr="005672D1">
              <w:rPr>
                <w:rFonts w:ascii="Calibri" w:hAnsi="Calibri" w:cs="Calibri"/>
                <w:bCs/>
              </w:rPr>
              <w:t xml:space="preserve"> </w:t>
            </w:r>
            <w:r w:rsidRPr="005672D1">
              <w:rPr>
                <w:rFonts w:ascii="Calibri" w:hAnsi="Calibri" w:cs="Calibri"/>
                <w:b/>
                <w:bCs/>
              </w:rPr>
              <w:t>20</w:t>
            </w:r>
            <w:r>
              <w:rPr>
                <w:rFonts w:ascii="Calibri" w:hAnsi="Calibri" w:cs="Calibri"/>
                <w:b/>
                <w:bCs/>
              </w:rPr>
              <w:t>2</w:t>
            </w:r>
            <w:r w:rsidR="009C6452">
              <w:rPr>
                <w:rFonts w:ascii="Calibri" w:hAnsi="Calibri" w:cs="Calibri"/>
                <w:b/>
                <w:bCs/>
              </w:rPr>
              <w:t>5</w:t>
            </w:r>
          </w:p>
          <w:p w:rsidR="00D164FF" w:rsidRPr="005672D1" w:rsidRDefault="00D164FF" w:rsidP="00D164FF">
            <w:pPr>
              <w:spacing w:line="276" w:lineRule="auto"/>
              <w:jc w:val="center"/>
              <w:rPr>
                <w:rFonts w:ascii="Calibri" w:hAnsi="Calibri" w:cs="Calibri"/>
                <w:i/>
              </w:rPr>
            </w:pPr>
            <w:r w:rsidRPr="005672D1">
              <w:rPr>
                <w:rFonts w:ascii="Calibri" w:hAnsi="Calibri" w:cs="Calibri"/>
                <w:i/>
              </w:rPr>
              <w:t>(μήνας λήξης των μαθημάτων)</w:t>
            </w:r>
          </w:p>
        </w:tc>
      </w:tr>
    </w:tbl>
    <w:p w:rsidR="00D164FF" w:rsidRPr="005672D1" w:rsidRDefault="00D164FF" w:rsidP="00D164FF">
      <w:pPr>
        <w:spacing w:line="276" w:lineRule="auto"/>
        <w:rPr>
          <w:rFonts w:ascii="Calibri" w:hAnsi="Calibri"/>
          <w:sz w:val="22"/>
          <w:szCs w:val="22"/>
        </w:rPr>
      </w:pPr>
    </w:p>
    <w:p w:rsidR="00D164FF" w:rsidRPr="005672D1" w:rsidRDefault="00D164FF" w:rsidP="00D164FF">
      <w:pPr>
        <w:spacing w:line="276" w:lineRule="auto"/>
        <w:rPr>
          <w:rFonts w:ascii="Calibri" w:hAnsi="Calibri"/>
          <w:sz w:val="22"/>
          <w:szCs w:val="22"/>
        </w:rPr>
      </w:pPr>
    </w:p>
    <w:p w:rsidR="00D164FF" w:rsidRPr="005672D1" w:rsidRDefault="00D164FF" w:rsidP="00D164FF">
      <w:pPr>
        <w:spacing w:line="276" w:lineRule="auto"/>
        <w:rPr>
          <w:rFonts w:ascii="Calibri" w:hAnsi="Calibri"/>
          <w:sz w:val="22"/>
          <w:szCs w:val="22"/>
        </w:rPr>
      </w:pP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tblPr>
      <w:tblGrid>
        <w:gridCol w:w="2926"/>
        <w:gridCol w:w="2528"/>
        <w:gridCol w:w="3605"/>
      </w:tblGrid>
      <w:tr w:rsidR="00D164FF" w:rsidRPr="005672D1" w:rsidTr="00D164FF">
        <w:trPr>
          <w:trHeight w:val="512"/>
          <w:tblCellSpacing w:w="15" w:type="dxa"/>
        </w:trPr>
        <w:tc>
          <w:tcPr>
            <w:tcW w:w="4967" w:type="pct"/>
            <w:gridSpan w:val="3"/>
            <w:tcBorders>
              <w:top w:val="inset" w:sz="6" w:space="0" w:color="auto"/>
            </w:tcBorders>
            <w:shd w:val="clear" w:color="auto" w:fill="CCCCCC"/>
            <w:vAlign w:val="center"/>
          </w:tcPr>
          <w:p w:rsidR="00D164FF" w:rsidRPr="005672D1" w:rsidRDefault="00D164FF" w:rsidP="00D164FF">
            <w:pPr>
              <w:spacing w:line="276" w:lineRule="auto"/>
              <w:rPr>
                <w:rFonts w:ascii="Calibri" w:hAnsi="Calibri" w:cs="Calibri"/>
              </w:rPr>
            </w:pPr>
            <w:r w:rsidRPr="005672D1">
              <w:rPr>
                <w:rFonts w:ascii="Calibri" w:hAnsi="Calibri" w:cs="Calibri"/>
                <w:b/>
                <w:bCs/>
              </w:rPr>
              <w:t xml:space="preserve">Α. ΣΤΟΙΧΕΙΑ ΣΧΟΛΙΚΟΥ ΚΕΝΤΡΟΥ </w:t>
            </w:r>
            <w:r w:rsidRPr="005672D1">
              <w:rPr>
                <w:rFonts w:ascii="Calibri" w:hAnsi="Calibri" w:cs="Calibri"/>
                <w:b/>
                <w:bCs/>
                <w:caps/>
              </w:rPr>
              <w:t>αντισταθμιστικής εκπαίδευσης</w:t>
            </w:r>
            <w:r w:rsidRPr="005672D1">
              <w:rPr>
                <w:rFonts w:ascii="Calibri" w:hAnsi="Calibri" w:cs="Calibri"/>
                <w:b/>
                <w:bCs/>
              </w:rPr>
              <w:t xml:space="preserve"> (Σ.Κ.Α.Ε.)</w:t>
            </w:r>
          </w:p>
        </w:tc>
      </w:tr>
      <w:tr w:rsidR="00D164FF" w:rsidRPr="005672D1" w:rsidTr="00D164FF">
        <w:trPr>
          <w:trHeight w:val="512"/>
          <w:tblCellSpacing w:w="15" w:type="dxa"/>
        </w:trPr>
        <w:tc>
          <w:tcPr>
            <w:tcW w:w="4967" w:type="pct"/>
            <w:gridSpan w:val="3"/>
            <w:shd w:val="clear" w:color="auto" w:fill="CCCCCC"/>
            <w:vAlign w:val="center"/>
          </w:tcPr>
          <w:p w:rsidR="00D164FF" w:rsidRPr="00C46071" w:rsidRDefault="00D164FF" w:rsidP="00D164FF">
            <w:pPr>
              <w:spacing w:line="276" w:lineRule="auto"/>
              <w:rPr>
                <w:rFonts w:ascii="Calibri" w:hAnsi="Calibri" w:cs="Calibri"/>
                <w:bCs/>
              </w:rPr>
            </w:pPr>
            <w:r w:rsidRPr="00C46071">
              <w:rPr>
                <w:rFonts w:ascii="Calibri" w:hAnsi="Calibri" w:cs="Calibri"/>
              </w:rPr>
              <w:t>ΣΧΟΛΙΚΗ ΜΟΝΑΔΑ ΠΟΥ ΛΕΙΤΟΥΡΓΕΙ ΩΣ Σ.Κ.Α.Ε.</w:t>
            </w:r>
          </w:p>
        </w:tc>
      </w:tr>
      <w:tr w:rsidR="00D164FF" w:rsidRPr="005672D1" w:rsidTr="00D164FF">
        <w:trPr>
          <w:trHeight w:val="512"/>
          <w:tblCellSpacing w:w="15" w:type="dxa"/>
        </w:trPr>
        <w:tc>
          <w:tcPr>
            <w:tcW w:w="4967" w:type="pct"/>
            <w:gridSpan w:val="3"/>
            <w:vAlign w:val="center"/>
          </w:tcPr>
          <w:p w:rsidR="00D164FF" w:rsidRPr="00C46071" w:rsidRDefault="00D164FF" w:rsidP="00D164FF">
            <w:pPr>
              <w:spacing w:line="276" w:lineRule="auto"/>
              <w:jc w:val="center"/>
              <w:rPr>
                <w:rFonts w:ascii="Calibri" w:hAnsi="Calibri" w:cs="Calibri"/>
                <w:bCs/>
              </w:rPr>
            </w:pPr>
          </w:p>
          <w:p w:rsidR="00D164FF" w:rsidRPr="00C46071" w:rsidRDefault="00D164FF" w:rsidP="00D164FF">
            <w:pPr>
              <w:spacing w:line="276" w:lineRule="auto"/>
              <w:jc w:val="center"/>
              <w:rPr>
                <w:rFonts w:ascii="Calibri" w:hAnsi="Calibri" w:cs="Calibri"/>
                <w:bCs/>
              </w:rPr>
            </w:pPr>
          </w:p>
        </w:tc>
      </w:tr>
      <w:tr w:rsidR="00D164FF" w:rsidRPr="005672D1" w:rsidTr="00D164FF">
        <w:trPr>
          <w:trHeight w:val="512"/>
          <w:tblCellSpacing w:w="15" w:type="dxa"/>
        </w:trPr>
        <w:tc>
          <w:tcPr>
            <w:tcW w:w="1601" w:type="pct"/>
            <w:shd w:val="clear" w:color="auto" w:fill="CCCCCC"/>
            <w:vAlign w:val="center"/>
          </w:tcPr>
          <w:p w:rsidR="00D164FF" w:rsidRPr="00C46071" w:rsidRDefault="00D164FF" w:rsidP="00D164FF">
            <w:pPr>
              <w:spacing w:line="276" w:lineRule="auto"/>
              <w:jc w:val="center"/>
              <w:rPr>
                <w:rFonts w:ascii="Calibri" w:hAnsi="Calibri" w:cs="Calibri"/>
              </w:rPr>
            </w:pPr>
            <w:r w:rsidRPr="00C46071">
              <w:rPr>
                <w:rFonts w:ascii="Calibri" w:hAnsi="Calibri" w:cs="Calibri"/>
                <w:bCs/>
              </w:rPr>
              <w:t>ΠΕΡΙΦΕΡΕΙΑ</w:t>
            </w:r>
            <w:r w:rsidRPr="00C46071">
              <w:rPr>
                <w:rFonts w:ascii="Calibri" w:hAnsi="Calibri" w:cs="Calibri"/>
              </w:rPr>
              <w:t xml:space="preserve"> ΠΟΥ ΛΕΙΤΟΥΡΓΕΙ ΤΟ Σ.Κ.Α.Ε.</w:t>
            </w:r>
          </w:p>
        </w:tc>
        <w:tc>
          <w:tcPr>
            <w:tcW w:w="1388" w:type="pct"/>
            <w:shd w:val="clear" w:color="auto" w:fill="CCCCCC"/>
            <w:vAlign w:val="center"/>
          </w:tcPr>
          <w:p w:rsidR="00D164FF" w:rsidRPr="00C46071" w:rsidRDefault="00D164FF" w:rsidP="00D164FF">
            <w:pPr>
              <w:spacing w:line="276" w:lineRule="auto"/>
              <w:jc w:val="center"/>
              <w:rPr>
                <w:rFonts w:ascii="Calibri" w:hAnsi="Calibri" w:cs="Calibri"/>
              </w:rPr>
            </w:pPr>
            <w:r w:rsidRPr="00C46071">
              <w:rPr>
                <w:rFonts w:ascii="Calibri" w:hAnsi="Calibri" w:cs="Calibri"/>
                <w:bCs/>
              </w:rPr>
              <w:t>ΔΙΕΥΘΥΝΣΗ Δ.Ε.</w:t>
            </w:r>
          </w:p>
        </w:tc>
        <w:tc>
          <w:tcPr>
            <w:tcW w:w="1945" w:type="pct"/>
            <w:shd w:val="clear" w:color="auto" w:fill="CCCCCC"/>
            <w:vAlign w:val="center"/>
          </w:tcPr>
          <w:p w:rsidR="00D164FF" w:rsidRPr="00C46071" w:rsidRDefault="00D164FF" w:rsidP="00D164FF">
            <w:pPr>
              <w:spacing w:line="276" w:lineRule="auto"/>
              <w:jc w:val="center"/>
              <w:rPr>
                <w:rFonts w:ascii="Calibri" w:hAnsi="Calibri" w:cs="Calibri"/>
                <w:bCs/>
              </w:rPr>
            </w:pPr>
            <w:r w:rsidRPr="00C46071">
              <w:rPr>
                <w:rFonts w:ascii="Calibri" w:hAnsi="Calibri" w:cs="Calibri"/>
                <w:bCs/>
              </w:rPr>
              <w:t xml:space="preserve">ΚΩΔΙΚΟΣ Σ.Κ.Α.Ε. </w:t>
            </w:r>
          </w:p>
          <w:p w:rsidR="00D164FF" w:rsidRPr="00C46071" w:rsidRDefault="00D164FF" w:rsidP="00D164FF">
            <w:pPr>
              <w:spacing w:line="276" w:lineRule="auto"/>
              <w:jc w:val="center"/>
              <w:rPr>
                <w:rFonts w:ascii="Calibri" w:hAnsi="Calibri" w:cs="Calibri"/>
              </w:rPr>
            </w:pPr>
            <w:r w:rsidRPr="00C46071">
              <w:rPr>
                <w:rFonts w:ascii="Calibri" w:hAnsi="Calibri" w:cs="Calibri"/>
                <w:bCs/>
              </w:rPr>
              <w:t>(ΚΩΔΙΚΟΣ ΣΧ. ΜΟΝΑΔΑΣ)</w:t>
            </w:r>
          </w:p>
        </w:tc>
      </w:tr>
      <w:tr w:rsidR="00D164FF" w:rsidRPr="005672D1" w:rsidTr="00D164FF">
        <w:trPr>
          <w:trHeight w:val="512"/>
          <w:tblCellSpacing w:w="15" w:type="dxa"/>
        </w:trPr>
        <w:tc>
          <w:tcPr>
            <w:tcW w:w="1601" w:type="pct"/>
            <w:vAlign w:val="center"/>
          </w:tcPr>
          <w:p w:rsidR="00D164FF" w:rsidRPr="00C46071" w:rsidRDefault="00D164FF" w:rsidP="00D164FF">
            <w:pPr>
              <w:spacing w:line="276" w:lineRule="auto"/>
              <w:jc w:val="center"/>
              <w:rPr>
                <w:rFonts w:ascii="Calibri" w:hAnsi="Calibri" w:cs="Calibri"/>
              </w:rPr>
            </w:pPr>
          </w:p>
        </w:tc>
        <w:tc>
          <w:tcPr>
            <w:tcW w:w="1388" w:type="pct"/>
            <w:vAlign w:val="center"/>
          </w:tcPr>
          <w:p w:rsidR="00D164FF" w:rsidRPr="00C46071" w:rsidRDefault="00D164FF" w:rsidP="00D164FF">
            <w:pPr>
              <w:spacing w:line="276" w:lineRule="auto"/>
              <w:jc w:val="center"/>
              <w:rPr>
                <w:rFonts w:ascii="Calibri" w:hAnsi="Calibri" w:cs="Calibri"/>
              </w:rPr>
            </w:pPr>
          </w:p>
        </w:tc>
        <w:tc>
          <w:tcPr>
            <w:tcW w:w="1945" w:type="pct"/>
            <w:vAlign w:val="center"/>
          </w:tcPr>
          <w:p w:rsidR="00D164FF" w:rsidRPr="00C46071" w:rsidRDefault="00D164FF" w:rsidP="00D164FF">
            <w:pPr>
              <w:spacing w:line="276" w:lineRule="auto"/>
              <w:jc w:val="center"/>
              <w:rPr>
                <w:rFonts w:ascii="Calibri" w:hAnsi="Calibri" w:cs="Calibri"/>
              </w:rPr>
            </w:pPr>
          </w:p>
        </w:tc>
      </w:tr>
      <w:tr w:rsidR="00D164FF" w:rsidRPr="005672D1" w:rsidTr="00D164FF">
        <w:trPr>
          <w:trHeight w:val="512"/>
          <w:tblCellSpacing w:w="15" w:type="dxa"/>
        </w:trPr>
        <w:tc>
          <w:tcPr>
            <w:tcW w:w="4967" w:type="pct"/>
            <w:gridSpan w:val="3"/>
            <w:tcBorders>
              <w:bottom w:val="inset" w:sz="6" w:space="0" w:color="auto"/>
            </w:tcBorders>
            <w:shd w:val="clear" w:color="auto" w:fill="CCCCCC"/>
            <w:vAlign w:val="center"/>
          </w:tcPr>
          <w:p w:rsidR="00D164FF" w:rsidRPr="00C46071" w:rsidRDefault="00D164FF" w:rsidP="00D164FF">
            <w:pPr>
              <w:spacing w:line="276" w:lineRule="auto"/>
              <w:jc w:val="center"/>
              <w:rPr>
                <w:rFonts w:ascii="Calibri" w:hAnsi="Calibri" w:cs="Calibri"/>
              </w:rPr>
            </w:pPr>
            <w:r w:rsidRPr="00C46071">
              <w:rPr>
                <w:rFonts w:ascii="Calibri" w:hAnsi="Calibri" w:cs="Calibri"/>
                <w:bCs/>
              </w:rPr>
              <w:t>ΠΕΡΙΟΔΟΣ ΑΝΑΦΟΡΑΣ</w:t>
            </w:r>
          </w:p>
        </w:tc>
      </w:tr>
    </w:tbl>
    <w:p w:rsidR="00D164FF" w:rsidRPr="005672D1" w:rsidRDefault="00D164FF" w:rsidP="00D164FF">
      <w:pPr>
        <w:rPr>
          <w:vanish/>
        </w:rPr>
      </w:pPr>
    </w:p>
    <w:tbl>
      <w:tblPr>
        <w:tblpPr w:leftFromText="180" w:rightFromText="180" w:horzAnchor="margin" w:tblpXSpec="center"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tblPr>
      <w:tblGrid>
        <w:gridCol w:w="9059"/>
      </w:tblGrid>
      <w:tr w:rsidR="00D164FF" w:rsidRPr="00D67D6F" w:rsidTr="00D164FF">
        <w:trPr>
          <w:trHeight w:val="512"/>
          <w:tblCellSpacing w:w="15" w:type="dxa"/>
        </w:trPr>
        <w:tc>
          <w:tcPr>
            <w:tcW w:w="4967" w:type="pct"/>
            <w:tcBorders>
              <w:top w:val="inset" w:sz="6" w:space="0" w:color="auto"/>
              <w:bottom w:val="inset" w:sz="6" w:space="0" w:color="auto"/>
            </w:tcBorders>
            <w:shd w:val="clear" w:color="auto" w:fill="CCCCCC"/>
            <w:vAlign w:val="center"/>
          </w:tcPr>
          <w:p w:rsidR="00D164FF" w:rsidRPr="005672D1" w:rsidRDefault="00D164FF" w:rsidP="00D164FF">
            <w:pPr>
              <w:spacing w:line="276" w:lineRule="auto"/>
              <w:jc w:val="center"/>
              <w:rPr>
                <w:rFonts w:ascii="Calibri" w:hAnsi="Calibri" w:cs="Calibri"/>
              </w:rPr>
            </w:pPr>
            <w:r w:rsidRPr="005672D1">
              <w:rPr>
                <w:rFonts w:ascii="Calibri" w:hAnsi="Calibri" w:cs="Calibri"/>
                <w:b/>
                <w:bCs/>
              </w:rPr>
              <w:t xml:space="preserve">Α. ΣΤΟΙΧΕΙΑ ΣΧΟΛΙΚΟΥ ΚΕΝΤΡΟΥ </w:t>
            </w:r>
            <w:r w:rsidRPr="005672D1">
              <w:rPr>
                <w:rFonts w:ascii="Calibri" w:hAnsi="Calibri" w:cs="Calibri"/>
                <w:b/>
                <w:bCs/>
                <w:caps/>
              </w:rPr>
              <w:t>αντισταθμιστικής εκπαίδευσης</w:t>
            </w:r>
            <w:r w:rsidRPr="005672D1">
              <w:rPr>
                <w:rFonts w:ascii="Calibri" w:hAnsi="Calibri" w:cs="Calibri"/>
                <w:b/>
                <w:bCs/>
              </w:rPr>
              <w:t xml:space="preserve"> (Σ.Κ.Α.Ε.)</w:t>
            </w:r>
          </w:p>
        </w:tc>
      </w:tr>
    </w:tbl>
    <w:p w:rsidR="00D164FF" w:rsidRPr="00946ED3" w:rsidRDefault="00D164FF" w:rsidP="00D164FF">
      <w:pPr>
        <w:spacing w:line="276" w:lineRule="auto"/>
        <w:rPr>
          <w:rFonts w:ascii="Calibri" w:hAnsi="Calibri"/>
          <w:b/>
          <w:sz w:val="22"/>
          <w:szCs w:val="22"/>
        </w:rPr>
      </w:pPr>
    </w:p>
    <w:tbl>
      <w:tblPr>
        <w:tblpPr w:leftFromText="180" w:rightFromText="180" w:vertAnchor="page" w:horzAnchor="margin" w:tblpY="899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tblPr>
      <w:tblGrid>
        <w:gridCol w:w="2422"/>
        <w:gridCol w:w="2250"/>
        <w:gridCol w:w="1878"/>
        <w:gridCol w:w="2509"/>
      </w:tblGrid>
      <w:tr w:rsidR="00D164FF" w:rsidRPr="005672D1" w:rsidTr="00D164FF">
        <w:trPr>
          <w:trHeight w:val="512"/>
          <w:tblCellSpacing w:w="15" w:type="dxa"/>
        </w:trPr>
        <w:tc>
          <w:tcPr>
            <w:tcW w:w="4967" w:type="pct"/>
            <w:gridSpan w:val="4"/>
            <w:tcBorders>
              <w:top w:val="inset" w:sz="6" w:space="0" w:color="auto"/>
            </w:tcBorders>
            <w:shd w:val="clear" w:color="auto" w:fill="BFBFBF"/>
            <w:vAlign w:val="center"/>
          </w:tcPr>
          <w:p w:rsidR="00D164FF" w:rsidRPr="005672D1" w:rsidRDefault="00D164FF" w:rsidP="00D164FF">
            <w:pPr>
              <w:spacing w:line="276" w:lineRule="auto"/>
              <w:jc w:val="center"/>
              <w:rPr>
                <w:rFonts w:ascii="Calibri" w:hAnsi="Calibri"/>
              </w:rPr>
            </w:pPr>
            <w:r w:rsidRPr="005672D1">
              <w:rPr>
                <w:rFonts w:ascii="Calibri" w:hAnsi="Calibri"/>
                <w:b/>
                <w:bCs/>
              </w:rPr>
              <w:t>Β. ΣΤΟΙΧΕΙΑ ΥΠΕΥΘΥΝΟΥ ΣΧΟΛΙΚΟΥ ΚΕΝΤΡΟΥ (Υ.Σ.Κ.Α.Ε.)</w:t>
            </w:r>
          </w:p>
        </w:tc>
      </w:tr>
      <w:tr w:rsidR="00D164FF" w:rsidRPr="005672D1" w:rsidTr="00D164FF">
        <w:trPr>
          <w:trHeight w:val="512"/>
          <w:tblCellSpacing w:w="15" w:type="dxa"/>
        </w:trPr>
        <w:tc>
          <w:tcPr>
            <w:tcW w:w="1325" w:type="pct"/>
            <w:shd w:val="clear" w:color="auto" w:fill="BFBFBF"/>
            <w:vAlign w:val="center"/>
          </w:tcPr>
          <w:p w:rsidR="00D164FF" w:rsidRPr="005672D1" w:rsidRDefault="00D164FF" w:rsidP="00D164FF">
            <w:pPr>
              <w:spacing w:line="276" w:lineRule="auto"/>
              <w:rPr>
                <w:rFonts w:ascii="Calibri" w:hAnsi="Calibri"/>
                <w:bCs/>
              </w:rPr>
            </w:pPr>
            <w:r w:rsidRPr="005672D1">
              <w:rPr>
                <w:rFonts w:ascii="Calibri" w:hAnsi="Calibri"/>
              </w:rPr>
              <w:t>ΟΝΟΜΑΤΕΠΩΝΥΜΟ</w:t>
            </w:r>
          </w:p>
        </w:tc>
        <w:tc>
          <w:tcPr>
            <w:tcW w:w="3626" w:type="pct"/>
            <w:gridSpan w:val="3"/>
            <w:vAlign w:val="center"/>
          </w:tcPr>
          <w:p w:rsidR="00D164FF" w:rsidRPr="005672D1" w:rsidRDefault="00D164FF" w:rsidP="00D164FF">
            <w:pPr>
              <w:spacing w:line="276" w:lineRule="auto"/>
              <w:rPr>
                <w:rFonts w:ascii="Calibri" w:hAnsi="Calibri"/>
                <w:b/>
                <w:bCs/>
              </w:rPr>
            </w:pPr>
          </w:p>
        </w:tc>
      </w:tr>
      <w:tr w:rsidR="00D164FF" w:rsidRPr="005672D1" w:rsidTr="00D164FF">
        <w:trPr>
          <w:trHeight w:val="512"/>
          <w:tblCellSpacing w:w="15" w:type="dxa"/>
        </w:trPr>
        <w:tc>
          <w:tcPr>
            <w:tcW w:w="1325" w:type="pct"/>
            <w:shd w:val="clear" w:color="auto" w:fill="BFBFBF"/>
            <w:vAlign w:val="center"/>
          </w:tcPr>
          <w:p w:rsidR="00D164FF" w:rsidRPr="005672D1" w:rsidRDefault="00D164FF" w:rsidP="00D164FF">
            <w:pPr>
              <w:spacing w:line="276" w:lineRule="auto"/>
              <w:rPr>
                <w:rFonts w:ascii="Calibri" w:hAnsi="Calibri"/>
                <w:bCs/>
              </w:rPr>
            </w:pPr>
            <w:r w:rsidRPr="005672D1">
              <w:rPr>
                <w:rFonts w:ascii="Calibri" w:hAnsi="Calibri"/>
                <w:bCs/>
              </w:rPr>
              <w:t>ΤΑΧΥΔΡΟΜΙΚΗ ΔΙΕΥΘΥΝΣΗ</w:t>
            </w:r>
          </w:p>
        </w:tc>
        <w:tc>
          <w:tcPr>
            <w:tcW w:w="3626" w:type="pct"/>
            <w:gridSpan w:val="3"/>
            <w:vAlign w:val="center"/>
          </w:tcPr>
          <w:p w:rsidR="00D164FF" w:rsidRPr="005672D1" w:rsidRDefault="00D164FF" w:rsidP="00D164FF">
            <w:pPr>
              <w:spacing w:line="276" w:lineRule="auto"/>
              <w:rPr>
                <w:rFonts w:ascii="Calibri" w:hAnsi="Calibri"/>
                <w:bCs/>
              </w:rPr>
            </w:pPr>
          </w:p>
        </w:tc>
      </w:tr>
      <w:tr w:rsidR="00D164FF" w:rsidRPr="005672D1" w:rsidTr="00D164FF">
        <w:trPr>
          <w:trHeight w:val="512"/>
          <w:tblCellSpacing w:w="15" w:type="dxa"/>
        </w:trPr>
        <w:tc>
          <w:tcPr>
            <w:tcW w:w="1325" w:type="pct"/>
            <w:shd w:val="clear" w:color="auto" w:fill="BFBFBF"/>
            <w:vAlign w:val="center"/>
          </w:tcPr>
          <w:p w:rsidR="00D164FF" w:rsidRPr="005672D1" w:rsidRDefault="00D164FF" w:rsidP="00D164FF">
            <w:pPr>
              <w:spacing w:line="276" w:lineRule="auto"/>
              <w:rPr>
                <w:rFonts w:ascii="Calibri" w:hAnsi="Calibri"/>
              </w:rPr>
            </w:pPr>
            <w:r w:rsidRPr="005672D1">
              <w:rPr>
                <w:rFonts w:ascii="Calibri" w:hAnsi="Calibri"/>
                <w:bCs/>
              </w:rPr>
              <w:t>ΣΤΑΘΕΡΟ ΤΗΛΕΦΩΝΟ</w:t>
            </w:r>
          </w:p>
        </w:tc>
        <w:tc>
          <w:tcPr>
            <w:tcW w:w="1238" w:type="pct"/>
            <w:vAlign w:val="center"/>
          </w:tcPr>
          <w:p w:rsidR="00D164FF" w:rsidRPr="005672D1" w:rsidRDefault="00D164FF" w:rsidP="00D164FF">
            <w:pPr>
              <w:spacing w:line="276" w:lineRule="auto"/>
              <w:rPr>
                <w:rFonts w:ascii="Calibri" w:hAnsi="Calibri"/>
                <w:b/>
              </w:rPr>
            </w:pPr>
          </w:p>
        </w:tc>
        <w:tc>
          <w:tcPr>
            <w:tcW w:w="1030" w:type="pct"/>
            <w:shd w:val="clear" w:color="auto" w:fill="BFBFBF"/>
            <w:vAlign w:val="center"/>
          </w:tcPr>
          <w:p w:rsidR="00D164FF" w:rsidRPr="005672D1" w:rsidRDefault="00D164FF" w:rsidP="00D164FF">
            <w:pPr>
              <w:spacing w:line="276" w:lineRule="auto"/>
              <w:rPr>
                <w:rFonts w:ascii="Calibri" w:hAnsi="Calibri"/>
              </w:rPr>
            </w:pPr>
            <w:r w:rsidRPr="005672D1">
              <w:rPr>
                <w:rFonts w:ascii="Calibri" w:hAnsi="Calibri"/>
                <w:bCs/>
              </w:rPr>
              <w:t>ΚΙΝΗΤΟ ΤΗΛΕΦΩΝΟ</w:t>
            </w:r>
          </w:p>
        </w:tc>
        <w:tc>
          <w:tcPr>
            <w:tcW w:w="1325" w:type="pct"/>
            <w:vAlign w:val="center"/>
          </w:tcPr>
          <w:p w:rsidR="00D164FF" w:rsidRPr="005672D1" w:rsidRDefault="00D164FF" w:rsidP="00D164FF">
            <w:pPr>
              <w:spacing w:line="276" w:lineRule="auto"/>
              <w:rPr>
                <w:rFonts w:ascii="Calibri" w:hAnsi="Calibri"/>
              </w:rPr>
            </w:pPr>
          </w:p>
        </w:tc>
      </w:tr>
      <w:tr w:rsidR="00D164FF" w:rsidRPr="005672D1" w:rsidTr="00D164FF">
        <w:trPr>
          <w:trHeight w:val="512"/>
          <w:tblCellSpacing w:w="15" w:type="dxa"/>
        </w:trPr>
        <w:tc>
          <w:tcPr>
            <w:tcW w:w="1325" w:type="pct"/>
            <w:tcBorders>
              <w:bottom w:val="inset" w:sz="6" w:space="0" w:color="auto"/>
            </w:tcBorders>
            <w:shd w:val="clear" w:color="auto" w:fill="BFBFBF"/>
            <w:vAlign w:val="center"/>
          </w:tcPr>
          <w:p w:rsidR="00D164FF" w:rsidRPr="005672D1" w:rsidRDefault="00D164FF" w:rsidP="00D164FF">
            <w:pPr>
              <w:spacing w:line="276" w:lineRule="auto"/>
              <w:rPr>
                <w:rFonts w:ascii="Calibri" w:hAnsi="Calibri"/>
              </w:rPr>
            </w:pPr>
            <w:r w:rsidRPr="005672D1">
              <w:rPr>
                <w:rFonts w:ascii="Calibri" w:hAnsi="Calibri"/>
              </w:rPr>
              <w:t>ΔΙΕΥΘΥΝΣΗ ΗΛΕΚΤΡΟΝΙΚΟΥ ΤΑΧΥΔΡΟΜΕΙΟΥ</w:t>
            </w:r>
          </w:p>
        </w:tc>
        <w:tc>
          <w:tcPr>
            <w:tcW w:w="1238" w:type="pct"/>
            <w:tcBorders>
              <w:bottom w:val="inset" w:sz="6" w:space="0" w:color="auto"/>
            </w:tcBorders>
            <w:vAlign w:val="center"/>
          </w:tcPr>
          <w:p w:rsidR="00D164FF" w:rsidRPr="005672D1" w:rsidRDefault="00D164FF" w:rsidP="00D164FF">
            <w:pPr>
              <w:spacing w:line="276" w:lineRule="auto"/>
              <w:rPr>
                <w:rFonts w:ascii="Calibri" w:hAnsi="Calibri"/>
              </w:rPr>
            </w:pPr>
          </w:p>
        </w:tc>
        <w:tc>
          <w:tcPr>
            <w:tcW w:w="1030" w:type="pct"/>
            <w:tcBorders>
              <w:bottom w:val="inset" w:sz="6" w:space="0" w:color="auto"/>
            </w:tcBorders>
            <w:shd w:val="clear" w:color="auto" w:fill="BFBFBF"/>
            <w:vAlign w:val="center"/>
          </w:tcPr>
          <w:p w:rsidR="00D164FF" w:rsidRPr="005672D1" w:rsidRDefault="00D164FF" w:rsidP="00D164FF">
            <w:pPr>
              <w:spacing w:line="276" w:lineRule="auto"/>
              <w:rPr>
                <w:rFonts w:ascii="Calibri" w:hAnsi="Calibri"/>
              </w:rPr>
            </w:pPr>
            <w:r w:rsidRPr="005672D1">
              <w:rPr>
                <w:rFonts w:ascii="Calibri" w:hAnsi="Calibri"/>
              </w:rPr>
              <w:t>ΕΙΔΙΚΟΤΗΤΑ</w:t>
            </w:r>
          </w:p>
        </w:tc>
        <w:tc>
          <w:tcPr>
            <w:tcW w:w="1325" w:type="pct"/>
            <w:tcBorders>
              <w:bottom w:val="inset" w:sz="6" w:space="0" w:color="auto"/>
            </w:tcBorders>
            <w:vAlign w:val="center"/>
          </w:tcPr>
          <w:p w:rsidR="00D164FF" w:rsidRPr="005672D1" w:rsidRDefault="00D164FF" w:rsidP="00D164FF">
            <w:pPr>
              <w:spacing w:line="276" w:lineRule="auto"/>
              <w:rPr>
                <w:rFonts w:ascii="Calibri" w:hAnsi="Calibri"/>
              </w:rPr>
            </w:pPr>
          </w:p>
        </w:tc>
      </w:tr>
    </w:tbl>
    <w:p w:rsidR="00D164FF" w:rsidRPr="00946ED3" w:rsidRDefault="00D164FF" w:rsidP="00D164FF">
      <w:pPr>
        <w:spacing w:line="276" w:lineRule="auto"/>
        <w:rPr>
          <w:rFonts w:ascii="Calibri" w:hAnsi="Calibri"/>
          <w:sz w:val="22"/>
          <w:szCs w:val="22"/>
        </w:rPr>
      </w:pPr>
    </w:p>
    <w:p w:rsidR="00D164FF" w:rsidRDefault="00D164FF" w:rsidP="00D164FF">
      <w:pPr>
        <w:rPr>
          <w:rFonts w:ascii="Calibri" w:hAnsi="Calibri"/>
          <w:sz w:val="22"/>
          <w:szCs w:val="22"/>
        </w:rPr>
      </w:pPr>
      <w:r>
        <w:rPr>
          <w:rFonts w:ascii="Calibri" w:hAnsi="Calibri"/>
          <w:sz w:val="22"/>
          <w:szCs w:val="22"/>
        </w:rPr>
        <w:br w:type="page"/>
      </w:r>
    </w:p>
    <w:p w:rsidR="00D164FF" w:rsidRPr="00946ED3" w:rsidRDefault="00D164FF" w:rsidP="00D164FF">
      <w:pPr>
        <w:spacing w:line="276" w:lineRule="auto"/>
        <w:rPr>
          <w:rFonts w:ascii="Calibri" w:hAnsi="Calibri"/>
          <w:sz w:val="22"/>
          <w:szCs w:val="22"/>
        </w:rPr>
      </w:pPr>
    </w:p>
    <w:tbl>
      <w:tblPr>
        <w:tblW w:w="9114"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tblPr>
      <w:tblGrid>
        <w:gridCol w:w="1507"/>
        <w:gridCol w:w="7607"/>
      </w:tblGrid>
      <w:tr w:rsidR="00D164FF" w:rsidRPr="00D67D6F" w:rsidTr="00D164FF">
        <w:trPr>
          <w:trHeight w:val="559"/>
          <w:tblHeader/>
          <w:tblCellSpacing w:w="20" w:type="dxa"/>
          <w:jc w:val="center"/>
        </w:trPr>
        <w:tc>
          <w:tcPr>
            <w:tcW w:w="9034" w:type="dxa"/>
            <w:gridSpan w:val="2"/>
            <w:tcBorders>
              <w:top w:val="inset" w:sz="6" w:space="0" w:color="auto"/>
            </w:tcBorders>
            <w:shd w:val="clear" w:color="auto" w:fill="CCCCCC"/>
            <w:vAlign w:val="center"/>
          </w:tcPr>
          <w:p w:rsidR="00D164FF" w:rsidRPr="00946ED3" w:rsidRDefault="00D164FF" w:rsidP="00D164FF">
            <w:pPr>
              <w:spacing w:line="276" w:lineRule="auto"/>
              <w:ind w:left="82" w:right="61"/>
              <w:jc w:val="center"/>
              <w:rPr>
                <w:rFonts w:ascii="Calibri" w:hAnsi="Calibri" w:cs="Calibri"/>
              </w:rPr>
            </w:pPr>
            <w:r w:rsidRPr="00946ED3">
              <w:rPr>
                <w:rFonts w:ascii="Calibri" w:hAnsi="Calibri" w:cs="Calibri"/>
                <w:b/>
                <w:bCs/>
              </w:rPr>
              <w:t>Γ. ΠΕΡΙΓΡΑΦΗ ΤΟΥ ΕΡΓΟΥ ΠΟΥ ΠΡΑΓΜΑΤΟΠΟΙΗΣΕ Ο Υ.Σ.Κ.Α.Ε. ΣΥΜΦΩΝΑ ΜΕ ΤΗΝ ΥΠ’ ΑΡ. …………………. (ΑΔΑ:</w:t>
            </w:r>
            <w:r>
              <w:rPr>
                <w:rFonts w:ascii="Calibri" w:hAnsi="Calibri" w:cs="Calibri"/>
                <w:b/>
                <w:bCs/>
              </w:rPr>
              <w:t xml:space="preserve"> </w:t>
            </w:r>
            <w:r w:rsidRPr="00946ED3">
              <w:rPr>
                <w:rFonts w:ascii="Calibri" w:hAnsi="Calibri" w:cs="Calibri"/>
                <w:b/>
                <w:bCs/>
              </w:rPr>
              <w:t>………………………..…….) ΣΥΜΒΑΣΗ</w:t>
            </w:r>
          </w:p>
        </w:tc>
      </w:tr>
      <w:tr w:rsidR="00D164FF" w:rsidRPr="00D67D6F" w:rsidTr="00417F9B">
        <w:trPr>
          <w:trHeight w:val="1763"/>
          <w:tblCellSpacing w:w="20" w:type="dxa"/>
          <w:jc w:val="center"/>
        </w:trPr>
        <w:tc>
          <w:tcPr>
            <w:tcW w:w="1447" w:type="dxa"/>
            <w:shd w:val="clear" w:color="auto" w:fill="BFBFBF"/>
            <w:vAlign w:val="center"/>
          </w:tcPr>
          <w:p w:rsidR="00D164FF" w:rsidRPr="00C46071" w:rsidRDefault="00D164FF" w:rsidP="00D164FF">
            <w:pPr>
              <w:spacing w:line="276" w:lineRule="auto"/>
              <w:jc w:val="center"/>
              <w:rPr>
                <w:rFonts w:ascii="Calibri" w:hAnsi="Calibri" w:cs="Calibri"/>
              </w:rPr>
            </w:pPr>
            <w:r>
              <w:rPr>
                <w:rFonts w:ascii="Calibri" w:hAnsi="Calibri" w:cs="Calibri"/>
              </w:rPr>
              <w:t>Νοέμβριος   202</w:t>
            </w:r>
            <w:r w:rsidR="009C6452">
              <w:rPr>
                <w:rFonts w:ascii="Calibri" w:hAnsi="Calibri" w:cs="Calibri"/>
              </w:rPr>
              <w:t>4</w:t>
            </w:r>
          </w:p>
          <w:p w:rsidR="00D164FF" w:rsidRPr="00C46071" w:rsidRDefault="00D164FF" w:rsidP="00D164FF">
            <w:pPr>
              <w:spacing w:line="276" w:lineRule="auto"/>
              <w:jc w:val="center"/>
              <w:rPr>
                <w:rFonts w:ascii="Calibri" w:hAnsi="Calibri" w:cs="Calibri"/>
              </w:rPr>
            </w:pPr>
          </w:p>
        </w:tc>
        <w:tc>
          <w:tcPr>
            <w:tcW w:w="7547" w:type="dxa"/>
            <w:vAlign w:val="bottom"/>
          </w:tcPr>
          <w:p w:rsidR="00D164FF" w:rsidRPr="00946ED3" w:rsidRDefault="00D164FF" w:rsidP="00D164FF">
            <w:pPr>
              <w:spacing w:before="100" w:beforeAutospacing="1" w:after="100" w:afterAutospacing="1" w:line="276" w:lineRule="auto"/>
              <w:rPr>
                <w:rFonts w:ascii="Calibri" w:hAnsi="Calibri" w:cs="Calibri"/>
              </w:rPr>
            </w:pPr>
          </w:p>
        </w:tc>
      </w:tr>
      <w:tr w:rsidR="00D164FF" w:rsidRPr="00D67D6F" w:rsidTr="00417F9B">
        <w:trPr>
          <w:trHeight w:val="1917"/>
          <w:tblCellSpacing w:w="20" w:type="dxa"/>
          <w:jc w:val="center"/>
        </w:trPr>
        <w:tc>
          <w:tcPr>
            <w:tcW w:w="1447" w:type="dxa"/>
            <w:shd w:val="clear" w:color="auto" w:fill="BFBFBF"/>
            <w:vAlign w:val="center"/>
          </w:tcPr>
          <w:p w:rsidR="00D164FF" w:rsidRPr="00C46071" w:rsidRDefault="00D164FF" w:rsidP="00417F9B">
            <w:pPr>
              <w:spacing w:line="276" w:lineRule="auto"/>
              <w:jc w:val="center"/>
              <w:rPr>
                <w:rFonts w:ascii="Calibri" w:hAnsi="Calibri" w:cs="Calibri"/>
              </w:rPr>
            </w:pPr>
            <w:r>
              <w:rPr>
                <w:rFonts w:ascii="Calibri" w:hAnsi="Calibri" w:cs="Calibri"/>
              </w:rPr>
              <w:t>Δεκέμβριος   202</w:t>
            </w:r>
            <w:r w:rsidR="009C6452">
              <w:rPr>
                <w:rFonts w:ascii="Calibri" w:hAnsi="Calibri" w:cs="Calibri"/>
              </w:rPr>
              <w:t>4</w:t>
            </w:r>
          </w:p>
        </w:tc>
        <w:tc>
          <w:tcPr>
            <w:tcW w:w="7547" w:type="dxa"/>
            <w:vAlign w:val="bottom"/>
          </w:tcPr>
          <w:p w:rsidR="00D164FF" w:rsidRPr="00946ED3" w:rsidRDefault="00D164FF" w:rsidP="00D164FF">
            <w:pPr>
              <w:spacing w:before="100" w:beforeAutospacing="1" w:after="100" w:afterAutospacing="1" w:line="276" w:lineRule="auto"/>
              <w:jc w:val="center"/>
              <w:rPr>
                <w:rFonts w:ascii="Calibri" w:hAnsi="Calibri" w:cs="Calibri"/>
              </w:rPr>
            </w:pPr>
          </w:p>
        </w:tc>
      </w:tr>
      <w:tr w:rsidR="00D164FF" w:rsidRPr="00D67D6F" w:rsidTr="00417F9B">
        <w:trPr>
          <w:trHeight w:val="1790"/>
          <w:tblCellSpacing w:w="20" w:type="dxa"/>
          <w:jc w:val="center"/>
        </w:trPr>
        <w:tc>
          <w:tcPr>
            <w:tcW w:w="1447" w:type="dxa"/>
            <w:shd w:val="clear" w:color="auto" w:fill="BFBFBF"/>
            <w:vAlign w:val="center"/>
          </w:tcPr>
          <w:p w:rsidR="00D164FF" w:rsidRPr="00C46071" w:rsidRDefault="00D164FF" w:rsidP="00417F9B">
            <w:pPr>
              <w:spacing w:line="276" w:lineRule="auto"/>
              <w:jc w:val="center"/>
              <w:rPr>
                <w:rFonts w:ascii="Calibri" w:hAnsi="Calibri" w:cs="Calibri"/>
              </w:rPr>
            </w:pPr>
            <w:r w:rsidRPr="00C46071">
              <w:rPr>
                <w:rFonts w:ascii="Calibri" w:hAnsi="Calibri" w:cs="Calibri"/>
              </w:rPr>
              <w:t>Ιανουάριος 20</w:t>
            </w:r>
            <w:r>
              <w:rPr>
                <w:rFonts w:ascii="Calibri" w:hAnsi="Calibri" w:cs="Calibri"/>
              </w:rPr>
              <w:t>2</w:t>
            </w:r>
            <w:r w:rsidR="009C6452">
              <w:rPr>
                <w:rFonts w:ascii="Calibri" w:hAnsi="Calibri" w:cs="Calibri"/>
              </w:rPr>
              <w:t>5</w:t>
            </w:r>
          </w:p>
        </w:tc>
        <w:tc>
          <w:tcPr>
            <w:tcW w:w="7547" w:type="dxa"/>
            <w:vAlign w:val="bottom"/>
          </w:tcPr>
          <w:p w:rsidR="00D164FF" w:rsidRPr="00946ED3" w:rsidRDefault="00D164FF" w:rsidP="00D164FF">
            <w:pPr>
              <w:spacing w:before="100" w:beforeAutospacing="1" w:after="100" w:afterAutospacing="1" w:line="276" w:lineRule="auto"/>
              <w:jc w:val="center"/>
              <w:rPr>
                <w:rFonts w:ascii="Calibri" w:hAnsi="Calibri" w:cs="Calibri"/>
              </w:rPr>
            </w:pPr>
          </w:p>
        </w:tc>
      </w:tr>
      <w:tr w:rsidR="00D164FF" w:rsidRPr="00D67D6F" w:rsidTr="00D164FF">
        <w:trPr>
          <w:trHeight w:val="2495"/>
          <w:tblCellSpacing w:w="20" w:type="dxa"/>
          <w:jc w:val="center"/>
        </w:trPr>
        <w:tc>
          <w:tcPr>
            <w:tcW w:w="1447" w:type="dxa"/>
            <w:tcBorders>
              <w:bottom w:val="outset" w:sz="6" w:space="0" w:color="auto"/>
            </w:tcBorders>
            <w:shd w:val="clear" w:color="auto" w:fill="BFBFBF"/>
            <w:vAlign w:val="center"/>
          </w:tcPr>
          <w:p w:rsidR="00D164FF" w:rsidRPr="00C46071" w:rsidRDefault="00D164FF" w:rsidP="00D164FF">
            <w:pPr>
              <w:spacing w:line="276" w:lineRule="auto"/>
              <w:rPr>
                <w:rFonts w:ascii="Calibri" w:hAnsi="Calibri" w:cs="Calibri"/>
              </w:rPr>
            </w:pPr>
            <w:r w:rsidRPr="00C46071">
              <w:rPr>
                <w:rFonts w:ascii="Calibri" w:hAnsi="Calibri" w:cs="Calibri"/>
              </w:rPr>
              <w:t>Αντίστοιχη αναφορά για κάθε μήνα</w:t>
            </w:r>
          </w:p>
        </w:tc>
        <w:tc>
          <w:tcPr>
            <w:tcW w:w="7547" w:type="dxa"/>
            <w:tcBorders>
              <w:bottom w:val="outset" w:sz="6" w:space="0" w:color="auto"/>
            </w:tcBorders>
            <w:vAlign w:val="bottom"/>
          </w:tcPr>
          <w:p w:rsidR="00D164FF" w:rsidRPr="00946ED3" w:rsidRDefault="00D164FF" w:rsidP="00D164FF">
            <w:pPr>
              <w:spacing w:before="100" w:beforeAutospacing="1" w:after="100" w:afterAutospacing="1" w:line="276" w:lineRule="auto"/>
              <w:jc w:val="center"/>
              <w:rPr>
                <w:rFonts w:ascii="Calibri" w:hAnsi="Calibri" w:cs="Calibri"/>
              </w:rPr>
            </w:pPr>
          </w:p>
        </w:tc>
      </w:tr>
    </w:tbl>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r w:rsidRPr="00946ED3">
        <w:rPr>
          <w:rFonts w:ascii="Calibri" w:hAnsi="Calibri"/>
          <w:sz w:val="22"/>
          <w:szCs w:val="22"/>
        </w:rPr>
        <w:br w:type="page"/>
      </w:r>
    </w:p>
    <w:p w:rsidR="00D164FF" w:rsidRPr="00946ED3" w:rsidRDefault="00D164FF" w:rsidP="00D164FF">
      <w:pPr>
        <w:spacing w:line="276" w:lineRule="auto"/>
        <w:rPr>
          <w:rFonts w:ascii="Calibri" w:hAnsi="Calibri"/>
          <w:sz w:val="22"/>
          <w:szCs w:val="22"/>
        </w:rPr>
      </w:pPr>
    </w:p>
    <w:tbl>
      <w:tblPr>
        <w:tblW w:w="9077" w:type="dxa"/>
        <w:jc w:val="center"/>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Layout w:type="fixed"/>
        <w:tblCellMar>
          <w:top w:w="15" w:type="dxa"/>
          <w:left w:w="15" w:type="dxa"/>
          <w:bottom w:w="15" w:type="dxa"/>
          <w:right w:w="15" w:type="dxa"/>
        </w:tblCellMar>
        <w:tblLook w:val="0000"/>
      </w:tblPr>
      <w:tblGrid>
        <w:gridCol w:w="2690"/>
        <w:gridCol w:w="1569"/>
        <w:gridCol w:w="4818"/>
      </w:tblGrid>
      <w:tr w:rsidR="00D164FF" w:rsidRPr="00D67D6F" w:rsidTr="00D164FF">
        <w:trPr>
          <w:trHeight w:val="567"/>
          <w:tblCellSpacing w:w="15" w:type="dxa"/>
          <w:jc w:val="center"/>
        </w:trPr>
        <w:tc>
          <w:tcPr>
            <w:tcW w:w="9017" w:type="dxa"/>
            <w:gridSpan w:val="3"/>
            <w:tcBorders>
              <w:top w:val="inset" w:sz="6" w:space="0" w:color="auto"/>
            </w:tcBorders>
            <w:shd w:val="clear" w:color="auto" w:fill="CCCCCC"/>
            <w:vAlign w:val="center"/>
          </w:tcPr>
          <w:p w:rsidR="00D164FF" w:rsidRPr="00946ED3" w:rsidRDefault="00D164FF" w:rsidP="00D164FF">
            <w:pPr>
              <w:spacing w:line="276" w:lineRule="auto"/>
              <w:jc w:val="center"/>
              <w:rPr>
                <w:rFonts w:ascii="Calibri" w:hAnsi="Calibri" w:cs="Calibri"/>
              </w:rPr>
            </w:pPr>
            <w:r w:rsidRPr="00946ED3">
              <w:rPr>
                <w:rFonts w:ascii="Calibri" w:hAnsi="Calibri" w:cs="Calibri"/>
                <w:b/>
                <w:bCs/>
              </w:rPr>
              <w:t>Δ. ΠΟΣΟΤΙΚΑ ΣΤΟΙΧΕΙΑ ΣΤΟΧΩΝ ΤΟΥ ΠΡΟΓΡΑΜΜΑΤΟΣ</w:t>
            </w:r>
          </w:p>
        </w:tc>
      </w:tr>
      <w:tr w:rsidR="00D164FF" w:rsidRPr="00D67D6F" w:rsidTr="00D164FF">
        <w:trPr>
          <w:trHeight w:val="691"/>
          <w:tblCellSpacing w:w="15" w:type="dxa"/>
          <w:jc w:val="center"/>
        </w:trPr>
        <w:tc>
          <w:tcPr>
            <w:tcW w:w="2645" w:type="dxa"/>
            <w:shd w:val="clear" w:color="auto" w:fill="CCCCCC"/>
            <w:vAlign w:val="center"/>
          </w:tcPr>
          <w:p w:rsidR="00D164FF" w:rsidRPr="00417F9B" w:rsidRDefault="00D164FF" w:rsidP="00D164FF">
            <w:pPr>
              <w:spacing w:line="276" w:lineRule="auto"/>
              <w:jc w:val="center"/>
              <w:rPr>
                <w:rFonts w:ascii="Calibri" w:hAnsi="Calibri" w:cs="Calibri"/>
                <w:b/>
              </w:rPr>
            </w:pPr>
            <w:r w:rsidRPr="00417F9B">
              <w:rPr>
                <w:rFonts w:ascii="Calibri" w:hAnsi="Calibri" w:cs="Calibri"/>
                <w:b/>
                <w:bCs/>
              </w:rPr>
              <w:t>ΟΝΟΜΑΣΙΑ ΔΕΙΚΤΗ</w:t>
            </w:r>
          </w:p>
        </w:tc>
        <w:tc>
          <w:tcPr>
            <w:tcW w:w="1539" w:type="dxa"/>
            <w:shd w:val="clear" w:color="auto" w:fill="CCCCCC"/>
            <w:vAlign w:val="center"/>
          </w:tcPr>
          <w:p w:rsidR="00D164FF" w:rsidRPr="00417F9B" w:rsidRDefault="00D164FF" w:rsidP="00D164FF">
            <w:pPr>
              <w:spacing w:line="276" w:lineRule="auto"/>
              <w:jc w:val="center"/>
              <w:rPr>
                <w:rFonts w:ascii="Calibri" w:hAnsi="Calibri" w:cs="Calibri"/>
                <w:b/>
              </w:rPr>
            </w:pPr>
            <w:r w:rsidRPr="00417F9B">
              <w:rPr>
                <w:rFonts w:ascii="Calibri" w:hAnsi="Calibri" w:cs="Calibri"/>
                <w:b/>
                <w:bCs/>
              </w:rPr>
              <w:t xml:space="preserve">ΜΟΝΑΔΑ ΜΕΤΡΗΣΗΣ </w:t>
            </w:r>
          </w:p>
        </w:tc>
        <w:tc>
          <w:tcPr>
            <w:tcW w:w="4773" w:type="dxa"/>
            <w:shd w:val="clear" w:color="auto" w:fill="CCCCCC"/>
            <w:vAlign w:val="center"/>
          </w:tcPr>
          <w:p w:rsidR="00D164FF" w:rsidRPr="00417F9B" w:rsidRDefault="00457C82" w:rsidP="00E04819">
            <w:pPr>
              <w:spacing w:line="276" w:lineRule="auto"/>
              <w:ind w:left="109"/>
              <w:jc w:val="center"/>
              <w:rPr>
                <w:rFonts w:ascii="Calibri" w:hAnsi="Calibri" w:cs="Calibri"/>
                <w:b/>
              </w:rPr>
            </w:pPr>
            <w:r>
              <w:rPr>
                <w:rFonts w:ascii="Calibri" w:hAnsi="Calibri" w:cs="Calibri"/>
                <w:b/>
              </w:rPr>
              <w:t>ΣΧΟΛΙΚΟ ΕΤΟΣ 202</w:t>
            </w:r>
            <w:r w:rsidR="00E04819">
              <w:rPr>
                <w:rFonts w:ascii="Calibri" w:hAnsi="Calibri" w:cs="Calibri"/>
                <w:b/>
              </w:rPr>
              <w:t>4</w:t>
            </w:r>
            <w:r w:rsidR="00D164FF" w:rsidRPr="00417F9B">
              <w:rPr>
                <w:rFonts w:ascii="Calibri" w:hAnsi="Calibri" w:cs="Calibri"/>
                <w:b/>
              </w:rPr>
              <w:t>-202</w:t>
            </w:r>
            <w:r w:rsidR="00E04819">
              <w:rPr>
                <w:rFonts w:ascii="Calibri" w:hAnsi="Calibri" w:cs="Calibri"/>
                <w:b/>
              </w:rPr>
              <w:t>5</w:t>
            </w:r>
          </w:p>
        </w:tc>
      </w:tr>
      <w:tr w:rsidR="00D164FF" w:rsidRPr="00D67D6F" w:rsidTr="00D164FF">
        <w:trPr>
          <w:trHeight w:val="510"/>
          <w:tblCellSpacing w:w="15" w:type="dxa"/>
          <w:jc w:val="center"/>
        </w:trPr>
        <w:tc>
          <w:tcPr>
            <w:tcW w:w="2645" w:type="dxa"/>
            <w:shd w:val="clear" w:color="auto" w:fill="BFBFBF"/>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Αριθμός μαθητών που  συμμετείχαν αρχικά στο Πρόγραμμα Ενισχυτικής Διδασκαλίας*</w:t>
            </w:r>
          </w:p>
        </w:tc>
        <w:tc>
          <w:tcPr>
            <w:tcW w:w="1539" w:type="dxa"/>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Αριθμός</w:t>
            </w:r>
          </w:p>
        </w:tc>
        <w:tc>
          <w:tcPr>
            <w:tcW w:w="4773" w:type="dxa"/>
            <w:vAlign w:val="center"/>
          </w:tcPr>
          <w:p w:rsidR="00D164FF" w:rsidRPr="000161A1" w:rsidRDefault="00D164FF" w:rsidP="00D164FF">
            <w:pPr>
              <w:spacing w:line="276" w:lineRule="auto"/>
              <w:rPr>
                <w:rFonts w:ascii="Calibri" w:hAnsi="Calibri" w:cs="Calibri"/>
              </w:rPr>
            </w:pPr>
            <w:r w:rsidRPr="000161A1">
              <w:rPr>
                <w:rFonts w:ascii="Calibri" w:hAnsi="Calibri" w:cs="Calibri"/>
                <w:lang w:val="en-US"/>
              </w:rPr>
              <w:t>………………… (</w:t>
            </w:r>
            <w:r w:rsidRPr="000161A1">
              <w:rPr>
                <w:rFonts w:ascii="Calibri" w:hAnsi="Calibri" w:cs="Calibri"/>
              </w:rPr>
              <w:t>μαθητές)</w:t>
            </w:r>
          </w:p>
          <w:p w:rsidR="00D164FF" w:rsidRPr="000161A1" w:rsidRDefault="00D164FF" w:rsidP="00D164FF">
            <w:pPr>
              <w:spacing w:line="276" w:lineRule="auto"/>
              <w:rPr>
                <w:rFonts w:ascii="Calibri" w:hAnsi="Calibri" w:cs="Calibri"/>
              </w:rPr>
            </w:pPr>
            <w:r w:rsidRPr="000161A1">
              <w:rPr>
                <w:rFonts w:ascii="Calibri" w:hAnsi="Calibri" w:cs="Calibri"/>
                <w:lang w:val="en-US"/>
              </w:rPr>
              <w:t>…………………</w:t>
            </w:r>
            <w:r w:rsidRPr="000161A1">
              <w:rPr>
                <w:rFonts w:ascii="Calibri" w:hAnsi="Calibri" w:cs="Calibri"/>
              </w:rPr>
              <w:t xml:space="preserve"> (μαθήτριες)</w:t>
            </w:r>
          </w:p>
        </w:tc>
      </w:tr>
      <w:tr w:rsidR="00D164FF" w:rsidRPr="00D67D6F" w:rsidTr="00D164FF">
        <w:trPr>
          <w:trHeight w:val="510"/>
          <w:tblCellSpacing w:w="15" w:type="dxa"/>
          <w:jc w:val="center"/>
        </w:trPr>
        <w:tc>
          <w:tcPr>
            <w:tcW w:w="2645" w:type="dxa"/>
            <w:shd w:val="clear" w:color="auto" w:fill="BFBFBF"/>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 xml:space="preserve">Αριθμός μαθητών που </w:t>
            </w:r>
            <w:r w:rsidRPr="000161A1">
              <w:rPr>
                <w:rFonts w:ascii="Calibri" w:hAnsi="Calibri" w:cs="Calibri"/>
                <w:u w:val="single"/>
              </w:rPr>
              <w:t>ολοκλήρωσαν</w:t>
            </w:r>
            <w:r w:rsidRPr="000161A1">
              <w:rPr>
                <w:rFonts w:ascii="Calibri" w:hAnsi="Calibri" w:cs="Calibri"/>
              </w:rPr>
              <w:t xml:space="preserve"> το Πρόγραμμα Ενισχυτικής Διδασκαλίας</w:t>
            </w:r>
          </w:p>
        </w:tc>
        <w:tc>
          <w:tcPr>
            <w:tcW w:w="1539" w:type="dxa"/>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Αριθμός</w:t>
            </w:r>
          </w:p>
        </w:tc>
        <w:tc>
          <w:tcPr>
            <w:tcW w:w="4773" w:type="dxa"/>
            <w:vAlign w:val="center"/>
          </w:tcPr>
          <w:p w:rsidR="00D164FF" w:rsidRPr="000161A1" w:rsidRDefault="00D164FF" w:rsidP="00D164FF">
            <w:pPr>
              <w:spacing w:line="276" w:lineRule="auto"/>
              <w:rPr>
                <w:rFonts w:ascii="Calibri" w:hAnsi="Calibri" w:cs="Calibri"/>
              </w:rPr>
            </w:pPr>
            <w:r w:rsidRPr="000161A1">
              <w:rPr>
                <w:rFonts w:ascii="Calibri" w:hAnsi="Calibri" w:cs="Calibri"/>
                <w:lang w:val="en-US"/>
              </w:rPr>
              <w:t>………………… (</w:t>
            </w:r>
            <w:r w:rsidRPr="000161A1">
              <w:rPr>
                <w:rFonts w:ascii="Calibri" w:hAnsi="Calibri" w:cs="Calibri"/>
              </w:rPr>
              <w:t>μαθητές)</w:t>
            </w:r>
          </w:p>
          <w:p w:rsidR="00D164FF" w:rsidRPr="000161A1" w:rsidRDefault="00D164FF" w:rsidP="00D164FF">
            <w:pPr>
              <w:spacing w:line="276" w:lineRule="auto"/>
              <w:rPr>
                <w:rFonts w:ascii="Calibri" w:hAnsi="Calibri" w:cs="Calibri"/>
              </w:rPr>
            </w:pPr>
            <w:r w:rsidRPr="000161A1">
              <w:rPr>
                <w:rFonts w:ascii="Calibri" w:hAnsi="Calibri" w:cs="Calibri"/>
                <w:lang w:val="en-US"/>
              </w:rPr>
              <w:t>…………………</w:t>
            </w:r>
            <w:r w:rsidRPr="000161A1">
              <w:rPr>
                <w:rFonts w:ascii="Calibri" w:hAnsi="Calibri" w:cs="Calibri"/>
              </w:rPr>
              <w:t xml:space="preserve"> (μαθήτριες)</w:t>
            </w:r>
          </w:p>
        </w:tc>
      </w:tr>
      <w:tr w:rsidR="00D164FF" w:rsidRPr="00D67D6F" w:rsidTr="00D164FF">
        <w:trPr>
          <w:trHeight w:val="510"/>
          <w:tblCellSpacing w:w="15" w:type="dxa"/>
          <w:jc w:val="center"/>
        </w:trPr>
        <w:tc>
          <w:tcPr>
            <w:tcW w:w="2645" w:type="dxa"/>
            <w:shd w:val="clear" w:color="auto" w:fill="BFBFBF"/>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 xml:space="preserve">Αριθμός μαθητών που </w:t>
            </w:r>
            <w:r w:rsidRPr="000161A1">
              <w:rPr>
                <w:rFonts w:ascii="Calibri" w:hAnsi="Calibri" w:cs="Calibri"/>
                <w:u w:val="single"/>
              </w:rPr>
              <w:t>δεν ολοκλήρωσαν</w:t>
            </w:r>
            <w:r w:rsidRPr="000161A1">
              <w:rPr>
                <w:rFonts w:ascii="Calibri" w:hAnsi="Calibri" w:cs="Calibri"/>
              </w:rPr>
              <w:t xml:space="preserve"> το Πρόγραμμα Ενισχυτικής Διδασκαλίας</w:t>
            </w:r>
          </w:p>
        </w:tc>
        <w:tc>
          <w:tcPr>
            <w:tcW w:w="1539" w:type="dxa"/>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Αριθμός</w:t>
            </w:r>
          </w:p>
        </w:tc>
        <w:tc>
          <w:tcPr>
            <w:tcW w:w="4773" w:type="dxa"/>
            <w:vAlign w:val="center"/>
          </w:tcPr>
          <w:p w:rsidR="00D164FF" w:rsidRPr="000161A1" w:rsidRDefault="00D164FF" w:rsidP="00D164FF">
            <w:pPr>
              <w:spacing w:line="276" w:lineRule="auto"/>
              <w:rPr>
                <w:rFonts w:ascii="Calibri" w:hAnsi="Calibri" w:cs="Calibri"/>
              </w:rPr>
            </w:pPr>
            <w:r w:rsidRPr="000161A1">
              <w:rPr>
                <w:rFonts w:ascii="Calibri" w:hAnsi="Calibri" w:cs="Calibri"/>
                <w:lang w:val="en-US"/>
              </w:rPr>
              <w:t>………………… (</w:t>
            </w:r>
            <w:r w:rsidRPr="000161A1">
              <w:rPr>
                <w:rFonts w:ascii="Calibri" w:hAnsi="Calibri" w:cs="Calibri"/>
              </w:rPr>
              <w:t>μαθητές)</w:t>
            </w:r>
          </w:p>
          <w:p w:rsidR="00D164FF" w:rsidRPr="000161A1" w:rsidRDefault="00D164FF" w:rsidP="00D164FF">
            <w:pPr>
              <w:spacing w:line="276" w:lineRule="auto"/>
              <w:rPr>
                <w:rFonts w:ascii="Calibri" w:hAnsi="Calibri" w:cs="Calibri"/>
              </w:rPr>
            </w:pPr>
            <w:r w:rsidRPr="000161A1">
              <w:rPr>
                <w:rFonts w:ascii="Calibri" w:hAnsi="Calibri" w:cs="Calibri"/>
                <w:lang w:val="en-US"/>
              </w:rPr>
              <w:t>…………………</w:t>
            </w:r>
            <w:r w:rsidRPr="000161A1">
              <w:rPr>
                <w:rFonts w:ascii="Calibri" w:hAnsi="Calibri" w:cs="Calibri"/>
              </w:rPr>
              <w:t xml:space="preserve"> (μαθήτριες)</w:t>
            </w:r>
          </w:p>
        </w:tc>
      </w:tr>
      <w:tr w:rsidR="00D164FF" w:rsidRPr="00D67D6F" w:rsidTr="00D164FF">
        <w:trPr>
          <w:trHeight w:val="2462"/>
          <w:tblCellSpacing w:w="15" w:type="dxa"/>
          <w:jc w:val="center"/>
        </w:trPr>
        <w:tc>
          <w:tcPr>
            <w:tcW w:w="2645" w:type="dxa"/>
            <w:shd w:val="clear" w:color="auto" w:fill="BFBFBF"/>
            <w:vAlign w:val="center"/>
          </w:tcPr>
          <w:p w:rsidR="00D164FF" w:rsidRPr="00946ED3" w:rsidRDefault="00D164FF" w:rsidP="00D164FF">
            <w:pPr>
              <w:spacing w:line="276" w:lineRule="auto"/>
              <w:jc w:val="center"/>
              <w:rPr>
                <w:rFonts w:ascii="Calibri" w:hAnsi="Calibri" w:cs="Calibri"/>
              </w:rPr>
            </w:pPr>
            <w:r w:rsidRPr="00946ED3">
              <w:rPr>
                <w:rFonts w:ascii="Calibri" w:hAnsi="Calibri" w:cs="Calibri"/>
              </w:rPr>
              <w:t>Σχολικές Μονάδες Δευτεροβάθμιας εκπαίδευσης που επωφελούνται από εκπαιδευτικές παρεμβάσεις**</w:t>
            </w:r>
          </w:p>
        </w:tc>
        <w:tc>
          <w:tcPr>
            <w:tcW w:w="1539" w:type="dxa"/>
            <w:vAlign w:val="center"/>
          </w:tcPr>
          <w:p w:rsidR="00D164FF" w:rsidRPr="00946ED3" w:rsidRDefault="00D164FF" w:rsidP="00D164FF">
            <w:pPr>
              <w:spacing w:line="276" w:lineRule="auto"/>
              <w:jc w:val="center"/>
              <w:rPr>
                <w:rFonts w:ascii="Calibri" w:hAnsi="Calibri" w:cs="Calibri"/>
              </w:rPr>
            </w:pPr>
            <w:r w:rsidRPr="00946ED3">
              <w:rPr>
                <w:rFonts w:ascii="Calibri" w:hAnsi="Calibri" w:cs="Calibri"/>
              </w:rPr>
              <w:t>Ονόματα Σχολικών Μονάδων / Συνολικός Αριθμός</w:t>
            </w:r>
          </w:p>
        </w:tc>
        <w:tc>
          <w:tcPr>
            <w:tcW w:w="4773" w:type="dxa"/>
            <w:vAlign w:val="center"/>
          </w:tcPr>
          <w:p w:rsidR="00D164FF" w:rsidRPr="00946ED3" w:rsidRDefault="00D164FF" w:rsidP="00D164FF">
            <w:pPr>
              <w:spacing w:line="276" w:lineRule="auto"/>
              <w:rPr>
                <w:rFonts w:ascii="Calibri" w:hAnsi="Calibri" w:cs="Calibri"/>
              </w:rPr>
            </w:pPr>
          </w:p>
          <w:p w:rsidR="00D164FF" w:rsidRPr="00946ED3" w:rsidRDefault="00D164FF" w:rsidP="00DB1EEE">
            <w:pPr>
              <w:numPr>
                <w:ilvl w:val="0"/>
                <w:numId w:val="26"/>
              </w:numPr>
              <w:spacing w:line="276" w:lineRule="auto"/>
              <w:ind w:hanging="195"/>
              <w:rPr>
                <w:rFonts w:ascii="Calibri" w:hAnsi="Calibri" w:cs="Calibri"/>
              </w:rPr>
            </w:pPr>
            <w:r w:rsidRPr="00946ED3">
              <w:rPr>
                <w:rFonts w:ascii="Calibri" w:hAnsi="Calibri" w:cs="Calibri"/>
              </w:rPr>
              <w:t>……………………………………………………………………………</w:t>
            </w:r>
          </w:p>
          <w:p w:rsidR="00D164FF" w:rsidRPr="00946ED3" w:rsidRDefault="00D164FF" w:rsidP="00DB1EEE">
            <w:pPr>
              <w:numPr>
                <w:ilvl w:val="0"/>
                <w:numId w:val="26"/>
              </w:numPr>
              <w:spacing w:line="276" w:lineRule="auto"/>
              <w:ind w:hanging="195"/>
              <w:rPr>
                <w:rFonts w:ascii="Calibri" w:hAnsi="Calibri" w:cs="Calibri"/>
              </w:rPr>
            </w:pPr>
            <w:r w:rsidRPr="00946ED3">
              <w:rPr>
                <w:rFonts w:ascii="Calibri" w:hAnsi="Calibri" w:cs="Calibri"/>
              </w:rPr>
              <w:t>……………………………………………………………………………</w:t>
            </w:r>
          </w:p>
          <w:p w:rsidR="00D164FF" w:rsidRPr="00946ED3" w:rsidRDefault="00D164FF" w:rsidP="00DB1EEE">
            <w:pPr>
              <w:numPr>
                <w:ilvl w:val="0"/>
                <w:numId w:val="26"/>
              </w:numPr>
              <w:spacing w:line="276" w:lineRule="auto"/>
              <w:ind w:hanging="195"/>
              <w:rPr>
                <w:rFonts w:ascii="Calibri" w:hAnsi="Calibri" w:cs="Calibri"/>
              </w:rPr>
            </w:pPr>
            <w:r w:rsidRPr="00946ED3">
              <w:rPr>
                <w:rFonts w:ascii="Calibri" w:hAnsi="Calibri" w:cs="Calibri"/>
              </w:rPr>
              <w:t>……………………………………………………………………………</w:t>
            </w:r>
          </w:p>
          <w:p w:rsidR="00D164FF" w:rsidRPr="00946ED3" w:rsidRDefault="00D164FF" w:rsidP="00DB1EEE">
            <w:pPr>
              <w:numPr>
                <w:ilvl w:val="0"/>
                <w:numId w:val="26"/>
              </w:numPr>
              <w:spacing w:line="276" w:lineRule="auto"/>
              <w:ind w:hanging="195"/>
              <w:rPr>
                <w:rFonts w:ascii="Calibri" w:hAnsi="Calibri" w:cs="Calibri"/>
              </w:rPr>
            </w:pPr>
            <w:r w:rsidRPr="00946ED3">
              <w:rPr>
                <w:rFonts w:ascii="Calibri" w:hAnsi="Calibri" w:cs="Calibri"/>
              </w:rPr>
              <w:t>……………………………………………………………………………</w:t>
            </w:r>
          </w:p>
          <w:p w:rsidR="00D164FF" w:rsidRPr="00946ED3" w:rsidRDefault="00D164FF" w:rsidP="00DB1EEE">
            <w:pPr>
              <w:numPr>
                <w:ilvl w:val="0"/>
                <w:numId w:val="26"/>
              </w:numPr>
              <w:spacing w:line="276" w:lineRule="auto"/>
              <w:ind w:hanging="195"/>
              <w:rPr>
                <w:rFonts w:ascii="Calibri" w:hAnsi="Calibri" w:cs="Calibri"/>
              </w:rPr>
            </w:pPr>
            <w:r w:rsidRPr="00946ED3">
              <w:rPr>
                <w:rFonts w:ascii="Calibri" w:hAnsi="Calibri" w:cs="Calibri"/>
              </w:rPr>
              <w:t>……………………………………………………………………………</w:t>
            </w:r>
          </w:p>
          <w:p w:rsidR="00D164FF" w:rsidRPr="00946ED3" w:rsidRDefault="00D164FF" w:rsidP="00D164FF">
            <w:pPr>
              <w:spacing w:line="276" w:lineRule="auto"/>
              <w:ind w:hanging="195"/>
              <w:rPr>
                <w:rFonts w:ascii="Calibri" w:hAnsi="Calibri" w:cs="Calibri"/>
              </w:rPr>
            </w:pPr>
            <w:r>
              <w:rPr>
                <w:rFonts w:ascii="Calibri" w:hAnsi="Calibri" w:cs="Calibri"/>
              </w:rPr>
              <w:t>……………</w:t>
            </w:r>
            <w:r w:rsidRPr="00946ED3">
              <w:rPr>
                <w:rFonts w:ascii="Calibri" w:hAnsi="Calibri" w:cs="Calibri"/>
              </w:rPr>
              <w:t>…………………………………………</w:t>
            </w:r>
            <w:r>
              <w:rPr>
                <w:rFonts w:ascii="Calibri" w:hAnsi="Calibri" w:cs="Calibri"/>
              </w:rPr>
              <w:t>………………………………</w:t>
            </w:r>
          </w:p>
          <w:p w:rsidR="00D164FF" w:rsidRPr="00946ED3" w:rsidRDefault="00D164FF" w:rsidP="00D164FF">
            <w:pPr>
              <w:spacing w:line="276" w:lineRule="auto"/>
              <w:rPr>
                <w:rFonts w:ascii="Calibri" w:hAnsi="Calibri" w:cs="Calibri"/>
              </w:rPr>
            </w:pPr>
            <w:r>
              <w:rPr>
                <w:rFonts w:ascii="Calibri" w:hAnsi="Calibri" w:cs="Calibri"/>
              </w:rPr>
              <w:t xml:space="preserve"> </w:t>
            </w:r>
            <w:r w:rsidRPr="00946ED3">
              <w:rPr>
                <w:rFonts w:ascii="Calibri" w:hAnsi="Calibri" w:cs="Calibri"/>
              </w:rPr>
              <w:t>Σύνολο Σχολικών Μονάδων:</w:t>
            </w:r>
            <w:r>
              <w:rPr>
                <w:rFonts w:ascii="Calibri" w:hAnsi="Calibri" w:cs="Calibri"/>
              </w:rPr>
              <w:t xml:space="preserve"> </w:t>
            </w:r>
            <w:r w:rsidRPr="00946ED3">
              <w:rPr>
                <w:rFonts w:ascii="Calibri" w:hAnsi="Calibri" w:cs="Calibri"/>
              </w:rPr>
              <w:t>………………</w:t>
            </w:r>
          </w:p>
        </w:tc>
      </w:tr>
      <w:tr w:rsidR="00D164FF" w:rsidRPr="000161A1" w:rsidTr="00D164FF">
        <w:trPr>
          <w:trHeight w:val="510"/>
          <w:tblCellSpacing w:w="15" w:type="dxa"/>
          <w:jc w:val="center"/>
        </w:trPr>
        <w:tc>
          <w:tcPr>
            <w:tcW w:w="2645" w:type="dxa"/>
            <w:tcBorders>
              <w:bottom w:val="inset" w:sz="6" w:space="0" w:color="auto"/>
            </w:tcBorders>
            <w:shd w:val="clear" w:color="auto" w:fill="BFBFBF"/>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Θέσεις εργασίας που δημιουργούνται κατά τη διάρκεια υλοποίησης της Πράξης***</w:t>
            </w:r>
          </w:p>
        </w:tc>
        <w:tc>
          <w:tcPr>
            <w:tcW w:w="1539" w:type="dxa"/>
            <w:tcBorders>
              <w:bottom w:val="inset" w:sz="6" w:space="0" w:color="auto"/>
            </w:tcBorders>
            <w:vAlign w:val="center"/>
          </w:tcPr>
          <w:p w:rsidR="00D164FF" w:rsidRPr="000161A1" w:rsidRDefault="00D164FF" w:rsidP="00D164FF">
            <w:pPr>
              <w:spacing w:line="276" w:lineRule="auto"/>
              <w:jc w:val="center"/>
              <w:rPr>
                <w:rFonts w:ascii="Calibri" w:hAnsi="Calibri" w:cs="Calibri"/>
              </w:rPr>
            </w:pPr>
            <w:r w:rsidRPr="000161A1">
              <w:rPr>
                <w:rFonts w:ascii="Calibri" w:hAnsi="Calibri" w:cs="Calibri"/>
              </w:rPr>
              <w:t>Αριθμός</w:t>
            </w:r>
          </w:p>
        </w:tc>
        <w:tc>
          <w:tcPr>
            <w:tcW w:w="4773" w:type="dxa"/>
            <w:tcBorders>
              <w:bottom w:val="inset" w:sz="6" w:space="0" w:color="auto"/>
            </w:tcBorders>
            <w:vAlign w:val="center"/>
          </w:tcPr>
          <w:p w:rsidR="00D164FF" w:rsidRPr="000161A1" w:rsidRDefault="00D164FF" w:rsidP="00D164FF">
            <w:pPr>
              <w:spacing w:line="276" w:lineRule="auto"/>
              <w:jc w:val="center"/>
              <w:rPr>
                <w:rFonts w:ascii="Calibri" w:hAnsi="Calibri" w:cs="Calibri"/>
              </w:rPr>
            </w:pPr>
          </w:p>
        </w:tc>
      </w:tr>
    </w:tbl>
    <w:p w:rsidR="00D164FF" w:rsidRPr="000161A1" w:rsidRDefault="00D164FF" w:rsidP="00D164FF">
      <w:pPr>
        <w:spacing w:line="276" w:lineRule="auto"/>
        <w:rPr>
          <w:rFonts w:ascii="Calibri" w:hAnsi="Calibri"/>
          <w:sz w:val="22"/>
          <w:szCs w:val="22"/>
        </w:rPr>
      </w:pPr>
    </w:p>
    <w:p w:rsidR="00D164FF" w:rsidRPr="000161A1" w:rsidRDefault="00D164FF" w:rsidP="00D164FF">
      <w:pPr>
        <w:spacing w:line="276" w:lineRule="auto"/>
        <w:jc w:val="both"/>
        <w:rPr>
          <w:rFonts w:ascii="Calibri" w:hAnsi="Calibri" w:cs="Calibri"/>
          <w:i/>
        </w:rPr>
      </w:pPr>
      <w:r w:rsidRPr="000161A1">
        <w:rPr>
          <w:rFonts w:ascii="Calibri" w:hAnsi="Calibri" w:cs="Calibri"/>
          <w:i/>
        </w:rPr>
        <w:t>*Ο αριθμός αυτός θα πρέπει να ισούται με το άθροισμα των μαθητών που ολοκλήρωσαν το Πρόγραμμα  Ενισχυτικής Διδασκαλίας και των μαθητών που δεν το ολοκλήρωσαν (για μαθητές και μαθήτριες αντίστοιχα).</w:t>
      </w:r>
    </w:p>
    <w:p w:rsidR="00D164FF" w:rsidRPr="007B22EB" w:rsidRDefault="00D164FF" w:rsidP="00D164FF">
      <w:pPr>
        <w:spacing w:line="276" w:lineRule="auto"/>
        <w:jc w:val="both"/>
        <w:rPr>
          <w:rFonts w:ascii="Calibri" w:hAnsi="Calibri" w:cs="Calibri"/>
          <w:i/>
        </w:rPr>
      </w:pPr>
      <w:r w:rsidRPr="000161A1">
        <w:rPr>
          <w:rFonts w:ascii="Calibri" w:hAnsi="Calibri" w:cs="Calibri"/>
          <w:i/>
        </w:rPr>
        <w:t>**Συμπληρώνονται τα ονόματα και ο αριθμός των σχολικών μονάδων  που εξυπηρετεί το Σ.Κ.Α.Ε.</w:t>
      </w:r>
    </w:p>
    <w:p w:rsidR="00D164FF" w:rsidRPr="007B22EB" w:rsidRDefault="00D164FF" w:rsidP="00D164FF">
      <w:pPr>
        <w:spacing w:line="276" w:lineRule="auto"/>
        <w:jc w:val="both"/>
        <w:rPr>
          <w:rFonts w:ascii="Calibri" w:hAnsi="Calibri" w:cs="Calibri"/>
          <w:i/>
        </w:rPr>
      </w:pPr>
      <w:r w:rsidRPr="007B22EB">
        <w:rPr>
          <w:rFonts w:ascii="Calibri" w:hAnsi="Calibri" w:cs="Calibri"/>
          <w:i/>
        </w:rPr>
        <w:t>***Συμπληρώνεται το πλήθος των εκπαιδευτικών που απασχολήθηκαν στο Σ.Κ.Α.Ε. (ανεξάρτητα από τον αριθμό των ωρών που απασχολήθηκαν).</w:t>
      </w:r>
    </w:p>
    <w:p w:rsidR="00D164FF" w:rsidRPr="007B22EB" w:rsidRDefault="00D164FF" w:rsidP="00D164FF">
      <w:pPr>
        <w:spacing w:line="276" w:lineRule="auto"/>
        <w:rPr>
          <w:rFonts w:ascii="Calibri" w:hAnsi="Calibri" w:cs="Calibri"/>
          <w:i/>
        </w:rPr>
      </w:pPr>
    </w:p>
    <w:p w:rsidR="00D164FF" w:rsidRPr="004A7971" w:rsidRDefault="00D164FF" w:rsidP="00D164FF">
      <w:pPr>
        <w:spacing w:line="276" w:lineRule="auto"/>
        <w:rPr>
          <w:rFonts w:ascii="Calibri" w:hAnsi="Calibri" w:cs="Calibri"/>
          <w:u w:val="single"/>
        </w:rPr>
      </w:pPr>
      <w:r w:rsidRPr="004A7971">
        <w:rPr>
          <w:rFonts w:ascii="Calibri" w:hAnsi="Calibri" w:cs="Calibri"/>
          <w:u w:val="single"/>
        </w:rPr>
        <w:t>Συνημμένο στην παρούσα Έκθεση:</w:t>
      </w:r>
    </w:p>
    <w:p w:rsidR="00D164FF" w:rsidRPr="004A7971" w:rsidRDefault="00D164FF" w:rsidP="00D164FF">
      <w:pPr>
        <w:spacing w:line="276" w:lineRule="auto"/>
        <w:rPr>
          <w:rFonts w:ascii="Calibri" w:hAnsi="Calibri" w:cs="Calibri"/>
        </w:rPr>
      </w:pPr>
      <w:r w:rsidRPr="004A7971">
        <w:rPr>
          <w:rFonts w:ascii="Calibri" w:hAnsi="Calibri" w:cs="Calibri"/>
        </w:rPr>
        <w:t>Αρχείο του Σχολικού Κέντρου Αντισταθμιστικής Εκπαίδευσης (Σ.Κ.Α.Ε.)</w:t>
      </w:r>
    </w:p>
    <w:p w:rsidR="00D164FF" w:rsidRPr="00946ED3" w:rsidRDefault="00D164FF" w:rsidP="00D164FF">
      <w:pPr>
        <w:spacing w:line="276" w:lineRule="auto"/>
        <w:rPr>
          <w:rFonts w:ascii="Calibri" w:hAnsi="Calibri" w:cs="Calibri"/>
          <w:i/>
        </w:rPr>
      </w:pPr>
    </w:p>
    <w:p w:rsidR="00D164FF" w:rsidRPr="00C94896" w:rsidRDefault="00D164FF" w:rsidP="00D164FF">
      <w:pPr>
        <w:spacing w:line="276" w:lineRule="auto"/>
        <w:jc w:val="right"/>
        <w:rPr>
          <w:rFonts w:ascii="Calibri" w:hAnsi="Calibri" w:cs="Calibri"/>
        </w:rPr>
      </w:pPr>
      <w:r w:rsidRPr="00C94896">
        <w:rPr>
          <w:rFonts w:ascii="Calibri" w:hAnsi="Calibri" w:cs="Calibri"/>
        </w:rPr>
        <w:t>….…/……../…………</w:t>
      </w:r>
    </w:p>
    <w:p w:rsidR="00D164FF" w:rsidRPr="00C94896" w:rsidRDefault="00D164FF" w:rsidP="00D164FF">
      <w:pPr>
        <w:spacing w:line="276" w:lineRule="auto"/>
        <w:jc w:val="right"/>
        <w:rPr>
          <w:rFonts w:ascii="Calibri" w:hAnsi="Calibri" w:cs="Calibri"/>
        </w:rPr>
      </w:pPr>
      <w:r w:rsidRPr="00C94896">
        <w:rPr>
          <w:rFonts w:ascii="Calibri" w:hAnsi="Calibri" w:cs="Calibri"/>
        </w:rPr>
        <w:t>(Ημερομηνία)</w:t>
      </w:r>
    </w:p>
    <w:p w:rsidR="00D164FF" w:rsidRPr="00C94896" w:rsidRDefault="00D164FF" w:rsidP="00D164FF">
      <w:pPr>
        <w:spacing w:line="276" w:lineRule="auto"/>
        <w:jc w:val="right"/>
        <w:rPr>
          <w:rFonts w:ascii="Calibri" w:hAnsi="Calibri" w:cs="Calibri"/>
        </w:rPr>
      </w:pPr>
      <w:r w:rsidRPr="00C94896">
        <w:rPr>
          <w:rFonts w:ascii="Calibri" w:hAnsi="Calibri" w:cs="Calibri"/>
        </w:rPr>
        <w:t>Ο Υπεύθυνος του Σ.Κ.Α.Ε.</w:t>
      </w:r>
    </w:p>
    <w:p w:rsidR="00D164FF" w:rsidRPr="00C94896" w:rsidRDefault="00D164FF" w:rsidP="00D164FF">
      <w:pPr>
        <w:spacing w:line="276" w:lineRule="auto"/>
        <w:jc w:val="right"/>
        <w:rPr>
          <w:rFonts w:ascii="Calibri" w:hAnsi="Calibri" w:cs="Calibri"/>
        </w:rPr>
      </w:pPr>
    </w:p>
    <w:p w:rsidR="00D164FF" w:rsidRPr="00C94896" w:rsidRDefault="00D164FF" w:rsidP="00D164FF">
      <w:pPr>
        <w:spacing w:line="276" w:lineRule="auto"/>
        <w:jc w:val="right"/>
        <w:rPr>
          <w:rFonts w:ascii="Calibri" w:hAnsi="Calibri" w:cs="Calibri"/>
        </w:rPr>
      </w:pPr>
      <w:r w:rsidRPr="00C94896">
        <w:rPr>
          <w:rFonts w:ascii="Calibri" w:hAnsi="Calibri" w:cs="Calibri"/>
        </w:rPr>
        <w:t>……………………………………</w:t>
      </w:r>
    </w:p>
    <w:p w:rsidR="00D164FF" w:rsidRPr="00C94896" w:rsidRDefault="00D164FF" w:rsidP="00D164FF">
      <w:pPr>
        <w:spacing w:line="276" w:lineRule="auto"/>
        <w:jc w:val="right"/>
        <w:rPr>
          <w:rFonts w:ascii="Calibri" w:hAnsi="Calibri" w:cs="Calibri"/>
        </w:rPr>
        <w:sectPr w:rsidR="00D164FF" w:rsidRPr="00C94896" w:rsidSect="0092136F">
          <w:headerReference w:type="even" r:id="rId12"/>
          <w:headerReference w:type="default" r:id="rId13"/>
          <w:footerReference w:type="even" r:id="rId14"/>
          <w:footerReference w:type="default" r:id="rId15"/>
          <w:headerReference w:type="first" r:id="rId16"/>
          <w:footerReference w:type="first" r:id="rId17"/>
          <w:pgSz w:w="11909" w:h="16834" w:code="9"/>
          <w:pgMar w:top="851" w:right="1703" w:bottom="568" w:left="1276" w:header="567" w:footer="267" w:gutter="0"/>
          <w:cols w:space="720"/>
          <w:rtlGutter/>
        </w:sectPr>
      </w:pPr>
      <w:r>
        <w:rPr>
          <w:rFonts w:ascii="Calibri" w:hAnsi="Calibri" w:cs="Calibri"/>
        </w:rPr>
        <w:t>(Ονοματεπώνυμο &amp; Υπογραφή)</w:t>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78" w:name="_Toc50119761"/>
      <w:bookmarkStart w:id="79" w:name="_Toc180387928"/>
      <w:r>
        <w:rPr>
          <w:rFonts w:ascii="Calibri" w:hAnsi="Calibri"/>
          <w:sz w:val="22"/>
        </w:rPr>
        <w:lastRenderedPageBreak/>
        <w:t>ΥΠΟΔΕΙΓΜΑ 1</w:t>
      </w:r>
      <w:r w:rsidRPr="001520D7">
        <w:rPr>
          <w:rFonts w:ascii="Calibri" w:hAnsi="Calibri"/>
          <w:sz w:val="22"/>
        </w:rPr>
        <w:t>2</w:t>
      </w:r>
      <w:r w:rsidRPr="00946ED3">
        <w:rPr>
          <w:rFonts w:ascii="Calibri" w:hAnsi="Calibri"/>
          <w:sz w:val="22"/>
        </w:rPr>
        <w:t xml:space="preserve">: ΥΠΕΥΘΥΝΗ ΔΗΛΩΣΗ ΠΡΟΣΘΕΤΩΝ ΑΜΟΙΒΩΝ </w:t>
      </w:r>
      <w:r w:rsidRPr="00946ED3">
        <w:rPr>
          <w:rFonts w:ascii="Calibri" w:hAnsi="Calibri"/>
          <w:iCs/>
          <w:color w:val="000000"/>
          <w:sz w:val="22"/>
        </w:rPr>
        <w:t>Υ.Σ.Κ.Α.Ε.</w:t>
      </w:r>
      <w:bookmarkEnd w:id="78"/>
      <w:bookmarkEnd w:id="79"/>
    </w:p>
    <w:p w:rsidR="00D164FF" w:rsidRPr="00946ED3" w:rsidRDefault="00D164FF" w:rsidP="00D164FF">
      <w:pPr>
        <w:spacing w:line="276" w:lineRule="auto"/>
        <w:rPr>
          <w:rFonts w:ascii="Calibri" w:hAnsi="Calibri"/>
          <w:sz w:val="22"/>
          <w:szCs w:val="22"/>
        </w:rPr>
      </w:pPr>
    </w:p>
    <w:tbl>
      <w:tblPr>
        <w:tblW w:w="9828" w:type="dxa"/>
        <w:jc w:val="center"/>
        <w:tblLayout w:type="fixed"/>
        <w:tblLook w:val="01E0"/>
      </w:tblPr>
      <w:tblGrid>
        <w:gridCol w:w="9828"/>
      </w:tblGrid>
      <w:tr w:rsidR="00D164FF" w:rsidRPr="008B4032" w:rsidTr="00D164FF">
        <w:trPr>
          <w:trHeight w:val="11623"/>
          <w:jc w:val="center"/>
        </w:trPr>
        <w:tc>
          <w:tcPr>
            <w:tcW w:w="9828" w:type="dxa"/>
          </w:tcPr>
          <w:p w:rsidR="00D164FF" w:rsidRPr="00946ED3" w:rsidRDefault="00D164FF" w:rsidP="00D164FF">
            <w:pPr>
              <w:tabs>
                <w:tab w:val="center" w:pos="4153"/>
                <w:tab w:val="right" w:pos="8306"/>
              </w:tabs>
              <w:spacing w:after="120" w:line="276" w:lineRule="auto"/>
              <w:ind w:left="4858" w:right="-873" w:firstLine="902"/>
              <w:rPr>
                <w:rFonts w:ascii="Calibri" w:hAnsi="Calibri" w:cs="Arial"/>
              </w:rPr>
            </w:pPr>
          </w:p>
          <w:p w:rsidR="00D164FF" w:rsidRPr="00946ED3" w:rsidRDefault="00D164FF" w:rsidP="00D164FF">
            <w:pPr>
              <w:tabs>
                <w:tab w:val="center" w:pos="4153"/>
                <w:tab w:val="right" w:pos="8306"/>
              </w:tabs>
              <w:spacing w:line="276" w:lineRule="auto"/>
              <w:ind w:right="482"/>
              <w:jc w:val="center"/>
              <w:rPr>
                <w:rFonts w:ascii="Calibri" w:hAnsi="Calibri" w:cs="Arial"/>
                <w:b/>
                <w:sz w:val="26"/>
                <w:szCs w:val="26"/>
              </w:rPr>
            </w:pPr>
            <w:r w:rsidRPr="00946ED3">
              <w:rPr>
                <w:rFonts w:ascii="Calibri" w:hAnsi="Calibri" w:cs="Arial"/>
                <w:b/>
                <w:sz w:val="26"/>
                <w:szCs w:val="26"/>
              </w:rPr>
              <w:t>ΥΠΕΥΘΥΝΗ ΔΗΛΩΣΗ</w:t>
            </w:r>
          </w:p>
          <w:p w:rsidR="00D164FF" w:rsidRPr="00946ED3" w:rsidRDefault="00D164FF" w:rsidP="00D164FF">
            <w:pPr>
              <w:tabs>
                <w:tab w:val="center" w:pos="4153"/>
                <w:tab w:val="right" w:pos="8306"/>
              </w:tabs>
              <w:spacing w:line="276" w:lineRule="auto"/>
              <w:ind w:right="482"/>
              <w:jc w:val="center"/>
              <w:rPr>
                <w:rFonts w:ascii="Calibri" w:hAnsi="Calibri" w:cs="Arial"/>
                <w:sz w:val="18"/>
              </w:rPr>
            </w:pPr>
            <w:r w:rsidRPr="00946ED3">
              <w:rPr>
                <w:rFonts w:ascii="Calibri" w:hAnsi="Calibri" w:cs="Arial"/>
                <w:sz w:val="18"/>
              </w:rPr>
              <w:t>(άρθρο 8 Ν.1599/1986)</w:t>
            </w:r>
          </w:p>
          <w:p w:rsidR="00D164FF" w:rsidRPr="00946ED3" w:rsidRDefault="00D164FF" w:rsidP="00D164FF">
            <w:pPr>
              <w:tabs>
                <w:tab w:val="center" w:pos="4153"/>
                <w:tab w:val="right" w:pos="8306"/>
              </w:tabs>
              <w:spacing w:line="276" w:lineRule="auto"/>
              <w:ind w:right="482"/>
              <w:jc w:val="center"/>
              <w:rPr>
                <w:rFonts w:ascii="Calibri" w:hAnsi="Calibri" w:cs="Arial"/>
                <w:sz w:val="18"/>
              </w:rPr>
            </w:pPr>
            <w:r w:rsidRPr="00946ED3">
              <w:rPr>
                <w:rFonts w:ascii="Calibri" w:hAnsi="Calibri" w:cs="Arial"/>
                <w:sz w:val="18"/>
              </w:rPr>
              <w:t>(ΕΠΕΧΕΙ ΘΕΣΗ ΚΑΤΑΣΤΑΣΗΣ ΑΤΟΜΙΚΩΝ ΣΤΟΙΧΕΙΩΝ)</w:t>
            </w:r>
          </w:p>
          <w:p w:rsidR="00D164FF" w:rsidRPr="00946ED3" w:rsidRDefault="00D164FF" w:rsidP="00D164FF">
            <w:pPr>
              <w:tabs>
                <w:tab w:val="center" w:pos="4153"/>
                <w:tab w:val="right" w:pos="8306"/>
              </w:tabs>
              <w:spacing w:line="276" w:lineRule="auto"/>
              <w:ind w:right="482"/>
              <w:jc w:val="center"/>
              <w:rPr>
                <w:rFonts w:ascii="Calibri" w:hAnsi="Calibri" w:cs="Arial"/>
                <w:sz w:val="18"/>
              </w:rPr>
            </w:pPr>
            <w:r w:rsidRPr="00946ED3">
              <w:rPr>
                <w:rFonts w:ascii="Calibri" w:hAnsi="Calibri" w:cs="Arial"/>
                <w:sz w:val="18"/>
              </w:rPr>
              <w:t xml:space="preserve">Η ακρίβεια των στοιχείων που υποβάλλονται με αυτή τη δήλωση μπορεί να ελεγχθεί με βάση το αρχείο άλλων υπηρεσιών </w:t>
            </w:r>
          </w:p>
          <w:p w:rsidR="00D164FF" w:rsidRPr="00946ED3" w:rsidRDefault="00D164FF" w:rsidP="00D164FF">
            <w:pPr>
              <w:tabs>
                <w:tab w:val="center" w:pos="4153"/>
                <w:tab w:val="right" w:pos="8306"/>
              </w:tabs>
              <w:spacing w:line="276" w:lineRule="auto"/>
              <w:ind w:right="482"/>
              <w:jc w:val="center"/>
              <w:rPr>
                <w:rFonts w:ascii="Calibri" w:hAnsi="Calibri" w:cs="Arial"/>
                <w:sz w:val="18"/>
              </w:rPr>
            </w:pPr>
            <w:r w:rsidRPr="00946ED3">
              <w:rPr>
                <w:rFonts w:ascii="Calibri" w:hAnsi="Calibri" w:cs="Arial"/>
                <w:sz w:val="18"/>
              </w:rPr>
              <w:t>(άρθρο 8 παρ. 4 Ν. 1599/1986)</w:t>
            </w:r>
          </w:p>
          <w:p w:rsidR="00D164FF" w:rsidRPr="00946ED3" w:rsidRDefault="00D164FF" w:rsidP="00D164FF">
            <w:pPr>
              <w:tabs>
                <w:tab w:val="center" w:pos="4153"/>
                <w:tab w:val="right" w:pos="8306"/>
              </w:tabs>
              <w:spacing w:line="276" w:lineRule="auto"/>
              <w:ind w:right="482"/>
              <w:jc w:val="center"/>
              <w:rPr>
                <w:rFonts w:ascii="Calibri" w:hAnsi="Calibri" w:cs="Arial"/>
                <w:sz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7"/>
              <w:gridCol w:w="1308"/>
              <w:gridCol w:w="1972"/>
              <w:gridCol w:w="720"/>
              <w:gridCol w:w="360"/>
              <w:gridCol w:w="31"/>
              <w:gridCol w:w="689"/>
              <w:gridCol w:w="751"/>
              <w:gridCol w:w="329"/>
              <w:gridCol w:w="720"/>
              <w:gridCol w:w="540"/>
              <w:gridCol w:w="540"/>
              <w:gridCol w:w="458"/>
            </w:tblGrid>
            <w:tr w:rsidR="00D164FF" w:rsidRPr="008B4032" w:rsidTr="00D164FF">
              <w:trPr>
                <w:cantSplit/>
                <w:trHeight w:val="415"/>
              </w:trPr>
              <w:tc>
                <w:tcPr>
                  <w:tcW w:w="1117"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rPr>
                  </w:pPr>
                  <w:bookmarkStart w:id="80" w:name="OLE_LINK19"/>
                  <w:bookmarkStart w:id="81" w:name="OLE_LINK20"/>
                  <w:r w:rsidRPr="00946ED3">
                    <w:rPr>
                      <w:rFonts w:ascii="Calibri" w:hAnsi="Calibri" w:cs="Arial"/>
                    </w:rPr>
                    <w:t>ΠΡΟΣ:</w:t>
                  </w:r>
                </w:p>
              </w:tc>
              <w:tc>
                <w:tcPr>
                  <w:tcW w:w="8418" w:type="dxa"/>
                  <w:gridSpan w:val="1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rPr>
                  </w:pPr>
                  <w:r w:rsidRPr="00946ED3">
                    <w:rPr>
                      <w:rFonts w:ascii="Calibri" w:hAnsi="Calibri" w:cs="Arial"/>
                    </w:rPr>
                    <w:t>ΜΟΝΑΔΑ Δ΄ - ΕΙΔΙΚΟ ΛΟΓΑΡΙΑΣΜΟ της ΕΠΙΤΕΛΙΚΗΣ ΔΟΜΗΣ ΕΣΠΑ</w:t>
                  </w:r>
                  <w:r w:rsidR="00457C82">
                    <w:rPr>
                      <w:rFonts w:ascii="Calibri" w:hAnsi="Calibri" w:cs="Arial"/>
                    </w:rPr>
                    <w:t xml:space="preserve"> </w:t>
                  </w:r>
                  <w:r>
                    <w:rPr>
                      <w:rFonts w:ascii="Calibri" w:hAnsi="Calibri" w:cs="Arial"/>
                    </w:rPr>
                    <w:t xml:space="preserve">ΤΟΥ  </w:t>
                  </w:r>
                  <w:r w:rsidR="00DA2692">
                    <w:rPr>
                      <w:rFonts w:ascii="Calibri" w:hAnsi="Calibri" w:cs="Arial"/>
                    </w:rPr>
                    <w:t>Υ.ΠΑΙ.Θ.Α.</w:t>
                  </w:r>
                  <w:r w:rsidRPr="00946ED3">
                    <w:rPr>
                      <w:rFonts w:ascii="Calibri" w:hAnsi="Calibri" w:cs="Arial"/>
                    </w:rPr>
                    <w:t xml:space="preserve"> </w:t>
                  </w:r>
                </w:p>
              </w:tc>
            </w:tr>
            <w:tr w:rsidR="00D164FF" w:rsidRPr="008B4032" w:rsidTr="00D164FF">
              <w:trPr>
                <w:cantSplit/>
                <w:trHeight w:val="415"/>
              </w:trPr>
              <w:tc>
                <w:tcPr>
                  <w:tcW w:w="1117"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sz w:val="16"/>
                    </w:rPr>
                  </w:pPr>
                  <w:r w:rsidRPr="00946ED3">
                    <w:rPr>
                      <w:rFonts w:ascii="Calibri" w:hAnsi="Calibri" w:cs="Arial"/>
                      <w:sz w:val="16"/>
                    </w:rPr>
                    <w:t>Ο – Η Όνομα:</w:t>
                  </w:r>
                </w:p>
              </w:tc>
              <w:tc>
                <w:tcPr>
                  <w:tcW w:w="4000" w:type="dxa"/>
                  <w:gridSpan w:val="3"/>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sz w:val="16"/>
                    </w:rPr>
                  </w:pPr>
                </w:p>
              </w:tc>
              <w:tc>
                <w:tcPr>
                  <w:tcW w:w="1080" w:type="dxa"/>
                  <w:gridSpan w:val="3"/>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sz w:val="16"/>
                    </w:rPr>
                  </w:pPr>
                  <w:r w:rsidRPr="00946ED3">
                    <w:rPr>
                      <w:rFonts w:ascii="Calibri" w:hAnsi="Calibri" w:cs="Arial"/>
                      <w:sz w:val="16"/>
                    </w:rPr>
                    <w:t>Επώνυμο:</w:t>
                  </w:r>
                </w:p>
              </w:tc>
              <w:tc>
                <w:tcPr>
                  <w:tcW w:w="3338" w:type="dxa"/>
                  <w:gridSpan w:val="6"/>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6878"/>
                    <w:rPr>
                      <w:rFonts w:ascii="Calibri" w:hAnsi="Calibri" w:cs="Arial"/>
                      <w:sz w:val="16"/>
                    </w:rPr>
                  </w:pPr>
                </w:p>
              </w:tc>
            </w:tr>
            <w:tr w:rsidR="00D164FF" w:rsidRPr="008B4032" w:rsidTr="00D164FF">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 xml:space="preserve">Όνομα και Επώνυμο Πατέρα: </w:t>
                  </w:r>
                </w:p>
              </w:tc>
              <w:tc>
                <w:tcPr>
                  <w:tcW w:w="7110" w:type="dxa"/>
                  <w:gridSpan w:val="11"/>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r>
            <w:tr w:rsidR="00D164FF" w:rsidRPr="008B4032" w:rsidTr="00D164FF">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Όνομα και Επώνυμο Μητέρας:</w:t>
                  </w:r>
                </w:p>
              </w:tc>
              <w:tc>
                <w:tcPr>
                  <w:tcW w:w="7110" w:type="dxa"/>
                  <w:gridSpan w:val="11"/>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r>
            <w:tr w:rsidR="00D164FF" w:rsidRPr="008B4032" w:rsidTr="00D164FF">
              <w:trPr>
                <w:cantSplit/>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2332"/>
                    <w:rPr>
                      <w:rFonts w:ascii="Calibri" w:hAnsi="Calibri" w:cs="Arial"/>
                      <w:sz w:val="16"/>
                    </w:rPr>
                  </w:pPr>
                  <w:r w:rsidRPr="00946ED3">
                    <w:rPr>
                      <w:rFonts w:ascii="Calibri" w:hAnsi="Calibri" w:cs="Arial"/>
                      <w:sz w:val="16"/>
                    </w:rPr>
                    <w:t xml:space="preserve">Ημερομηνία γέννησης: </w:t>
                  </w:r>
                </w:p>
              </w:tc>
              <w:tc>
                <w:tcPr>
                  <w:tcW w:w="7110" w:type="dxa"/>
                  <w:gridSpan w:val="11"/>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ind w:right="-2332"/>
                    <w:rPr>
                      <w:rFonts w:ascii="Calibri" w:hAnsi="Calibri" w:cs="Arial"/>
                      <w:sz w:val="16"/>
                    </w:rPr>
                  </w:pPr>
                </w:p>
              </w:tc>
            </w:tr>
            <w:tr w:rsidR="00D164FF" w:rsidRPr="008B4032" w:rsidTr="00D164FF">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Τόπος Γέννησης:</w:t>
                  </w:r>
                </w:p>
              </w:tc>
              <w:tc>
                <w:tcPr>
                  <w:tcW w:w="7110" w:type="dxa"/>
                  <w:gridSpan w:val="11"/>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r>
            <w:tr w:rsidR="00D164FF" w:rsidRPr="008B4032" w:rsidTr="00D164FF">
              <w:trPr>
                <w:cantSplit/>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Αριθμός Δελτίου Ταυτότητας:</w:t>
                  </w:r>
                </w:p>
              </w:tc>
              <w:tc>
                <w:tcPr>
                  <w:tcW w:w="3052" w:type="dxa"/>
                  <w:gridSpan w:val="3"/>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c>
                <w:tcPr>
                  <w:tcW w:w="720"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Τηλ:</w:t>
                  </w:r>
                </w:p>
              </w:tc>
              <w:tc>
                <w:tcPr>
                  <w:tcW w:w="3338" w:type="dxa"/>
                  <w:gridSpan w:val="6"/>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r>
            <w:tr w:rsidR="00D164FF" w:rsidRPr="008B4032" w:rsidTr="00D164FF">
              <w:trPr>
                <w:cantSplit/>
              </w:trPr>
              <w:tc>
                <w:tcPr>
                  <w:tcW w:w="2425" w:type="dxa"/>
                  <w:gridSpan w:val="2"/>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Τόπος Κατοικίας:</w:t>
                  </w:r>
                </w:p>
              </w:tc>
              <w:tc>
                <w:tcPr>
                  <w:tcW w:w="1972"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Αριθ:</w:t>
                  </w:r>
                </w:p>
              </w:tc>
              <w:tc>
                <w:tcPr>
                  <w:tcW w:w="540"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c>
                <w:tcPr>
                  <w:tcW w:w="540"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ΤΚ:</w:t>
                  </w:r>
                </w:p>
              </w:tc>
              <w:tc>
                <w:tcPr>
                  <w:tcW w:w="458" w:type="dxa"/>
                  <w:tcBorders>
                    <w:top w:val="single" w:sz="4" w:space="0" w:color="auto"/>
                    <w:left w:val="single" w:sz="4" w:space="0" w:color="auto"/>
                    <w:bottom w:val="single" w:sz="4" w:space="0" w:color="auto"/>
                    <w:right w:val="single" w:sz="4" w:space="0" w:color="auto"/>
                  </w:tcBorders>
                </w:tcPr>
                <w:p w:rsidR="00D164FF" w:rsidRPr="00946ED3" w:rsidRDefault="00D164FF" w:rsidP="00D164FF">
                  <w:pPr>
                    <w:spacing w:before="240" w:line="276" w:lineRule="auto"/>
                    <w:rPr>
                      <w:rFonts w:ascii="Calibri" w:hAnsi="Calibri" w:cs="Arial"/>
                      <w:sz w:val="16"/>
                    </w:rPr>
                  </w:pPr>
                </w:p>
              </w:tc>
            </w:tr>
            <w:tr w:rsidR="00D164FF" w:rsidRPr="008B4032" w:rsidTr="00D164FF">
              <w:trPr>
                <w:cantSplit/>
                <w:trHeight w:val="520"/>
              </w:trPr>
              <w:tc>
                <w:tcPr>
                  <w:tcW w:w="2425" w:type="dxa"/>
                  <w:gridSpan w:val="2"/>
                  <w:tcBorders>
                    <w:top w:val="single" w:sz="4" w:space="0" w:color="auto"/>
                    <w:left w:val="single" w:sz="4" w:space="0" w:color="auto"/>
                    <w:bottom w:val="single" w:sz="4" w:space="0" w:color="auto"/>
                    <w:right w:val="single" w:sz="4" w:space="0" w:color="auto"/>
                  </w:tcBorders>
                  <w:vAlign w:val="bottom"/>
                </w:tcPr>
                <w:p w:rsidR="00D164FF" w:rsidRPr="00946ED3" w:rsidRDefault="00D164FF" w:rsidP="00D164FF">
                  <w:pPr>
                    <w:spacing w:before="240" w:line="276" w:lineRule="auto"/>
                    <w:rPr>
                      <w:rFonts w:ascii="Calibri" w:hAnsi="Calibri" w:cs="Arial"/>
                      <w:sz w:val="16"/>
                    </w:rPr>
                  </w:pPr>
                  <w:r w:rsidRPr="00946ED3">
                    <w:rPr>
                      <w:rFonts w:ascii="Calibri" w:hAnsi="Calibri" w:cs="Arial"/>
                      <w:sz w:val="16"/>
                    </w:rPr>
                    <w:t>Αρ. Τηλεομοιότυπου (</w:t>
                  </w:r>
                  <w:r w:rsidRPr="00946ED3">
                    <w:rPr>
                      <w:rFonts w:ascii="Calibri" w:hAnsi="Calibri" w:cs="Arial"/>
                      <w:sz w:val="16"/>
                      <w:lang w:val="en-US"/>
                    </w:rPr>
                    <w:t>Fax</w:t>
                  </w:r>
                  <w:r w:rsidRPr="00946ED3">
                    <w:rPr>
                      <w:rFonts w:ascii="Calibri" w:hAnsi="Calibri" w:cs="Arial"/>
                      <w:sz w:val="16"/>
                    </w:rPr>
                    <w:t>):</w:t>
                  </w:r>
                </w:p>
              </w:tc>
              <w:tc>
                <w:tcPr>
                  <w:tcW w:w="3083" w:type="dxa"/>
                  <w:gridSpan w:val="4"/>
                  <w:tcBorders>
                    <w:top w:val="single" w:sz="4" w:space="0" w:color="auto"/>
                    <w:left w:val="single" w:sz="4" w:space="0" w:color="auto"/>
                    <w:bottom w:val="single" w:sz="4" w:space="0" w:color="auto"/>
                    <w:right w:val="single" w:sz="4" w:space="0" w:color="auto"/>
                  </w:tcBorders>
                  <w:vAlign w:val="bottom"/>
                </w:tcPr>
                <w:p w:rsidR="00D164FF" w:rsidRPr="00946ED3" w:rsidRDefault="00D164FF" w:rsidP="00D164FF">
                  <w:pPr>
                    <w:spacing w:before="240" w:line="276" w:lineRule="auto"/>
                    <w:rPr>
                      <w:rFonts w:ascii="Calibri" w:hAnsi="Calibr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D164FF" w:rsidRPr="00946ED3" w:rsidRDefault="00D164FF" w:rsidP="00D164FF">
                  <w:pPr>
                    <w:spacing w:line="276" w:lineRule="auto"/>
                    <w:rPr>
                      <w:rFonts w:ascii="Calibri" w:hAnsi="Calibri" w:cs="Arial"/>
                      <w:sz w:val="16"/>
                    </w:rPr>
                  </w:pPr>
                  <w:r w:rsidRPr="00946ED3">
                    <w:rPr>
                      <w:rFonts w:ascii="Calibri" w:hAnsi="Calibri" w:cs="Arial"/>
                      <w:sz w:val="16"/>
                    </w:rPr>
                    <w:t>Δ/νση Ηλεκτρ. Ταχυδρομείου</w:t>
                  </w:r>
                </w:p>
                <w:p w:rsidR="00D164FF" w:rsidRPr="00946ED3" w:rsidRDefault="00D164FF" w:rsidP="00D164FF">
                  <w:pPr>
                    <w:spacing w:line="276" w:lineRule="auto"/>
                    <w:rPr>
                      <w:rFonts w:ascii="Calibri" w:hAnsi="Calibri" w:cs="Arial"/>
                      <w:sz w:val="16"/>
                    </w:rPr>
                  </w:pPr>
                  <w:r w:rsidRPr="00946ED3">
                    <w:rPr>
                      <w:rFonts w:ascii="Calibri" w:hAnsi="Calibri" w:cs="Arial"/>
                      <w:sz w:val="16"/>
                    </w:rPr>
                    <w:t>(Ε</w:t>
                  </w:r>
                  <w:r w:rsidRPr="00946ED3">
                    <w:rPr>
                      <w:rFonts w:ascii="Calibri" w:hAnsi="Calibri" w:cs="Arial"/>
                      <w:sz w:val="16"/>
                      <w:lang w:val="en-US"/>
                    </w:rPr>
                    <w:t>mail</w:t>
                  </w:r>
                  <w:r w:rsidRPr="00946ED3">
                    <w:rPr>
                      <w:rFonts w:ascii="Calibri" w:hAnsi="Calibri" w:cs="Arial"/>
                      <w:sz w:val="16"/>
                    </w:rPr>
                    <w:t>):</w:t>
                  </w:r>
                </w:p>
              </w:tc>
              <w:tc>
                <w:tcPr>
                  <w:tcW w:w="2587" w:type="dxa"/>
                  <w:gridSpan w:val="5"/>
                  <w:tcBorders>
                    <w:top w:val="single" w:sz="4" w:space="0" w:color="auto"/>
                    <w:left w:val="single" w:sz="4" w:space="0" w:color="auto"/>
                    <w:bottom w:val="single" w:sz="4" w:space="0" w:color="auto"/>
                    <w:right w:val="single" w:sz="4" w:space="0" w:color="auto"/>
                  </w:tcBorders>
                  <w:vAlign w:val="bottom"/>
                </w:tcPr>
                <w:p w:rsidR="00D164FF" w:rsidRPr="00946ED3" w:rsidRDefault="00D164FF" w:rsidP="00D164FF">
                  <w:pPr>
                    <w:spacing w:before="240" w:line="276" w:lineRule="auto"/>
                    <w:rPr>
                      <w:rFonts w:ascii="Calibri" w:hAnsi="Calibri" w:cs="Arial"/>
                      <w:sz w:val="16"/>
                    </w:rPr>
                  </w:pPr>
                </w:p>
              </w:tc>
            </w:tr>
            <w:bookmarkEnd w:id="80"/>
            <w:bookmarkEnd w:id="81"/>
          </w:tbl>
          <w:p w:rsidR="00D164FF" w:rsidRPr="00946ED3" w:rsidRDefault="00D164FF" w:rsidP="00D164FF">
            <w:pPr>
              <w:tabs>
                <w:tab w:val="center" w:pos="4153"/>
                <w:tab w:val="right" w:pos="8306"/>
              </w:tabs>
              <w:spacing w:after="120" w:line="276" w:lineRule="auto"/>
              <w:ind w:right="484"/>
              <w:jc w:val="center"/>
              <w:rPr>
                <w:rFonts w:ascii="Calibri" w:hAnsi="Calibri"/>
                <w:sz w:val="18"/>
              </w:rPr>
            </w:pPr>
          </w:p>
          <w:tbl>
            <w:tblPr>
              <w:tblW w:w="0" w:type="auto"/>
              <w:tblLayout w:type="fixed"/>
              <w:tblLook w:val="0000"/>
            </w:tblPr>
            <w:tblGrid>
              <w:gridCol w:w="9540"/>
            </w:tblGrid>
            <w:tr w:rsidR="00D164FF" w:rsidRPr="008B4032" w:rsidTr="00D164FF">
              <w:trPr>
                <w:trHeight w:val="624"/>
              </w:trPr>
              <w:tc>
                <w:tcPr>
                  <w:tcW w:w="9540" w:type="dxa"/>
                </w:tcPr>
                <w:p w:rsidR="00D164FF" w:rsidRPr="00946ED3" w:rsidRDefault="00D164FF" w:rsidP="00D164FF">
                  <w:pPr>
                    <w:spacing w:line="276" w:lineRule="auto"/>
                    <w:ind w:right="124"/>
                    <w:rPr>
                      <w:rFonts w:ascii="Calibri" w:hAnsi="Calibri" w:cs="Arial"/>
                      <w:sz w:val="22"/>
                      <w:szCs w:val="22"/>
                    </w:rPr>
                  </w:pPr>
                </w:p>
                <w:p w:rsidR="00D164FF" w:rsidRPr="00946ED3" w:rsidRDefault="00D164FF" w:rsidP="00D164FF">
                  <w:pPr>
                    <w:spacing w:line="276" w:lineRule="auto"/>
                    <w:ind w:right="124"/>
                    <w:jc w:val="both"/>
                    <w:rPr>
                      <w:rFonts w:ascii="Calibri" w:hAnsi="Calibri" w:cs="Arial"/>
                      <w:sz w:val="22"/>
                      <w:szCs w:val="22"/>
                    </w:rPr>
                  </w:pPr>
                  <w:r w:rsidRPr="00946ED3">
                    <w:rPr>
                      <w:rFonts w:ascii="Calibri" w:hAnsi="Calibri" w:cs="Arial"/>
                      <w:sz w:val="22"/>
                      <w:szCs w:val="22"/>
                    </w:rPr>
                    <w:t>Με ατομική μου ευθύνη και γνωρίζοντας τις κυρώσεις, που προβλέπονται από της διατάξεις της παρ. 6 του άρθρου 22 του Ν. 1599/1986, δηλώνω  ότι:</w:t>
                  </w:r>
                </w:p>
                <w:p w:rsidR="00D164FF" w:rsidRPr="00946ED3" w:rsidRDefault="00D164FF" w:rsidP="00D164FF">
                  <w:pPr>
                    <w:spacing w:line="276" w:lineRule="auto"/>
                    <w:ind w:right="124"/>
                    <w:rPr>
                      <w:rFonts w:ascii="Calibri" w:hAnsi="Calibri" w:cs="Arial"/>
                      <w:sz w:val="22"/>
                      <w:szCs w:val="22"/>
                    </w:rPr>
                  </w:pPr>
                  <w:r w:rsidRPr="00946ED3">
                    <w:rPr>
                      <w:rFonts w:ascii="Calibri" w:hAnsi="Calibri" w:cs="Arial"/>
                      <w:sz w:val="22"/>
                      <w:szCs w:val="22"/>
                    </w:rPr>
                    <w:t xml:space="preserve">  </w:t>
                  </w:r>
                </w:p>
              </w:tc>
            </w:tr>
            <w:tr w:rsidR="00D164FF" w:rsidRPr="008B4032" w:rsidTr="00D164FF">
              <w:trPr>
                <w:trHeight w:val="1164"/>
              </w:trPr>
              <w:tc>
                <w:tcPr>
                  <w:tcW w:w="9540" w:type="dxa"/>
                </w:tcPr>
                <w:p w:rsidR="00D164FF" w:rsidRPr="00946ED3" w:rsidRDefault="00D164FF" w:rsidP="00DB1EEE">
                  <w:pPr>
                    <w:numPr>
                      <w:ilvl w:val="0"/>
                      <w:numId w:val="27"/>
                    </w:numPr>
                    <w:spacing w:before="60" w:line="276" w:lineRule="auto"/>
                    <w:ind w:right="125"/>
                    <w:rPr>
                      <w:rFonts w:ascii="Calibri" w:hAnsi="Calibri" w:cs="Arial"/>
                      <w:sz w:val="22"/>
                      <w:szCs w:val="22"/>
                    </w:rPr>
                  </w:pPr>
                  <w:r w:rsidRPr="00946ED3">
                    <w:rPr>
                      <w:rFonts w:ascii="Calibri" w:hAnsi="Calibri" w:cs="Arial"/>
                      <w:sz w:val="22"/>
                      <w:szCs w:val="22"/>
                    </w:rPr>
                    <w:t>Τα ανωτέρω  προσωπικά μου στοιχεία είναι ακριβή.</w:t>
                  </w:r>
                </w:p>
                <w:p w:rsidR="00D164FF" w:rsidRPr="00946ED3" w:rsidRDefault="00D164FF" w:rsidP="00DB1EEE">
                  <w:pPr>
                    <w:numPr>
                      <w:ilvl w:val="0"/>
                      <w:numId w:val="27"/>
                    </w:numPr>
                    <w:spacing w:before="60" w:line="276" w:lineRule="auto"/>
                    <w:ind w:right="125"/>
                    <w:jc w:val="both"/>
                    <w:rPr>
                      <w:rFonts w:ascii="Calibri" w:hAnsi="Calibri" w:cs="Arial"/>
                      <w:sz w:val="22"/>
                      <w:szCs w:val="22"/>
                    </w:rPr>
                  </w:pPr>
                  <w:r w:rsidRPr="00946ED3">
                    <w:rPr>
                      <w:rFonts w:ascii="Calibri" w:hAnsi="Calibri" w:cs="Arial"/>
                      <w:sz w:val="22"/>
                      <w:szCs w:val="22"/>
                    </w:rPr>
                    <w:t>Οι πρόσθετες αμοιβές μου, συμπεριλαμβανομένης και της παρούσας αμοιβής, δεν υπερβαίνουν τα ανώτατα ποσά που προβλέπονται από τις κείμενες διατάξεις.</w:t>
                  </w:r>
                </w:p>
              </w:tc>
            </w:tr>
          </w:tbl>
          <w:p w:rsidR="00D164FF" w:rsidRPr="00946ED3" w:rsidRDefault="00D164FF" w:rsidP="00D164FF">
            <w:pPr>
              <w:tabs>
                <w:tab w:val="center" w:pos="4153"/>
                <w:tab w:val="right" w:pos="8306"/>
              </w:tabs>
              <w:spacing w:before="60" w:line="276" w:lineRule="auto"/>
              <w:ind w:right="125"/>
              <w:jc w:val="center"/>
              <w:rPr>
                <w:rFonts w:ascii="Calibri" w:hAnsi="Calibri" w:cs="Arial"/>
              </w:rPr>
            </w:pPr>
            <w:r w:rsidRPr="00946ED3">
              <w:rPr>
                <w:rFonts w:ascii="Calibri" w:hAnsi="Calibri" w:cs="Arial"/>
              </w:rPr>
              <w:t xml:space="preserve">                                                                                                             </w:t>
            </w:r>
          </w:p>
          <w:p w:rsidR="00D164FF" w:rsidRPr="003D4813" w:rsidRDefault="00D164FF" w:rsidP="00D164FF">
            <w:pPr>
              <w:tabs>
                <w:tab w:val="left" w:pos="6280"/>
              </w:tabs>
              <w:spacing w:before="60" w:line="276" w:lineRule="auto"/>
              <w:ind w:right="125"/>
              <w:jc w:val="center"/>
              <w:rPr>
                <w:rFonts w:ascii="Calibri" w:hAnsi="Calibri" w:cs="Arial"/>
              </w:rPr>
            </w:pPr>
            <w:r w:rsidRPr="00946ED3">
              <w:rPr>
                <w:rFonts w:ascii="Calibri" w:hAnsi="Calibri" w:cs="Arial"/>
              </w:rPr>
              <w:tab/>
              <w:t>Ημερομηνία:</w:t>
            </w:r>
            <w:r w:rsidR="009C6452">
              <w:rPr>
                <w:rFonts w:ascii="Calibri" w:hAnsi="Calibri" w:cs="Arial"/>
              </w:rPr>
              <w:t xml:space="preserve">     ……/ ……/2025</w:t>
            </w:r>
          </w:p>
          <w:p w:rsidR="00D164FF" w:rsidRPr="00946ED3" w:rsidRDefault="00D164FF" w:rsidP="00D164FF">
            <w:pPr>
              <w:tabs>
                <w:tab w:val="center" w:pos="4153"/>
                <w:tab w:val="right" w:pos="8306"/>
              </w:tabs>
              <w:spacing w:before="60" w:line="276" w:lineRule="auto"/>
              <w:ind w:left="360" w:right="125"/>
              <w:jc w:val="both"/>
              <w:rPr>
                <w:rFonts w:ascii="Calibri" w:hAnsi="Calibri" w:cs="Arial"/>
              </w:rPr>
            </w:pPr>
          </w:p>
          <w:p w:rsidR="00D164FF" w:rsidRPr="00946ED3" w:rsidRDefault="00D164FF" w:rsidP="00D164FF">
            <w:pPr>
              <w:tabs>
                <w:tab w:val="center" w:pos="4153"/>
                <w:tab w:val="right" w:pos="8306"/>
              </w:tabs>
              <w:spacing w:before="60" w:line="276" w:lineRule="auto"/>
              <w:ind w:left="360" w:right="125"/>
              <w:jc w:val="both"/>
              <w:rPr>
                <w:rFonts w:ascii="Calibri" w:hAnsi="Calibri" w:cs="Arial"/>
              </w:rPr>
            </w:pPr>
          </w:p>
          <w:p w:rsidR="00D164FF" w:rsidRPr="00946ED3" w:rsidRDefault="00D164FF" w:rsidP="00D164FF">
            <w:pPr>
              <w:tabs>
                <w:tab w:val="center" w:pos="4153"/>
                <w:tab w:val="right" w:pos="8306"/>
              </w:tabs>
              <w:spacing w:before="60" w:line="276" w:lineRule="auto"/>
              <w:ind w:left="6480" w:right="125"/>
              <w:jc w:val="both"/>
              <w:rPr>
                <w:rFonts w:ascii="Calibri" w:hAnsi="Calibri" w:cs="Arial"/>
              </w:rPr>
            </w:pPr>
            <w:r w:rsidRPr="00946ED3">
              <w:rPr>
                <w:rFonts w:ascii="Calibri" w:hAnsi="Calibri" w:cs="Arial"/>
              </w:rPr>
              <w:t xml:space="preserve">                      Ο – Η Δηλ.</w:t>
            </w:r>
          </w:p>
          <w:p w:rsidR="00D164FF" w:rsidRPr="00946ED3" w:rsidRDefault="00D164FF" w:rsidP="00D164FF">
            <w:pPr>
              <w:tabs>
                <w:tab w:val="center" w:pos="4153"/>
                <w:tab w:val="right" w:pos="8306"/>
              </w:tabs>
              <w:spacing w:before="60" w:line="276" w:lineRule="auto"/>
              <w:ind w:left="5491" w:right="125" w:hanging="540"/>
              <w:jc w:val="center"/>
              <w:rPr>
                <w:rFonts w:ascii="Calibri" w:hAnsi="Calibri" w:cs="Arial"/>
                <w:i/>
              </w:rPr>
            </w:pPr>
            <w:r w:rsidRPr="00946ED3">
              <w:rPr>
                <w:rFonts w:ascii="Calibri" w:hAnsi="Calibri" w:cs="Arial"/>
                <w:i/>
              </w:rPr>
              <w:t xml:space="preserve">                              (Υπογραφή)</w:t>
            </w:r>
          </w:p>
          <w:p w:rsidR="00D164FF" w:rsidRPr="00946ED3" w:rsidRDefault="00D164FF" w:rsidP="00D164FF">
            <w:pPr>
              <w:tabs>
                <w:tab w:val="center" w:pos="4153"/>
                <w:tab w:val="right" w:pos="8306"/>
              </w:tabs>
              <w:spacing w:line="276" w:lineRule="auto"/>
              <w:jc w:val="center"/>
              <w:rPr>
                <w:rFonts w:ascii="Calibri" w:hAnsi="Calibri"/>
                <w:sz w:val="24"/>
              </w:rPr>
            </w:pPr>
          </w:p>
        </w:tc>
      </w:tr>
    </w:tbl>
    <w:p w:rsidR="00D164FF" w:rsidRPr="00946ED3" w:rsidRDefault="00D164FF" w:rsidP="00D164FF">
      <w:pPr>
        <w:spacing w:after="120" w:line="276" w:lineRule="auto"/>
        <w:ind w:right="70"/>
        <w:jc w:val="both"/>
        <w:rPr>
          <w:rFonts w:ascii="Calibri" w:hAnsi="Calibri"/>
          <w:sz w:val="16"/>
        </w:rPr>
      </w:pPr>
    </w:p>
    <w:p w:rsidR="00D164FF" w:rsidRPr="00946ED3" w:rsidRDefault="00D164FF" w:rsidP="00D164FF">
      <w:pPr>
        <w:spacing w:line="276" w:lineRule="auto"/>
        <w:rPr>
          <w:rFonts w:ascii="Calibri" w:hAnsi="Calibri"/>
          <w:sz w:val="22"/>
          <w:szCs w:val="22"/>
        </w:rPr>
      </w:pPr>
    </w:p>
    <w:p w:rsidR="00D164FF" w:rsidRDefault="00D164FF" w:rsidP="00D164FF">
      <w:pPr>
        <w:rPr>
          <w:rFonts w:ascii="Calibri" w:hAnsi="Calibri"/>
          <w:sz w:val="22"/>
          <w:szCs w:val="22"/>
        </w:rPr>
      </w:pPr>
      <w:r>
        <w:rPr>
          <w:rFonts w:ascii="Calibri" w:hAnsi="Calibri"/>
          <w:sz w:val="22"/>
          <w:szCs w:val="22"/>
        </w:rPr>
        <w:br w:type="page"/>
      </w:r>
    </w:p>
    <w:p w:rsidR="00D164FF" w:rsidRPr="00946ED3" w:rsidRDefault="00D164FF" w:rsidP="00D164FF">
      <w:pPr>
        <w:spacing w:line="276" w:lineRule="auto"/>
        <w:rPr>
          <w:rFonts w:ascii="Calibri" w:hAnsi="Calibri"/>
          <w:sz w:val="22"/>
          <w:szCs w:val="22"/>
        </w:rPr>
      </w:pP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82" w:name="_Toc50119762"/>
      <w:bookmarkStart w:id="83" w:name="_Toc180387929"/>
      <w:r>
        <w:rPr>
          <w:rFonts w:ascii="Calibri" w:hAnsi="Calibri"/>
          <w:sz w:val="22"/>
        </w:rPr>
        <w:t>ΥΠΟΔΕΙΓΜΑ 1</w:t>
      </w:r>
      <w:r w:rsidRPr="001520D7">
        <w:rPr>
          <w:rFonts w:ascii="Calibri" w:hAnsi="Calibri"/>
          <w:sz w:val="22"/>
        </w:rPr>
        <w:t>3</w:t>
      </w:r>
      <w:r w:rsidRPr="00946ED3">
        <w:rPr>
          <w:rFonts w:ascii="Calibri" w:hAnsi="Calibri"/>
          <w:sz w:val="22"/>
        </w:rPr>
        <w:t xml:space="preserve">: ΔΙΑΒΙΒΑΣΤΙΚΟ ΑΜΟΙΒΗΣ </w:t>
      </w:r>
      <w:r w:rsidRPr="00946ED3">
        <w:rPr>
          <w:rFonts w:ascii="Calibri" w:hAnsi="Calibri"/>
          <w:iCs/>
          <w:color w:val="000000"/>
          <w:sz w:val="22"/>
        </w:rPr>
        <w:t>Υ.Σ.Κ.Α.Ε. ΠΡΟΣ ΔΔΕ</w:t>
      </w:r>
      <w:bookmarkEnd w:id="82"/>
      <w:bookmarkEnd w:id="83"/>
    </w:p>
    <w:p w:rsidR="00D164FF" w:rsidRPr="00946ED3" w:rsidRDefault="00D164FF" w:rsidP="00D164FF">
      <w:pPr>
        <w:tabs>
          <w:tab w:val="left" w:pos="1320"/>
        </w:tabs>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jc w:val="both"/>
        <w:rPr>
          <w:rFonts w:ascii="Calibri" w:hAnsi="Calibri" w:cs="Arial"/>
          <w:b/>
          <w:iCs/>
          <w:sz w:val="22"/>
          <w:szCs w:val="22"/>
        </w:rPr>
      </w:pPr>
      <w:r w:rsidRPr="00946ED3">
        <w:rPr>
          <w:rFonts w:ascii="Calibri" w:hAnsi="Calibri" w:cs="Arial"/>
          <w:b/>
          <w:iCs/>
          <w:sz w:val="22"/>
          <w:szCs w:val="22"/>
        </w:rPr>
        <w:t xml:space="preserve">ΠΡΑΞΗ: </w:t>
      </w:r>
      <w:r w:rsidR="00361901" w:rsidRPr="00361901">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361901" w:rsidRPr="00361901">
        <w:rPr>
          <w:rFonts w:asciiTheme="minorHAnsi" w:hAnsiTheme="minorHAnsi" w:cstheme="minorHAnsi"/>
          <w:b/>
          <w:snapToGrid w:val="0"/>
          <w:sz w:val="22"/>
          <w:szCs w:val="22"/>
        </w:rPr>
        <w:t>,</w:t>
      </w:r>
      <w:r w:rsidR="00C9336A">
        <w:rPr>
          <w:rFonts w:asciiTheme="minorHAnsi" w:hAnsiTheme="minorHAnsi" w:cstheme="minorHAnsi"/>
          <w:sz w:val="22"/>
          <w:szCs w:val="22"/>
        </w:rPr>
        <w:t xml:space="preserve"> </w:t>
      </w:r>
      <w:r w:rsidR="003E55C0">
        <w:rPr>
          <w:rFonts w:ascii="Calibri" w:hAnsi="Calibri" w:cs="Arial"/>
          <w:b/>
          <w:iCs/>
          <w:sz w:val="22"/>
          <w:szCs w:val="22"/>
        </w:rPr>
        <w:t xml:space="preserve">με κωδικό </w:t>
      </w:r>
      <w:r w:rsidR="00ED77AE">
        <w:rPr>
          <w:rFonts w:ascii="Calibri" w:hAnsi="Calibri" w:cs="Arial"/>
          <w:b/>
          <w:iCs/>
          <w:sz w:val="22"/>
          <w:szCs w:val="22"/>
        </w:rPr>
        <w:t>ΟΠΣ 6001775</w:t>
      </w:r>
      <w:r w:rsidR="00361901">
        <w:rPr>
          <w:rFonts w:ascii="Calibri" w:hAnsi="Calibri" w:cs="Arial"/>
          <w:b/>
          <w:iCs/>
          <w:sz w:val="22"/>
          <w:szCs w:val="22"/>
        </w:rPr>
        <w:t>,</w:t>
      </w:r>
      <w:r w:rsidR="009E2F5A">
        <w:rPr>
          <w:rFonts w:ascii="Calibri" w:hAnsi="Calibri" w:cs="Arial"/>
          <w:b/>
          <w:iCs/>
          <w:sz w:val="22"/>
          <w:szCs w:val="22"/>
        </w:rPr>
        <w:t xml:space="preserve"> </w:t>
      </w:r>
      <w:r w:rsidR="009E2F5A" w:rsidRPr="009E2F5A">
        <w:rPr>
          <w:rFonts w:ascii="Calibri" w:hAnsi="Calibri" w:cs="Arial"/>
          <w:b/>
          <w:iCs/>
          <w:sz w:val="22"/>
          <w:szCs w:val="22"/>
        </w:rPr>
        <w:t xml:space="preserve">του  </w:t>
      </w:r>
      <w:r w:rsidR="004D30F8">
        <w:rPr>
          <w:rFonts w:ascii="Calibri" w:hAnsi="Calibri" w:cs="Arial"/>
          <w:b/>
          <w:iCs/>
          <w:sz w:val="22"/>
          <w:szCs w:val="22"/>
        </w:rPr>
        <w:t>Προγράμματος</w:t>
      </w:r>
      <w:r w:rsidR="009E2F5A" w:rsidRPr="009E2F5A">
        <w:rPr>
          <w:rFonts w:ascii="Calibri" w:hAnsi="Calibri" w:cs="Arial"/>
          <w:b/>
          <w:iCs/>
          <w:sz w:val="22"/>
          <w:szCs w:val="22"/>
        </w:rPr>
        <w:t xml:space="preserve"> «Ανθρώπινο </w:t>
      </w:r>
      <w:r w:rsidR="00361901">
        <w:rPr>
          <w:rFonts w:ascii="Calibri" w:hAnsi="Calibri" w:cs="Arial"/>
          <w:b/>
          <w:iCs/>
          <w:sz w:val="22"/>
          <w:szCs w:val="22"/>
        </w:rPr>
        <w:t>Δυναμικό &amp; Κοινωνική Συνοχή»,</w:t>
      </w:r>
      <w:r w:rsidR="009E2F5A" w:rsidRPr="009E2F5A">
        <w:rPr>
          <w:rFonts w:ascii="Calibri" w:hAnsi="Calibri" w:cs="Arial"/>
          <w:b/>
          <w:iCs/>
          <w:sz w:val="22"/>
          <w:szCs w:val="22"/>
        </w:rPr>
        <w:t xml:space="preserve"> ΕΣΠΑ 2021-2027</w:t>
      </w:r>
      <w:r w:rsidR="009E2F5A">
        <w:rPr>
          <w:rFonts w:ascii="Calibri" w:hAnsi="Calibri" w:cs="Arial"/>
          <w:b/>
          <w:iCs/>
          <w:sz w:val="22"/>
          <w:szCs w:val="22"/>
        </w:rPr>
        <w:t>.</w:t>
      </w:r>
    </w:p>
    <w:p w:rsidR="00D164FF" w:rsidRPr="00946ED3" w:rsidRDefault="00D164FF" w:rsidP="00D164FF">
      <w:pPr>
        <w:spacing w:line="276" w:lineRule="auto"/>
        <w:rPr>
          <w:rFonts w:ascii="Calibri" w:hAnsi="Calibri"/>
          <w:b/>
          <w:iCs/>
          <w:sz w:val="22"/>
          <w:szCs w:val="22"/>
        </w:rPr>
      </w:pPr>
    </w:p>
    <w:p w:rsidR="00D164FF" w:rsidRPr="009E7DE9" w:rsidRDefault="00D164FF" w:rsidP="00D164FF">
      <w:pPr>
        <w:spacing w:line="276" w:lineRule="auto"/>
        <w:rPr>
          <w:rFonts w:ascii="Calibri" w:hAnsi="Calibri"/>
          <w:b/>
        </w:rPr>
      </w:pPr>
      <w:r w:rsidRPr="009E7DE9">
        <w:rPr>
          <w:rFonts w:ascii="Calibri" w:hAnsi="Calibri"/>
          <w:b/>
          <w:iCs/>
          <w:sz w:val="22"/>
          <w:szCs w:val="22"/>
        </w:rPr>
        <w:t>Σ.Κ.Α.Ε.:</w:t>
      </w:r>
      <w:r w:rsidRPr="009E7DE9">
        <w:rPr>
          <w:rFonts w:ascii="Calibri" w:hAnsi="Calibri"/>
          <w:b/>
          <w:iCs/>
          <w:sz w:val="22"/>
          <w:szCs w:val="22"/>
          <w:u w:val="dotted"/>
        </w:rPr>
        <w:tab/>
      </w:r>
      <w:r w:rsidRPr="009E7DE9">
        <w:rPr>
          <w:rFonts w:ascii="Calibri" w:hAnsi="Calibri"/>
          <w:b/>
          <w:iCs/>
          <w:sz w:val="22"/>
          <w:szCs w:val="22"/>
          <w:u w:val="dotted"/>
        </w:rPr>
        <w:tab/>
      </w:r>
      <w:r w:rsidRPr="009E7DE9">
        <w:rPr>
          <w:rFonts w:ascii="Calibri" w:hAnsi="Calibri"/>
          <w:b/>
          <w:iCs/>
          <w:sz w:val="22"/>
          <w:szCs w:val="22"/>
          <w:u w:val="dotted"/>
        </w:rPr>
        <w:tab/>
      </w:r>
      <w:r w:rsidRPr="009E7DE9">
        <w:rPr>
          <w:rFonts w:ascii="Calibri" w:hAnsi="Calibri"/>
          <w:b/>
          <w:iCs/>
          <w:sz w:val="22"/>
          <w:szCs w:val="22"/>
          <w:u w:val="dotted"/>
        </w:rPr>
        <w:tab/>
      </w:r>
      <w:r w:rsidRPr="009E7DE9">
        <w:rPr>
          <w:rFonts w:ascii="Calibri" w:hAnsi="Calibri"/>
          <w:b/>
          <w:iCs/>
          <w:sz w:val="22"/>
          <w:szCs w:val="22"/>
          <w:u w:val="dotted"/>
        </w:rPr>
        <w:tab/>
      </w:r>
      <w:r w:rsidRPr="009E7DE9">
        <w:rPr>
          <w:rFonts w:ascii="Calibri" w:hAnsi="Calibri"/>
          <w:b/>
          <w:iCs/>
          <w:sz w:val="22"/>
          <w:szCs w:val="22"/>
          <w:u w:val="dotted"/>
        </w:rPr>
        <w:tab/>
        <w:t xml:space="preserve"> </w:t>
      </w:r>
    </w:p>
    <w:p w:rsidR="00D164FF" w:rsidRPr="009E7DE9" w:rsidRDefault="00D164FF" w:rsidP="00D164FF">
      <w:pPr>
        <w:spacing w:line="276" w:lineRule="auto"/>
        <w:rPr>
          <w:rFonts w:ascii="Calibri" w:hAnsi="Calibri"/>
          <w:b/>
          <w:sz w:val="22"/>
          <w:szCs w:val="22"/>
          <w:u w:val="dotted"/>
        </w:rPr>
      </w:pPr>
      <w:r w:rsidRPr="009E7DE9">
        <w:rPr>
          <w:rFonts w:ascii="Calibri" w:hAnsi="Calibri"/>
          <w:b/>
          <w:iCs/>
          <w:sz w:val="22"/>
          <w:szCs w:val="22"/>
        </w:rPr>
        <w:t>Σχολικό έτος: 202</w:t>
      </w:r>
      <w:r w:rsidR="009C6452">
        <w:rPr>
          <w:rFonts w:ascii="Calibri" w:hAnsi="Calibri"/>
          <w:b/>
          <w:iCs/>
          <w:sz w:val="22"/>
          <w:szCs w:val="22"/>
        </w:rPr>
        <w:t>4</w:t>
      </w:r>
      <w:r w:rsidRPr="009E7DE9">
        <w:rPr>
          <w:rFonts w:ascii="Calibri" w:hAnsi="Calibri"/>
          <w:b/>
          <w:iCs/>
          <w:sz w:val="22"/>
          <w:szCs w:val="22"/>
        </w:rPr>
        <w:t>-202</w:t>
      </w:r>
      <w:r w:rsidR="009C6452">
        <w:rPr>
          <w:rFonts w:ascii="Calibri" w:hAnsi="Calibri"/>
          <w:b/>
          <w:iCs/>
          <w:sz w:val="22"/>
          <w:szCs w:val="22"/>
        </w:rPr>
        <w:t>5</w:t>
      </w:r>
    </w:p>
    <w:p w:rsidR="00D164FF" w:rsidRPr="00946ED3" w:rsidRDefault="00D164FF" w:rsidP="00D164FF">
      <w:pPr>
        <w:spacing w:line="276" w:lineRule="auto"/>
        <w:jc w:val="right"/>
        <w:rPr>
          <w:rFonts w:ascii="Calibri" w:hAnsi="Calibri"/>
          <w:i/>
          <w:iCs/>
          <w:sz w:val="22"/>
          <w:szCs w:val="22"/>
        </w:rPr>
      </w:pPr>
      <w:r w:rsidRPr="009E7DE9">
        <w:rPr>
          <w:rFonts w:ascii="Calibri" w:hAnsi="Calibri"/>
          <w:b/>
          <w:i/>
          <w:iCs/>
          <w:sz w:val="22"/>
          <w:szCs w:val="22"/>
        </w:rPr>
        <w:t>Προς τη ΔΔΕ</w:t>
      </w:r>
      <w:r w:rsidRPr="00946ED3">
        <w:rPr>
          <w:rFonts w:ascii="Calibri" w:hAnsi="Calibri"/>
          <w:i/>
          <w:iCs/>
          <w:sz w:val="22"/>
          <w:szCs w:val="22"/>
        </w:rPr>
        <w:t>: …………………………………</w:t>
      </w:r>
    </w:p>
    <w:p w:rsidR="00D164FF" w:rsidRPr="00946ED3" w:rsidRDefault="00D164FF" w:rsidP="00D164FF">
      <w:pPr>
        <w:spacing w:line="276" w:lineRule="auto"/>
        <w:jc w:val="center"/>
        <w:rPr>
          <w:rFonts w:ascii="Calibri" w:hAnsi="Calibri" w:cs="Arial"/>
          <w:b/>
          <w:i/>
          <w:iCs/>
          <w:sz w:val="22"/>
          <w:szCs w:val="22"/>
          <w:u w:val="single"/>
        </w:rPr>
      </w:pPr>
    </w:p>
    <w:p w:rsidR="00D164FF" w:rsidRPr="00946ED3" w:rsidRDefault="00D164FF" w:rsidP="00D164FF">
      <w:pPr>
        <w:spacing w:before="120" w:after="120" w:line="276" w:lineRule="auto"/>
        <w:jc w:val="center"/>
        <w:rPr>
          <w:rFonts w:ascii="Calibri" w:hAnsi="Calibri" w:cs="Arial"/>
          <w:b/>
          <w:i/>
          <w:iCs/>
          <w:sz w:val="22"/>
          <w:szCs w:val="22"/>
          <w:u w:val="single"/>
        </w:rPr>
      </w:pPr>
    </w:p>
    <w:p w:rsidR="00D164FF" w:rsidRPr="00946ED3" w:rsidRDefault="00D164FF" w:rsidP="00D164FF">
      <w:pPr>
        <w:spacing w:before="120" w:after="120" w:line="276" w:lineRule="auto"/>
        <w:jc w:val="center"/>
        <w:rPr>
          <w:rFonts w:ascii="Calibri" w:hAnsi="Calibri" w:cs="Arial"/>
          <w:b/>
          <w:iCs/>
          <w:sz w:val="22"/>
          <w:szCs w:val="22"/>
          <w:u w:val="single"/>
        </w:rPr>
      </w:pPr>
      <w:r w:rsidRPr="00946ED3">
        <w:rPr>
          <w:rFonts w:ascii="Calibri" w:hAnsi="Calibri" w:cs="Arial"/>
          <w:b/>
          <w:iCs/>
          <w:sz w:val="22"/>
          <w:szCs w:val="22"/>
          <w:u w:val="single"/>
        </w:rPr>
        <w:t>ΔΙΑΒΙΒΑΣΤΙΚΟ ΤΟΥ ΥΠΕΥΘΥΝΟΥ Σ.Κ.Α.Ε.</w:t>
      </w:r>
    </w:p>
    <w:p w:rsidR="00D164FF" w:rsidRPr="00946ED3" w:rsidRDefault="00D164FF" w:rsidP="00D164FF">
      <w:pPr>
        <w:spacing w:before="120" w:after="120" w:line="276" w:lineRule="auto"/>
        <w:jc w:val="center"/>
        <w:rPr>
          <w:rFonts w:ascii="Calibri" w:hAnsi="Calibri" w:cs="Arial"/>
          <w:b/>
          <w:i/>
          <w:iCs/>
          <w:sz w:val="22"/>
          <w:szCs w:val="22"/>
          <w:u w:val="single"/>
        </w:rPr>
      </w:pPr>
    </w:p>
    <w:p w:rsidR="00D164FF" w:rsidRPr="007B22EB" w:rsidRDefault="00D164FF" w:rsidP="00D164FF">
      <w:pPr>
        <w:spacing w:line="276" w:lineRule="auto"/>
        <w:jc w:val="both"/>
        <w:rPr>
          <w:rFonts w:ascii="Calibri" w:hAnsi="Calibri" w:cs="Arial"/>
          <w:sz w:val="22"/>
          <w:szCs w:val="22"/>
        </w:rPr>
      </w:pPr>
      <w:r w:rsidRPr="00946ED3">
        <w:rPr>
          <w:rFonts w:ascii="Calibri" w:hAnsi="Calibri" w:cs="Arial"/>
          <w:iCs/>
          <w:sz w:val="22"/>
          <w:szCs w:val="22"/>
        </w:rPr>
        <w:t xml:space="preserve">Με το παρόν σας διαβιβάζω τα παρακάτω παραστατικά που αφορούν την αμοιβή </w:t>
      </w:r>
      <w:r w:rsidRPr="007B22EB">
        <w:rPr>
          <w:rFonts w:ascii="Calibri" w:hAnsi="Calibri" w:cs="Arial"/>
          <w:iCs/>
          <w:sz w:val="22"/>
          <w:szCs w:val="22"/>
        </w:rPr>
        <w:t>του Υ.Σ.Κ.Α.Ε.:</w:t>
      </w:r>
    </w:p>
    <w:p w:rsidR="00D164FF" w:rsidRPr="007B22EB" w:rsidRDefault="00D164FF" w:rsidP="00D164FF">
      <w:pPr>
        <w:spacing w:line="276" w:lineRule="auto"/>
        <w:rPr>
          <w:rFonts w:ascii="Calibri" w:hAnsi="Calibri" w:cs="Arial"/>
          <w:b/>
          <w:sz w:val="22"/>
          <w:szCs w:val="22"/>
        </w:rPr>
      </w:pPr>
    </w:p>
    <w:p w:rsidR="00D164FF" w:rsidRPr="007B22EB" w:rsidRDefault="00D164FF" w:rsidP="00D164FF">
      <w:pPr>
        <w:spacing w:line="276" w:lineRule="auto"/>
        <w:rPr>
          <w:rFonts w:ascii="Calibri" w:hAnsi="Calibri" w:cs="Tahoma"/>
          <w:b/>
          <w:snapToGrid w:val="0"/>
          <w:sz w:val="22"/>
          <w:szCs w:val="22"/>
          <w:lang w:eastAsia="en-US"/>
        </w:rPr>
      </w:pPr>
      <w:r w:rsidRPr="007B22EB">
        <w:rPr>
          <w:rFonts w:ascii="Calibri" w:hAnsi="Calibri" w:cs="Arial"/>
          <w:b/>
          <w:sz w:val="22"/>
          <w:szCs w:val="22"/>
        </w:rPr>
        <w:t>1) Υπόψη της</w:t>
      </w:r>
      <w:r w:rsidRPr="007B22EB">
        <w:rPr>
          <w:rFonts w:ascii="Calibri" w:hAnsi="Calibri"/>
        </w:rPr>
        <w:t xml:space="preserve"> </w:t>
      </w:r>
      <w:r w:rsidRPr="007B22EB">
        <w:rPr>
          <w:rFonts w:ascii="Calibri" w:hAnsi="Calibri" w:cs="Tahoma"/>
          <w:b/>
          <w:snapToGrid w:val="0"/>
          <w:sz w:val="22"/>
          <w:szCs w:val="22"/>
          <w:lang w:eastAsia="en-US"/>
        </w:rPr>
        <w:t>Επιτροπής παραλαβής των παραδοτέων των συμβάσεων έργου των Υ.Σ.Κ.Α.Ε.:</w:t>
      </w:r>
    </w:p>
    <w:p w:rsidR="00D164FF" w:rsidRPr="007B22EB" w:rsidRDefault="00D164FF" w:rsidP="00DB1EEE">
      <w:pPr>
        <w:numPr>
          <w:ilvl w:val="0"/>
          <w:numId w:val="36"/>
        </w:numPr>
        <w:spacing w:line="276" w:lineRule="auto"/>
        <w:rPr>
          <w:rFonts w:ascii="Calibri" w:hAnsi="Calibri" w:cs="Tahoma"/>
          <w:b/>
          <w:snapToGrid w:val="0"/>
          <w:sz w:val="22"/>
          <w:szCs w:val="22"/>
          <w:lang w:eastAsia="en-US"/>
        </w:rPr>
      </w:pPr>
      <w:r w:rsidRPr="007B22EB">
        <w:rPr>
          <w:rFonts w:ascii="Calibri" w:hAnsi="Calibri" w:cs="Arial"/>
          <w:sz w:val="22"/>
          <w:szCs w:val="22"/>
        </w:rPr>
        <w:t>Έκθεση πεπραγμένων Υπευθύνου Σ.Κ.Α.Ε., η οποία συνοδεύεται από το αρχείο του Σ.Κ.Α.Ε..</w:t>
      </w:r>
    </w:p>
    <w:p w:rsidR="00D164FF" w:rsidRPr="007B22EB" w:rsidRDefault="00D164FF" w:rsidP="00D164FF">
      <w:pPr>
        <w:spacing w:line="276" w:lineRule="auto"/>
        <w:rPr>
          <w:rFonts w:ascii="Calibri" w:hAnsi="Calibri" w:cs="Tahoma"/>
          <w:b/>
          <w:snapToGrid w:val="0"/>
          <w:sz w:val="22"/>
          <w:szCs w:val="22"/>
          <w:lang w:eastAsia="en-US"/>
        </w:rPr>
      </w:pPr>
    </w:p>
    <w:p w:rsidR="00D164FF" w:rsidRPr="007B22EB" w:rsidRDefault="00D164FF" w:rsidP="00D164FF">
      <w:pPr>
        <w:spacing w:line="276" w:lineRule="auto"/>
        <w:rPr>
          <w:rFonts w:ascii="Calibri" w:hAnsi="Calibri" w:cs="Arial"/>
          <w:b/>
          <w:sz w:val="22"/>
          <w:szCs w:val="22"/>
        </w:rPr>
      </w:pPr>
      <w:r w:rsidRPr="007B22EB">
        <w:rPr>
          <w:rFonts w:ascii="Calibri" w:hAnsi="Calibri" w:cs="Arial"/>
          <w:b/>
          <w:sz w:val="22"/>
          <w:szCs w:val="22"/>
        </w:rPr>
        <w:t>2) Υπόψη του Υπευθύνου Αντισταθμιστικής Εκπαίδευσης (Καταχωριστή) στη ΔΔΕ:</w:t>
      </w:r>
    </w:p>
    <w:p w:rsidR="00D164FF" w:rsidRPr="007B22EB" w:rsidRDefault="00D164FF" w:rsidP="00DB1EEE">
      <w:pPr>
        <w:numPr>
          <w:ilvl w:val="0"/>
          <w:numId w:val="35"/>
        </w:numPr>
        <w:spacing w:line="276" w:lineRule="auto"/>
        <w:rPr>
          <w:rFonts w:ascii="Calibri" w:hAnsi="Calibri"/>
        </w:rPr>
      </w:pPr>
      <w:r w:rsidRPr="007B22EB">
        <w:rPr>
          <w:rFonts w:ascii="Calibri" w:hAnsi="Calibri" w:cs="Arial"/>
          <w:sz w:val="22"/>
          <w:szCs w:val="22"/>
        </w:rPr>
        <w:t xml:space="preserve">Υπεύθυνη Δήλωση για πρόσθετες αμοιβές του Υ.Σ.Κ.Α.Ε. </w:t>
      </w:r>
    </w:p>
    <w:p w:rsidR="00D164FF" w:rsidRPr="007B22EB" w:rsidRDefault="00D164FF" w:rsidP="00DB1EEE">
      <w:pPr>
        <w:numPr>
          <w:ilvl w:val="0"/>
          <w:numId w:val="35"/>
        </w:numPr>
        <w:spacing w:line="276" w:lineRule="auto"/>
        <w:jc w:val="both"/>
        <w:rPr>
          <w:rFonts w:ascii="Calibri" w:hAnsi="Calibri"/>
          <w:i/>
        </w:rPr>
      </w:pPr>
      <w:r w:rsidRPr="007B22EB">
        <w:rPr>
          <w:rFonts w:ascii="Calibri" w:hAnsi="Calibri" w:cs="Arial"/>
          <w:sz w:val="22"/>
          <w:szCs w:val="22"/>
        </w:rPr>
        <w:t>Φωτοτυπία βιβλιαρίου με ευκρινή τα στοιχεία λογαριασμού και ΙΒΑΝ.</w:t>
      </w:r>
    </w:p>
    <w:p w:rsidR="00D164FF" w:rsidRPr="007B22EB" w:rsidRDefault="00D164FF" w:rsidP="00D164FF">
      <w:pPr>
        <w:spacing w:line="276" w:lineRule="auto"/>
        <w:jc w:val="both"/>
        <w:rPr>
          <w:rFonts w:ascii="Calibri" w:hAnsi="Calibri" w:cs="Arial"/>
          <w:i/>
          <w:sz w:val="22"/>
          <w:szCs w:val="22"/>
        </w:rPr>
      </w:pPr>
    </w:p>
    <w:p w:rsidR="00D164FF" w:rsidRDefault="00D164FF" w:rsidP="00D164FF">
      <w:pPr>
        <w:spacing w:line="276" w:lineRule="auto"/>
        <w:jc w:val="center"/>
        <w:rPr>
          <w:rFonts w:ascii="Calibri" w:hAnsi="Calibri" w:cs="Arial"/>
          <w:sz w:val="22"/>
          <w:szCs w:val="22"/>
        </w:rPr>
      </w:pP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r w:rsidRPr="007B22EB">
        <w:rPr>
          <w:rFonts w:ascii="Calibri" w:hAnsi="Calibri" w:cs="Arial"/>
          <w:sz w:val="22"/>
          <w:szCs w:val="22"/>
        </w:rPr>
        <w:tab/>
      </w:r>
    </w:p>
    <w:p w:rsidR="00D164FF" w:rsidRDefault="00D164FF" w:rsidP="00D164FF">
      <w:pPr>
        <w:spacing w:line="276" w:lineRule="auto"/>
        <w:jc w:val="center"/>
        <w:rPr>
          <w:rFonts w:ascii="Calibri" w:hAnsi="Calibri" w:cs="Arial"/>
          <w:sz w:val="22"/>
          <w:szCs w:val="22"/>
        </w:rPr>
      </w:pPr>
    </w:p>
    <w:p w:rsidR="00D164FF" w:rsidRDefault="00D164FF" w:rsidP="00D164FF">
      <w:pPr>
        <w:spacing w:line="276" w:lineRule="auto"/>
        <w:jc w:val="center"/>
        <w:rPr>
          <w:rFonts w:ascii="Calibri" w:hAnsi="Calibri" w:cs="Arial"/>
          <w:sz w:val="22"/>
          <w:szCs w:val="22"/>
        </w:rPr>
      </w:pPr>
    </w:p>
    <w:p w:rsidR="00D164FF" w:rsidRDefault="00D164FF" w:rsidP="00D164FF">
      <w:pPr>
        <w:spacing w:line="276" w:lineRule="auto"/>
        <w:jc w:val="center"/>
        <w:rPr>
          <w:rFonts w:ascii="Calibri" w:hAnsi="Calibri" w:cs="Arial"/>
          <w:sz w:val="22"/>
          <w:szCs w:val="22"/>
        </w:rPr>
      </w:pPr>
    </w:p>
    <w:p w:rsidR="00D164FF" w:rsidRPr="00946ED3" w:rsidRDefault="00D164FF" w:rsidP="00D164FF">
      <w:pPr>
        <w:spacing w:line="276" w:lineRule="auto"/>
        <w:ind w:left="5760" w:firstLine="720"/>
        <w:jc w:val="center"/>
        <w:rPr>
          <w:rFonts w:ascii="Calibri" w:hAnsi="Calibri" w:cs="Arial"/>
          <w:sz w:val="22"/>
          <w:szCs w:val="22"/>
        </w:rPr>
      </w:pPr>
      <w:r w:rsidRPr="007B22EB">
        <w:rPr>
          <w:rFonts w:ascii="Calibri" w:hAnsi="Calibri" w:cs="Arial"/>
          <w:sz w:val="22"/>
          <w:szCs w:val="22"/>
        </w:rPr>
        <w:t>Ο Υπεύθυνος του Σ.Κ.Α.Ε.</w:t>
      </w:r>
    </w:p>
    <w:p w:rsidR="00D164FF" w:rsidRPr="00946ED3" w:rsidRDefault="00D164FF" w:rsidP="00D164FF">
      <w:pPr>
        <w:spacing w:line="276" w:lineRule="auto"/>
        <w:rPr>
          <w:rFonts w:ascii="Calibri" w:hAnsi="Calibri" w:cs="Arial"/>
          <w:sz w:val="18"/>
          <w:szCs w:val="18"/>
        </w:rPr>
      </w:pPr>
    </w:p>
    <w:p w:rsidR="00D164FF" w:rsidRPr="00946ED3" w:rsidRDefault="00D164FF" w:rsidP="00D164FF">
      <w:pPr>
        <w:spacing w:line="276" w:lineRule="auto"/>
        <w:rPr>
          <w:rFonts w:ascii="Calibri" w:hAnsi="Calibri" w:cs="Arial"/>
          <w:sz w:val="18"/>
          <w:szCs w:val="18"/>
        </w:rPr>
      </w:pPr>
    </w:p>
    <w:p w:rsidR="00D164FF" w:rsidRPr="00946ED3" w:rsidRDefault="00D164FF" w:rsidP="00D164FF">
      <w:pPr>
        <w:spacing w:line="276" w:lineRule="auto"/>
        <w:rPr>
          <w:rFonts w:ascii="Calibri" w:hAnsi="Calibri" w:cs="Arial"/>
          <w:sz w:val="18"/>
          <w:szCs w:val="18"/>
        </w:rPr>
      </w:pPr>
    </w:p>
    <w:p w:rsidR="00D164FF" w:rsidRPr="00946ED3" w:rsidRDefault="00D164FF" w:rsidP="00D164FF">
      <w:pPr>
        <w:spacing w:line="276" w:lineRule="auto"/>
        <w:rPr>
          <w:rFonts w:ascii="Calibri" w:hAnsi="Calibri" w:cs="Arial"/>
          <w:sz w:val="18"/>
          <w:szCs w:val="18"/>
        </w:rPr>
      </w:pPr>
    </w:p>
    <w:p w:rsidR="00D164FF" w:rsidRPr="00946ED3" w:rsidRDefault="00D164FF" w:rsidP="00D164FF">
      <w:pPr>
        <w:tabs>
          <w:tab w:val="center" w:pos="4153"/>
          <w:tab w:val="right" w:pos="8306"/>
        </w:tabs>
        <w:spacing w:line="276" w:lineRule="auto"/>
        <w:ind w:right="181"/>
        <w:jc w:val="right"/>
        <w:rPr>
          <w:rFonts w:ascii="Calibri" w:hAnsi="Calibri" w:cs="Arial"/>
          <w:sz w:val="18"/>
          <w:szCs w:val="18"/>
        </w:rPr>
      </w:pPr>
      <w:r>
        <w:rPr>
          <w:rFonts w:ascii="Calibri" w:hAnsi="Calibri" w:cs="Arial"/>
          <w:sz w:val="18"/>
          <w:szCs w:val="18"/>
        </w:rPr>
        <w:t xml:space="preserve">   </w:t>
      </w:r>
      <w:r w:rsidRPr="00946ED3">
        <w:rPr>
          <w:rFonts w:ascii="Calibri" w:hAnsi="Calibri" w:cs="Arial"/>
          <w:sz w:val="18"/>
          <w:szCs w:val="18"/>
        </w:rPr>
        <w:t>(Ονοματεπώνυμο &amp; Υπογραφή)</w:t>
      </w:r>
    </w:p>
    <w:p w:rsidR="00D164FF" w:rsidRPr="00946ED3" w:rsidRDefault="00D164FF" w:rsidP="00D164FF">
      <w:pPr>
        <w:tabs>
          <w:tab w:val="center" w:pos="4153"/>
          <w:tab w:val="right" w:pos="8306"/>
        </w:tabs>
        <w:spacing w:line="276" w:lineRule="auto"/>
        <w:ind w:right="181"/>
        <w:jc w:val="center"/>
        <w:rPr>
          <w:rFonts w:ascii="Calibri" w:hAnsi="Calibri" w:cs="Tahoma"/>
          <w:b/>
          <w:snapToGrid w:val="0"/>
          <w:sz w:val="22"/>
          <w:szCs w:val="22"/>
          <w:lang w:eastAsia="en-US"/>
        </w:rPr>
      </w:pPr>
    </w:p>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p>
    <w:p w:rsidR="00D164FF" w:rsidRPr="00946ED3" w:rsidRDefault="00D164FF" w:rsidP="00D164FF">
      <w:pPr>
        <w:spacing w:line="276" w:lineRule="auto"/>
        <w:rPr>
          <w:rFonts w:ascii="Calibri" w:hAnsi="Calibri"/>
          <w:sz w:val="22"/>
          <w:szCs w:val="22"/>
        </w:rPr>
      </w:pPr>
      <w:r w:rsidRPr="00946ED3">
        <w:rPr>
          <w:rFonts w:ascii="Calibri" w:hAnsi="Calibri"/>
          <w:sz w:val="22"/>
          <w:szCs w:val="22"/>
        </w:rP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84" w:name="_Toc50119763"/>
      <w:bookmarkStart w:id="85" w:name="_Toc180387930"/>
      <w:r>
        <w:rPr>
          <w:rFonts w:ascii="Calibri" w:hAnsi="Calibri"/>
          <w:sz w:val="22"/>
        </w:rPr>
        <w:lastRenderedPageBreak/>
        <w:t>ΥΠΟΔΕΙΓΜΑ 1</w:t>
      </w:r>
      <w:r w:rsidRPr="001520D7">
        <w:rPr>
          <w:rFonts w:ascii="Calibri" w:hAnsi="Calibri"/>
          <w:sz w:val="22"/>
        </w:rPr>
        <w:t>4</w:t>
      </w:r>
      <w:r w:rsidRPr="00946ED3">
        <w:rPr>
          <w:rFonts w:ascii="Calibri" w:hAnsi="Calibri"/>
          <w:sz w:val="22"/>
        </w:rPr>
        <w:t xml:space="preserve">: </w:t>
      </w:r>
      <w:r w:rsidRPr="00946ED3">
        <w:rPr>
          <w:rFonts w:ascii="Calibri" w:hAnsi="Calibri"/>
          <w:color w:val="000000"/>
          <w:sz w:val="22"/>
        </w:rPr>
        <w:t>ΑΠΟΦΑΣΗ ΣΥΣΤΑΣΗΣ ΕΠΙΤΡΟΠΗΣ ΠΑΡΑΛΑΒΗΣ ΠΑΡΑΔΟΤΕΩΝ ΤΩΝ ΣΥΜΒΑΣΕΩΝ ΕΡΓΟΥ ΤΩΝ Υ.Σ.Κ.Α.Ε.</w:t>
      </w:r>
      <w:bookmarkEnd w:id="84"/>
      <w:bookmarkEnd w:id="85"/>
    </w:p>
    <w:p w:rsidR="00D164FF" w:rsidRPr="00946ED3" w:rsidRDefault="00D164FF" w:rsidP="00D164FF">
      <w:pPr>
        <w:spacing w:line="276" w:lineRule="auto"/>
        <w:rPr>
          <w:rFonts w:ascii="Calibri" w:hAnsi="Calibri"/>
          <w:sz w:val="22"/>
          <w:szCs w:val="22"/>
        </w:rPr>
      </w:pPr>
    </w:p>
    <w:p w:rsidR="00D164FF" w:rsidRPr="00946ED3" w:rsidRDefault="00D164FF" w:rsidP="00D164FF">
      <w:pPr>
        <w:tabs>
          <w:tab w:val="center" w:pos="4153"/>
          <w:tab w:val="right" w:pos="8306"/>
        </w:tabs>
        <w:spacing w:line="276" w:lineRule="auto"/>
        <w:ind w:right="181"/>
        <w:jc w:val="both"/>
        <w:rPr>
          <w:rFonts w:ascii="Calibri" w:hAnsi="Calibri" w:cs="Tahoma"/>
          <w:b/>
          <w:snapToGrid w:val="0"/>
          <w:sz w:val="22"/>
          <w:szCs w:val="22"/>
          <w:lang w:eastAsia="en-US"/>
        </w:rPr>
      </w:pPr>
    </w:p>
    <w:tbl>
      <w:tblPr>
        <w:tblW w:w="9308" w:type="dxa"/>
        <w:jc w:val="center"/>
        <w:tblLook w:val="01E0"/>
      </w:tblPr>
      <w:tblGrid>
        <w:gridCol w:w="1544"/>
        <w:gridCol w:w="290"/>
        <w:gridCol w:w="2943"/>
        <w:gridCol w:w="4531"/>
      </w:tblGrid>
      <w:tr w:rsidR="00D164FF" w:rsidRPr="006F7579" w:rsidTr="00D164FF">
        <w:trPr>
          <w:jc w:val="center"/>
        </w:trPr>
        <w:tc>
          <w:tcPr>
            <w:tcW w:w="4777"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tc>
        <w:tc>
          <w:tcPr>
            <w:tcW w:w="4531" w:type="dxa"/>
          </w:tcPr>
          <w:p w:rsidR="00D164FF" w:rsidRPr="00946ED3" w:rsidRDefault="00D164FF" w:rsidP="00D164FF">
            <w:pPr>
              <w:tabs>
                <w:tab w:val="center" w:pos="4153"/>
                <w:tab w:val="right" w:pos="8306"/>
              </w:tabs>
              <w:spacing w:line="276" w:lineRule="auto"/>
              <w:jc w:val="center"/>
              <w:rPr>
                <w:rFonts w:ascii="Calibri" w:hAnsi="Calibri"/>
                <w:b/>
                <w:noProof/>
                <w:sz w:val="18"/>
                <w:szCs w:val="18"/>
                <w:u w:val="single"/>
                <w:lang w:eastAsia="en-US"/>
              </w:rPr>
            </w:pPr>
            <w:r w:rsidRPr="00946ED3">
              <w:rPr>
                <w:rFonts w:ascii="Calibri" w:hAnsi="Calibri"/>
                <w:b/>
                <w:noProof/>
                <w:sz w:val="18"/>
                <w:szCs w:val="18"/>
                <w:u w:val="single"/>
                <w:lang w:eastAsia="en-US"/>
              </w:rPr>
              <w:t>ΑΝΑΡΤΗΤΕΑ ΣΤΟ ΔΙΑΔΙΚΤΥΟ</w:t>
            </w:r>
          </w:p>
        </w:tc>
      </w:tr>
      <w:tr w:rsidR="00D164FF" w:rsidRPr="006F7579" w:rsidTr="00D164FF">
        <w:trPr>
          <w:jc w:val="center"/>
        </w:trPr>
        <w:tc>
          <w:tcPr>
            <w:tcW w:w="4777"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rFonts w:ascii="Calibri" w:hAnsi="Calibri"/>
                <w:noProof/>
                <w:sz w:val="18"/>
                <w:szCs w:val="18"/>
                <w:lang w:val="en-US" w:eastAsia="en-US"/>
              </w:rPr>
              <w:drawing>
                <wp:inline distT="0" distB="0" distL="0" distR="0">
                  <wp:extent cx="387985" cy="380365"/>
                  <wp:effectExtent l="0" t="0" r="0" b="635"/>
                  <wp:docPr id="2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noProof/>
                <w:lang w:val="en-US" w:eastAsia="en-US"/>
              </w:rPr>
              <w:drawing>
                <wp:anchor distT="0" distB="0" distL="114300" distR="114300" simplePos="0" relativeHeight="251651072"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27"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6F7579" w:rsidTr="00D164FF">
        <w:trPr>
          <w:jc w:val="center"/>
        </w:trPr>
        <w:tc>
          <w:tcPr>
            <w:tcW w:w="4777" w:type="dxa"/>
            <w:gridSpan w:val="3"/>
            <w:noWrap/>
          </w:tcPr>
          <w:p w:rsidR="00D164FF" w:rsidRPr="005F7CB2" w:rsidRDefault="00D164FF" w:rsidP="00D164FF">
            <w:pPr>
              <w:tabs>
                <w:tab w:val="center" w:pos="4153"/>
                <w:tab w:val="right" w:pos="8306"/>
              </w:tabs>
              <w:spacing w:line="276" w:lineRule="auto"/>
              <w:jc w:val="center"/>
              <w:rPr>
                <w:rFonts w:ascii="Calibri" w:hAnsi="Calibri"/>
                <w:b/>
                <w:sz w:val="18"/>
                <w:szCs w:val="18"/>
                <w:lang w:eastAsia="en-US"/>
              </w:rPr>
            </w:pPr>
            <w:r w:rsidRPr="005F7CB2">
              <w:rPr>
                <w:rFonts w:ascii="Calibri" w:hAnsi="Calibri"/>
                <w:b/>
                <w:sz w:val="18"/>
                <w:szCs w:val="18"/>
                <w:lang w:eastAsia="en-US"/>
              </w:rPr>
              <w:t>ΕΛΛΗΝΙΚΗ ΔΗΜΟΚΡΑΤΙΑ</w:t>
            </w:r>
          </w:p>
          <w:p w:rsidR="00D164FF" w:rsidRPr="005F7CB2" w:rsidRDefault="00BD0DCC" w:rsidP="00D164FF">
            <w:pPr>
              <w:tabs>
                <w:tab w:val="center" w:pos="4153"/>
                <w:tab w:val="right" w:pos="8306"/>
              </w:tabs>
              <w:spacing w:line="276" w:lineRule="auto"/>
              <w:jc w:val="center"/>
              <w:rPr>
                <w:rFonts w:ascii="Calibri" w:hAnsi="Calibri" w:cs="Arial"/>
                <w:b/>
                <w:bCs/>
                <w:sz w:val="18"/>
                <w:szCs w:val="18"/>
                <w:lang w:eastAsia="en-US"/>
              </w:rPr>
            </w:pPr>
            <w:r>
              <w:rPr>
                <w:rFonts w:ascii="Calibri" w:hAnsi="Calibri" w:cs="Arial"/>
                <w:b/>
                <w:bCs/>
                <w:sz w:val="18"/>
                <w:szCs w:val="18"/>
                <w:lang w:eastAsia="en-US"/>
              </w:rPr>
              <w:t>ΥΠΟΥΡΓΕΙΟ ΠΑΙΔΕΙΑΣ, ΘΡΗΣΚΕΥΜΑΤΩΝ &amp; ΑΘΛΗΤΙΣΜΟΥ</w:t>
            </w:r>
          </w:p>
          <w:p w:rsidR="00D164FF" w:rsidRPr="005F7CB2" w:rsidRDefault="00D164FF" w:rsidP="00D164FF">
            <w:pPr>
              <w:tabs>
                <w:tab w:val="center" w:pos="4153"/>
                <w:tab w:val="right" w:pos="8306"/>
              </w:tabs>
              <w:spacing w:line="276" w:lineRule="auto"/>
              <w:jc w:val="center"/>
              <w:rPr>
                <w:rFonts w:ascii="Calibri" w:hAnsi="Calibri"/>
                <w:b/>
                <w:sz w:val="18"/>
                <w:szCs w:val="18"/>
                <w:lang w:eastAsia="en-US"/>
              </w:rPr>
            </w:pPr>
            <w:r w:rsidRPr="005F7CB2">
              <w:rPr>
                <w:rFonts w:ascii="Calibri" w:hAnsi="Calibri"/>
                <w:b/>
                <w:sz w:val="18"/>
                <w:szCs w:val="18"/>
                <w:lang w:eastAsia="en-US"/>
              </w:rPr>
              <w:t>---</w:t>
            </w:r>
          </w:p>
        </w:tc>
        <w:tc>
          <w:tcPr>
            <w:tcW w:w="4531" w:type="dxa"/>
          </w:tcPr>
          <w:p w:rsidR="00D164FF" w:rsidRPr="005F7CB2" w:rsidRDefault="00D164FF" w:rsidP="00D164FF">
            <w:pPr>
              <w:tabs>
                <w:tab w:val="center" w:pos="4153"/>
                <w:tab w:val="right" w:pos="8306"/>
              </w:tabs>
              <w:spacing w:line="276" w:lineRule="auto"/>
              <w:jc w:val="center"/>
              <w:rPr>
                <w:rFonts w:ascii="Calibri" w:hAnsi="Calibri"/>
                <w:b/>
                <w:sz w:val="18"/>
                <w:szCs w:val="18"/>
                <w:lang w:eastAsia="en-US"/>
              </w:rPr>
            </w:pPr>
            <w:r w:rsidRPr="005F7CB2">
              <w:rPr>
                <w:rFonts w:ascii="Calibri" w:hAnsi="Calibri"/>
                <w:b/>
                <w:sz w:val="18"/>
                <w:szCs w:val="18"/>
                <w:lang w:eastAsia="en-US"/>
              </w:rPr>
              <w:t>ΕΥΡΩΠΑΪΚΗ ΕΝΩΣΗ</w:t>
            </w:r>
          </w:p>
          <w:p w:rsidR="006934BF" w:rsidRPr="006934BF" w:rsidRDefault="006934BF" w:rsidP="006934BF">
            <w:pPr>
              <w:tabs>
                <w:tab w:val="center" w:pos="4153"/>
                <w:tab w:val="right" w:pos="8306"/>
              </w:tabs>
              <w:spacing w:line="276" w:lineRule="auto"/>
              <w:jc w:val="center"/>
              <w:rPr>
                <w:rFonts w:ascii="Calibri" w:hAnsi="Calibri"/>
                <w:b/>
                <w:sz w:val="18"/>
                <w:szCs w:val="18"/>
                <w:lang w:eastAsia="en-US"/>
              </w:rPr>
            </w:pPr>
            <w:r w:rsidRPr="006934BF">
              <w:rPr>
                <w:rFonts w:ascii="Calibri" w:hAnsi="Calibri"/>
                <w:b/>
                <w:bCs/>
                <w:sz w:val="18"/>
                <w:szCs w:val="18"/>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tc>
      </w:tr>
      <w:tr w:rsidR="00D164FF" w:rsidRPr="006F7579" w:rsidTr="00D164FF">
        <w:trPr>
          <w:trHeight w:val="814"/>
          <w:jc w:val="center"/>
        </w:trPr>
        <w:tc>
          <w:tcPr>
            <w:tcW w:w="4777" w:type="dxa"/>
            <w:gridSpan w:val="3"/>
            <w:noWrap/>
          </w:tcPr>
          <w:p w:rsidR="00D164FF" w:rsidRPr="005F7CB2"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5F7CB2">
              <w:rPr>
                <w:rFonts w:ascii="Calibri" w:hAnsi="Calibri" w:cs="Arial"/>
                <w:b/>
                <w:bCs/>
                <w:sz w:val="18"/>
                <w:szCs w:val="18"/>
                <w:lang w:eastAsia="en-US"/>
              </w:rPr>
              <w:t>ΠΕΡΙΦΕΡΕΙΑΚΗ ΔΙΕΥΘΥΝΣΗ ΠΡΩΤΟΒΑΘΜΙΑΣ ΚΑΙ ΔΕΥΤΕΡΟΒΑΘΜΙΑΣ ΕΚΠΑΙΔΕΥΣΗΣ</w:t>
            </w:r>
          </w:p>
          <w:p w:rsidR="00D164FF" w:rsidRPr="005F7CB2"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5F7CB2">
              <w:rPr>
                <w:rFonts w:ascii="Calibri" w:hAnsi="Calibri" w:cs="Arial"/>
                <w:b/>
                <w:bCs/>
                <w:sz w:val="18"/>
                <w:szCs w:val="18"/>
                <w:lang w:eastAsia="en-US"/>
              </w:rPr>
              <w:t>………………………………………………..</w:t>
            </w:r>
          </w:p>
          <w:p w:rsidR="00D164FF" w:rsidRPr="005F7CB2" w:rsidRDefault="00D164FF" w:rsidP="00D164FF">
            <w:pPr>
              <w:tabs>
                <w:tab w:val="left" w:pos="6521"/>
                <w:tab w:val="left" w:pos="7655"/>
              </w:tabs>
              <w:spacing w:after="160" w:line="276" w:lineRule="auto"/>
              <w:ind w:left="240"/>
              <w:jc w:val="center"/>
              <w:rPr>
                <w:rFonts w:ascii="Calibri" w:hAnsi="Calibri" w:cs="Arial"/>
                <w:b/>
                <w:bCs/>
                <w:sz w:val="18"/>
                <w:szCs w:val="18"/>
                <w:vertAlign w:val="superscript"/>
                <w:lang w:eastAsia="en-US"/>
              </w:rPr>
            </w:pPr>
            <w:r w:rsidRPr="005F7CB2">
              <w:rPr>
                <w:rFonts w:ascii="Calibri" w:hAnsi="Calibri" w:cs="Arial"/>
                <w:b/>
                <w:bCs/>
                <w:sz w:val="18"/>
                <w:szCs w:val="18"/>
                <w:lang w:eastAsia="en-US"/>
              </w:rPr>
              <w:t>ΔΙΕΥΘΥΝΣΗ ΔΕΥΤΕΡΟΒΑΘΜΙΑΣ ΕΚΠΑΙΔΕΥΣΗΣ</w:t>
            </w:r>
          </w:p>
          <w:p w:rsidR="00D164FF" w:rsidRPr="005F7CB2" w:rsidRDefault="00D164FF" w:rsidP="00D164FF">
            <w:pPr>
              <w:tabs>
                <w:tab w:val="center" w:pos="4153"/>
                <w:tab w:val="right" w:pos="8306"/>
              </w:tabs>
              <w:spacing w:line="276" w:lineRule="auto"/>
              <w:jc w:val="center"/>
              <w:rPr>
                <w:rFonts w:ascii="Calibri" w:hAnsi="Calibri"/>
                <w:b/>
                <w:sz w:val="18"/>
                <w:szCs w:val="18"/>
                <w:lang w:eastAsia="en-US"/>
              </w:rPr>
            </w:pPr>
            <w:r w:rsidRPr="005F7CB2">
              <w:rPr>
                <w:rFonts w:ascii="Calibri" w:hAnsi="Calibri"/>
                <w:b/>
                <w:sz w:val="18"/>
                <w:szCs w:val="18"/>
                <w:lang w:eastAsia="en-US"/>
              </w:rPr>
              <w:t>………………………………………………..</w:t>
            </w:r>
          </w:p>
        </w:tc>
        <w:tc>
          <w:tcPr>
            <w:tcW w:w="4531" w:type="dxa"/>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p w:rsidR="00D164FF" w:rsidRPr="00946ED3" w:rsidRDefault="00D164FF" w:rsidP="00D164FF">
            <w:pPr>
              <w:tabs>
                <w:tab w:val="center" w:pos="4153"/>
                <w:tab w:val="right" w:pos="8306"/>
              </w:tabs>
              <w:spacing w:line="276" w:lineRule="auto"/>
              <w:jc w:val="center"/>
              <w:rPr>
                <w:rFonts w:ascii="Calibri" w:hAnsi="Calibri"/>
                <w:sz w:val="18"/>
                <w:szCs w:val="18"/>
                <w:lang w:val="en-US" w:eastAsia="en-US"/>
              </w:rPr>
            </w:pPr>
          </w:p>
          <w:p w:rsidR="00D164FF" w:rsidRPr="00946ED3" w:rsidRDefault="00D164FF" w:rsidP="00D164FF">
            <w:pPr>
              <w:tabs>
                <w:tab w:val="center" w:pos="4153"/>
                <w:tab w:val="right" w:pos="8306"/>
              </w:tabs>
              <w:spacing w:line="276" w:lineRule="auto"/>
              <w:jc w:val="center"/>
              <w:rPr>
                <w:rFonts w:ascii="Calibri" w:hAnsi="Calibri"/>
                <w:sz w:val="18"/>
                <w:szCs w:val="18"/>
                <w:lang w:val="en-US" w:eastAsia="en-US"/>
              </w:rPr>
            </w:pPr>
            <w:r w:rsidRPr="00946ED3">
              <w:rPr>
                <w:rFonts w:ascii="Calibri" w:hAnsi="Calibri"/>
                <w:sz w:val="18"/>
                <w:szCs w:val="18"/>
                <w:lang w:eastAsia="en-US"/>
              </w:rPr>
              <w:t>Ημερομηνία,</w:t>
            </w:r>
          </w:p>
          <w:p w:rsidR="00D164FF" w:rsidRPr="00946ED3" w:rsidRDefault="00D164FF" w:rsidP="00D164FF">
            <w:pPr>
              <w:tabs>
                <w:tab w:val="center" w:pos="4153"/>
                <w:tab w:val="right" w:pos="8306"/>
              </w:tabs>
              <w:spacing w:line="276" w:lineRule="auto"/>
              <w:jc w:val="center"/>
              <w:rPr>
                <w:rFonts w:ascii="Calibri" w:hAnsi="Calibri"/>
                <w:sz w:val="18"/>
                <w:szCs w:val="18"/>
                <w:lang w:val="en-US" w:eastAsia="en-US"/>
              </w:rPr>
            </w:pPr>
            <w:r w:rsidRPr="00946ED3">
              <w:rPr>
                <w:rFonts w:ascii="Calibri" w:hAnsi="Calibri"/>
                <w:sz w:val="18"/>
                <w:szCs w:val="18"/>
                <w:lang w:eastAsia="en-US"/>
              </w:rPr>
              <w:t>Αρ.</w:t>
            </w:r>
            <w:r w:rsidRPr="00946ED3">
              <w:rPr>
                <w:rFonts w:ascii="Calibri" w:hAnsi="Calibri"/>
                <w:sz w:val="18"/>
                <w:szCs w:val="18"/>
                <w:lang w:val="en-US" w:eastAsia="en-US"/>
              </w:rPr>
              <w:t xml:space="preserve"> </w:t>
            </w:r>
            <w:r w:rsidRPr="00946ED3">
              <w:rPr>
                <w:rFonts w:ascii="Calibri" w:hAnsi="Calibri"/>
                <w:sz w:val="18"/>
                <w:szCs w:val="18"/>
                <w:lang w:eastAsia="en-US"/>
              </w:rPr>
              <w:t>πρωτ.:</w:t>
            </w: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Ταχ. Δ/νση</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cs="Arial"/>
                <w:sz w:val="18"/>
                <w:szCs w:val="18"/>
                <w:lang w:eastAsia="en-US"/>
              </w:rPr>
              <w:t>……………………………………….</w:t>
            </w:r>
          </w:p>
        </w:tc>
        <w:tc>
          <w:tcPr>
            <w:tcW w:w="4531" w:type="dxa"/>
            <w:vMerge w:val="restart"/>
          </w:tcPr>
          <w:p w:rsidR="00D164FF" w:rsidRPr="00946ED3" w:rsidRDefault="00D164FF" w:rsidP="00D164FF">
            <w:pPr>
              <w:tabs>
                <w:tab w:val="center" w:pos="4153"/>
                <w:tab w:val="right" w:pos="8306"/>
              </w:tabs>
              <w:autoSpaceDE w:val="0"/>
              <w:autoSpaceDN w:val="0"/>
              <w:adjustRightInd w:val="0"/>
              <w:spacing w:line="276" w:lineRule="auto"/>
              <w:rPr>
                <w:rFonts w:ascii="Calibri" w:hAnsi="Calibri" w:cs="MgHelveticaUCPol"/>
                <w:b/>
                <w:sz w:val="18"/>
                <w:szCs w:val="18"/>
                <w:lang w:eastAsia="en-US"/>
              </w:rPr>
            </w:pPr>
          </w:p>
          <w:p w:rsidR="00D164FF" w:rsidRPr="00946ED3" w:rsidRDefault="00D164FF" w:rsidP="00D164FF">
            <w:pPr>
              <w:tabs>
                <w:tab w:val="center" w:pos="4153"/>
                <w:tab w:val="right" w:pos="8306"/>
              </w:tabs>
              <w:autoSpaceDE w:val="0"/>
              <w:autoSpaceDN w:val="0"/>
              <w:adjustRightInd w:val="0"/>
              <w:spacing w:line="276" w:lineRule="auto"/>
              <w:rPr>
                <w:rFonts w:ascii="Calibri" w:hAnsi="Calibri" w:cs="MgHelveticaUCPol"/>
                <w:b/>
                <w:sz w:val="18"/>
                <w:szCs w:val="18"/>
                <w:lang w:eastAsia="en-US"/>
              </w:rPr>
            </w:pPr>
          </w:p>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lang w:val="en-US" w:eastAsia="en-US"/>
              </w:rPr>
            </w:pPr>
          </w:p>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lang w:eastAsia="en-US"/>
              </w:rPr>
            </w:pPr>
            <w:r w:rsidRPr="00946ED3">
              <w:rPr>
                <w:rFonts w:ascii="Calibri" w:hAnsi="Calibri" w:cs="MgHelveticaUCPol"/>
                <w:b/>
                <w:sz w:val="18"/>
                <w:szCs w:val="18"/>
                <w:lang w:eastAsia="en-US"/>
              </w:rPr>
              <w:t>ΑΠΟΦΑΣΗ</w:t>
            </w: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Τ.Κ. - Πόλη</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cs="Arial"/>
                <w:sz w:val="18"/>
                <w:szCs w:val="18"/>
                <w:lang w:eastAsia="en-US"/>
              </w:rPr>
              <w:t>……………………………………….</w:t>
            </w:r>
          </w:p>
        </w:tc>
        <w:tc>
          <w:tcPr>
            <w:tcW w:w="0" w:type="auto"/>
            <w:vMerge/>
            <w:vAlign w:val="center"/>
          </w:tcPr>
          <w:p w:rsidR="00D164FF" w:rsidRPr="00946ED3" w:rsidRDefault="00D164FF" w:rsidP="00D164FF">
            <w:pPr>
              <w:spacing w:line="276" w:lineRule="auto"/>
              <w:rPr>
                <w:rFonts w:ascii="Calibri" w:hAnsi="Calibri" w:cs="MgHelveticaUCPol"/>
                <w:b/>
                <w:sz w:val="18"/>
                <w:szCs w:val="18"/>
                <w:lang w:eastAsia="en-US"/>
              </w:rPr>
            </w:pP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Πληροφορίες</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color w:val="0000FF"/>
                <w:sz w:val="18"/>
                <w:szCs w:val="18"/>
                <w:u w:val="single"/>
              </w:rPr>
            </w:pPr>
            <w:r w:rsidRPr="00946ED3">
              <w:rPr>
                <w:rFonts w:ascii="Calibri" w:hAnsi="Calibri" w:cs="Arial"/>
                <w:sz w:val="18"/>
                <w:szCs w:val="18"/>
                <w:lang w:eastAsia="en-US"/>
              </w:rPr>
              <w:t>……………………………………….</w:t>
            </w:r>
          </w:p>
        </w:tc>
        <w:tc>
          <w:tcPr>
            <w:tcW w:w="0" w:type="auto"/>
            <w:vMerge/>
            <w:vAlign w:val="center"/>
          </w:tcPr>
          <w:p w:rsidR="00D164FF" w:rsidRPr="00946ED3" w:rsidRDefault="00D164FF" w:rsidP="00D164FF">
            <w:pPr>
              <w:spacing w:line="276" w:lineRule="auto"/>
              <w:rPr>
                <w:rFonts w:ascii="Calibri" w:hAnsi="Calibri" w:cs="MgHelveticaUCPol"/>
                <w:b/>
                <w:sz w:val="18"/>
                <w:szCs w:val="18"/>
                <w:lang w:eastAsia="en-US"/>
              </w:rPr>
            </w:pP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Τηλέφωνο</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cs="Arial"/>
                <w:sz w:val="18"/>
                <w:szCs w:val="18"/>
                <w:lang w:eastAsia="en-US"/>
              </w:rPr>
              <w:t>……………………………………….</w:t>
            </w:r>
          </w:p>
        </w:tc>
        <w:tc>
          <w:tcPr>
            <w:tcW w:w="0" w:type="auto"/>
            <w:vMerge/>
            <w:vAlign w:val="center"/>
          </w:tcPr>
          <w:p w:rsidR="00D164FF" w:rsidRPr="00946ED3" w:rsidRDefault="00D164FF" w:rsidP="00D164FF">
            <w:pPr>
              <w:spacing w:line="276" w:lineRule="auto"/>
              <w:rPr>
                <w:rFonts w:ascii="Calibri" w:hAnsi="Calibri" w:cs="MgHelveticaUCPol"/>
                <w:b/>
                <w:sz w:val="18"/>
                <w:szCs w:val="18"/>
                <w:lang w:eastAsia="en-US"/>
              </w:rPr>
            </w:pP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val="en-US" w:eastAsia="en-US"/>
              </w:rPr>
              <w:t>Fax</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sz w:val="18"/>
                <w:szCs w:val="18"/>
                <w:lang w:eastAsia="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lang w:eastAsia="en-US"/>
              </w:rPr>
            </w:pPr>
            <w:r w:rsidRPr="00946ED3">
              <w:rPr>
                <w:rFonts w:ascii="Calibri" w:hAnsi="Calibri" w:cs="Arial"/>
                <w:sz w:val="18"/>
                <w:szCs w:val="18"/>
                <w:lang w:eastAsia="en-US"/>
              </w:rPr>
              <w:t>……………………………………….</w:t>
            </w:r>
          </w:p>
        </w:tc>
        <w:tc>
          <w:tcPr>
            <w:tcW w:w="0" w:type="auto"/>
            <w:vMerge/>
            <w:vAlign w:val="center"/>
          </w:tcPr>
          <w:p w:rsidR="00D164FF" w:rsidRPr="00946ED3" w:rsidRDefault="00D164FF" w:rsidP="00D164FF">
            <w:pPr>
              <w:spacing w:line="276" w:lineRule="auto"/>
              <w:rPr>
                <w:rFonts w:ascii="Calibri" w:hAnsi="Calibri" w:cs="MgHelveticaUCPol"/>
                <w:b/>
                <w:sz w:val="18"/>
                <w:szCs w:val="18"/>
                <w:lang w:eastAsia="en-US"/>
              </w:rPr>
            </w:pPr>
          </w:p>
        </w:tc>
      </w:tr>
      <w:tr w:rsidR="00D164FF" w:rsidRPr="006F7579"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lang w:val="en-US" w:eastAsia="en-US"/>
              </w:rPr>
            </w:pPr>
            <w:r w:rsidRPr="00946ED3">
              <w:rPr>
                <w:rFonts w:ascii="Calibri" w:hAnsi="Calibri"/>
                <w:sz w:val="18"/>
                <w:szCs w:val="18"/>
                <w:lang w:val="en-US" w:eastAsia="en-US"/>
              </w:rPr>
              <w:t>Email</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lang w:val="en-US" w:eastAsia="en-US"/>
              </w:rPr>
            </w:pPr>
            <w:r w:rsidRPr="00946ED3">
              <w:rPr>
                <w:rFonts w:ascii="Calibri" w:hAnsi="Calibri"/>
                <w:sz w:val="18"/>
                <w:szCs w:val="18"/>
                <w:lang w:val="en-US" w:eastAsia="en-US"/>
              </w:rPr>
              <w:t>:</w:t>
            </w:r>
          </w:p>
        </w:tc>
        <w:tc>
          <w:tcPr>
            <w:tcW w:w="2943" w:type="dxa"/>
            <w:noWrap/>
          </w:tcPr>
          <w:p w:rsidR="00D164FF" w:rsidRPr="00946ED3" w:rsidRDefault="00D164FF" w:rsidP="00D164FF">
            <w:pPr>
              <w:tabs>
                <w:tab w:val="center" w:pos="4153"/>
                <w:tab w:val="right" w:pos="8306"/>
              </w:tabs>
              <w:spacing w:line="276" w:lineRule="auto"/>
              <w:rPr>
                <w:rFonts w:ascii="Calibri" w:hAnsi="Calibri" w:cs="Arial"/>
                <w:sz w:val="18"/>
                <w:szCs w:val="18"/>
                <w:lang w:eastAsia="en-US"/>
              </w:rPr>
            </w:pPr>
            <w:r w:rsidRPr="00946ED3">
              <w:rPr>
                <w:rFonts w:ascii="Calibri" w:hAnsi="Calibri" w:cs="Arial"/>
                <w:sz w:val="18"/>
                <w:szCs w:val="18"/>
                <w:lang w:eastAsia="en-US"/>
              </w:rPr>
              <w:t>……………………………………….</w:t>
            </w:r>
          </w:p>
        </w:tc>
        <w:tc>
          <w:tcPr>
            <w:tcW w:w="0" w:type="auto"/>
            <w:vMerge/>
            <w:vAlign w:val="center"/>
          </w:tcPr>
          <w:p w:rsidR="00D164FF" w:rsidRPr="00946ED3" w:rsidRDefault="00D164FF" w:rsidP="00D164FF">
            <w:pPr>
              <w:spacing w:line="276" w:lineRule="auto"/>
              <w:rPr>
                <w:rFonts w:ascii="Calibri" w:hAnsi="Calibri" w:cs="MgHelveticaUCPol"/>
                <w:b/>
                <w:sz w:val="18"/>
                <w:szCs w:val="18"/>
                <w:lang w:eastAsia="en-US"/>
              </w:rPr>
            </w:pPr>
          </w:p>
        </w:tc>
      </w:tr>
    </w:tbl>
    <w:p w:rsidR="00D164FF" w:rsidRPr="00946ED3" w:rsidRDefault="00D164FF" w:rsidP="00D164FF">
      <w:pPr>
        <w:tabs>
          <w:tab w:val="center" w:pos="4153"/>
          <w:tab w:val="right" w:pos="8306"/>
        </w:tabs>
        <w:spacing w:line="276" w:lineRule="auto"/>
        <w:ind w:right="181"/>
        <w:jc w:val="both"/>
        <w:rPr>
          <w:rFonts w:ascii="Calibri" w:hAnsi="Calibri" w:cs="Tahoma"/>
          <w:b/>
          <w:snapToGrid w:val="0"/>
          <w:sz w:val="22"/>
          <w:szCs w:val="22"/>
          <w:lang w:val="en-US" w:eastAsia="en-US"/>
        </w:rPr>
      </w:pPr>
    </w:p>
    <w:p w:rsidR="00AB3AE6" w:rsidRDefault="00D164FF" w:rsidP="00AB3AE6">
      <w:pPr>
        <w:tabs>
          <w:tab w:val="center" w:pos="4153"/>
          <w:tab w:val="right" w:pos="8306"/>
        </w:tabs>
        <w:spacing w:line="276" w:lineRule="auto"/>
        <w:ind w:right="181"/>
        <w:jc w:val="both"/>
        <w:rPr>
          <w:rFonts w:ascii="Calibri" w:hAnsi="Calibri" w:cs="Tahoma"/>
          <w:b/>
          <w:snapToGrid w:val="0"/>
          <w:sz w:val="22"/>
          <w:szCs w:val="22"/>
          <w:lang w:eastAsia="en-US"/>
        </w:rPr>
      </w:pPr>
      <w:r w:rsidRPr="00946ED3">
        <w:rPr>
          <w:rFonts w:ascii="Calibri" w:hAnsi="Calibri" w:cs="Tahoma"/>
          <w:b/>
          <w:snapToGrid w:val="0"/>
          <w:sz w:val="22"/>
          <w:szCs w:val="22"/>
          <w:lang w:eastAsia="en-US"/>
        </w:rPr>
        <w:t xml:space="preserve">Θέμα: Απόφαση σύστασης-συγκρότησης τριμελούς Επιτροπής παραλαβής παραδοτέων των συμβάσεων έργου </w:t>
      </w:r>
      <w:r w:rsidRPr="00F81BA4">
        <w:rPr>
          <w:rFonts w:ascii="Calibri" w:hAnsi="Calibri" w:cs="Tahoma"/>
          <w:b/>
          <w:snapToGrid w:val="0"/>
          <w:sz w:val="22"/>
          <w:szCs w:val="22"/>
          <w:lang w:eastAsia="en-US"/>
        </w:rPr>
        <w:t>των Υπευθύνων Σχολικών Κέντρων Αντισταθμιστικής Εκπαίδευσης ως προς την Ενι</w:t>
      </w:r>
      <w:r>
        <w:rPr>
          <w:rFonts w:ascii="Calibri" w:hAnsi="Calibri" w:cs="Tahoma"/>
          <w:b/>
          <w:snapToGrid w:val="0"/>
          <w:sz w:val="22"/>
          <w:szCs w:val="22"/>
          <w:lang w:eastAsia="en-US"/>
        </w:rPr>
        <w:t>σχυτική Διδασκαλία (Υ.Σ.Κ.Α.Ε.)</w:t>
      </w:r>
      <w:r w:rsidR="00375D2C">
        <w:rPr>
          <w:rFonts w:ascii="Calibri" w:hAnsi="Calibri" w:cs="Tahoma"/>
          <w:b/>
          <w:snapToGrid w:val="0"/>
          <w:sz w:val="22"/>
          <w:szCs w:val="22"/>
          <w:lang w:eastAsia="en-US"/>
        </w:rPr>
        <w:t xml:space="preserve">, για το </w:t>
      </w:r>
      <w:r w:rsidR="00375D2C" w:rsidRPr="00375D2C">
        <w:rPr>
          <w:rFonts w:ascii="Calibri" w:hAnsi="Calibri" w:cs="Tahoma"/>
          <w:b/>
          <w:snapToGrid w:val="0"/>
          <w:sz w:val="22"/>
          <w:szCs w:val="22"/>
          <w:u w:val="single"/>
          <w:lang w:eastAsia="en-US"/>
        </w:rPr>
        <w:t>σχ. έτος 202</w:t>
      </w:r>
      <w:r w:rsidR="00025D8E">
        <w:rPr>
          <w:rFonts w:ascii="Calibri" w:hAnsi="Calibri" w:cs="Tahoma"/>
          <w:b/>
          <w:snapToGrid w:val="0"/>
          <w:sz w:val="22"/>
          <w:szCs w:val="22"/>
          <w:u w:val="single"/>
          <w:lang w:eastAsia="en-US"/>
        </w:rPr>
        <w:t>4</w:t>
      </w:r>
      <w:r w:rsidR="00375D2C" w:rsidRPr="00375D2C">
        <w:rPr>
          <w:rFonts w:ascii="Calibri" w:hAnsi="Calibri" w:cs="Tahoma"/>
          <w:b/>
          <w:snapToGrid w:val="0"/>
          <w:sz w:val="22"/>
          <w:szCs w:val="22"/>
          <w:u w:val="single"/>
          <w:lang w:eastAsia="en-US"/>
        </w:rPr>
        <w:t>-202</w:t>
      </w:r>
      <w:r w:rsidR="00025D8E">
        <w:rPr>
          <w:rFonts w:ascii="Calibri" w:hAnsi="Calibri" w:cs="Tahoma"/>
          <w:b/>
          <w:snapToGrid w:val="0"/>
          <w:sz w:val="22"/>
          <w:szCs w:val="22"/>
          <w:u w:val="single"/>
          <w:lang w:eastAsia="en-US"/>
        </w:rPr>
        <w:t>5</w:t>
      </w:r>
      <w:r w:rsidR="00375D2C">
        <w:rPr>
          <w:rFonts w:ascii="Calibri" w:hAnsi="Calibri" w:cs="Tahoma"/>
          <w:b/>
          <w:snapToGrid w:val="0"/>
          <w:sz w:val="22"/>
          <w:szCs w:val="22"/>
          <w:lang w:eastAsia="en-US"/>
        </w:rPr>
        <w:t xml:space="preserve">, </w:t>
      </w:r>
      <w:r w:rsidRPr="00F81BA4">
        <w:rPr>
          <w:rFonts w:ascii="Calibri" w:hAnsi="Calibri" w:cs="Tahoma"/>
          <w:b/>
          <w:snapToGrid w:val="0"/>
          <w:sz w:val="22"/>
          <w:szCs w:val="22"/>
          <w:lang w:eastAsia="en-US"/>
        </w:rPr>
        <w:t>στο</w:t>
      </w:r>
      <w:r w:rsidRPr="00946ED3">
        <w:rPr>
          <w:rFonts w:ascii="Calibri" w:hAnsi="Calibri" w:cs="Tahoma"/>
          <w:b/>
          <w:snapToGrid w:val="0"/>
          <w:sz w:val="22"/>
          <w:szCs w:val="22"/>
          <w:lang w:eastAsia="en-US"/>
        </w:rPr>
        <w:t xml:space="preserve"> πλαίσιο της </w:t>
      </w:r>
      <w:r w:rsidRPr="00946ED3">
        <w:rPr>
          <w:rFonts w:ascii="Calibri" w:hAnsi="Calibri" w:cs="Tahoma"/>
          <w:b/>
          <w:bCs/>
          <w:sz w:val="22"/>
          <w:szCs w:val="22"/>
        </w:rPr>
        <w:t xml:space="preserve">Πράξης </w:t>
      </w:r>
      <w:r w:rsidR="00096E13" w:rsidRPr="00096E13">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096E13" w:rsidRPr="00096E13">
        <w:rPr>
          <w:rFonts w:asciiTheme="minorHAnsi" w:hAnsiTheme="minorHAnsi" w:cstheme="minorHAnsi"/>
          <w:b/>
          <w:snapToGrid w:val="0"/>
          <w:sz w:val="22"/>
          <w:szCs w:val="22"/>
        </w:rPr>
        <w:t>,</w:t>
      </w:r>
      <w:r w:rsidR="00096E13">
        <w:rPr>
          <w:rFonts w:asciiTheme="minorHAnsi" w:hAnsiTheme="minorHAnsi" w:cstheme="minorHAnsi"/>
          <w:b/>
          <w:sz w:val="22"/>
          <w:szCs w:val="22"/>
        </w:rPr>
        <w:t xml:space="preserve"> με κωδικό ΟΠΣ</w:t>
      </w:r>
      <w:r w:rsidRPr="00096E13">
        <w:rPr>
          <w:rFonts w:ascii="Calibri" w:hAnsi="Calibri" w:cs="Tahoma"/>
          <w:b/>
          <w:caps/>
          <w:snapToGrid w:val="0"/>
          <w:sz w:val="22"/>
          <w:szCs w:val="22"/>
          <w:lang w:eastAsia="en-US"/>
        </w:rPr>
        <w:t xml:space="preserve"> </w:t>
      </w:r>
      <w:r w:rsidR="00C44C88" w:rsidRPr="00096E13">
        <w:rPr>
          <w:rFonts w:ascii="Calibri" w:hAnsi="Calibri" w:cs="Tahoma"/>
          <w:b/>
          <w:caps/>
          <w:snapToGrid w:val="0"/>
          <w:sz w:val="22"/>
          <w:szCs w:val="22"/>
          <w:lang w:eastAsia="en-US"/>
        </w:rPr>
        <w:t>6001775</w:t>
      </w:r>
      <w:r w:rsidR="00096E13">
        <w:rPr>
          <w:rFonts w:ascii="Calibri" w:hAnsi="Calibri" w:cs="Tahoma"/>
          <w:b/>
          <w:caps/>
          <w:snapToGrid w:val="0"/>
          <w:sz w:val="22"/>
          <w:szCs w:val="22"/>
          <w:lang w:eastAsia="en-US"/>
        </w:rPr>
        <w:t>,</w:t>
      </w:r>
      <w:r w:rsidR="00096E13">
        <w:rPr>
          <w:rFonts w:ascii="Calibri" w:hAnsi="Calibri" w:cs="Tahoma"/>
          <w:b/>
          <w:snapToGrid w:val="0"/>
          <w:sz w:val="22"/>
          <w:szCs w:val="22"/>
          <w:lang w:eastAsia="en-US"/>
        </w:rPr>
        <w:t xml:space="preserve"> </w:t>
      </w:r>
      <w:r w:rsidR="00AB3AE6" w:rsidRPr="00096E13">
        <w:rPr>
          <w:rFonts w:ascii="Calibri" w:hAnsi="Calibri" w:cs="Tahoma"/>
          <w:b/>
          <w:snapToGrid w:val="0"/>
          <w:sz w:val="22"/>
          <w:szCs w:val="22"/>
          <w:lang w:eastAsia="en-US"/>
        </w:rPr>
        <w:t xml:space="preserve">του </w:t>
      </w:r>
      <w:r w:rsidR="004D30F8" w:rsidRPr="00096E13">
        <w:rPr>
          <w:rFonts w:ascii="Calibri" w:hAnsi="Calibri" w:cs="Tahoma"/>
          <w:b/>
          <w:snapToGrid w:val="0"/>
          <w:sz w:val="22"/>
          <w:szCs w:val="22"/>
          <w:lang w:eastAsia="en-US"/>
        </w:rPr>
        <w:t>Προγράμματος</w:t>
      </w:r>
      <w:r w:rsidR="00AB3AE6" w:rsidRPr="00AB3AE6">
        <w:rPr>
          <w:rFonts w:ascii="Calibri" w:hAnsi="Calibri" w:cs="Tahoma"/>
          <w:b/>
          <w:snapToGrid w:val="0"/>
          <w:sz w:val="22"/>
          <w:szCs w:val="22"/>
          <w:lang w:eastAsia="en-US"/>
        </w:rPr>
        <w:t xml:space="preserve"> «Ανθρώπινο Δ</w:t>
      </w:r>
      <w:r w:rsidR="00096E13">
        <w:rPr>
          <w:rFonts w:ascii="Calibri" w:hAnsi="Calibri" w:cs="Tahoma"/>
          <w:b/>
          <w:snapToGrid w:val="0"/>
          <w:sz w:val="22"/>
          <w:szCs w:val="22"/>
          <w:lang w:eastAsia="en-US"/>
        </w:rPr>
        <w:t xml:space="preserve">υναμικό &amp; Κοινωνική Συνοχή», </w:t>
      </w:r>
      <w:r w:rsidR="00AB3AE6" w:rsidRPr="00AB3AE6">
        <w:rPr>
          <w:rFonts w:ascii="Calibri" w:hAnsi="Calibri" w:cs="Tahoma"/>
          <w:b/>
          <w:snapToGrid w:val="0"/>
          <w:sz w:val="22"/>
          <w:szCs w:val="22"/>
          <w:lang w:eastAsia="en-US"/>
        </w:rPr>
        <w:t>ΕΣΠΑ 2021-2027</w:t>
      </w:r>
      <w:r w:rsidR="00AB3AE6">
        <w:rPr>
          <w:rFonts w:ascii="Calibri" w:hAnsi="Calibri" w:cs="Tahoma"/>
          <w:b/>
          <w:snapToGrid w:val="0"/>
          <w:sz w:val="22"/>
          <w:szCs w:val="22"/>
          <w:lang w:eastAsia="en-US"/>
        </w:rPr>
        <w:t>.</w:t>
      </w:r>
    </w:p>
    <w:p w:rsidR="00AB3AE6" w:rsidRDefault="00AB3AE6" w:rsidP="00AB3AE6">
      <w:pPr>
        <w:tabs>
          <w:tab w:val="center" w:pos="4153"/>
          <w:tab w:val="right" w:pos="8306"/>
        </w:tabs>
        <w:spacing w:line="276" w:lineRule="auto"/>
        <w:ind w:right="181"/>
        <w:jc w:val="both"/>
        <w:rPr>
          <w:rFonts w:ascii="Calibri" w:hAnsi="Calibri" w:cs="Tahoma"/>
          <w:b/>
          <w:snapToGrid w:val="0"/>
          <w:sz w:val="22"/>
          <w:szCs w:val="22"/>
          <w:lang w:eastAsia="en-US"/>
        </w:rPr>
      </w:pPr>
    </w:p>
    <w:p w:rsidR="00D164FF" w:rsidRPr="00946ED3" w:rsidRDefault="00D164FF" w:rsidP="00AB3AE6">
      <w:pPr>
        <w:tabs>
          <w:tab w:val="center" w:pos="4153"/>
          <w:tab w:val="right" w:pos="8306"/>
        </w:tabs>
        <w:spacing w:line="276" w:lineRule="auto"/>
        <w:ind w:right="181"/>
        <w:jc w:val="center"/>
        <w:rPr>
          <w:rFonts w:ascii="Calibri" w:hAnsi="Calibri"/>
          <w:b/>
          <w:sz w:val="22"/>
          <w:szCs w:val="22"/>
          <w:lang w:eastAsia="en-US"/>
        </w:rPr>
      </w:pPr>
      <w:r w:rsidRPr="00946ED3">
        <w:rPr>
          <w:rFonts w:ascii="Calibri" w:hAnsi="Calibri"/>
          <w:b/>
          <w:sz w:val="22"/>
          <w:szCs w:val="22"/>
          <w:lang w:eastAsia="en-US"/>
        </w:rPr>
        <w:t>Ο Διευθυντής της Διεύθυνσης Δευτεροβάθμιας Εκπαίδευσης</w:t>
      </w:r>
    </w:p>
    <w:p w:rsidR="00D164FF" w:rsidRPr="00946ED3" w:rsidRDefault="00D164FF" w:rsidP="00D164FF">
      <w:pPr>
        <w:spacing w:line="276" w:lineRule="auto"/>
        <w:ind w:right="-180"/>
        <w:jc w:val="both"/>
        <w:rPr>
          <w:rFonts w:ascii="Calibri" w:hAnsi="Calibri" w:cs="Tahoma"/>
          <w:snapToGrid w:val="0"/>
          <w:sz w:val="22"/>
          <w:szCs w:val="22"/>
          <w:lang w:eastAsia="en-US"/>
        </w:rPr>
      </w:pPr>
      <w:r w:rsidRPr="00946ED3">
        <w:rPr>
          <w:rFonts w:ascii="Calibri" w:hAnsi="Calibri" w:cs="Tahoma"/>
          <w:snapToGrid w:val="0"/>
          <w:sz w:val="22"/>
          <w:szCs w:val="22"/>
          <w:lang w:eastAsia="en-US"/>
        </w:rPr>
        <w:t>Έχοντας υπόψη:</w:t>
      </w:r>
    </w:p>
    <w:p w:rsidR="00D164FF" w:rsidRDefault="00565962" w:rsidP="00DB1EEE">
      <w:pPr>
        <w:numPr>
          <w:ilvl w:val="0"/>
          <w:numId w:val="28"/>
        </w:numPr>
        <w:spacing w:line="276" w:lineRule="auto"/>
        <w:ind w:right="-180"/>
        <w:jc w:val="both"/>
        <w:rPr>
          <w:rFonts w:ascii="Calibri" w:hAnsi="Calibri"/>
          <w:sz w:val="22"/>
          <w:szCs w:val="22"/>
        </w:rPr>
      </w:pPr>
      <w:r>
        <w:rPr>
          <w:rFonts w:ascii="Calibri" w:hAnsi="Calibri"/>
          <w:sz w:val="22"/>
          <w:szCs w:val="22"/>
        </w:rPr>
        <w:t>Την υπ’ αριθμ.</w:t>
      </w:r>
      <w:r w:rsidR="00D164FF" w:rsidRPr="00946ED3">
        <w:rPr>
          <w:rFonts w:ascii="Calibri" w:hAnsi="Calibri"/>
          <w:sz w:val="22"/>
          <w:szCs w:val="22"/>
        </w:rPr>
        <w:t xml:space="preserve"> 84172/ΙΒ/2010 (1180/Β) ΥΑ, η οποία τροποποίησε τη με αρ.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w:t>
      </w:r>
      <w:r w:rsidR="00D164FF" w:rsidRPr="005365FF">
        <w:rPr>
          <w:rFonts w:ascii="Calibri" w:hAnsi="Calibri"/>
          <w:sz w:val="22"/>
          <w:szCs w:val="22"/>
        </w:rPr>
        <w:t>των διδασκόντων», όπως τροποποιείται και ισχύει.</w:t>
      </w:r>
    </w:p>
    <w:p w:rsidR="00D164FF" w:rsidRDefault="00535E63" w:rsidP="00DB1EEE">
      <w:pPr>
        <w:pStyle w:val="af4"/>
        <w:numPr>
          <w:ilvl w:val="0"/>
          <w:numId w:val="28"/>
        </w:numPr>
        <w:spacing w:before="120" w:after="120"/>
        <w:ind w:right="-15"/>
        <w:jc w:val="both"/>
      </w:pPr>
      <w:r w:rsidRPr="00F01CD3">
        <w:rPr>
          <w:rFonts w:asciiTheme="minorHAnsi" w:hAnsiTheme="minorHAnsi" w:cstheme="minorHAnsi"/>
        </w:rPr>
        <w:t xml:space="preserve">Την υπ’ αρ. </w:t>
      </w:r>
      <w:r w:rsidRPr="00F01CD3">
        <w:rPr>
          <w:rFonts w:asciiTheme="minorHAnsi" w:hAnsiTheme="minorHAnsi" w:cstheme="minorHAnsi"/>
          <w:color w:val="000000" w:themeColor="text1"/>
        </w:rPr>
        <w:t xml:space="preserve">πρωτ. 100269/30-10-2023 (ΑΔΑ:ΨΡΧΞΗ-ΗΩΤ) Απόφαση </w:t>
      </w:r>
      <w:r w:rsidRPr="00F01CD3">
        <w:rPr>
          <w:rFonts w:asciiTheme="minorHAnsi" w:hAnsiTheme="minorHAnsi" w:cstheme="minorHAnsi"/>
        </w:rPr>
        <w:t>Ένταξης της Πράξης με τίτλο «</w:t>
      </w:r>
      <w:r w:rsidRPr="00766A95">
        <w:rPr>
          <w:rFonts w:asciiTheme="minorHAnsi" w:hAnsiTheme="minorHAnsi" w:cstheme="minorHAnsi"/>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Pr>
          <w:rFonts w:asciiTheme="minorHAnsi" w:hAnsiTheme="minorHAnsi" w:cstheme="minorHAnsi"/>
          <w:snapToGrid w:val="0"/>
        </w:rPr>
        <w:t>,</w:t>
      </w:r>
      <w:r w:rsidRPr="00BC662C">
        <w:rPr>
          <w:rFonts w:asciiTheme="minorHAnsi" w:hAnsiTheme="minorHAnsi" w:cstheme="minorHAnsi"/>
        </w:rPr>
        <w:t xml:space="preserve"> με κωδικό ΟΠΣ 6001775</w:t>
      </w:r>
      <w:r>
        <w:rPr>
          <w:rFonts w:asciiTheme="minorHAnsi" w:hAnsiTheme="minorHAnsi" w:cstheme="minorHAnsi"/>
        </w:rPr>
        <w:t>,</w:t>
      </w:r>
      <w:r w:rsidRPr="00BC662C">
        <w:rPr>
          <w:rFonts w:asciiTheme="minorHAnsi" w:hAnsiTheme="minorHAnsi" w:cstheme="minorHAnsi"/>
        </w:rPr>
        <w:t xml:space="preserve"> στο Πρόγραμμα «Ανθρώπινο Δυναμικό και Κοινωνική Συνοχή» 2021-2027 , όπως τροποποιείται και ισχύει</w:t>
      </w:r>
      <w:r w:rsidR="00CC5F95" w:rsidRPr="00CC5F95">
        <w:t xml:space="preserve">, </w:t>
      </w:r>
      <w:r w:rsidR="00D164FF" w:rsidRPr="00CC5F95">
        <w:t>το εγκεκριμένο Τεχνικό Δελτίο της Πράξης καθώς και τις τροποποιήσεις αυτού.</w:t>
      </w:r>
    </w:p>
    <w:p w:rsidR="004B2F4A" w:rsidRDefault="004B2F4A" w:rsidP="004B2F4A">
      <w:pPr>
        <w:spacing w:before="120" w:after="120"/>
        <w:ind w:right="-15"/>
        <w:jc w:val="both"/>
      </w:pPr>
    </w:p>
    <w:p w:rsidR="004B2F4A" w:rsidRPr="00CC5F95" w:rsidRDefault="004B2F4A" w:rsidP="004B2F4A">
      <w:pPr>
        <w:spacing w:before="120" w:after="120"/>
        <w:ind w:right="-15"/>
        <w:jc w:val="both"/>
      </w:pPr>
    </w:p>
    <w:p w:rsidR="00D164FF" w:rsidRPr="006B3D11" w:rsidRDefault="006B3D11" w:rsidP="00DB1EEE">
      <w:pPr>
        <w:pStyle w:val="af4"/>
        <w:numPr>
          <w:ilvl w:val="0"/>
          <w:numId w:val="28"/>
        </w:numPr>
        <w:spacing w:after="37" w:line="271" w:lineRule="auto"/>
        <w:ind w:right="185"/>
        <w:jc w:val="both"/>
        <w:rPr>
          <w:rFonts w:asciiTheme="minorHAnsi" w:hAnsiTheme="minorHAnsi" w:cstheme="minorHAnsi"/>
        </w:rPr>
      </w:pPr>
      <w:r>
        <w:rPr>
          <w:rFonts w:asciiTheme="minorHAnsi" w:hAnsiTheme="minorHAnsi" w:cstheme="minorHAnsi"/>
        </w:rPr>
        <w:lastRenderedPageBreak/>
        <w:t>Τ</w:t>
      </w:r>
      <w:r w:rsidRPr="006B3D11">
        <w:rPr>
          <w:rFonts w:asciiTheme="minorHAnsi" w:hAnsiTheme="minorHAnsi" w:cstheme="minorHAnsi"/>
        </w:rPr>
        <w:t>η</w:t>
      </w:r>
      <w:r>
        <w:rPr>
          <w:rFonts w:asciiTheme="minorHAnsi" w:hAnsiTheme="minorHAnsi" w:cstheme="minorHAnsi"/>
        </w:rPr>
        <w:t>ν</w:t>
      </w:r>
      <w:r w:rsidRPr="006B3D11">
        <w:rPr>
          <w:rFonts w:asciiTheme="minorHAnsi" w:hAnsiTheme="minorHAnsi" w:cstheme="minorHAnsi"/>
        </w:rPr>
        <w:t xml:space="preserve"> υπ’ αρ. πρωτ. </w:t>
      </w:r>
      <w:r w:rsidR="009F41EE" w:rsidRPr="00D2316C">
        <w:rPr>
          <w:rFonts w:cs="Calibri"/>
          <w:bCs/>
        </w:rPr>
        <w:t xml:space="preserve">114223/Δ2/02-10-2024 (ΦΕΚ Β΄ 5567/07-10-2024) </w:t>
      </w:r>
      <w:r w:rsidR="009F41EE" w:rsidRPr="00997F41">
        <w:rPr>
          <w:rFonts w:asciiTheme="minorHAnsi" w:hAnsiTheme="minorHAnsi" w:cstheme="minorHAnsi"/>
        </w:rPr>
        <w:t xml:space="preserve"> : «Οργάνωση και λειτουργία σχολικών κέντρων αντισταθμιστικής εκπαίδευσης ως προς την Ενισχυτική Διδα</w:t>
      </w:r>
      <w:r w:rsidR="009F41EE">
        <w:rPr>
          <w:rFonts w:asciiTheme="minorHAnsi" w:hAnsiTheme="minorHAnsi" w:cstheme="minorHAnsi"/>
        </w:rPr>
        <w:t>σκαλία για το σχολικό έτος 2024-2025</w:t>
      </w:r>
      <w:r w:rsidR="009F41EE" w:rsidRPr="00997F41">
        <w:rPr>
          <w:rFonts w:asciiTheme="minorHAnsi" w:hAnsiTheme="minorHAnsi" w:cstheme="minorHAnsi"/>
        </w:rPr>
        <w:t>»</w:t>
      </w:r>
      <w:r w:rsidR="009F41EE" w:rsidRPr="000B636C">
        <w:rPr>
          <w:rFonts w:cs="Calibri"/>
        </w:rPr>
        <w:t>,</w:t>
      </w:r>
      <w:r>
        <w:rPr>
          <w:rFonts w:asciiTheme="minorHAnsi" w:hAnsiTheme="minorHAnsi" w:cstheme="minorHAnsi"/>
        </w:rPr>
        <w:t xml:space="preserve">, </w:t>
      </w:r>
      <w:r w:rsidR="00D164FF" w:rsidRPr="006B3D11">
        <w:t>όπως αυτή εκδίδεται, συμπληρώνεται, τροποποιείται και ισχύει για κάθε σχολικό έτος εφαρμογής του προγράμματος.</w:t>
      </w:r>
    </w:p>
    <w:p w:rsidR="00D164FF" w:rsidRPr="00946ED3" w:rsidRDefault="00D164FF" w:rsidP="00DB1EEE">
      <w:pPr>
        <w:numPr>
          <w:ilvl w:val="0"/>
          <w:numId w:val="28"/>
        </w:numPr>
        <w:spacing w:line="276" w:lineRule="auto"/>
        <w:ind w:right="-180"/>
        <w:jc w:val="both"/>
        <w:rPr>
          <w:rFonts w:ascii="Calibri" w:hAnsi="Calibri" w:cs="Tahoma"/>
          <w:snapToGrid w:val="0"/>
          <w:sz w:val="22"/>
          <w:szCs w:val="22"/>
          <w:lang w:eastAsia="en-US"/>
        </w:rPr>
      </w:pPr>
      <w:r w:rsidRPr="00946ED3">
        <w:rPr>
          <w:rFonts w:ascii="Calibri" w:hAnsi="Calibri"/>
          <w:sz w:val="22"/>
          <w:szCs w:val="22"/>
        </w:rPr>
        <w:t>Το γεγονός ότι από την παρούσα δεν προκύπτει καμία δαπάνη.</w:t>
      </w:r>
    </w:p>
    <w:p w:rsidR="00D164FF" w:rsidRPr="00946ED3" w:rsidRDefault="00D164FF" w:rsidP="00D164FF">
      <w:pPr>
        <w:tabs>
          <w:tab w:val="left" w:pos="5775"/>
        </w:tabs>
        <w:spacing w:before="240" w:after="120" w:line="276" w:lineRule="auto"/>
        <w:jc w:val="center"/>
        <w:rPr>
          <w:rFonts w:ascii="Calibri" w:hAnsi="Calibri" w:cs="Tahoma"/>
          <w:b/>
          <w:snapToGrid w:val="0"/>
          <w:sz w:val="22"/>
          <w:szCs w:val="22"/>
          <w:lang w:eastAsia="en-US"/>
        </w:rPr>
      </w:pPr>
      <w:r w:rsidRPr="00946ED3">
        <w:rPr>
          <w:rFonts w:ascii="Calibri" w:hAnsi="Calibri" w:cs="Tahoma"/>
          <w:b/>
          <w:snapToGrid w:val="0"/>
          <w:sz w:val="22"/>
          <w:szCs w:val="22"/>
          <w:lang w:eastAsia="en-US"/>
        </w:rPr>
        <w:t>Αποφασίζουμε</w:t>
      </w:r>
    </w:p>
    <w:p w:rsidR="00D164FF" w:rsidRDefault="00D164FF" w:rsidP="00D164FF">
      <w:pPr>
        <w:spacing w:line="276" w:lineRule="auto"/>
        <w:ind w:right="-58"/>
        <w:jc w:val="both"/>
        <w:rPr>
          <w:rFonts w:ascii="Calibri" w:hAnsi="Calibri"/>
          <w:bCs/>
          <w:sz w:val="22"/>
          <w:szCs w:val="22"/>
        </w:rPr>
      </w:pPr>
      <w:r w:rsidRPr="00946ED3">
        <w:rPr>
          <w:rFonts w:ascii="Calibri" w:hAnsi="Calibri"/>
          <w:sz w:val="22"/>
          <w:szCs w:val="22"/>
        </w:rPr>
        <w:t xml:space="preserve">Τη σύσταση και συγκρότηση τριμελούς Επιτροπής παραλαβής των παραδοτέων των συμβάσεων έργου των </w:t>
      </w:r>
      <w:r w:rsidRPr="00AA11E7">
        <w:rPr>
          <w:rFonts w:ascii="Calibri" w:hAnsi="Calibri" w:cs="Tahoma"/>
          <w:snapToGrid w:val="0"/>
          <w:sz w:val="22"/>
          <w:szCs w:val="22"/>
          <w:lang w:eastAsia="en-US"/>
        </w:rPr>
        <w:t>Υπευθύνων Σχολικών Κέντρων Αντισταθμιστικής Εκπαίδευσης (</w:t>
      </w:r>
      <w:r w:rsidRPr="00AA11E7">
        <w:rPr>
          <w:rFonts w:ascii="Calibri" w:hAnsi="Calibri"/>
          <w:sz w:val="22"/>
          <w:szCs w:val="22"/>
        </w:rPr>
        <w:t>Υ.Σ.Κ.Α.Ε.)</w:t>
      </w:r>
      <w:r w:rsidRPr="00946ED3">
        <w:rPr>
          <w:rFonts w:ascii="Calibri" w:hAnsi="Calibri"/>
          <w:sz w:val="22"/>
          <w:szCs w:val="22"/>
        </w:rPr>
        <w:t xml:space="preserve"> της Διεύθυνσης Δευτεροβάθμιας Εκπαίδευσης ……………………………………………., στο </w:t>
      </w:r>
      <w:r w:rsidRPr="00946ED3">
        <w:rPr>
          <w:rFonts w:ascii="Calibri" w:hAnsi="Calibri" w:cs="Tahoma"/>
          <w:snapToGrid w:val="0"/>
          <w:sz w:val="22"/>
          <w:szCs w:val="22"/>
          <w:lang w:eastAsia="en-US"/>
        </w:rPr>
        <w:t xml:space="preserve">πλαίσιο της </w:t>
      </w:r>
      <w:r w:rsidRPr="00946ED3">
        <w:rPr>
          <w:rFonts w:ascii="Calibri" w:hAnsi="Calibri" w:cs="Tahoma"/>
          <w:bCs/>
          <w:sz w:val="22"/>
          <w:szCs w:val="22"/>
        </w:rPr>
        <w:t xml:space="preserve">Πράξης </w:t>
      </w:r>
      <w:r w:rsidR="002F414D" w:rsidRPr="002F414D">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2F414D" w:rsidRPr="002F414D">
        <w:rPr>
          <w:rFonts w:asciiTheme="minorHAnsi" w:hAnsiTheme="minorHAnsi" w:cstheme="minorHAnsi"/>
          <w:b/>
          <w:snapToGrid w:val="0"/>
          <w:sz w:val="22"/>
          <w:szCs w:val="22"/>
        </w:rPr>
        <w:t>,</w:t>
      </w:r>
      <w:r w:rsidR="002F414D" w:rsidRPr="002F414D">
        <w:rPr>
          <w:rFonts w:asciiTheme="minorHAnsi" w:hAnsiTheme="minorHAnsi" w:cstheme="minorHAnsi"/>
          <w:b/>
          <w:sz w:val="22"/>
          <w:szCs w:val="22"/>
        </w:rPr>
        <w:t xml:space="preserve"> </w:t>
      </w:r>
      <w:r w:rsidRPr="002F414D">
        <w:rPr>
          <w:rFonts w:ascii="Calibri" w:hAnsi="Calibri" w:cs="Tahoma"/>
          <w:b/>
          <w:snapToGrid w:val="0"/>
          <w:sz w:val="22"/>
          <w:szCs w:val="22"/>
          <w:lang w:eastAsia="en-US"/>
        </w:rPr>
        <w:t xml:space="preserve">με </w:t>
      </w:r>
      <w:r w:rsidR="00B21365" w:rsidRPr="002F414D">
        <w:rPr>
          <w:rFonts w:ascii="Calibri" w:hAnsi="Calibri" w:cs="Tahoma"/>
          <w:b/>
          <w:snapToGrid w:val="0"/>
          <w:sz w:val="22"/>
          <w:szCs w:val="22"/>
          <w:lang w:eastAsia="en-US"/>
        </w:rPr>
        <w:t xml:space="preserve">κωδικό ΟΠΣ </w:t>
      </w:r>
      <w:r w:rsidR="00C44C88" w:rsidRPr="002F414D">
        <w:rPr>
          <w:rFonts w:ascii="Calibri" w:hAnsi="Calibri" w:cs="Tahoma"/>
          <w:b/>
          <w:snapToGrid w:val="0"/>
          <w:sz w:val="22"/>
          <w:szCs w:val="22"/>
          <w:lang w:eastAsia="en-US"/>
        </w:rPr>
        <w:t>6001775</w:t>
      </w:r>
      <w:r w:rsidRPr="002F414D">
        <w:rPr>
          <w:rFonts w:ascii="Calibri" w:hAnsi="Calibri" w:cs="Tahoma"/>
          <w:b/>
          <w:snapToGrid w:val="0"/>
          <w:sz w:val="22"/>
          <w:szCs w:val="22"/>
          <w:lang w:eastAsia="en-US"/>
        </w:rPr>
        <w:t xml:space="preserve">, </w:t>
      </w:r>
      <w:r w:rsidR="00E62857" w:rsidRPr="002F414D">
        <w:rPr>
          <w:rFonts w:ascii="Calibri" w:hAnsi="Calibri" w:cs="Tahoma"/>
          <w:b/>
          <w:snapToGrid w:val="0"/>
          <w:sz w:val="22"/>
          <w:szCs w:val="22"/>
          <w:lang w:eastAsia="en-US"/>
        </w:rPr>
        <w:t xml:space="preserve">του  </w:t>
      </w:r>
      <w:r w:rsidR="004D30F8" w:rsidRPr="002F414D">
        <w:rPr>
          <w:rFonts w:ascii="Calibri" w:hAnsi="Calibri" w:cs="Tahoma"/>
          <w:b/>
          <w:snapToGrid w:val="0"/>
          <w:sz w:val="22"/>
          <w:szCs w:val="22"/>
          <w:lang w:eastAsia="en-US"/>
        </w:rPr>
        <w:t>Προγράμματος</w:t>
      </w:r>
      <w:r w:rsidR="00E62857" w:rsidRPr="002F414D">
        <w:rPr>
          <w:rFonts w:ascii="Calibri" w:hAnsi="Calibri" w:cs="Tahoma"/>
          <w:b/>
          <w:snapToGrid w:val="0"/>
          <w:sz w:val="22"/>
          <w:szCs w:val="22"/>
          <w:lang w:eastAsia="en-US"/>
        </w:rPr>
        <w:t xml:space="preserve"> «Ανθρώπινο </w:t>
      </w:r>
      <w:r w:rsidR="002F414D">
        <w:rPr>
          <w:rFonts w:ascii="Calibri" w:hAnsi="Calibri" w:cs="Tahoma"/>
          <w:b/>
          <w:snapToGrid w:val="0"/>
          <w:sz w:val="22"/>
          <w:szCs w:val="22"/>
          <w:lang w:eastAsia="en-US"/>
        </w:rPr>
        <w:t>Δυναμικό &amp; Κοινωνική Συνοχή»,</w:t>
      </w:r>
      <w:r w:rsidR="00E62857" w:rsidRPr="002F414D">
        <w:rPr>
          <w:rFonts w:ascii="Calibri" w:hAnsi="Calibri" w:cs="Tahoma"/>
          <w:b/>
          <w:snapToGrid w:val="0"/>
          <w:sz w:val="22"/>
          <w:szCs w:val="22"/>
          <w:lang w:eastAsia="en-US"/>
        </w:rPr>
        <w:t xml:space="preserve"> ΕΣΠΑ 2021-2027</w:t>
      </w:r>
      <w:r w:rsidR="002F414D">
        <w:rPr>
          <w:rFonts w:ascii="Calibri" w:hAnsi="Calibri" w:cs="Tahoma"/>
          <w:b/>
          <w:snapToGrid w:val="0"/>
          <w:sz w:val="22"/>
          <w:szCs w:val="22"/>
          <w:lang w:eastAsia="en-US"/>
        </w:rPr>
        <w:t>,</w:t>
      </w:r>
      <w:r w:rsidR="00E62857">
        <w:rPr>
          <w:rFonts w:ascii="Calibri" w:hAnsi="Calibri" w:cs="Tahoma"/>
          <w:snapToGrid w:val="0"/>
          <w:sz w:val="22"/>
          <w:szCs w:val="22"/>
          <w:lang w:eastAsia="en-US"/>
        </w:rPr>
        <w:t xml:space="preserve"> </w:t>
      </w:r>
      <w:r w:rsidRPr="00946ED3">
        <w:rPr>
          <w:rFonts w:ascii="Calibri" w:hAnsi="Calibri"/>
          <w:bCs/>
          <w:sz w:val="22"/>
          <w:szCs w:val="22"/>
        </w:rPr>
        <w:t xml:space="preserve">ως ακολούθως: </w:t>
      </w:r>
    </w:p>
    <w:p w:rsidR="00246257" w:rsidRPr="00946ED3" w:rsidRDefault="00246257" w:rsidP="00D164FF">
      <w:pPr>
        <w:spacing w:line="276" w:lineRule="auto"/>
        <w:ind w:right="-58"/>
        <w:jc w:val="both"/>
        <w:rPr>
          <w:rFonts w:ascii="Calibri" w:hAnsi="Calibri"/>
          <w:bCs/>
          <w:sz w:val="22"/>
          <w:szCs w:val="22"/>
        </w:rPr>
      </w:pPr>
    </w:p>
    <w:p w:rsidR="00D164FF" w:rsidRPr="000E2991" w:rsidRDefault="00D164FF" w:rsidP="00D164FF">
      <w:pPr>
        <w:spacing w:line="276" w:lineRule="auto"/>
        <w:ind w:right="-58"/>
        <w:jc w:val="both"/>
        <w:rPr>
          <w:rFonts w:ascii="Calibri" w:hAnsi="Calibri"/>
          <w:sz w:val="22"/>
          <w:szCs w:val="22"/>
        </w:rPr>
      </w:pPr>
      <w:r w:rsidRPr="00946ED3">
        <w:rPr>
          <w:rFonts w:ascii="Calibri" w:hAnsi="Calibri"/>
          <w:sz w:val="22"/>
          <w:szCs w:val="22"/>
        </w:rPr>
        <w:t>α) ……...............</w:t>
      </w:r>
      <w:r>
        <w:rPr>
          <w:rFonts w:ascii="Calibri" w:hAnsi="Calibri"/>
          <w:sz w:val="22"/>
          <w:szCs w:val="22"/>
        </w:rPr>
        <w:t>..................</w:t>
      </w:r>
      <w:r w:rsidRPr="00946ED3">
        <w:rPr>
          <w:rFonts w:ascii="Calibri" w:hAnsi="Calibri"/>
          <w:sz w:val="22"/>
          <w:szCs w:val="22"/>
        </w:rPr>
        <w:t>......</w:t>
      </w:r>
      <w:r w:rsidR="000E2991">
        <w:rPr>
          <w:rFonts w:ascii="Calibri" w:hAnsi="Calibri"/>
          <w:sz w:val="22"/>
          <w:szCs w:val="22"/>
        </w:rPr>
        <w:t>...,</w:t>
      </w:r>
      <w:r w:rsidRPr="00946ED3">
        <w:rPr>
          <w:rFonts w:ascii="Calibri" w:hAnsi="Calibri"/>
          <w:sz w:val="22"/>
          <w:szCs w:val="22"/>
        </w:rPr>
        <w:t xml:space="preserve"> </w:t>
      </w:r>
      <w:r w:rsidRPr="000E2991">
        <w:rPr>
          <w:rFonts w:ascii="Calibri" w:hAnsi="Calibri"/>
          <w:i/>
          <w:sz w:val="22"/>
          <w:szCs w:val="22"/>
        </w:rPr>
        <w:t xml:space="preserve">(ονοματεπώνυμο, ιδιότητα), </w:t>
      </w:r>
      <w:r w:rsidRPr="000E2991">
        <w:rPr>
          <w:rFonts w:ascii="Calibri" w:hAnsi="Calibri"/>
          <w:sz w:val="22"/>
          <w:szCs w:val="22"/>
        </w:rPr>
        <w:t xml:space="preserve">Μέλος Σ.Ο.Δ.Α.Ε. </w:t>
      </w:r>
      <w:r w:rsidRPr="000E2991">
        <w:rPr>
          <w:rFonts w:ascii="Calibri" w:hAnsi="Calibri"/>
          <w:i/>
          <w:sz w:val="22"/>
          <w:szCs w:val="22"/>
        </w:rPr>
        <w:t>(πλην του Διευθυντή ΔΔΕ)</w:t>
      </w:r>
    </w:p>
    <w:p w:rsidR="00D164FF" w:rsidRPr="000E2991" w:rsidRDefault="00D164FF" w:rsidP="00D164FF">
      <w:pPr>
        <w:spacing w:line="276" w:lineRule="auto"/>
        <w:ind w:right="-58"/>
        <w:jc w:val="both"/>
        <w:rPr>
          <w:rFonts w:ascii="Calibri" w:hAnsi="Calibri"/>
          <w:sz w:val="22"/>
          <w:szCs w:val="22"/>
        </w:rPr>
      </w:pPr>
      <w:r w:rsidRPr="000E2991">
        <w:rPr>
          <w:rFonts w:ascii="Calibri" w:hAnsi="Calibri"/>
          <w:sz w:val="22"/>
          <w:szCs w:val="22"/>
        </w:rPr>
        <w:t>β) …….......................................</w:t>
      </w:r>
      <w:r w:rsidR="000E2991">
        <w:rPr>
          <w:rFonts w:ascii="Calibri" w:hAnsi="Calibri"/>
          <w:sz w:val="22"/>
          <w:szCs w:val="22"/>
        </w:rPr>
        <w:t>...</w:t>
      </w:r>
      <w:r w:rsidRPr="000E2991">
        <w:rPr>
          <w:rFonts w:ascii="Calibri" w:hAnsi="Calibri"/>
          <w:sz w:val="22"/>
          <w:szCs w:val="22"/>
        </w:rPr>
        <w:t xml:space="preserve">, </w:t>
      </w:r>
      <w:r w:rsidRPr="000E2991">
        <w:rPr>
          <w:rFonts w:ascii="Calibri" w:hAnsi="Calibri"/>
          <w:i/>
          <w:sz w:val="22"/>
          <w:szCs w:val="22"/>
        </w:rPr>
        <w:t xml:space="preserve">(ονοματεπώνυμο, ιδιότητα), </w:t>
      </w:r>
      <w:r w:rsidRPr="000E2991">
        <w:rPr>
          <w:rFonts w:ascii="Calibri" w:hAnsi="Calibri"/>
          <w:sz w:val="22"/>
          <w:szCs w:val="22"/>
        </w:rPr>
        <w:t>Μέλος Σ.Ο.Δ.Α.Ε.</w:t>
      </w:r>
      <w:r w:rsidRPr="000E2991">
        <w:rPr>
          <w:rFonts w:ascii="Calibri" w:hAnsi="Calibri"/>
          <w:i/>
          <w:sz w:val="22"/>
          <w:szCs w:val="22"/>
        </w:rPr>
        <w:t xml:space="preserve"> (πλην του Διευθυντή ΔΔΕ)</w:t>
      </w:r>
    </w:p>
    <w:p w:rsidR="00D164FF" w:rsidRPr="000E2991" w:rsidRDefault="00D164FF" w:rsidP="00D164FF">
      <w:pPr>
        <w:spacing w:line="276" w:lineRule="auto"/>
        <w:ind w:right="-58"/>
        <w:jc w:val="both"/>
        <w:rPr>
          <w:rFonts w:ascii="Calibri" w:hAnsi="Calibri"/>
          <w:sz w:val="22"/>
          <w:szCs w:val="22"/>
        </w:rPr>
      </w:pPr>
      <w:r w:rsidRPr="000E2991">
        <w:rPr>
          <w:rFonts w:ascii="Calibri" w:hAnsi="Calibri"/>
          <w:sz w:val="22"/>
          <w:szCs w:val="22"/>
        </w:rPr>
        <w:t>γ) ……......................................</w:t>
      </w:r>
      <w:r w:rsidR="000E2991">
        <w:rPr>
          <w:rFonts w:ascii="Calibri" w:hAnsi="Calibri"/>
          <w:sz w:val="22"/>
          <w:szCs w:val="22"/>
        </w:rPr>
        <w:t>.....</w:t>
      </w:r>
      <w:r w:rsidRPr="000E2991">
        <w:rPr>
          <w:rFonts w:ascii="Calibri" w:hAnsi="Calibri"/>
          <w:sz w:val="22"/>
          <w:szCs w:val="22"/>
        </w:rPr>
        <w:t xml:space="preserve">, </w:t>
      </w:r>
      <w:r w:rsidRPr="000E2991">
        <w:rPr>
          <w:rFonts w:ascii="Calibri" w:hAnsi="Calibri"/>
          <w:i/>
          <w:sz w:val="22"/>
          <w:szCs w:val="22"/>
        </w:rPr>
        <w:t xml:space="preserve">(ονοματεπώνυμο, ιδιότητα), </w:t>
      </w:r>
      <w:r w:rsidRPr="000E2991">
        <w:rPr>
          <w:rFonts w:ascii="Calibri" w:hAnsi="Calibri"/>
          <w:sz w:val="22"/>
          <w:szCs w:val="22"/>
        </w:rPr>
        <w:t xml:space="preserve">Μέλος Σ.Ο.Δ.Α.Ε. </w:t>
      </w:r>
      <w:r w:rsidRPr="000E2991">
        <w:rPr>
          <w:rFonts w:ascii="Calibri" w:hAnsi="Calibri"/>
          <w:i/>
          <w:sz w:val="22"/>
          <w:szCs w:val="22"/>
        </w:rPr>
        <w:t>(πλην του Διευθυντή ΔΔΕ)</w:t>
      </w:r>
    </w:p>
    <w:p w:rsidR="00D164FF" w:rsidRPr="00946ED3" w:rsidRDefault="00D164FF" w:rsidP="00D164FF">
      <w:pPr>
        <w:spacing w:line="276" w:lineRule="auto"/>
        <w:ind w:right="-58"/>
        <w:jc w:val="both"/>
        <w:rPr>
          <w:rFonts w:ascii="Calibri" w:hAnsi="Calibri"/>
          <w:sz w:val="22"/>
          <w:szCs w:val="22"/>
        </w:rPr>
      </w:pPr>
    </w:p>
    <w:p w:rsidR="00D164FF" w:rsidRPr="00946ED3" w:rsidRDefault="00D164FF" w:rsidP="00D164FF">
      <w:pPr>
        <w:tabs>
          <w:tab w:val="center" w:pos="2127"/>
          <w:tab w:val="left" w:pos="4253"/>
        </w:tabs>
        <w:spacing w:line="276" w:lineRule="auto"/>
        <w:ind w:right="-428" w:firstLine="300"/>
        <w:jc w:val="both"/>
        <w:rPr>
          <w:rFonts w:ascii="Calibri" w:hAnsi="Calibri" w:cs="Tahoma"/>
          <w:sz w:val="22"/>
          <w:szCs w:val="22"/>
        </w:rPr>
      </w:pPr>
    </w:p>
    <w:p w:rsidR="00D164FF" w:rsidRPr="00946ED3" w:rsidRDefault="00D164FF" w:rsidP="00D164FF">
      <w:pPr>
        <w:spacing w:after="120" w:line="276" w:lineRule="auto"/>
        <w:ind w:right="-58"/>
        <w:jc w:val="both"/>
        <w:rPr>
          <w:rFonts w:ascii="Calibri" w:hAnsi="Calibri"/>
          <w:sz w:val="22"/>
          <w:szCs w:val="22"/>
        </w:rPr>
      </w:pPr>
      <w:r w:rsidRPr="00946ED3">
        <w:rPr>
          <w:rFonts w:ascii="Calibri" w:hAnsi="Calibri"/>
          <w:sz w:val="22"/>
          <w:szCs w:val="22"/>
        </w:rPr>
        <w:t>Χρέη Γραμ</w:t>
      </w:r>
      <w:r>
        <w:rPr>
          <w:rFonts w:ascii="Calibri" w:hAnsi="Calibri"/>
          <w:sz w:val="22"/>
          <w:szCs w:val="22"/>
        </w:rPr>
        <w:t>ματέα θα ασκήσει ο/η …………</w:t>
      </w:r>
      <w:r w:rsidRPr="00946ED3">
        <w:rPr>
          <w:rFonts w:ascii="Calibri" w:hAnsi="Calibri"/>
          <w:sz w:val="22"/>
          <w:szCs w:val="22"/>
        </w:rPr>
        <w:t>……………………………</w:t>
      </w:r>
      <w:r w:rsidR="00076A08">
        <w:rPr>
          <w:rFonts w:ascii="Calibri" w:hAnsi="Calibri"/>
          <w:sz w:val="22"/>
          <w:szCs w:val="22"/>
        </w:rPr>
        <w:t>………</w:t>
      </w:r>
      <w:r w:rsidRPr="00946ED3">
        <w:rPr>
          <w:rFonts w:ascii="Calibri" w:hAnsi="Calibri"/>
          <w:sz w:val="22"/>
          <w:szCs w:val="22"/>
        </w:rPr>
        <w:t xml:space="preserve">… </w:t>
      </w:r>
      <w:r w:rsidRPr="00946ED3">
        <w:rPr>
          <w:rFonts w:ascii="Calibri" w:hAnsi="Calibri"/>
          <w:i/>
          <w:sz w:val="22"/>
          <w:szCs w:val="22"/>
        </w:rPr>
        <w:t>(ονοματεπώνυμο, ιδιότητα)</w:t>
      </w:r>
      <w:r w:rsidRPr="00946ED3">
        <w:rPr>
          <w:rFonts w:ascii="Calibri" w:hAnsi="Calibri"/>
          <w:sz w:val="22"/>
          <w:szCs w:val="22"/>
        </w:rPr>
        <w:t xml:space="preserve">, με αναπληρωτή/τρια τον/την ……………………………………………………………. </w:t>
      </w:r>
      <w:r w:rsidRPr="00946ED3">
        <w:rPr>
          <w:rFonts w:ascii="Calibri" w:hAnsi="Calibri"/>
          <w:i/>
          <w:sz w:val="22"/>
          <w:szCs w:val="22"/>
        </w:rPr>
        <w:t>(ονοματεπώνυμο, ιδιότητα).</w:t>
      </w:r>
    </w:p>
    <w:p w:rsidR="00D164FF" w:rsidRPr="00946ED3" w:rsidRDefault="00D164FF" w:rsidP="00D164FF">
      <w:pPr>
        <w:spacing w:after="120" w:line="276" w:lineRule="auto"/>
        <w:ind w:right="-58"/>
        <w:jc w:val="both"/>
        <w:rPr>
          <w:rFonts w:ascii="Calibri" w:hAnsi="Calibri"/>
          <w:sz w:val="22"/>
          <w:szCs w:val="22"/>
        </w:rPr>
      </w:pPr>
      <w:r w:rsidRPr="00946ED3">
        <w:rPr>
          <w:rFonts w:ascii="Calibri" w:hAnsi="Calibri"/>
          <w:b/>
          <w:sz w:val="22"/>
          <w:szCs w:val="22"/>
        </w:rPr>
        <w:t>Έργο της επιτροπής</w:t>
      </w:r>
      <w:r w:rsidRPr="00946ED3">
        <w:rPr>
          <w:rFonts w:ascii="Calibri" w:hAnsi="Calibri"/>
          <w:sz w:val="22"/>
          <w:szCs w:val="22"/>
        </w:rPr>
        <w:t xml:space="preserve"> θα αποτελέσει:</w:t>
      </w:r>
    </w:p>
    <w:p w:rsidR="00D164FF" w:rsidRPr="00946ED3" w:rsidRDefault="00D164FF" w:rsidP="00D164FF">
      <w:pPr>
        <w:spacing w:after="120" w:line="276" w:lineRule="auto"/>
        <w:ind w:right="-58"/>
        <w:jc w:val="both"/>
        <w:rPr>
          <w:rFonts w:ascii="Calibri" w:hAnsi="Calibri"/>
          <w:sz w:val="22"/>
          <w:szCs w:val="22"/>
        </w:rPr>
      </w:pPr>
      <w:r w:rsidRPr="00946ED3">
        <w:rPr>
          <w:rFonts w:ascii="Calibri" w:hAnsi="Calibri"/>
          <w:sz w:val="22"/>
          <w:szCs w:val="22"/>
        </w:rPr>
        <w:t xml:space="preserve">α) η παραλαβή </w:t>
      </w:r>
      <w:r w:rsidRPr="00946ED3">
        <w:rPr>
          <w:rFonts w:ascii="Calibri" w:hAnsi="Calibri" w:cs="Arial"/>
          <w:sz w:val="22"/>
          <w:szCs w:val="22"/>
        </w:rPr>
        <w:t xml:space="preserve">των παραδοτέων των συμβάσεων έργου </w:t>
      </w:r>
      <w:r w:rsidRPr="00AA11E7">
        <w:rPr>
          <w:rFonts w:ascii="Calibri" w:hAnsi="Calibri" w:cs="Arial"/>
          <w:sz w:val="22"/>
          <w:szCs w:val="22"/>
        </w:rPr>
        <w:t>των Υ.Σ.Κ.Α.Ε. (εκθέσεις</w:t>
      </w:r>
      <w:r w:rsidRPr="00946ED3">
        <w:rPr>
          <w:rFonts w:ascii="Calibri" w:hAnsi="Calibri" w:cs="Arial"/>
          <w:sz w:val="22"/>
          <w:szCs w:val="22"/>
        </w:rPr>
        <w:t xml:space="preserve"> πεπραγμένων των Υ.Σ.Κ.Α.Ε., οι οποίες θα συνοδεύονται απαραίτητα από το αρχείο των Σ.Κ.Α.Ε.)</w:t>
      </w:r>
    </w:p>
    <w:p w:rsidR="00D164FF" w:rsidRPr="00946ED3" w:rsidRDefault="00D164FF" w:rsidP="00D164FF">
      <w:pPr>
        <w:spacing w:after="120" w:line="276" w:lineRule="auto"/>
        <w:ind w:right="-58"/>
        <w:jc w:val="both"/>
        <w:rPr>
          <w:rFonts w:ascii="Calibri" w:hAnsi="Calibri"/>
          <w:sz w:val="22"/>
          <w:szCs w:val="22"/>
        </w:rPr>
      </w:pPr>
      <w:r w:rsidRPr="00946ED3">
        <w:rPr>
          <w:rFonts w:ascii="Calibri" w:hAnsi="Calibri"/>
          <w:sz w:val="22"/>
          <w:szCs w:val="22"/>
        </w:rPr>
        <w:t>β) η πιστοποίηση της πληρότητάς των ανωτέρω, η βεβαίωση ότι ο/οι Υ.Σ.Κ.Α.Ε. περαίωσε/-αν επιτυχώς το έργο του/τους σύμφωνα με τα προβλεπόμενα στη σύμβασή του/τους και η σύνταξη του σχετικού πρακτικού παραλαβής.</w:t>
      </w:r>
    </w:p>
    <w:p w:rsidR="00D164FF" w:rsidRPr="004C177B" w:rsidRDefault="00D164FF" w:rsidP="00D164FF">
      <w:pPr>
        <w:spacing w:after="120" w:line="276" w:lineRule="auto"/>
        <w:ind w:right="-58"/>
        <w:jc w:val="both"/>
        <w:rPr>
          <w:rFonts w:ascii="Calibri" w:hAnsi="Calibri"/>
          <w:sz w:val="22"/>
          <w:szCs w:val="22"/>
        </w:rPr>
      </w:pPr>
      <w:r w:rsidRPr="004C177B">
        <w:rPr>
          <w:rFonts w:ascii="Calibri" w:hAnsi="Calibri"/>
          <w:sz w:val="22"/>
          <w:szCs w:val="22"/>
        </w:rPr>
        <w:t>Η επιτροπή ορίζεται μη αμειβόμενη.</w:t>
      </w:r>
    </w:p>
    <w:p w:rsidR="00D164FF" w:rsidRPr="004C177B" w:rsidRDefault="00D164FF" w:rsidP="00D164FF">
      <w:pPr>
        <w:spacing w:after="120" w:line="276" w:lineRule="auto"/>
        <w:ind w:right="-58"/>
        <w:jc w:val="both"/>
        <w:rPr>
          <w:rFonts w:ascii="Calibri" w:hAnsi="Calibri"/>
          <w:sz w:val="22"/>
          <w:szCs w:val="22"/>
        </w:rPr>
      </w:pPr>
      <w:r w:rsidRPr="004C177B">
        <w:rPr>
          <w:rFonts w:ascii="Calibri" w:hAnsi="Calibri"/>
          <w:sz w:val="22"/>
          <w:szCs w:val="22"/>
        </w:rPr>
        <w:t>Η διάρκεια της επιτροπής ορίζεται μέχρι τη λήξη της Πράξης.</w:t>
      </w:r>
    </w:p>
    <w:p w:rsidR="00D164FF" w:rsidRDefault="00D164FF" w:rsidP="00D164FF">
      <w:pPr>
        <w:tabs>
          <w:tab w:val="center" w:pos="9360"/>
        </w:tabs>
        <w:spacing w:line="276" w:lineRule="auto"/>
        <w:ind w:left="5220"/>
        <w:jc w:val="center"/>
        <w:rPr>
          <w:rFonts w:ascii="Calibri" w:hAnsi="Calibri"/>
          <w:b/>
          <w:bCs/>
          <w:sz w:val="22"/>
          <w:szCs w:val="22"/>
        </w:rPr>
      </w:pPr>
    </w:p>
    <w:p w:rsidR="00D164FF" w:rsidRPr="00946ED3" w:rsidRDefault="00D164FF" w:rsidP="00D164FF">
      <w:pPr>
        <w:tabs>
          <w:tab w:val="center" w:pos="9360"/>
        </w:tabs>
        <w:spacing w:line="276" w:lineRule="auto"/>
        <w:ind w:left="5220"/>
        <w:jc w:val="center"/>
        <w:rPr>
          <w:rFonts w:ascii="Calibri" w:hAnsi="Calibri"/>
          <w:b/>
          <w:bCs/>
          <w:sz w:val="22"/>
          <w:szCs w:val="22"/>
        </w:rPr>
      </w:pPr>
      <w:r w:rsidRPr="00946ED3">
        <w:rPr>
          <w:rFonts w:ascii="Calibri" w:hAnsi="Calibri"/>
          <w:b/>
          <w:bCs/>
          <w:sz w:val="22"/>
          <w:szCs w:val="22"/>
        </w:rPr>
        <w:t xml:space="preserve">Ο Διευθυντής της </w:t>
      </w:r>
    </w:p>
    <w:p w:rsidR="00D164FF" w:rsidRPr="00946ED3" w:rsidRDefault="00D164FF" w:rsidP="00D164FF">
      <w:pPr>
        <w:tabs>
          <w:tab w:val="center" w:pos="9360"/>
        </w:tabs>
        <w:spacing w:line="276" w:lineRule="auto"/>
        <w:ind w:left="4860"/>
        <w:jc w:val="center"/>
        <w:rPr>
          <w:rFonts w:ascii="Calibri" w:hAnsi="Calibri"/>
          <w:b/>
          <w:bCs/>
          <w:sz w:val="22"/>
          <w:szCs w:val="22"/>
        </w:rPr>
      </w:pPr>
      <w:r w:rsidRPr="00946ED3">
        <w:rPr>
          <w:rFonts w:ascii="Calibri" w:hAnsi="Calibri"/>
          <w:b/>
          <w:bCs/>
          <w:sz w:val="22"/>
          <w:szCs w:val="22"/>
        </w:rPr>
        <w:t xml:space="preserve">Διεύθυνσης Δευτεροβάθμιας Εκπαίδευσης </w:t>
      </w:r>
    </w:p>
    <w:p w:rsidR="00D164FF" w:rsidRDefault="00D164FF" w:rsidP="00D164FF">
      <w:pPr>
        <w:tabs>
          <w:tab w:val="center" w:pos="9360"/>
        </w:tabs>
        <w:spacing w:line="276" w:lineRule="auto"/>
        <w:ind w:left="5220"/>
        <w:jc w:val="center"/>
        <w:rPr>
          <w:rFonts w:ascii="Calibri" w:hAnsi="Calibri"/>
          <w:bCs/>
          <w:sz w:val="22"/>
          <w:szCs w:val="22"/>
        </w:rPr>
      </w:pPr>
    </w:p>
    <w:p w:rsidR="00D164FF" w:rsidRDefault="00D164FF" w:rsidP="00D164FF">
      <w:pPr>
        <w:tabs>
          <w:tab w:val="center" w:pos="9360"/>
        </w:tabs>
        <w:spacing w:line="276" w:lineRule="auto"/>
        <w:ind w:left="5220"/>
        <w:jc w:val="center"/>
        <w:rPr>
          <w:rFonts w:ascii="Calibri" w:hAnsi="Calibri"/>
          <w:bCs/>
          <w:sz w:val="22"/>
          <w:szCs w:val="22"/>
        </w:rPr>
      </w:pPr>
    </w:p>
    <w:p w:rsidR="00D164FF" w:rsidRPr="003D1C80" w:rsidRDefault="00D164FF" w:rsidP="00D164FF">
      <w:pPr>
        <w:tabs>
          <w:tab w:val="center" w:pos="9360"/>
        </w:tabs>
        <w:spacing w:line="276" w:lineRule="auto"/>
        <w:ind w:left="5220"/>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Pr="00F91AA5" w:rsidRDefault="00D164FF" w:rsidP="00D164FF">
      <w:pPr>
        <w:spacing w:before="120" w:after="120" w:line="276" w:lineRule="auto"/>
        <w:ind w:left="288" w:firstLine="432"/>
        <w:jc w:val="right"/>
        <w:rPr>
          <w:rFonts w:ascii="Calibri" w:hAnsi="Calibri" w:cs="Calibri"/>
          <w:i/>
          <w:sz w:val="18"/>
          <w:szCs w:val="18"/>
        </w:rPr>
      </w:pPr>
      <w:r>
        <w:rPr>
          <w:rFonts w:ascii="Calibri" w:hAnsi="Calibri" w:cs="Calibri"/>
          <w:i/>
          <w:sz w:val="18"/>
          <w:szCs w:val="18"/>
        </w:rPr>
        <w:t xml:space="preserve"> (Υπογραφή, Ονοματεπώνυμο , </w:t>
      </w:r>
      <w:r w:rsidRPr="00F91AA5">
        <w:rPr>
          <w:rFonts w:ascii="Calibri" w:hAnsi="Calibri" w:cs="Calibri"/>
          <w:i/>
          <w:sz w:val="18"/>
          <w:szCs w:val="18"/>
        </w:rPr>
        <w:t>Σφραγίδα Διεύθυνσης)</w:t>
      </w:r>
    </w:p>
    <w:p w:rsidR="00D164FF" w:rsidRDefault="00D164FF" w:rsidP="00D164FF">
      <w:pPr>
        <w:spacing w:line="276" w:lineRule="auto"/>
        <w:ind w:left="-180" w:right="-540"/>
        <w:rPr>
          <w:rFonts w:ascii="Calibri" w:hAnsi="Calibri" w:cs="Tahoma"/>
          <w:b/>
          <w:snapToGrid w:val="0"/>
          <w:sz w:val="18"/>
          <w:szCs w:val="18"/>
          <w:u w:val="single"/>
          <w:lang w:eastAsia="en-US"/>
        </w:rPr>
      </w:pPr>
    </w:p>
    <w:p w:rsidR="00D164FF" w:rsidRPr="00946ED3" w:rsidRDefault="00D164FF" w:rsidP="00D164FF">
      <w:pPr>
        <w:spacing w:line="276" w:lineRule="auto"/>
        <w:ind w:left="-180" w:right="-540"/>
        <w:rPr>
          <w:rFonts w:ascii="Calibri" w:hAnsi="Calibri" w:cs="Tahoma"/>
          <w:b/>
          <w:snapToGrid w:val="0"/>
          <w:sz w:val="18"/>
          <w:szCs w:val="18"/>
          <w:u w:val="single"/>
          <w:lang w:eastAsia="en-US"/>
        </w:rPr>
      </w:pPr>
      <w:r w:rsidRPr="00946ED3">
        <w:rPr>
          <w:rFonts w:ascii="Calibri" w:hAnsi="Calibri" w:cs="Tahoma"/>
          <w:b/>
          <w:snapToGrid w:val="0"/>
          <w:sz w:val="18"/>
          <w:szCs w:val="18"/>
          <w:u w:val="single"/>
          <w:lang w:eastAsia="en-US"/>
        </w:rPr>
        <w:t>Κοινοποίηση</w:t>
      </w:r>
    </w:p>
    <w:p w:rsidR="00D164FF" w:rsidRPr="00946ED3" w:rsidRDefault="00D164FF" w:rsidP="00D164FF">
      <w:pPr>
        <w:spacing w:line="276" w:lineRule="auto"/>
        <w:ind w:left="-180" w:right="-540"/>
        <w:rPr>
          <w:rFonts w:ascii="Calibri" w:hAnsi="Calibri" w:cs="Tahoma"/>
          <w:b/>
          <w:snapToGrid w:val="0"/>
          <w:sz w:val="18"/>
          <w:szCs w:val="18"/>
          <w:u w:val="single"/>
          <w:lang w:eastAsia="en-US"/>
        </w:rPr>
      </w:pPr>
      <w:r w:rsidRPr="00946ED3">
        <w:rPr>
          <w:rFonts w:ascii="Calibri" w:hAnsi="Calibri" w:cs="Tahoma"/>
          <w:snapToGrid w:val="0"/>
          <w:sz w:val="18"/>
          <w:szCs w:val="18"/>
          <w:lang w:eastAsia="en-US"/>
        </w:rPr>
        <w:t>1. Μέλη της Επιτροπής</w:t>
      </w:r>
    </w:p>
    <w:p w:rsidR="00D164FF" w:rsidRPr="00DF5472" w:rsidRDefault="00D164FF" w:rsidP="00D164FF">
      <w:pPr>
        <w:spacing w:line="276" w:lineRule="auto"/>
        <w:rPr>
          <w:rFonts w:ascii="Calibri" w:hAnsi="Calibri"/>
          <w:sz w:val="22"/>
          <w:szCs w:val="22"/>
        </w:rPr>
      </w:pPr>
      <w:r>
        <w:rPr>
          <w:rFonts w:ascii="Calibri" w:hAnsi="Calibri"/>
        </w:rPr>
        <w:lastRenderedPageBreak/>
        <w:br w:type="page"/>
      </w:r>
    </w:p>
    <w:p w:rsidR="00D164FF" w:rsidRPr="00F56CB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Calibri"/>
          <w:sz w:val="20"/>
        </w:rPr>
      </w:pPr>
      <w:bookmarkStart w:id="86" w:name="_Toc50119764"/>
      <w:bookmarkStart w:id="87" w:name="_Toc180387931"/>
      <w:r>
        <w:rPr>
          <w:rFonts w:ascii="Calibri" w:hAnsi="Calibri" w:cs="Calibri"/>
          <w:sz w:val="20"/>
        </w:rPr>
        <w:lastRenderedPageBreak/>
        <w:t>ΥΠΟΔΕΙΓΜΑ 1</w:t>
      </w:r>
      <w:r w:rsidRPr="001520D7">
        <w:rPr>
          <w:rFonts w:ascii="Calibri" w:hAnsi="Calibri" w:cs="Calibri"/>
          <w:sz w:val="20"/>
        </w:rPr>
        <w:t>5</w:t>
      </w:r>
      <w:r w:rsidRPr="00F56CB3">
        <w:rPr>
          <w:rFonts w:ascii="Calibri" w:hAnsi="Calibri" w:cs="Calibri"/>
          <w:sz w:val="20"/>
        </w:rPr>
        <w:t xml:space="preserve">: </w:t>
      </w:r>
      <w:r w:rsidRPr="00F56CB3">
        <w:rPr>
          <w:rFonts w:ascii="Calibri" w:hAnsi="Calibri"/>
          <w:color w:val="000000"/>
          <w:sz w:val="20"/>
        </w:rPr>
        <w:t>ΠΡΑΚΤΙΚΟ ΤΗΣ ΕΠΙΤΡΟΠΗΣ ΠΑΡΑΛΑΒΗΣ ΠΑΡΑΔΟΤΕΩΝ ΤΩΝ ΣΥΜΒΑΣΕΩΝ ΕΡΓΟΥ ΤΩΝ Υ.Σ.Κ.Α.Ε.</w:t>
      </w:r>
      <w:bookmarkEnd w:id="86"/>
      <w:bookmarkEnd w:id="87"/>
    </w:p>
    <w:p w:rsidR="00D164FF" w:rsidRPr="00946ED3" w:rsidRDefault="00D164FF" w:rsidP="00D164FF">
      <w:pPr>
        <w:spacing w:line="276" w:lineRule="auto"/>
        <w:rPr>
          <w:rFonts w:ascii="Calibri" w:hAnsi="Calibri"/>
          <w:b/>
          <w:bCs/>
          <w:i/>
          <w:iCs/>
        </w:rPr>
      </w:pPr>
    </w:p>
    <w:p w:rsidR="00D164FF" w:rsidRPr="00946ED3" w:rsidRDefault="00D164FF" w:rsidP="00076A08">
      <w:pPr>
        <w:pBdr>
          <w:top w:val="single" w:sz="4" w:space="1" w:color="auto"/>
          <w:left w:val="single" w:sz="4" w:space="4" w:color="auto"/>
          <w:bottom w:val="single" w:sz="4" w:space="1" w:color="auto"/>
          <w:right w:val="single" w:sz="4" w:space="4" w:color="auto"/>
        </w:pBdr>
        <w:jc w:val="both"/>
        <w:rPr>
          <w:rFonts w:ascii="Calibri" w:hAnsi="Calibri"/>
          <w:b/>
          <w:sz w:val="22"/>
          <w:szCs w:val="22"/>
          <w:u w:val="single"/>
        </w:rPr>
      </w:pPr>
      <w:r w:rsidRPr="00946ED3">
        <w:rPr>
          <w:rFonts w:ascii="Calibri" w:hAnsi="Calibri"/>
          <w:b/>
          <w:sz w:val="22"/>
          <w:szCs w:val="22"/>
        </w:rPr>
        <w:t>Επιτροπή παραλαβής παραδοτέων των συμβάσεων έργου των Υ.Σ.Κ.Α.Ε.</w:t>
      </w:r>
      <w:r w:rsidR="00780AB5">
        <w:rPr>
          <w:rFonts w:ascii="Calibri" w:hAnsi="Calibri"/>
          <w:b/>
          <w:sz w:val="22"/>
          <w:szCs w:val="22"/>
        </w:rPr>
        <w:t xml:space="preserve">, για το </w:t>
      </w:r>
      <w:r w:rsidR="00025D8E">
        <w:rPr>
          <w:rFonts w:ascii="Calibri" w:hAnsi="Calibri"/>
          <w:b/>
          <w:sz w:val="22"/>
          <w:szCs w:val="22"/>
          <w:u w:val="single"/>
        </w:rPr>
        <w:t>σχ. έτος 2024</w:t>
      </w:r>
      <w:r w:rsidR="00780AB5" w:rsidRPr="00780AB5">
        <w:rPr>
          <w:rFonts w:ascii="Calibri" w:hAnsi="Calibri"/>
          <w:b/>
          <w:sz w:val="22"/>
          <w:szCs w:val="22"/>
          <w:u w:val="single"/>
        </w:rPr>
        <w:t>-202</w:t>
      </w:r>
      <w:r w:rsidR="00025D8E">
        <w:rPr>
          <w:rFonts w:ascii="Calibri" w:hAnsi="Calibri"/>
          <w:b/>
          <w:sz w:val="22"/>
          <w:szCs w:val="22"/>
          <w:u w:val="single"/>
        </w:rPr>
        <w:t>5</w:t>
      </w:r>
      <w:r w:rsidR="00780AB5">
        <w:rPr>
          <w:rFonts w:ascii="Calibri" w:hAnsi="Calibri"/>
          <w:b/>
          <w:sz w:val="22"/>
          <w:szCs w:val="22"/>
        </w:rPr>
        <w:t>,</w:t>
      </w:r>
      <w:r w:rsidRPr="00946ED3">
        <w:rPr>
          <w:rFonts w:ascii="Calibri" w:hAnsi="Calibri"/>
          <w:b/>
          <w:sz w:val="22"/>
          <w:szCs w:val="22"/>
        </w:rPr>
        <w:t xml:space="preserve"> </w:t>
      </w:r>
      <w:r w:rsidRPr="00946ED3">
        <w:rPr>
          <w:rFonts w:ascii="Calibri" w:hAnsi="Calibri" w:cs="Tahoma"/>
          <w:b/>
          <w:snapToGrid w:val="0"/>
          <w:sz w:val="22"/>
          <w:szCs w:val="22"/>
          <w:lang w:eastAsia="en-US"/>
        </w:rPr>
        <w:t xml:space="preserve">στο πλαίσιο της Πράξης </w:t>
      </w:r>
      <w:r w:rsidR="009F77F2" w:rsidRPr="009F77F2">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9F77F2" w:rsidRPr="009F77F2">
        <w:rPr>
          <w:rFonts w:asciiTheme="minorHAnsi" w:hAnsiTheme="minorHAnsi" w:cstheme="minorHAnsi"/>
          <w:b/>
          <w:snapToGrid w:val="0"/>
          <w:sz w:val="22"/>
          <w:szCs w:val="22"/>
        </w:rPr>
        <w:t>,</w:t>
      </w:r>
      <w:r w:rsidR="009F77F2" w:rsidRPr="009F77F2">
        <w:rPr>
          <w:rFonts w:asciiTheme="minorHAnsi" w:hAnsiTheme="minorHAnsi" w:cstheme="minorHAnsi"/>
          <w:b/>
          <w:sz w:val="22"/>
          <w:szCs w:val="22"/>
        </w:rPr>
        <w:t xml:space="preserve"> </w:t>
      </w:r>
      <w:r w:rsidR="00B21365" w:rsidRPr="009F77F2">
        <w:rPr>
          <w:rFonts w:ascii="Calibri" w:hAnsi="Calibri" w:cs="Tahoma"/>
          <w:b/>
          <w:snapToGrid w:val="0"/>
          <w:sz w:val="22"/>
          <w:szCs w:val="22"/>
          <w:lang w:eastAsia="en-US"/>
        </w:rPr>
        <w:t>με</w:t>
      </w:r>
      <w:r w:rsidR="00B21365">
        <w:rPr>
          <w:rFonts w:ascii="Calibri" w:hAnsi="Calibri" w:cs="Tahoma"/>
          <w:b/>
          <w:snapToGrid w:val="0"/>
          <w:sz w:val="22"/>
          <w:szCs w:val="22"/>
          <w:lang w:eastAsia="en-US"/>
        </w:rPr>
        <w:t xml:space="preserve"> κωδικό ΟΠΣ </w:t>
      </w:r>
      <w:r w:rsidR="00C44C88">
        <w:rPr>
          <w:rFonts w:ascii="Calibri" w:hAnsi="Calibri" w:cs="Tahoma"/>
          <w:b/>
          <w:snapToGrid w:val="0"/>
          <w:sz w:val="22"/>
          <w:szCs w:val="22"/>
          <w:lang w:eastAsia="en-US"/>
        </w:rPr>
        <w:t>6001775</w:t>
      </w:r>
      <w:r w:rsidRPr="00946ED3">
        <w:rPr>
          <w:rFonts w:ascii="Calibri" w:hAnsi="Calibri" w:cs="Tahoma"/>
          <w:b/>
          <w:snapToGrid w:val="0"/>
          <w:sz w:val="22"/>
          <w:szCs w:val="22"/>
          <w:lang w:eastAsia="en-US"/>
        </w:rPr>
        <w:t xml:space="preserve">, </w:t>
      </w:r>
      <w:r w:rsidR="00780AB5">
        <w:rPr>
          <w:rFonts w:ascii="Calibri" w:hAnsi="Calibri" w:cs="Tahoma"/>
          <w:b/>
          <w:snapToGrid w:val="0"/>
          <w:sz w:val="22"/>
          <w:szCs w:val="22"/>
          <w:lang w:eastAsia="en-US"/>
        </w:rPr>
        <w:t xml:space="preserve">του </w:t>
      </w:r>
      <w:r w:rsidR="004D30F8">
        <w:rPr>
          <w:rFonts w:ascii="Calibri" w:hAnsi="Calibri" w:cs="Tahoma"/>
          <w:b/>
          <w:snapToGrid w:val="0"/>
          <w:sz w:val="22"/>
          <w:szCs w:val="22"/>
          <w:lang w:eastAsia="en-US"/>
        </w:rPr>
        <w:t>Προγράμματος</w:t>
      </w:r>
      <w:r w:rsidR="00076A08" w:rsidRPr="00076A08">
        <w:rPr>
          <w:rFonts w:ascii="Calibri" w:hAnsi="Calibri" w:cs="Tahoma"/>
          <w:b/>
          <w:snapToGrid w:val="0"/>
          <w:sz w:val="22"/>
          <w:szCs w:val="22"/>
          <w:lang w:eastAsia="en-US"/>
        </w:rPr>
        <w:t xml:space="preserve"> «Ανθρώπινο </w:t>
      </w:r>
      <w:r w:rsidR="009F77F2">
        <w:rPr>
          <w:rFonts w:ascii="Calibri" w:hAnsi="Calibri" w:cs="Tahoma"/>
          <w:b/>
          <w:snapToGrid w:val="0"/>
          <w:sz w:val="22"/>
          <w:szCs w:val="22"/>
          <w:lang w:eastAsia="en-US"/>
        </w:rPr>
        <w:t>Δυναμικό &amp; Κοινωνική Συνοχή»,</w:t>
      </w:r>
      <w:r w:rsidR="00076A08" w:rsidRPr="00076A08">
        <w:rPr>
          <w:rFonts w:ascii="Calibri" w:hAnsi="Calibri" w:cs="Tahoma"/>
          <w:b/>
          <w:snapToGrid w:val="0"/>
          <w:sz w:val="22"/>
          <w:szCs w:val="22"/>
          <w:lang w:eastAsia="en-US"/>
        </w:rPr>
        <w:t xml:space="preserve"> ΕΣΠΑ 2021-2027</w:t>
      </w:r>
      <w:r w:rsidR="00076A08">
        <w:rPr>
          <w:rFonts w:ascii="Calibri" w:hAnsi="Calibri" w:cs="Tahoma"/>
          <w:b/>
          <w:snapToGrid w:val="0"/>
          <w:sz w:val="22"/>
          <w:szCs w:val="22"/>
          <w:lang w:eastAsia="en-US"/>
        </w:rPr>
        <w:t>.</w:t>
      </w:r>
    </w:p>
    <w:p w:rsidR="00D164FF" w:rsidRPr="000027DF" w:rsidRDefault="00D164FF" w:rsidP="00D164FF">
      <w:pPr>
        <w:spacing w:line="276" w:lineRule="auto"/>
        <w:ind w:firstLine="180"/>
        <w:jc w:val="center"/>
        <w:rPr>
          <w:rFonts w:ascii="Calibri" w:hAnsi="Calibri"/>
          <w:b/>
          <w:sz w:val="22"/>
          <w:szCs w:val="22"/>
          <w:u w:val="single"/>
        </w:rPr>
      </w:pPr>
      <w:r>
        <w:rPr>
          <w:rFonts w:ascii="Calibri" w:hAnsi="Calibri"/>
          <w:b/>
          <w:sz w:val="22"/>
          <w:szCs w:val="22"/>
          <w:u w:val="single"/>
        </w:rPr>
        <w:t>ΠΡΑΚΤΙΚΟ 1/….-….-</w:t>
      </w:r>
      <w:r w:rsidRPr="000027DF">
        <w:rPr>
          <w:rFonts w:ascii="Calibri" w:hAnsi="Calibri"/>
          <w:b/>
          <w:sz w:val="22"/>
          <w:szCs w:val="22"/>
          <w:u w:val="single"/>
        </w:rPr>
        <w:t>20…</w:t>
      </w:r>
    </w:p>
    <w:p w:rsidR="00D164FF" w:rsidRPr="00DF5472" w:rsidRDefault="00D164FF" w:rsidP="00DE5703">
      <w:pPr>
        <w:spacing w:line="276" w:lineRule="auto"/>
        <w:jc w:val="both"/>
        <w:rPr>
          <w:rFonts w:ascii="Calibri" w:hAnsi="Calibri" w:cs="Arial"/>
          <w:sz w:val="22"/>
          <w:szCs w:val="22"/>
        </w:rPr>
      </w:pPr>
      <w:r w:rsidRPr="00946ED3">
        <w:rPr>
          <w:rFonts w:ascii="Calibri" w:hAnsi="Calibri" w:cs="Arial"/>
          <w:sz w:val="22"/>
          <w:szCs w:val="22"/>
        </w:rPr>
        <w:t>Σήμερα ….-….-20…., ημέρα ……………….</w:t>
      </w:r>
      <w:r>
        <w:rPr>
          <w:rFonts w:ascii="Calibri" w:hAnsi="Calibri" w:cs="Arial"/>
          <w:sz w:val="22"/>
          <w:szCs w:val="22"/>
        </w:rPr>
        <w:t>,</w:t>
      </w:r>
      <w:r w:rsidRPr="00946ED3">
        <w:rPr>
          <w:rFonts w:ascii="Calibri" w:hAnsi="Calibri" w:cs="Arial"/>
          <w:sz w:val="22"/>
          <w:szCs w:val="22"/>
        </w:rPr>
        <w:t xml:space="preserve"> συνήλθε σε συνεδρίαση, στα γραφεία της ΔΔΕ …………………….……………, η Επιτροπή παραλαβής παραδοτέων των συμβάσεων έργου των Υ.Σ.Κ.Α.Ε.</w:t>
      </w:r>
      <w:r w:rsidRPr="00946ED3">
        <w:rPr>
          <w:rFonts w:ascii="Calibri" w:hAnsi="Calibri"/>
          <w:sz w:val="22"/>
          <w:szCs w:val="22"/>
        </w:rPr>
        <w:t xml:space="preserve"> στο πλαίσιο </w:t>
      </w:r>
      <w:r w:rsidR="00D03E2F">
        <w:rPr>
          <w:rFonts w:ascii="Calibri" w:hAnsi="Calibri"/>
          <w:sz w:val="22"/>
          <w:szCs w:val="22"/>
        </w:rPr>
        <w:t>της Πράξης</w:t>
      </w:r>
      <w:r w:rsidRPr="00946ED3">
        <w:rPr>
          <w:rFonts w:ascii="Calibri" w:hAnsi="Calibri"/>
          <w:sz w:val="22"/>
          <w:szCs w:val="22"/>
        </w:rPr>
        <w:t xml:space="preserve"> </w:t>
      </w:r>
      <w:r w:rsidR="00B9725E" w:rsidRPr="00B9725E">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B9725E" w:rsidRPr="00B9725E">
        <w:rPr>
          <w:rFonts w:asciiTheme="minorHAnsi" w:hAnsiTheme="minorHAnsi" w:cstheme="minorHAnsi"/>
          <w:b/>
          <w:snapToGrid w:val="0"/>
          <w:sz w:val="22"/>
          <w:szCs w:val="22"/>
        </w:rPr>
        <w:t>,</w:t>
      </w:r>
      <w:r w:rsidR="00B9725E" w:rsidRPr="00BC662C">
        <w:rPr>
          <w:rFonts w:asciiTheme="minorHAnsi" w:hAnsiTheme="minorHAnsi" w:cstheme="minorHAnsi"/>
          <w:sz w:val="22"/>
          <w:szCs w:val="22"/>
        </w:rPr>
        <w:t xml:space="preserve"> </w:t>
      </w:r>
      <w:r w:rsidRPr="0085474E">
        <w:rPr>
          <w:rFonts w:ascii="Calibri" w:hAnsi="Calibri"/>
          <w:b/>
          <w:caps/>
          <w:sz w:val="22"/>
          <w:szCs w:val="22"/>
        </w:rPr>
        <w:t xml:space="preserve"> </w:t>
      </w:r>
      <w:r w:rsidRPr="000027DF">
        <w:rPr>
          <w:rFonts w:ascii="Calibri" w:hAnsi="Calibri"/>
          <w:b/>
          <w:sz w:val="22"/>
          <w:szCs w:val="22"/>
        </w:rPr>
        <w:t xml:space="preserve">με κωδικό </w:t>
      </w:r>
      <w:r w:rsidR="00ED77AE">
        <w:rPr>
          <w:rFonts w:ascii="Calibri" w:hAnsi="Calibri"/>
          <w:b/>
          <w:sz w:val="22"/>
          <w:szCs w:val="22"/>
        </w:rPr>
        <w:t>ΟΠΣ 6001775</w:t>
      </w:r>
      <w:r w:rsidR="00B9725E">
        <w:rPr>
          <w:rFonts w:ascii="Calibri" w:hAnsi="Calibri"/>
          <w:b/>
          <w:sz w:val="22"/>
          <w:szCs w:val="22"/>
        </w:rPr>
        <w:t>,</w:t>
      </w:r>
      <w:r w:rsidR="00091285">
        <w:rPr>
          <w:rFonts w:ascii="Calibri" w:hAnsi="Calibri"/>
          <w:b/>
          <w:sz w:val="22"/>
          <w:szCs w:val="22"/>
        </w:rPr>
        <w:t xml:space="preserve"> </w:t>
      </w:r>
      <w:r w:rsidR="00B9725E">
        <w:rPr>
          <w:rFonts w:ascii="Calibri" w:hAnsi="Calibri"/>
          <w:b/>
          <w:sz w:val="22"/>
          <w:szCs w:val="22"/>
        </w:rPr>
        <w:t xml:space="preserve">του </w:t>
      </w:r>
      <w:r w:rsidR="004D30F8">
        <w:rPr>
          <w:rFonts w:ascii="Calibri" w:hAnsi="Calibri"/>
          <w:b/>
          <w:sz w:val="22"/>
          <w:szCs w:val="22"/>
        </w:rPr>
        <w:t>Προγράμματος</w:t>
      </w:r>
      <w:r w:rsidR="00091285" w:rsidRPr="00091285">
        <w:rPr>
          <w:rFonts w:ascii="Calibri" w:hAnsi="Calibri"/>
          <w:b/>
          <w:sz w:val="22"/>
          <w:szCs w:val="22"/>
        </w:rPr>
        <w:t xml:space="preserve"> «Ανθρώπινο </w:t>
      </w:r>
      <w:r w:rsidR="00B9725E">
        <w:rPr>
          <w:rFonts w:ascii="Calibri" w:hAnsi="Calibri"/>
          <w:b/>
          <w:sz w:val="22"/>
          <w:szCs w:val="22"/>
        </w:rPr>
        <w:t>Δυναμικό &amp; Κοινωνική Συνοχή»,</w:t>
      </w:r>
      <w:r w:rsidR="00091285" w:rsidRPr="00091285">
        <w:rPr>
          <w:rFonts w:ascii="Calibri" w:hAnsi="Calibri"/>
          <w:b/>
          <w:sz w:val="22"/>
          <w:szCs w:val="22"/>
        </w:rPr>
        <w:t xml:space="preserve"> ΕΣΠΑ 2021-2027.</w:t>
      </w:r>
      <w:r w:rsidRPr="00946ED3">
        <w:rPr>
          <w:rFonts w:ascii="Calibri" w:hAnsi="Calibri"/>
          <w:b/>
          <w:sz w:val="22"/>
          <w:szCs w:val="22"/>
        </w:rPr>
        <w:t xml:space="preserve"> </w:t>
      </w:r>
      <w:r w:rsidRPr="00946ED3">
        <w:rPr>
          <w:rFonts w:ascii="Calibri" w:hAnsi="Calibri" w:cs="Arial"/>
          <w:sz w:val="22"/>
          <w:szCs w:val="22"/>
        </w:rPr>
        <w:t>Παρέστησαν:</w:t>
      </w:r>
    </w:p>
    <w:p w:rsidR="00D164FF" w:rsidRPr="00946ED3" w:rsidRDefault="00D164FF" w:rsidP="00DE5703">
      <w:pPr>
        <w:autoSpaceDE w:val="0"/>
        <w:autoSpaceDN w:val="0"/>
        <w:adjustRightInd w:val="0"/>
        <w:spacing w:line="276" w:lineRule="auto"/>
        <w:jc w:val="both"/>
        <w:rPr>
          <w:rFonts w:ascii="Calibri" w:hAnsi="Calibri" w:cs="Calibri"/>
          <w:sz w:val="22"/>
          <w:szCs w:val="22"/>
        </w:rPr>
      </w:pPr>
      <w:r w:rsidRPr="00946ED3">
        <w:rPr>
          <w:rFonts w:ascii="Calibri" w:hAnsi="Calibri" w:cs="Arial"/>
          <w:sz w:val="22"/>
          <w:szCs w:val="22"/>
        </w:rPr>
        <w:t xml:space="preserve">Ο Πρόεδρος της Επιτροπής, </w:t>
      </w:r>
      <w:r>
        <w:rPr>
          <w:rFonts w:ascii="Calibri" w:hAnsi="Calibri" w:cs="Calibri"/>
          <w:sz w:val="22"/>
          <w:szCs w:val="22"/>
        </w:rPr>
        <w:t>………………</w:t>
      </w:r>
      <w:r w:rsidRPr="00946ED3">
        <w:rPr>
          <w:rFonts w:ascii="Calibri" w:hAnsi="Calibri" w:cs="Calibri"/>
          <w:sz w:val="22"/>
          <w:szCs w:val="22"/>
        </w:rPr>
        <w:t>…………………… …………………………</w:t>
      </w:r>
      <w:r w:rsidRPr="00946ED3">
        <w:rPr>
          <w:rFonts w:ascii="Calibri" w:hAnsi="Calibri" w:cs="Calibri"/>
          <w:i/>
          <w:sz w:val="22"/>
          <w:szCs w:val="22"/>
        </w:rPr>
        <w:t xml:space="preserve"> (ονοματεπώνυμο,</w:t>
      </w:r>
      <w:r w:rsidRPr="00946ED3">
        <w:rPr>
          <w:rFonts w:ascii="Calibri" w:hAnsi="Calibri"/>
          <w:i/>
          <w:sz w:val="22"/>
          <w:szCs w:val="22"/>
        </w:rPr>
        <w:t xml:space="preserve"> ιδιότητα</w:t>
      </w:r>
      <w:r w:rsidRPr="00946ED3">
        <w:rPr>
          <w:rFonts w:ascii="Calibri" w:hAnsi="Calibri" w:cs="Calibri"/>
          <w:i/>
          <w:sz w:val="22"/>
          <w:szCs w:val="22"/>
        </w:rPr>
        <w:t>),</w:t>
      </w:r>
      <w:r w:rsidRPr="00946ED3">
        <w:rPr>
          <w:rFonts w:ascii="Calibri" w:hAnsi="Calibri" w:cs="Calibri"/>
          <w:sz w:val="22"/>
          <w:szCs w:val="22"/>
        </w:rPr>
        <w:t xml:space="preserve"> </w:t>
      </w:r>
      <w:r w:rsidRPr="00DC04D6">
        <w:rPr>
          <w:rFonts w:ascii="Calibri" w:hAnsi="Calibri" w:cs="Calibri"/>
          <w:sz w:val="22"/>
          <w:szCs w:val="22"/>
        </w:rPr>
        <w:t>μέλος Σ.Ο.Δ.Α.Ε.</w:t>
      </w:r>
      <w:r w:rsidRPr="00DC04D6">
        <w:rPr>
          <w:rFonts w:ascii="Calibri" w:hAnsi="Calibri" w:cs="Calibri"/>
          <w:i/>
          <w:sz w:val="22"/>
          <w:szCs w:val="22"/>
        </w:rPr>
        <w:t xml:space="preserve"> (πλην του Διευθυντή ΔΔΕ)</w:t>
      </w:r>
    </w:p>
    <w:p w:rsidR="00D164FF" w:rsidRPr="00946ED3" w:rsidRDefault="00D164FF" w:rsidP="00DE5703">
      <w:pPr>
        <w:autoSpaceDE w:val="0"/>
        <w:autoSpaceDN w:val="0"/>
        <w:adjustRightInd w:val="0"/>
        <w:spacing w:line="276" w:lineRule="auto"/>
        <w:jc w:val="both"/>
        <w:rPr>
          <w:rFonts w:ascii="Calibri" w:hAnsi="Calibri" w:cs="Arial"/>
          <w:sz w:val="22"/>
          <w:szCs w:val="22"/>
        </w:rPr>
      </w:pPr>
      <w:r w:rsidRPr="00946ED3">
        <w:rPr>
          <w:rFonts w:ascii="Calibri" w:hAnsi="Calibri" w:cs="Arial"/>
          <w:sz w:val="22"/>
          <w:szCs w:val="22"/>
        </w:rPr>
        <w:t>και τα μέλη:</w:t>
      </w:r>
    </w:p>
    <w:p w:rsidR="00D164FF" w:rsidRPr="00946ED3" w:rsidRDefault="00D164FF" w:rsidP="00DE5703">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α) ……………………… …………</w:t>
      </w:r>
      <w:r w:rsidRPr="00946ED3">
        <w:rPr>
          <w:rFonts w:ascii="Calibri" w:hAnsi="Calibri" w:cs="Calibri"/>
          <w:sz w:val="22"/>
          <w:szCs w:val="22"/>
        </w:rPr>
        <w:t>…………</w:t>
      </w:r>
      <w:r w:rsidRPr="00946ED3">
        <w:rPr>
          <w:rFonts w:ascii="Calibri" w:hAnsi="Calibri" w:cs="Calibri"/>
          <w:i/>
          <w:sz w:val="22"/>
          <w:szCs w:val="22"/>
        </w:rPr>
        <w:t xml:space="preserve"> (ονοματεπώνυμο,</w:t>
      </w:r>
      <w:r w:rsidRPr="00946ED3">
        <w:rPr>
          <w:rFonts w:ascii="Calibri" w:hAnsi="Calibri"/>
          <w:i/>
          <w:sz w:val="22"/>
          <w:szCs w:val="22"/>
        </w:rPr>
        <w:t xml:space="preserve"> ιδιότητα</w:t>
      </w:r>
      <w:r w:rsidRPr="00946ED3">
        <w:rPr>
          <w:rFonts w:ascii="Calibri" w:hAnsi="Calibri" w:cs="Calibri"/>
          <w:i/>
          <w:sz w:val="22"/>
          <w:szCs w:val="22"/>
        </w:rPr>
        <w:t>),</w:t>
      </w:r>
      <w:r w:rsidRPr="00946ED3">
        <w:rPr>
          <w:rFonts w:ascii="Calibri" w:hAnsi="Calibri" w:cs="Calibri"/>
          <w:sz w:val="22"/>
          <w:szCs w:val="22"/>
        </w:rPr>
        <w:t xml:space="preserve"> μέλος Σ.Ο.Δ.Α.Ε. </w:t>
      </w:r>
      <w:r w:rsidRPr="00946ED3">
        <w:rPr>
          <w:rFonts w:ascii="Calibri" w:hAnsi="Calibri" w:cs="Calibri"/>
          <w:i/>
          <w:sz w:val="22"/>
          <w:szCs w:val="22"/>
        </w:rPr>
        <w:t>(πλην του Διευθυντή ΔΔΕ)</w:t>
      </w:r>
    </w:p>
    <w:p w:rsidR="00D164FF" w:rsidRPr="00946ED3" w:rsidRDefault="00D164FF" w:rsidP="00DE5703">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β) ..…………………… ………….</w:t>
      </w:r>
      <w:r w:rsidRPr="00946ED3">
        <w:rPr>
          <w:rFonts w:ascii="Calibri" w:hAnsi="Calibri" w:cs="Calibri"/>
          <w:sz w:val="22"/>
          <w:szCs w:val="22"/>
        </w:rPr>
        <w:t>………</w:t>
      </w:r>
      <w:r w:rsidRPr="00946ED3">
        <w:rPr>
          <w:rFonts w:ascii="Calibri" w:hAnsi="Calibri" w:cs="Calibri"/>
          <w:i/>
          <w:sz w:val="22"/>
          <w:szCs w:val="22"/>
        </w:rPr>
        <w:t xml:space="preserve"> (ονοματεπώνυμο,</w:t>
      </w:r>
      <w:r w:rsidRPr="00946ED3">
        <w:rPr>
          <w:rFonts w:ascii="Calibri" w:hAnsi="Calibri"/>
          <w:i/>
          <w:sz w:val="22"/>
          <w:szCs w:val="22"/>
        </w:rPr>
        <w:t xml:space="preserve"> ιδιότητα</w:t>
      </w:r>
      <w:r w:rsidRPr="00946ED3">
        <w:rPr>
          <w:rFonts w:ascii="Calibri" w:hAnsi="Calibri" w:cs="Calibri"/>
          <w:i/>
          <w:sz w:val="22"/>
          <w:szCs w:val="22"/>
        </w:rPr>
        <w:t>),</w:t>
      </w:r>
      <w:r w:rsidRPr="00946ED3">
        <w:rPr>
          <w:rFonts w:ascii="Calibri" w:hAnsi="Calibri" w:cs="Calibri"/>
          <w:sz w:val="22"/>
          <w:szCs w:val="22"/>
        </w:rPr>
        <w:t xml:space="preserve"> μέλος Σ.Ο.Δ.Α.Ε. </w:t>
      </w:r>
      <w:r w:rsidRPr="00946ED3">
        <w:rPr>
          <w:rFonts w:ascii="Calibri" w:hAnsi="Calibri" w:cs="Calibri"/>
          <w:i/>
          <w:sz w:val="22"/>
          <w:szCs w:val="22"/>
        </w:rPr>
        <w:t>(πλην του Διευθυντή ΔΔΕ)</w:t>
      </w:r>
    </w:p>
    <w:p w:rsidR="00D164FF" w:rsidRPr="00946ED3" w:rsidRDefault="00D164FF" w:rsidP="00DE5703">
      <w:pPr>
        <w:spacing w:line="276" w:lineRule="auto"/>
        <w:jc w:val="both"/>
        <w:rPr>
          <w:rFonts w:ascii="Calibri" w:hAnsi="Calibri" w:cs="Arial"/>
          <w:sz w:val="22"/>
          <w:szCs w:val="22"/>
        </w:rPr>
      </w:pPr>
      <w:r w:rsidRPr="00946ED3">
        <w:rPr>
          <w:rFonts w:ascii="Calibri" w:hAnsi="Calibri"/>
          <w:sz w:val="22"/>
          <w:szCs w:val="22"/>
        </w:rPr>
        <w:t xml:space="preserve">Χρέη Γραμματέα άσκησε ο/η …………………………………………………………… </w:t>
      </w:r>
      <w:r w:rsidRPr="00946ED3">
        <w:rPr>
          <w:rFonts w:ascii="Calibri" w:hAnsi="Calibri"/>
          <w:i/>
          <w:sz w:val="22"/>
          <w:szCs w:val="22"/>
        </w:rPr>
        <w:t>(ονοματεπώνυμο, ιδιότητα)</w:t>
      </w:r>
      <w:r w:rsidRPr="00946ED3">
        <w:rPr>
          <w:rFonts w:ascii="Calibri" w:hAnsi="Calibri"/>
          <w:sz w:val="22"/>
          <w:szCs w:val="22"/>
        </w:rPr>
        <w:t>.</w:t>
      </w:r>
    </w:p>
    <w:p w:rsidR="00D164FF" w:rsidRPr="00946ED3" w:rsidRDefault="00D164FF" w:rsidP="00DE5703">
      <w:pPr>
        <w:spacing w:line="276" w:lineRule="auto"/>
        <w:jc w:val="both"/>
        <w:rPr>
          <w:rFonts w:ascii="Calibri" w:hAnsi="Calibri" w:cs="Arial"/>
          <w:sz w:val="22"/>
          <w:szCs w:val="22"/>
        </w:rPr>
      </w:pPr>
    </w:p>
    <w:p w:rsidR="00D164FF" w:rsidRPr="00946ED3" w:rsidRDefault="00D164FF" w:rsidP="00DE5703">
      <w:pPr>
        <w:spacing w:line="276" w:lineRule="auto"/>
        <w:jc w:val="both"/>
        <w:rPr>
          <w:rFonts w:ascii="Calibri" w:hAnsi="Calibri" w:cs="Arial"/>
          <w:sz w:val="22"/>
          <w:szCs w:val="22"/>
        </w:rPr>
      </w:pPr>
      <w:r w:rsidRPr="00946ED3">
        <w:rPr>
          <w:rFonts w:ascii="Calibri" w:hAnsi="Calibri" w:cs="Arial"/>
          <w:sz w:val="22"/>
          <w:szCs w:val="22"/>
        </w:rPr>
        <w:t>Αφού διαπιστώθηκε η απαρτία, ο Πρόεδρος και τα μέλη της Επιτροπής:</w:t>
      </w:r>
    </w:p>
    <w:p w:rsidR="00D164FF" w:rsidRPr="00946ED3" w:rsidRDefault="00D164FF" w:rsidP="00DE5703">
      <w:pPr>
        <w:spacing w:line="276" w:lineRule="auto"/>
        <w:jc w:val="both"/>
        <w:rPr>
          <w:rFonts w:ascii="Calibri" w:hAnsi="Calibri" w:cs="Arial"/>
          <w:sz w:val="22"/>
          <w:szCs w:val="22"/>
        </w:rPr>
      </w:pPr>
      <w:r w:rsidRPr="00946ED3">
        <w:rPr>
          <w:rFonts w:ascii="Calibri" w:hAnsi="Calibri" w:cs="Arial"/>
          <w:sz w:val="22"/>
          <w:szCs w:val="22"/>
        </w:rPr>
        <w:t>α) παραλαμβάνουν τα κάτωθι:</w:t>
      </w:r>
    </w:p>
    <w:p w:rsidR="00D164FF" w:rsidRPr="00946ED3" w:rsidRDefault="00D164FF" w:rsidP="00DE5703">
      <w:pPr>
        <w:spacing w:line="276" w:lineRule="auto"/>
        <w:ind w:left="142"/>
        <w:rPr>
          <w:rFonts w:ascii="Calibri" w:hAnsi="Calibri" w:cs="Arial"/>
          <w:sz w:val="22"/>
          <w:szCs w:val="22"/>
        </w:rPr>
      </w:pPr>
      <w:r w:rsidRPr="00946ED3">
        <w:rPr>
          <w:rFonts w:ascii="Calibri" w:hAnsi="Calibri" w:cs="Arial"/>
          <w:sz w:val="22"/>
          <w:szCs w:val="22"/>
        </w:rPr>
        <w:t>1. την έκθεση πεπρ</w:t>
      </w:r>
      <w:r>
        <w:rPr>
          <w:rFonts w:ascii="Calibri" w:hAnsi="Calibri" w:cs="Arial"/>
          <w:sz w:val="22"/>
          <w:szCs w:val="22"/>
        </w:rPr>
        <w:t>αγμένων του ……………………………</w:t>
      </w:r>
      <w:r w:rsidRPr="00946ED3">
        <w:rPr>
          <w:rFonts w:ascii="Calibri" w:hAnsi="Calibri" w:cs="Arial"/>
          <w:sz w:val="22"/>
          <w:szCs w:val="22"/>
        </w:rPr>
        <w:t xml:space="preserve">………..... </w:t>
      </w:r>
      <w:r w:rsidRPr="00946ED3">
        <w:rPr>
          <w:rFonts w:ascii="Calibri" w:hAnsi="Calibri" w:cs="Arial"/>
          <w:i/>
          <w:sz w:val="22"/>
          <w:szCs w:val="22"/>
        </w:rPr>
        <w:t>(ονοματεπώνυμο)</w:t>
      </w:r>
      <w:r w:rsidRPr="00946ED3">
        <w:rPr>
          <w:rFonts w:ascii="Calibri" w:hAnsi="Calibri" w:cs="Arial"/>
          <w:sz w:val="22"/>
          <w:szCs w:val="22"/>
        </w:rPr>
        <w:t xml:space="preserve"> Υπε</w:t>
      </w:r>
      <w:r>
        <w:rPr>
          <w:rFonts w:ascii="Calibri" w:hAnsi="Calibri" w:cs="Arial"/>
          <w:sz w:val="22"/>
          <w:szCs w:val="22"/>
        </w:rPr>
        <w:t>υθύνου του Σ.Κ.Α.Ε. ……………………</w:t>
      </w:r>
      <w:r w:rsidRPr="00946ED3">
        <w:rPr>
          <w:rFonts w:ascii="Calibri" w:hAnsi="Calibri" w:cs="Arial"/>
          <w:sz w:val="22"/>
          <w:szCs w:val="22"/>
        </w:rPr>
        <w:t xml:space="preserve">……. </w:t>
      </w:r>
      <w:r w:rsidRPr="00946ED3">
        <w:rPr>
          <w:rFonts w:ascii="Calibri" w:hAnsi="Calibri" w:cs="Arial"/>
          <w:i/>
          <w:sz w:val="22"/>
          <w:szCs w:val="22"/>
        </w:rPr>
        <w:t>(ονομασία Σ.Κ.Α.Ε.)</w:t>
      </w:r>
      <w:r w:rsidRPr="00946ED3">
        <w:rPr>
          <w:rFonts w:ascii="Calibri" w:hAnsi="Calibri" w:cs="Arial"/>
          <w:sz w:val="22"/>
          <w:szCs w:val="22"/>
        </w:rPr>
        <w:t>, η οποία συνοδεύεται από το σχετικό αρχείο του Σ.</w:t>
      </w:r>
      <w:r>
        <w:rPr>
          <w:rFonts w:ascii="Calibri" w:hAnsi="Calibri" w:cs="Arial"/>
          <w:sz w:val="22"/>
          <w:szCs w:val="22"/>
        </w:rPr>
        <w:t xml:space="preserve">Κ.Α.Ε., για το σχολικό έτος </w:t>
      </w:r>
      <w:r w:rsidR="00091285">
        <w:rPr>
          <w:rFonts w:ascii="Calibri" w:hAnsi="Calibri" w:cs="Tahoma"/>
          <w:snapToGrid w:val="0"/>
          <w:sz w:val="22"/>
          <w:szCs w:val="22"/>
          <w:lang w:eastAsia="en-US"/>
        </w:rPr>
        <w:t>202</w:t>
      </w:r>
      <w:r w:rsidR="008A5EB0">
        <w:rPr>
          <w:rFonts w:ascii="Calibri" w:hAnsi="Calibri" w:cs="Tahoma"/>
          <w:snapToGrid w:val="0"/>
          <w:sz w:val="22"/>
          <w:szCs w:val="22"/>
          <w:lang w:eastAsia="en-US"/>
        </w:rPr>
        <w:t>4</w:t>
      </w:r>
      <w:r w:rsidR="00091285">
        <w:rPr>
          <w:rFonts w:ascii="Calibri" w:hAnsi="Calibri" w:cs="Tahoma"/>
          <w:snapToGrid w:val="0"/>
          <w:sz w:val="22"/>
          <w:szCs w:val="22"/>
          <w:lang w:eastAsia="en-US"/>
        </w:rPr>
        <w:t>-202</w:t>
      </w:r>
      <w:r w:rsidR="008A5EB0">
        <w:rPr>
          <w:rFonts w:ascii="Calibri" w:hAnsi="Calibri" w:cs="Tahoma"/>
          <w:snapToGrid w:val="0"/>
          <w:sz w:val="22"/>
          <w:szCs w:val="22"/>
          <w:lang w:eastAsia="en-US"/>
        </w:rPr>
        <w:t>5</w:t>
      </w:r>
      <w:r w:rsidRPr="00253BDC">
        <w:rPr>
          <w:rFonts w:ascii="Calibri" w:hAnsi="Calibri" w:cs="Arial"/>
          <w:sz w:val="22"/>
          <w:szCs w:val="22"/>
        </w:rPr>
        <w:t>,</w:t>
      </w:r>
    </w:p>
    <w:p w:rsidR="00D164FF" w:rsidRPr="00AA11E7" w:rsidRDefault="00D164FF" w:rsidP="00DE5703">
      <w:pPr>
        <w:spacing w:line="276" w:lineRule="auto"/>
        <w:ind w:left="142"/>
        <w:jc w:val="both"/>
        <w:rPr>
          <w:rFonts w:ascii="Calibri" w:hAnsi="Calibri" w:cs="Arial"/>
          <w:sz w:val="22"/>
          <w:szCs w:val="22"/>
        </w:rPr>
      </w:pPr>
      <w:r w:rsidRPr="00946ED3">
        <w:rPr>
          <w:rFonts w:ascii="Calibri" w:hAnsi="Calibri" w:cs="Arial"/>
          <w:sz w:val="22"/>
          <w:szCs w:val="22"/>
        </w:rPr>
        <w:t>2. την έκθεση π</w:t>
      </w:r>
      <w:r>
        <w:rPr>
          <w:rFonts w:ascii="Calibri" w:hAnsi="Calibri" w:cs="Arial"/>
          <w:sz w:val="22"/>
          <w:szCs w:val="22"/>
        </w:rPr>
        <w:t>επραγμένων του …………………………</w:t>
      </w:r>
      <w:r w:rsidRPr="00946ED3">
        <w:rPr>
          <w:rFonts w:ascii="Calibri" w:hAnsi="Calibri" w:cs="Arial"/>
          <w:sz w:val="22"/>
          <w:szCs w:val="22"/>
        </w:rPr>
        <w:t xml:space="preserve">………………..... </w:t>
      </w:r>
      <w:r w:rsidRPr="00946ED3">
        <w:rPr>
          <w:rFonts w:ascii="Calibri" w:hAnsi="Calibri" w:cs="Arial"/>
          <w:i/>
          <w:sz w:val="22"/>
          <w:szCs w:val="22"/>
        </w:rPr>
        <w:t>(ονοματεπώνυμο)</w:t>
      </w:r>
      <w:r w:rsidRPr="00946ED3">
        <w:rPr>
          <w:rFonts w:ascii="Calibri" w:hAnsi="Calibri" w:cs="Arial"/>
          <w:sz w:val="22"/>
          <w:szCs w:val="22"/>
        </w:rPr>
        <w:t xml:space="preserve"> Υπευ</w:t>
      </w:r>
      <w:r>
        <w:rPr>
          <w:rFonts w:ascii="Calibri" w:hAnsi="Calibri" w:cs="Arial"/>
          <w:sz w:val="22"/>
          <w:szCs w:val="22"/>
        </w:rPr>
        <w:t>θύνου του Σ.Κ.Α.Ε. ………………………</w:t>
      </w:r>
      <w:r w:rsidRPr="00946ED3">
        <w:rPr>
          <w:rFonts w:ascii="Calibri" w:hAnsi="Calibri" w:cs="Arial"/>
          <w:sz w:val="22"/>
          <w:szCs w:val="22"/>
        </w:rPr>
        <w:t xml:space="preserve">…. </w:t>
      </w:r>
      <w:r w:rsidRPr="00946ED3">
        <w:rPr>
          <w:rFonts w:ascii="Calibri" w:hAnsi="Calibri" w:cs="Arial"/>
          <w:i/>
          <w:sz w:val="22"/>
          <w:szCs w:val="22"/>
        </w:rPr>
        <w:t>(ονομασία Σ.Κ.Α.Ε.),</w:t>
      </w:r>
      <w:r w:rsidRPr="00946ED3">
        <w:rPr>
          <w:rFonts w:ascii="Calibri" w:hAnsi="Calibri" w:cs="Arial"/>
          <w:sz w:val="22"/>
          <w:szCs w:val="22"/>
        </w:rPr>
        <w:t xml:space="preserve"> η οποία </w:t>
      </w:r>
      <w:r w:rsidRPr="00AA11E7">
        <w:rPr>
          <w:rFonts w:ascii="Calibri" w:hAnsi="Calibri" w:cs="Arial"/>
          <w:sz w:val="22"/>
          <w:szCs w:val="22"/>
        </w:rPr>
        <w:t>συνοδεύεται από το σχετικό αρχείο του Σ.</w:t>
      </w:r>
      <w:r>
        <w:rPr>
          <w:rFonts w:ascii="Calibri" w:hAnsi="Calibri" w:cs="Arial"/>
          <w:sz w:val="22"/>
          <w:szCs w:val="22"/>
        </w:rPr>
        <w:t>Κ.Α.Ε.</w:t>
      </w:r>
      <w:r w:rsidRPr="00AA11E7">
        <w:rPr>
          <w:rFonts w:ascii="Calibri" w:hAnsi="Calibri" w:cs="Arial"/>
          <w:sz w:val="22"/>
          <w:szCs w:val="22"/>
        </w:rPr>
        <w:t xml:space="preserve"> για το σχολικό έτ</w:t>
      </w:r>
      <w:r>
        <w:rPr>
          <w:rFonts w:ascii="Calibri" w:hAnsi="Calibri" w:cs="Arial"/>
          <w:sz w:val="22"/>
          <w:szCs w:val="22"/>
        </w:rPr>
        <w:t xml:space="preserve">ος </w:t>
      </w:r>
      <w:r w:rsidR="00091285">
        <w:rPr>
          <w:rFonts w:ascii="Calibri" w:hAnsi="Calibri" w:cs="Tahoma"/>
          <w:snapToGrid w:val="0"/>
          <w:sz w:val="22"/>
          <w:szCs w:val="22"/>
          <w:lang w:eastAsia="en-US"/>
        </w:rPr>
        <w:t>202</w:t>
      </w:r>
      <w:r w:rsidR="008A5EB0">
        <w:rPr>
          <w:rFonts w:ascii="Calibri" w:hAnsi="Calibri" w:cs="Tahoma"/>
          <w:snapToGrid w:val="0"/>
          <w:sz w:val="22"/>
          <w:szCs w:val="22"/>
          <w:lang w:eastAsia="en-US"/>
        </w:rPr>
        <w:t>4</w:t>
      </w:r>
      <w:r w:rsidR="00091285">
        <w:rPr>
          <w:rFonts w:ascii="Calibri" w:hAnsi="Calibri" w:cs="Tahoma"/>
          <w:snapToGrid w:val="0"/>
          <w:sz w:val="22"/>
          <w:szCs w:val="22"/>
          <w:lang w:eastAsia="en-US"/>
        </w:rPr>
        <w:t>-202</w:t>
      </w:r>
      <w:r w:rsidR="008A5EB0">
        <w:rPr>
          <w:rFonts w:ascii="Calibri" w:hAnsi="Calibri" w:cs="Tahoma"/>
          <w:snapToGrid w:val="0"/>
          <w:sz w:val="22"/>
          <w:szCs w:val="22"/>
          <w:lang w:eastAsia="en-US"/>
        </w:rPr>
        <w:t>5</w:t>
      </w:r>
      <w:r w:rsidRPr="00AA11E7">
        <w:rPr>
          <w:rFonts w:ascii="Calibri" w:hAnsi="Calibri" w:cs="Arial"/>
          <w:sz w:val="22"/>
          <w:szCs w:val="22"/>
        </w:rPr>
        <w:t>,</w:t>
      </w:r>
    </w:p>
    <w:p w:rsidR="00D164FF" w:rsidRPr="00946ED3" w:rsidRDefault="00D164FF" w:rsidP="00DE5703">
      <w:pPr>
        <w:spacing w:line="276" w:lineRule="auto"/>
        <w:ind w:left="142"/>
        <w:rPr>
          <w:rFonts w:ascii="Calibri" w:hAnsi="Calibri" w:cs="Arial"/>
          <w:sz w:val="22"/>
          <w:szCs w:val="22"/>
        </w:rPr>
      </w:pPr>
      <w:r w:rsidRPr="00AA11E7">
        <w:rPr>
          <w:rFonts w:ascii="Calibri" w:hAnsi="Calibri" w:cs="Arial"/>
          <w:sz w:val="22"/>
          <w:szCs w:val="22"/>
        </w:rPr>
        <w:t>3. ………………………………………………………………………………………………….……………………………………………………</w:t>
      </w:r>
    </w:p>
    <w:p w:rsidR="00D164FF" w:rsidRPr="00946ED3" w:rsidRDefault="00D164FF" w:rsidP="00DE5703">
      <w:pPr>
        <w:spacing w:line="276" w:lineRule="auto"/>
        <w:ind w:left="142"/>
        <w:rPr>
          <w:rFonts w:ascii="Calibri" w:hAnsi="Calibri" w:cs="Arial"/>
          <w:sz w:val="22"/>
          <w:szCs w:val="22"/>
        </w:rPr>
      </w:pPr>
      <w:r w:rsidRPr="00946ED3">
        <w:rPr>
          <w:rFonts w:ascii="Calibri" w:hAnsi="Calibri" w:cs="Arial"/>
          <w:sz w:val="22"/>
          <w:szCs w:val="22"/>
        </w:rPr>
        <w:t>4. ………………………………………………………………………………………………….……………………………………………………</w:t>
      </w:r>
    </w:p>
    <w:p w:rsidR="00D164FF" w:rsidRPr="00F56CB3" w:rsidRDefault="00D164FF" w:rsidP="00DE5703">
      <w:pPr>
        <w:spacing w:line="276" w:lineRule="auto"/>
        <w:ind w:left="284" w:hanging="284"/>
        <w:jc w:val="both"/>
        <w:rPr>
          <w:rFonts w:ascii="Calibri" w:hAnsi="Calibri"/>
          <w:sz w:val="22"/>
          <w:szCs w:val="22"/>
        </w:rPr>
      </w:pPr>
      <w:r w:rsidRPr="00946ED3">
        <w:rPr>
          <w:rFonts w:ascii="Calibri" w:hAnsi="Calibri"/>
          <w:sz w:val="22"/>
          <w:szCs w:val="22"/>
        </w:rPr>
        <w:t>β) πιστοποιούν την πληρότητά των ανωτέρω και βεβαιώνουν ότι ο/οι Υ.Σ.Κ.Α.Ε. περαίωσε/-αν επιτυχώς το έργο του/τους σύμφωνα με τα προβλεπόμενα στη σύμβασή του/τους.</w:t>
      </w:r>
    </w:p>
    <w:p w:rsidR="00D164FF" w:rsidRPr="0097512A" w:rsidRDefault="00D164FF" w:rsidP="00DE5703">
      <w:pPr>
        <w:spacing w:line="276" w:lineRule="auto"/>
        <w:rPr>
          <w:rFonts w:ascii="Calibri" w:hAnsi="Calibri"/>
          <w:sz w:val="22"/>
          <w:szCs w:val="22"/>
        </w:rPr>
      </w:pPr>
      <w:r>
        <w:rPr>
          <w:rFonts w:ascii="Calibri" w:hAnsi="Calibri"/>
          <w:sz w:val="22"/>
          <w:szCs w:val="22"/>
        </w:rPr>
        <w:t>Στη συνέχεια η Ε</w:t>
      </w:r>
      <w:r w:rsidRPr="0097512A">
        <w:rPr>
          <w:rFonts w:ascii="Calibri" w:hAnsi="Calibri"/>
          <w:sz w:val="22"/>
          <w:szCs w:val="22"/>
        </w:rPr>
        <w:t xml:space="preserve">πιτροπή διαβιβάζει στον Διευθυντή ΔΔΕ: </w:t>
      </w:r>
    </w:p>
    <w:p w:rsidR="00D164FF" w:rsidRPr="0097512A" w:rsidRDefault="00D164FF" w:rsidP="00DE5703">
      <w:pPr>
        <w:spacing w:line="276" w:lineRule="auto"/>
        <w:ind w:left="180"/>
        <w:rPr>
          <w:rFonts w:ascii="Calibri" w:hAnsi="Calibri" w:cs="Arial"/>
          <w:sz w:val="22"/>
          <w:szCs w:val="22"/>
        </w:rPr>
      </w:pPr>
      <w:r w:rsidRPr="0097512A">
        <w:rPr>
          <w:rFonts w:ascii="Calibri" w:hAnsi="Calibri" w:cs="Arial"/>
          <w:sz w:val="22"/>
          <w:szCs w:val="22"/>
        </w:rPr>
        <w:t>1. το παρόν πρακτικό για έγκριση,</w:t>
      </w:r>
    </w:p>
    <w:p w:rsidR="00D164FF" w:rsidRPr="0097512A" w:rsidRDefault="00D164FF" w:rsidP="00DE5703">
      <w:pPr>
        <w:spacing w:line="276" w:lineRule="auto"/>
        <w:ind w:left="180"/>
        <w:rPr>
          <w:rFonts w:ascii="Calibri" w:hAnsi="Calibri" w:cs="Arial"/>
          <w:sz w:val="22"/>
          <w:szCs w:val="22"/>
        </w:rPr>
      </w:pPr>
      <w:r w:rsidRPr="0097512A">
        <w:rPr>
          <w:rFonts w:ascii="Calibri" w:hAnsi="Calibri" w:cs="Arial"/>
          <w:sz w:val="22"/>
          <w:szCs w:val="22"/>
        </w:rPr>
        <w:t>2. τις ανωτέρω εκθέσεις πεπραγμένων συνοδευόμενες από το αρχείο του κάθε Σ.Κ.Α.Ε., προκειμένου να τηρηθούν στο αρχείο της Πράξης στη ΔΔΕ.</w:t>
      </w:r>
    </w:p>
    <w:p w:rsidR="00D164FF" w:rsidRPr="00A22823" w:rsidRDefault="00D164FF" w:rsidP="00DE5703">
      <w:pPr>
        <w:spacing w:line="276" w:lineRule="auto"/>
        <w:rPr>
          <w:rFonts w:ascii="Calibri" w:hAnsi="Calibri" w:cs="Tahoma"/>
          <w:sz w:val="18"/>
          <w:szCs w:val="18"/>
          <w:lang w:eastAsia="en-US"/>
        </w:rPr>
      </w:pPr>
    </w:p>
    <w:p w:rsidR="00D164FF" w:rsidRPr="00946ED3" w:rsidRDefault="00D164FF" w:rsidP="00D164FF">
      <w:pPr>
        <w:jc w:val="both"/>
        <w:rPr>
          <w:rFonts w:ascii="Calibri" w:hAnsi="Calibri" w:cs="Arial"/>
          <w:sz w:val="22"/>
          <w:szCs w:val="22"/>
        </w:rPr>
      </w:pPr>
      <w:r w:rsidRPr="00946ED3">
        <w:rPr>
          <w:rFonts w:ascii="Calibri" w:hAnsi="Calibri" w:cs="Arial"/>
          <w:sz w:val="22"/>
          <w:szCs w:val="22"/>
        </w:rPr>
        <w:t xml:space="preserve">Στο σημείο αυτό ο Πρόεδρος της επιτροπής έλυσε τη συνεδρίαση. </w:t>
      </w:r>
    </w:p>
    <w:p w:rsidR="00D164FF" w:rsidRPr="00DF5472" w:rsidRDefault="00D164FF" w:rsidP="00D164FF">
      <w:pPr>
        <w:spacing w:before="120" w:after="120"/>
        <w:rPr>
          <w:rFonts w:ascii="Calibri" w:hAnsi="Calibri" w:cs="Arial"/>
          <w:b/>
        </w:rPr>
      </w:pPr>
      <w:r w:rsidRPr="00F56CB3">
        <w:rPr>
          <w:rFonts w:ascii="Calibri" w:hAnsi="Calibri" w:cs="Arial"/>
          <w:b/>
        </w:rPr>
        <w:t>Ο ΠΡΟΕΔΡΟΣ</w:t>
      </w:r>
    </w:p>
    <w:p w:rsidR="00D164FF" w:rsidRPr="00DF5472" w:rsidRDefault="00D164FF" w:rsidP="00D164FF">
      <w:pPr>
        <w:rPr>
          <w:rFonts w:ascii="Calibri" w:hAnsi="Calibri"/>
        </w:rPr>
      </w:pPr>
      <w:r w:rsidRPr="00F56CB3">
        <w:rPr>
          <w:rFonts w:ascii="Calibri" w:hAnsi="Calibri" w:cs="Calibri"/>
        </w:rPr>
        <w:t>……………………………………………………………</w:t>
      </w:r>
      <w:r w:rsidRPr="00F56CB3">
        <w:rPr>
          <w:rFonts w:ascii="Calibri" w:hAnsi="Calibri"/>
        </w:rPr>
        <w:t xml:space="preserve">  </w:t>
      </w:r>
      <w:r w:rsidRPr="00F56CB3">
        <w:rPr>
          <w:rFonts w:ascii="Calibri" w:hAnsi="Calibri"/>
          <w:i/>
        </w:rPr>
        <w:t>(ονοματεπώνυμο, υπογραφή)</w:t>
      </w:r>
      <w:r w:rsidRPr="00F56CB3">
        <w:rPr>
          <w:rFonts w:ascii="Calibri" w:hAnsi="Calibri"/>
        </w:rPr>
        <w:t xml:space="preserve"> </w:t>
      </w:r>
    </w:p>
    <w:p w:rsidR="00D164FF" w:rsidRPr="00F56CB3" w:rsidRDefault="00D164FF" w:rsidP="00D164FF">
      <w:pPr>
        <w:spacing w:before="120" w:after="120"/>
        <w:rPr>
          <w:rFonts w:ascii="Calibri" w:hAnsi="Calibri" w:cs="Arial"/>
          <w:b/>
        </w:rPr>
      </w:pPr>
      <w:r w:rsidRPr="00F56CB3">
        <w:rPr>
          <w:rFonts w:ascii="Calibri" w:hAnsi="Calibri" w:cs="Arial"/>
          <w:b/>
        </w:rPr>
        <w:t>ΤΑ ΜΕΛΗ</w:t>
      </w:r>
    </w:p>
    <w:p w:rsidR="00D164FF" w:rsidRPr="00F56CB3" w:rsidRDefault="00D164FF" w:rsidP="00D164FF">
      <w:pPr>
        <w:rPr>
          <w:rFonts w:ascii="Calibri" w:hAnsi="Calibri"/>
        </w:rPr>
      </w:pPr>
      <w:r w:rsidRPr="00F56CB3">
        <w:rPr>
          <w:rFonts w:ascii="Calibri" w:hAnsi="Calibri" w:cs="Calibri"/>
        </w:rPr>
        <w:t>……………………………………………………………</w:t>
      </w:r>
      <w:r w:rsidRPr="00F56CB3">
        <w:rPr>
          <w:rFonts w:ascii="Calibri" w:hAnsi="Calibri"/>
        </w:rPr>
        <w:t xml:space="preserve">  </w:t>
      </w:r>
      <w:r w:rsidRPr="00F56CB3">
        <w:rPr>
          <w:rFonts w:ascii="Calibri" w:hAnsi="Calibri"/>
          <w:i/>
        </w:rPr>
        <w:t>(ονοματεπώνυμο, υπογραφή)</w:t>
      </w:r>
      <w:r w:rsidRPr="00F56CB3">
        <w:rPr>
          <w:rFonts w:ascii="Calibri" w:hAnsi="Calibri"/>
        </w:rPr>
        <w:t xml:space="preserve"> </w:t>
      </w:r>
    </w:p>
    <w:p w:rsidR="00D164FF" w:rsidRPr="00F56CB3" w:rsidRDefault="00D164FF" w:rsidP="00D164FF">
      <w:pPr>
        <w:rPr>
          <w:rFonts w:ascii="Calibri" w:hAnsi="Calibri"/>
        </w:rPr>
      </w:pPr>
    </w:p>
    <w:p w:rsidR="00D164FF" w:rsidRDefault="00D164FF" w:rsidP="00D164FF">
      <w:pPr>
        <w:rPr>
          <w:rFonts w:ascii="Calibri" w:hAnsi="Calibri"/>
        </w:rPr>
      </w:pPr>
      <w:r w:rsidRPr="00F56CB3">
        <w:rPr>
          <w:rFonts w:ascii="Calibri" w:hAnsi="Calibri" w:cs="Calibri"/>
        </w:rPr>
        <w:t>…………………………………………………………</w:t>
      </w:r>
      <w:r w:rsidRPr="00F56CB3">
        <w:rPr>
          <w:rFonts w:ascii="Calibri" w:hAnsi="Calibri"/>
        </w:rPr>
        <w:t xml:space="preserve">  </w:t>
      </w:r>
      <w:r w:rsidRPr="00F56CB3">
        <w:rPr>
          <w:rFonts w:ascii="Calibri" w:hAnsi="Calibri"/>
          <w:i/>
        </w:rPr>
        <w:t>(ονοματεπώνυμο, υπογραφή)</w:t>
      </w:r>
      <w:r w:rsidRPr="00F56CB3">
        <w:rPr>
          <w:rFonts w:ascii="Calibri" w:hAnsi="Calibri"/>
        </w:rPr>
        <w:t xml:space="preserve"> </w:t>
      </w:r>
    </w:p>
    <w:p w:rsidR="00D164FF" w:rsidRPr="00147D34" w:rsidRDefault="00D164FF" w:rsidP="00D164FF">
      <w:pPr>
        <w:rPr>
          <w:rFonts w:ascii="Calibri" w:hAnsi="Calibri"/>
        </w:rPr>
      </w:pP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88" w:name="_Toc50119765"/>
      <w:bookmarkStart w:id="89" w:name="_Toc180387932"/>
      <w:r>
        <w:rPr>
          <w:rFonts w:ascii="Calibri" w:hAnsi="Calibri"/>
          <w:sz w:val="22"/>
        </w:rPr>
        <w:t>ΥΠΟΔΕΙΓΜΑ 1</w:t>
      </w:r>
      <w:r w:rsidRPr="001520D7">
        <w:rPr>
          <w:rFonts w:ascii="Calibri" w:hAnsi="Calibri"/>
          <w:sz w:val="22"/>
        </w:rPr>
        <w:t>6</w:t>
      </w:r>
      <w:r w:rsidRPr="00946ED3">
        <w:rPr>
          <w:rFonts w:ascii="Calibri" w:hAnsi="Calibri"/>
          <w:sz w:val="22"/>
        </w:rPr>
        <w:t xml:space="preserve">: </w:t>
      </w:r>
      <w:r w:rsidRPr="00946ED3">
        <w:rPr>
          <w:rFonts w:ascii="Calibri" w:hAnsi="Calibri"/>
          <w:color w:val="000000"/>
          <w:sz w:val="22"/>
        </w:rPr>
        <w:t>ΑΠΟΦΑΣΗ ΕΓΚΡΙΣΗΣ ΠΡΑΚΤΙΚΟΥ/-ΩΝ ΤΗΣ ΕΠΙΤΡΟΠΗΣ ΠΑΡΑΛΑΒΗΣ ΠΑΡΑΔΟΤΕΩΝ ΤΩΝ ΣΥΜΒΑΣΕΩΝ ΕΡΓΟΥ ΤΩΝ Υ.Σ.Κ.Α.Ε.</w:t>
      </w:r>
      <w:bookmarkEnd w:id="88"/>
      <w:bookmarkEnd w:id="89"/>
    </w:p>
    <w:p w:rsidR="00D164FF" w:rsidRPr="00DF5472" w:rsidRDefault="00D164FF" w:rsidP="00D164FF">
      <w:pPr>
        <w:spacing w:line="276" w:lineRule="auto"/>
        <w:jc w:val="both"/>
        <w:rPr>
          <w:rFonts w:ascii="Calibri" w:hAnsi="Calibri" w:cs="Tahoma"/>
          <w:snapToGrid w:val="0"/>
          <w:sz w:val="18"/>
          <w:szCs w:val="18"/>
          <w:lang w:eastAsia="en-US"/>
        </w:rPr>
      </w:pPr>
    </w:p>
    <w:tbl>
      <w:tblPr>
        <w:tblW w:w="9604" w:type="dxa"/>
        <w:jc w:val="center"/>
        <w:tblLook w:val="01E0"/>
      </w:tblPr>
      <w:tblGrid>
        <w:gridCol w:w="1544"/>
        <w:gridCol w:w="290"/>
        <w:gridCol w:w="2943"/>
        <w:gridCol w:w="4827"/>
      </w:tblGrid>
      <w:tr w:rsidR="00D164FF" w:rsidRPr="005156D7" w:rsidTr="00D164FF">
        <w:trPr>
          <w:jc w:val="center"/>
        </w:trPr>
        <w:tc>
          <w:tcPr>
            <w:tcW w:w="4777"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sidRPr="00946ED3">
              <w:rPr>
                <w:rFonts w:ascii="Calibri" w:hAnsi="Calibri"/>
                <w:i/>
                <w:sz w:val="18"/>
                <w:szCs w:val="18"/>
              </w:rPr>
              <w:br w:type="page"/>
            </w:r>
          </w:p>
        </w:tc>
        <w:tc>
          <w:tcPr>
            <w:tcW w:w="4827" w:type="dxa"/>
          </w:tcPr>
          <w:p w:rsidR="00D164FF" w:rsidRPr="00946ED3" w:rsidRDefault="00D164FF" w:rsidP="00D164FF">
            <w:pPr>
              <w:tabs>
                <w:tab w:val="center" w:pos="4153"/>
                <w:tab w:val="right" w:pos="8306"/>
              </w:tabs>
              <w:spacing w:line="276" w:lineRule="auto"/>
              <w:jc w:val="center"/>
              <w:rPr>
                <w:rFonts w:ascii="Calibri" w:hAnsi="Calibri"/>
                <w:b/>
                <w:noProof/>
                <w:sz w:val="18"/>
                <w:szCs w:val="18"/>
                <w:u w:val="single"/>
              </w:rPr>
            </w:pPr>
            <w:r w:rsidRPr="00946ED3">
              <w:rPr>
                <w:rFonts w:ascii="Calibri" w:hAnsi="Calibri"/>
                <w:b/>
                <w:noProof/>
                <w:sz w:val="18"/>
                <w:szCs w:val="18"/>
                <w:u w:val="single"/>
              </w:rPr>
              <w:t>ΑΝΑΡΤΗΤΕΑ ΣΤΟ ΔΙΑΔΙΚΤΥΟ</w:t>
            </w:r>
          </w:p>
        </w:tc>
      </w:tr>
      <w:tr w:rsidR="00D164FF" w:rsidRPr="005156D7" w:rsidTr="00D164FF">
        <w:trPr>
          <w:jc w:val="center"/>
        </w:trPr>
        <w:tc>
          <w:tcPr>
            <w:tcW w:w="4777"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rFonts w:ascii="Calibri" w:hAnsi="Calibri"/>
                <w:noProof/>
                <w:sz w:val="18"/>
                <w:szCs w:val="18"/>
                <w:lang w:val="en-US" w:eastAsia="en-US"/>
              </w:rPr>
              <w:drawing>
                <wp:inline distT="0" distB="0" distL="0" distR="0">
                  <wp:extent cx="387985" cy="380365"/>
                  <wp:effectExtent l="0" t="0" r="0" b="635"/>
                  <wp:docPr id="23"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827" w:type="dxa"/>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noProof/>
                <w:lang w:val="en-US" w:eastAsia="en-US"/>
              </w:rPr>
              <w:drawing>
                <wp:anchor distT="0" distB="0" distL="114300" distR="114300" simplePos="0" relativeHeight="251653120" behindDoc="0" locked="0" layoutInCell="1" allowOverlap="1">
                  <wp:simplePos x="0" y="0"/>
                  <wp:positionH relativeFrom="column">
                    <wp:posOffset>1162050</wp:posOffset>
                  </wp:positionH>
                  <wp:positionV relativeFrom="paragraph">
                    <wp:posOffset>27305</wp:posOffset>
                  </wp:positionV>
                  <wp:extent cx="539750" cy="370840"/>
                  <wp:effectExtent l="0" t="0" r="0" b="0"/>
                  <wp:wrapSquare wrapText="bothSides"/>
                  <wp:docPr id="26"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5156D7" w:rsidTr="00D164FF">
        <w:trPr>
          <w:jc w:val="center"/>
        </w:trPr>
        <w:tc>
          <w:tcPr>
            <w:tcW w:w="4777" w:type="dxa"/>
            <w:gridSpan w:val="3"/>
            <w:noWrap/>
          </w:tcPr>
          <w:p w:rsidR="00D164FF" w:rsidRPr="003B2CC9" w:rsidRDefault="00D164FF" w:rsidP="00D164FF">
            <w:pPr>
              <w:tabs>
                <w:tab w:val="center" w:pos="4153"/>
                <w:tab w:val="right" w:pos="8306"/>
              </w:tabs>
              <w:spacing w:line="276" w:lineRule="auto"/>
              <w:jc w:val="center"/>
              <w:rPr>
                <w:rFonts w:ascii="Calibri" w:hAnsi="Calibri"/>
                <w:b/>
                <w:sz w:val="18"/>
                <w:szCs w:val="18"/>
                <w:lang w:eastAsia="en-US"/>
              </w:rPr>
            </w:pPr>
            <w:r w:rsidRPr="003B2CC9">
              <w:rPr>
                <w:rFonts w:ascii="Calibri" w:hAnsi="Calibri"/>
                <w:b/>
                <w:sz w:val="18"/>
                <w:szCs w:val="18"/>
                <w:lang w:eastAsia="en-US"/>
              </w:rPr>
              <w:t>ΕΛΛΗΝΙΚΗ ΔΗΜΟΚΡΑΤΙΑ</w:t>
            </w:r>
          </w:p>
          <w:p w:rsidR="00D164FF" w:rsidRPr="003B2CC9" w:rsidRDefault="00BD0DCC" w:rsidP="00D164FF">
            <w:pPr>
              <w:tabs>
                <w:tab w:val="center" w:pos="4153"/>
                <w:tab w:val="right" w:pos="8306"/>
              </w:tabs>
              <w:spacing w:line="276" w:lineRule="auto"/>
              <w:jc w:val="center"/>
              <w:rPr>
                <w:rFonts w:ascii="Calibri" w:hAnsi="Calibri"/>
                <w:b/>
                <w:sz w:val="18"/>
                <w:szCs w:val="18"/>
                <w:lang w:eastAsia="en-US"/>
              </w:rPr>
            </w:pPr>
            <w:r>
              <w:rPr>
                <w:rFonts w:ascii="Calibri" w:hAnsi="Calibri"/>
                <w:b/>
                <w:sz w:val="18"/>
                <w:szCs w:val="18"/>
                <w:lang w:eastAsia="en-US"/>
              </w:rPr>
              <w:t>ΥΠΟΥΡΓΕΙΟ ΠΑΙΔΕΙΑΣ, ΘΡΗΣΚΕΥΜΑΤΩΝ &amp; ΑΘΛΗΤΙΣΜΟΥ</w:t>
            </w:r>
          </w:p>
          <w:p w:rsidR="00D164FF" w:rsidRPr="003B2CC9" w:rsidRDefault="00D164FF" w:rsidP="00D164FF">
            <w:pPr>
              <w:keepNext/>
              <w:tabs>
                <w:tab w:val="center" w:pos="4153"/>
                <w:tab w:val="right" w:pos="8306"/>
              </w:tabs>
              <w:spacing w:line="276" w:lineRule="auto"/>
              <w:jc w:val="center"/>
              <w:rPr>
                <w:rFonts w:ascii="Calibri" w:hAnsi="Calibri"/>
                <w:b/>
                <w:sz w:val="18"/>
                <w:szCs w:val="18"/>
                <w:lang w:eastAsia="en-US"/>
              </w:rPr>
            </w:pPr>
            <w:r w:rsidRPr="003B2CC9">
              <w:rPr>
                <w:rFonts w:ascii="Calibri" w:hAnsi="Calibri"/>
                <w:b/>
                <w:sz w:val="18"/>
                <w:szCs w:val="18"/>
                <w:lang w:eastAsia="en-US"/>
              </w:rPr>
              <w:t>---</w:t>
            </w:r>
          </w:p>
        </w:tc>
        <w:tc>
          <w:tcPr>
            <w:tcW w:w="4827" w:type="dxa"/>
          </w:tcPr>
          <w:p w:rsidR="00D164FF" w:rsidRPr="003B2CC9" w:rsidRDefault="00D164FF" w:rsidP="00D164FF">
            <w:pPr>
              <w:tabs>
                <w:tab w:val="center" w:pos="4153"/>
                <w:tab w:val="right" w:pos="8306"/>
              </w:tabs>
              <w:spacing w:line="276" w:lineRule="auto"/>
              <w:jc w:val="center"/>
              <w:rPr>
                <w:rFonts w:ascii="Calibri" w:hAnsi="Calibri"/>
                <w:b/>
                <w:sz w:val="18"/>
                <w:szCs w:val="18"/>
                <w:lang w:eastAsia="en-US"/>
              </w:rPr>
            </w:pPr>
            <w:r w:rsidRPr="003B2CC9">
              <w:rPr>
                <w:rFonts w:ascii="Calibri" w:hAnsi="Calibri"/>
                <w:b/>
                <w:sz w:val="18"/>
                <w:szCs w:val="18"/>
                <w:lang w:eastAsia="en-US"/>
              </w:rPr>
              <w:t>ΕΥΡΩΠΑΪΚΗ ΕΝΩΣΗ</w:t>
            </w:r>
          </w:p>
          <w:p w:rsidR="006934BF" w:rsidRPr="006934BF" w:rsidRDefault="006934BF" w:rsidP="006934BF">
            <w:pPr>
              <w:tabs>
                <w:tab w:val="center" w:pos="4153"/>
                <w:tab w:val="right" w:pos="8306"/>
              </w:tabs>
              <w:spacing w:line="276" w:lineRule="auto"/>
              <w:jc w:val="center"/>
              <w:rPr>
                <w:rFonts w:ascii="Calibri" w:hAnsi="Calibri"/>
                <w:b/>
                <w:sz w:val="18"/>
                <w:szCs w:val="18"/>
                <w:lang w:eastAsia="en-US"/>
              </w:rPr>
            </w:pPr>
            <w:r w:rsidRPr="006934BF">
              <w:rPr>
                <w:rFonts w:ascii="Calibri" w:hAnsi="Calibri"/>
                <w:b/>
                <w:bCs/>
                <w:sz w:val="18"/>
                <w:szCs w:val="18"/>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tc>
      </w:tr>
      <w:tr w:rsidR="00D164FF" w:rsidRPr="005156D7" w:rsidTr="00D164FF">
        <w:trPr>
          <w:trHeight w:val="814"/>
          <w:jc w:val="center"/>
        </w:trPr>
        <w:tc>
          <w:tcPr>
            <w:tcW w:w="4777" w:type="dxa"/>
            <w:gridSpan w:val="3"/>
            <w:noWrap/>
          </w:tcPr>
          <w:p w:rsidR="00D164FF" w:rsidRPr="003B2CC9"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3B2CC9">
              <w:rPr>
                <w:rFonts w:ascii="Calibri" w:hAnsi="Calibri" w:cs="Arial"/>
                <w:b/>
                <w:bCs/>
                <w:sz w:val="18"/>
                <w:szCs w:val="18"/>
                <w:lang w:eastAsia="en-US"/>
              </w:rPr>
              <w:t>ΠΕΡΙΦΕΡΕΙΑΚΗ ΔΙΕΥΘΥΝΣΗ ΠΡΩΤΟΒΑΘΜΙΑΣ ΚΑΙ ΔΕΥΤΕΡΟΒΑΘΜΙΑΣ ΕΚΠΑΙΔΕΥΣΗΣ</w:t>
            </w:r>
          </w:p>
          <w:p w:rsidR="00D164FF" w:rsidRPr="003B2CC9"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3B2CC9">
              <w:rPr>
                <w:rFonts w:ascii="Calibri" w:hAnsi="Calibri" w:cs="Arial"/>
                <w:b/>
                <w:bCs/>
                <w:sz w:val="18"/>
                <w:szCs w:val="18"/>
                <w:lang w:eastAsia="en-US"/>
              </w:rPr>
              <w:t>………………………………………………..</w:t>
            </w:r>
            <w:r w:rsidRPr="003B2CC9">
              <w:rPr>
                <w:rFonts w:ascii="Calibri" w:hAnsi="Calibri" w:cs="Arial"/>
                <w:b/>
                <w:bCs/>
                <w:sz w:val="18"/>
                <w:szCs w:val="18"/>
                <w:vertAlign w:val="superscript"/>
                <w:lang w:eastAsia="en-US"/>
              </w:rPr>
              <w:t>1</w:t>
            </w:r>
          </w:p>
          <w:p w:rsidR="00D164FF" w:rsidRPr="003B2CC9" w:rsidRDefault="00D164FF" w:rsidP="00D164FF">
            <w:pPr>
              <w:tabs>
                <w:tab w:val="left" w:pos="6521"/>
                <w:tab w:val="left" w:pos="7655"/>
              </w:tabs>
              <w:spacing w:after="160" w:line="276" w:lineRule="auto"/>
              <w:ind w:left="240"/>
              <w:jc w:val="center"/>
              <w:rPr>
                <w:rFonts w:ascii="Calibri" w:hAnsi="Calibri" w:cs="Arial"/>
                <w:b/>
                <w:bCs/>
                <w:sz w:val="18"/>
                <w:szCs w:val="18"/>
                <w:vertAlign w:val="superscript"/>
                <w:lang w:eastAsia="en-US"/>
              </w:rPr>
            </w:pPr>
            <w:r w:rsidRPr="003B2CC9">
              <w:rPr>
                <w:rFonts w:ascii="Calibri" w:hAnsi="Calibri" w:cs="Arial"/>
                <w:b/>
                <w:bCs/>
                <w:sz w:val="18"/>
                <w:szCs w:val="18"/>
                <w:lang w:eastAsia="en-US"/>
              </w:rPr>
              <w:t>ΔΙΕΥΘΥΝΣΗ ΔΕΥΤΕΡΟΒΑΘΜΙΑΣ ΕΚΠΑΙΔΕΥΣΗΣ</w:t>
            </w:r>
          </w:p>
          <w:p w:rsidR="00D164FF" w:rsidRPr="003B2CC9" w:rsidRDefault="00D164FF" w:rsidP="00D164FF">
            <w:pPr>
              <w:tabs>
                <w:tab w:val="left" w:pos="6521"/>
                <w:tab w:val="left" w:pos="7655"/>
              </w:tabs>
              <w:spacing w:after="160" w:line="276" w:lineRule="auto"/>
              <w:ind w:left="240"/>
              <w:jc w:val="center"/>
              <w:rPr>
                <w:rFonts w:ascii="Calibri" w:hAnsi="Calibri" w:cs="Arial"/>
                <w:b/>
                <w:bCs/>
                <w:sz w:val="18"/>
                <w:szCs w:val="18"/>
                <w:lang w:eastAsia="en-US"/>
              </w:rPr>
            </w:pPr>
            <w:r w:rsidRPr="003B2CC9">
              <w:rPr>
                <w:rFonts w:ascii="Calibri" w:hAnsi="Calibri"/>
                <w:b/>
                <w:sz w:val="18"/>
                <w:szCs w:val="18"/>
                <w:lang w:val="en-US" w:eastAsia="en-US"/>
              </w:rPr>
              <w:t>………………………………………………..</w:t>
            </w:r>
            <w:r w:rsidRPr="003B2CC9">
              <w:rPr>
                <w:rFonts w:ascii="Calibri" w:hAnsi="Calibri" w:cs="Arial"/>
                <w:b/>
                <w:bCs/>
                <w:sz w:val="18"/>
                <w:szCs w:val="18"/>
                <w:vertAlign w:val="superscript"/>
                <w:lang w:eastAsia="en-US"/>
              </w:rPr>
              <w:t>2</w:t>
            </w:r>
          </w:p>
        </w:tc>
        <w:tc>
          <w:tcPr>
            <w:tcW w:w="4827" w:type="dxa"/>
          </w:tcPr>
          <w:p w:rsidR="00D164FF" w:rsidRPr="00946ED3" w:rsidRDefault="00D164FF" w:rsidP="00D164FF">
            <w:pPr>
              <w:tabs>
                <w:tab w:val="center" w:pos="4153"/>
                <w:tab w:val="right" w:pos="8306"/>
              </w:tabs>
              <w:spacing w:line="276" w:lineRule="auto"/>
              <w:jc w:val="center"/>
              <w:rPr>
                <w:rFonts w:ascii="Calibri" w:hAnsi="Calibri"/>
                <w:sz w:val="18"/>
                <w:szCs w:val="18"/>
                <w:lang w:val="en-US"/>
              </w:rPr>
            </w:pPr>
            <w:r w:rsidRPr="00946ED3">
              <w:rPr>
                <w:rFonts w:ascii="Calibri" w:hAnsi="Calibri"/>
                <w:sz w:val="18"/>
                <w:szCs w:val="18"/>
              </w:rPr>
              <w:t>Ημερομηνία,</w:t>
            </w:r>
          </w:p>
          <w:p w:rsidR="00D164FF" w:rsidRPr="00946ED3" w:rsidRDefault="00D164FF" w:rsidP="00D164FF">
            <w:pPr>
              <w:tabs>
                <w:tab w:val="center" w:pos="4153"/>
                <w:tab w:val="right" w:pos="8306"/>
              </w:tabs>
              <w:spacing w:line="276" w:lineRule="auto"/>
              <w:jc w:val="center"/>
              <w:rPr>
                <w:rFonts w:ascii="Calibri" w:hAnsi="Calibri"/>
                <w:sz w:val="18"/>
                <w:szCs w:val="18"/>
                <w:lang w:val="en-US"/>
              </w:rPr>
            </w:pPr>
            <w:r w:rsidRPr="00946ED3">
              <w:rPr>
                <w:rFonts w:ascii="Calibri" w:hAnsi="Calibri"/>
                <w:sz w:val="18"/>
                <w:szCs w:val="18"/>
              </w:rPr>
              <w:t>Αρ.</w:t>
            </w:r>
            <w:r w:rsidRPr="00946ED3">
              <w:rPr>
                <w:rFonts w:ascii="Calibri" w:hAnsi="Calibri"/>
                <w:sz w:val="18"/>
                <w:szCs w:val="18"/>
                <w:lang w:val="en-US"/>
              </w:rPr>
              <w:t xml:space="preserve"> </w:t>
            </w:r>
            <w:r w:rsidRPr="00946ED3">
              <w:rPr>
                <w:rFonts w:ascii="Calibri" w:hAnsi="Calibri"/>
                <w:sz w:val="18"/>
                <w:szCs w:val="18"/>
              </w:rPr>
              <w:t>πρωτ.:</w:t>
            </w:r>
          </w:p>
        </w:tc>
      </w:tr>
      <w:tr w:rsidR="00D164FF" w:rsidRPr="005156D7"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Ταχ. Δ/νση</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sz w:val="18"/>
                <w:szCs w:val="18"/>
              </w:rPr>
              <w:t>……………………………………….</w:t>
            </w:r>
          </w:p>
        </w:tc>
        <w:tc>
          <w:tcPr>
            <w:tcW w:w="4827" w:type="dxa"/>
            <w:vMerge w:val="restart"/>
          </w:tcPr>
          <w:p w:rsidR="00D164FF" w:rsidRPr="00946ED3"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rPr>
            </w:pPr>
            <w:r w:rsidRPr="00946ED3">
              <w:rPr>
                <w:rFonts w:ascii="Calibri" w:hAnsi="Calibri" w:cs="MgHelveticaUCPol"/>
                <w:b/>
                <w:sz w:val="18"/>
                <w:szCs w:val="18"/>
              </w:rPr>
              <w:t>ΑΠΟΦΑΣΗ</w:t>
            </w:r>
          </w:p>
        </w:tc>
      </w:tr>
      <w:tr w:rsidR="00D164FF" w:rsidRPr="005156D7"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Τ.Κ. - Πόλη</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sz w:val="18"/>
                <w:szCs w:val="18"/>
              </w:rPr>
              <w:t>……………………………………….</w:t>
            </w:r>
          </w:p>
        </w:tc>
        <w:tc>
          <w:tcPr>
            <w:tcW w:w="4827" w:type="dxa"/>
            <w:vMerge/>
          </w:tcPr>
          <w:p w:rsidR="00D164FF" w:rsidRPr="00946ED3" w:rsidRDefault="00D164FF" w:rsidP="00D164FF">
            <w:pPr>
              <w:tabs>
                <w:tab w:val="center" w:pos="4153"/>
                <w:tab w:val="right" w:pos="8306"/>
              </w:tabs>
              <w:spacing w:line="276" w:lineRule="auto"/>
              <w:rPr>
                <w:rFonts w:ascii="Calibri" w:hAnsi="Calibri"/>
                <w:b/>
                <w:sz w:val="18"/>
                <w:szCs w:val="18"/>
              </w:rPr>
            </w:pPr>
          </w:p>
        </w:tc>
      </w:tr>
      <w:tr w:rsidR="00D164FF" w:rsidRPr="005156D7"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Πληροφορίες</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sz w:val="18"/>
                <w:szCs w:val="18"/>
              </w:rPr>
              <w:t>……………………………………….</w:t>
            </w:r>
          </w:p>
        </w:tc>
        <w:tc>
          <w:tcPr>
            <w:tcW w:w="4827" w:type="dxa"/>
            <w:vMerge/>
          </w:tcPr>
          <w:p w:rsidR="00D164FF" w:rsidRPr="00946ED3" w:rsidRDefault="00D164FF" w:rsidP="00D164FF">
            <w:pPr>
              <w:tabs>
                <w:tab w:val="center" w:pos="4153"/>
                <w:tab w:val="right" w:pos="8306"/>
              </w:tabs>
              <w:spacing w:line="276" w:lineRule="auto"/>
              <w:rPr>
                <w:rFonts w:ascii="Calibri" w:hAnsi="Calibri"/>
                <w:b/>
                <w:sz w:val="18"/>
                <w:szCs w:val="18"/>
              </w:rPr>
            </w:pPr>
          </w:p>
        </w:tc>
      </w:tr>
      <w:tr w:rsidR="00D164FF" w:rsidRPr="005156D7"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Τηλέφωνο</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u w:val="single"/>
              </w:rPr>
            </w:pPr>
            <w:r w:rsidRPr="00946ED3">
              <w:rPr>
                <w:rFonts w:ascii="Calibri" w:hAnsi="Calibri" w:cs="Arial"/>
                <w:sz w:val="18"/>
                <w:szCs w:val="18"/>
              </w:rPr>
              <w:t>……………………………………….</w:t>
            </w:r>
          </w:p>
        </w:tc>
        <w:tc>
          <w:tcPr>
            <w:tcW w:w="4827" w:type="dxa"/>
            <w:vMerge/>
          </w:tcPr>
          <w:p w:rsidR="00D164FF" w:rsidRPr="00946ED3" w:rsidRDefault="00D164FF" w:rsidP="00D164FF">
            <w:pPr>
              <w:tabs>
                <w:tab w:val="center" w:pos="4153"/>
                <w:tab w:val="right" w:pos="8306"/>
              </w:tabs>
              <w:spacing w:line="276" w:lineRule="auto"/>
              <w:rPr>
                <w:rFonts w:ascii="Calibri" w:hAnsi="Calibri"/>
                <w:b/>
                <w:sz w:val="18"/>
                <w:szCs w:val="18"/>
              </w:rPr>
            </w:pPr>
          </w:p>
        </w:tc>
      </w:tr>
      <w:tr w:rsidR="00D164FF" w:rsidRPr="005156D7" w:rsidTr="00D164FF">
        <w:trPr>
          <w:jc w:val="center"/>
        </w:trPr>
        <w:tc>
          <w:tcPr>
            <w:tcW w:w="1544"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lang w:val="en-US"/>
              </w:rPr>
              <w:t>Fax</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sz w:val="18"/>
                <w:szCs w:val="18"/>
              </w:rPr>
              <w:t>……………………………………….</w:t>
            </w:r>
          </w:p>
        </w:tc>
        <w:tc>
          <w:tcPr>
            <w:tcW w:w="4827" w:type="dxa"/>
            <w:vMerge/>
          </w:tcPr>
          <w:p w:rsidR="00D164FF" w:rsidRPr="00946ED3" w:rsidRDefault="00D164FF" w:rsidP="00D164FF">
            <w:pPr>
              <w:tabs>
                <w:tab w:val="center" w:pos="4153"/>
                <w:tab w:val="right" w:pos="8306"/>
              </w:tabs>
              <w:spacing w:line="276" w:lineRule="auto"/>
              <w:rPr>
                <w:rFonts w:ascii="Calibri" w:hAnsi="Calibri"/>
                <w:b/>
                <w:sz w:val="18"/>
                <w:szCs w:val="18"/>
              </w:rPr>
            </w:pPr>
          </w:p>
        </w:tc>
      </w:tr>
      <w:tr w:rsidR="00D164FF" w:rsidRPr="005156D7" w:rsidTr="00D164FF">
        <w:trPr>
          <w:jc w:val="center"/>
        </w:trPr>
        <w:tc>
          <w:tcPr>
            <w:tcW w:w="1544" w:type="dxa"/>
            <w:noWrap/>
          </w:tcPr>
          <w:p w:rsidR="00D164FF" w:rsidRPr="00A254BA" w:rsidRDefault="00D164FF" w:rsidP="00D164FF">
            <w:pPr>
              <w:tabs>
                <w:tab w:val="center" w:pos="4153"/>
                <w:tab w:val="right" w:pos="8306"/>
              </w:tabs>
              <w:spacing w:line="276" w:lineRule="auto"/>
              <w:rPr>
                <w:rFonts w:ascii="Calibri" w:hAnsi="Calibri"/>
                <w:sz w:val="18"/>
                <w:szCs w:val="18"/>
                <w:lang w:val="en-US"/>
              </w:rPr>
            </w:pPr>
            <w:r>
              <w:rPr>
                <w:rFonts w:ascii="Calibri" w:hAnsi="Calibri"/>
                <w:sz w:val="18"/>
                <w:szCs w:val="18"/>
                <w:lang w:val="en-US"/>
              </w:rPr>
              <w:t>e-mail</w:t>
            </w:r>
          </w:p>
        </w:tc>
        <w:tc>
          <w:tcPr>
            <w:tcW w:w="290"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sz w:val="18"/>
                <w:szCs w:val="18"/>
              </w:rPr>
              <w:t>:</w:t>
            </w:r>
          </w:p>
        </w:tc>
        <w:tc>
          <w:tcPr>
            <w:tcW w:w="2943" w:type="dxa"/>
            <w:noWrap/>
          </w:tcPr>
          <w:p w:rsidR="00D164FF" w:rsidRPr="00946ED3" w:rsidRDefault="00D164FF" w:rsidP="00D164FF">
            <w:pPr>
              <w:tabs>
                <w:tab w:val="center" w:pos="4153"/>
                <w:tab w:val="right" w:pos="8306"/>
              </w:tabs>
              <w:spacing w:line="276" w:lineRule="auto"/>
              <w:rPr>
                <w:rFonts w:ascii="Calibri" w:hAnsi="Calibri"/>
                <w:sz w:val="18"/>
                <w:szCs w:val="18"/>
              </w:rPr>
            </w:pPr>
            <w:r w:rsidRPr="00946ED3">
              <w:rPr>
                <w:rFonts w:ascii="Calibri" w:hAnsi="Calibri" w:cs="Arial"/>
                <w:sz w:val="18"/>
                <w:szCs w:val="18"/>
              </w:rPr>
              <w:t>……………………………………….</w:t>
            </w:r>
          </w:p>
        </w:tc>
        <w:tc>
          <w:tcPr>
            <w:tcW w:w="4827" w:type="dxa"/>
            <w:vMerge/>
          </w:tcPr>
          <w:p w:rsidR="00D164FF" w:rsidRPr="00946ED3" w:rsidRDefault="00D164FF" w:rsidP="00D164FF">
            <w:pPr>
              <w:tabs>
                <w:tab w:val="center" w:pos="4153"/>
                <w:tab w:val="right" w:pos="8306"/>
              </w:tabs>
              <w:spacing w:line="276" w:lineRule="auto"/>
              <w:rPr>
                <w:rFonts w:ascii="Calibri" w:hAnsi="Calibri"/>
                <w:b/>
                <w:sz w:val="18"/>
                <w:szCs w:val="18"/>
              </w:rPr>
            </w:pPr>
          </w:p>
        </w:tc>
      </w:tr>
    </w:tbl>
    <w:p w:rsidR="00D164FF" w:rsidRPr="00946ED3" w:rsidRDefault="00D164FF" w:rsidP="00D164FF">
      <w:pPr>
        <w:spacing w:line="276" w:lineRule="auto"/>
        <w:jc w:val="both"/>
        <w:rPr>
          <w:rFonts w:ascii="Calibri" w:hAnsi="Calibri"/>
          <w:b/>
          <w:sz w:val="22"/>
          <w:szCs w:val="22"/>
        </w:rPr>
      </w:pPr>
    </w:p>
    <w:p w:rsidR="00D164FF" w:rsidRPr="00946ED3" w:rsidRDefault="00D164FF" w:rsidP="00D164FF">
      <w:pPr>
        <w:spacing w:line="276" w:lineRule="auto"/>
        <w:jc w:val="both"/>
        <w:rPr>
          <w:rFonts w:ascii="Calibri" w:hAnsi="Calibri" w:cs="Tahoma"/>
          <w:b/>
          <w:snapToGrid w:val="0"/>
          <w:sz w:val="22"/>
          <w:szCs w:val="22"/>
          <w:lang w:eastAsia="en-US"/>
        </w:rPr>
      </w:pPr>
      <w:r w:rsidRPr="00946ED3">
        <w:rPr>
          <w:rFonts w:ascii="Calibri" w:hAnsi="Calibri" w:cs="Tahoma"/>
          <w:b/>
          <w:snapToGrid w:val="0"/>
          <w:sz w:val="22"/>
          <w:szCs w:val="22"/>
          <w:lang w:eastAsia="en-US"/>
        </w:rPr>
        <w:t>ΘΕΜΑ: Έγκριση του/των πρακτικού/πρακτικών της επιτροπής παραλαβής των παραδοτέων των συμβάσεων έργου των Υπευθύνων Σχολικών κέντρων αντισταθμιστικής εκπαίδευσης ως προς την Ενισχυτική Διδασκαλία (Υ.Σ.Κ.Α.Ε.)</w:t>
      </w:r>
      <w:r w:rsidR="00897474">
        <w:rPr>
          <w:rFonts w:ascii="Calibri" w:hAnsi="Calibri" w:cs="Tahoma"/>
          <w:b/>
          <w:snapToGrid w:val="0"/>
          <w:sz w:val="22"/>
          <w:szCs w:val="22"/>
          <w:lang w:eastAsia="en-US"/>
        </w:rPr>
        <w:t xml:space="preserve">, για το </w:t>
      </w:r>
      <w:r w:rsidR="00025D8E">
        <w:rPr>
          <w:rFonts w:ascii="Calibri" w:hAnsi="Calibri" w:cs="Tahoma"/>
          <w:b/>
          <w:snapToGrid w:val="0"/>
          <w:sz w:val="22"/>
          <w:szCs w:val="22"/>
          <w:u w:val="single"/>
          <w:lang w:eastAsia="en-US"/>
        </w:rPr>
        <w:t>σχ. έτος 2024</w:t>
      </w:r>
      <w:r w:rsidR="00897474" w:rsidRPr="00897474">
        <w:rPr>
          <w:rFonts w:ascii="Calibri" w:hAnsi="Calibri" w:cs="Tahoma"/>
          <w:b/>
          <w:snapToGrid w:val="0"/>
          <w:sz w:val="22"/>
          <w:szCs w:val="22"/>
          <w:u w:val="single"/>
          <w:lang w:eastAsia="en-US"/>
        </w:rPr>
        <w:t>-202</w:t>
      </w:r>
      <w:r w:rsidR="00025D8E">
        <w:rPr>
          <w:rFonts w:ascii="Calibri" w:hAnsi="Calibri" w:cs="Tahoma"/>
          <w:b/>
          <w:snapToGrid w:val="0"/>
          <w:sz w:val="22"/>
          <w:szCs w:val="22"/>
          <w:u w:val="single"/>
          <w:lang w:eastAsia="en-US"/>
        </w:rPr>
        <w:t>5</w:t>
      </w:r>
      <w:r w:rsidR="00897474">
        <w:rPr>
          <w:rFonts w:ascii="Calibri" w:hAnsi="Calibri" w:cs="Tahoma"/>
          <w:b/>
          <w:snapToGrid w:val="0"/>
          <w:sz w:val="22"/>
          <w:szCs w:val="22"/>
          <w:lang w:eastAsia="en-US"/>
        </w:rPr>
        <w:t>,</w:t>
      </w:r>
      <w:r w:rsidRPr="00946ED3">
        <w:rPr>
          <w:rFonts w:ascii="Calibri" w:hAnsi="Calibri" w:cs="Tahoma"/>
          <w:b/>
          <w:snapToGrid w:val="0"/>
          <w:sz w:val="22"/>
          <w:szCs w:val="22"/>
          <w:lang w:eastAsia="en-US"/>
        </w:rPr>
        <w:t xml:space="preserve"> στο πλαίσιο της Πράξης </w:t>
      </w:r>
      <w:r w:rsidR="001D490C" w:rsidRPr="001D490C">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1D490C" w:rsidRPr="001D490C">
        <w:rPr>
          <w:rFonts w:asciiTheme="minorHAnsi" w:hAnsiTheme="minorHAnsi" w:cstheme="minorHAnsi"/>
          <w:b/>
          <w:snapToGrid w:val="0"/>
          <w:sz w:val="22"/>
          <w:szCs w:val="22"/>
        </w:rPr>
        <w:t>,</w:t>
      </w:r>
      <w:r w:rsidR="001D490C" w:rsidRPr="001D490C">
        <w:rPr>
          <w:rFonts w:asciiTheme="minorHAnsi" w:hAnsiTheme="minorHAnsi" w:cstheme="minorHAnsi"/>
          <w:b/>
          <w:sz w:val="22"/>
          <w:szCs w:val="22"/>
        </w:rPr>
        <w:t xml:space="preserve"> </w:t>
      </w:r>
      <w:r w:rsidRPr="001D490C">
        <w:rPr>
          <w:rFonts w:ascii="Calibri" w:hAnsi="Calibri" w:cs="Tahoma"/>
          <w:b/>
          <w:snapToGrid w:val="0"/>
          <w:sz w:val="22"/>
          <w:szCs w:val="22"/>
          <w:lang w:eastAsia="en-US"/>
        </w:rPr>
        <w:t>με κωδικό</w:t>
      </w:r>
      <w:r w:rsidR="00D22476" w:rsidRPr="001D490C">
        <w:rPr>
          <w:rFonts w:ascii="Calibri" w:hAnsi="Calibri" w:cs="Tahoma"/>
          <w:b/>
          <w:caps/>
          <w:snapToGrid w:val="0"/>
          <w:sz w:val="22"/>
          <w:szCs w:val="22"/>
          <w:lang w:eastAsia="en-US"/>
        </w:rPr>
        <w:t xml:space="preserve"> </w:t>
      </w:r>
      <w:r w:rsidR="00ED77AE" w:rsidRPr="001D490C">
        <w:rPr>
          <w:rFonts w:ascii="Calibri" w:hAnsi="Calibri" w:cs="Tahoma"/>
          <w:b/>
          <w:caps/>
          <w:snapToGrid w:val="0"/>
          <w:sz w:val="22"/>
          <w:szCs w:val="22"/>
          <w:lang w:eastAsia="en-US"/>
        </w:rPr>
        <w:t>ΟΠΣ 6001775</w:t>
      </w:r>
      <w:r w:rsidR="001D490C">
        <w:rPr>
          <w:rFonts w:ascii="Calibri" w:hAnsi="Calibri" w:cs="Tahoma"/>
          <w:b/>
          <w:caps/>
          <w:snapToGrid w:val="0"/>
          <w:sz w:val="22"/>
          <w:szCs w:val="22"/>
          <w:lang w:eastAsia="en-US"/>
        </w:rPr>
        <w:t xml:space="preserve">, </w:t>
      </w:r>
      <w:r w:rsidR="00091285" w:rsidRPr="00091285">
        <w:rPr>
          <w:rFonts w:ascii="Calibri" w:hAnsi="Calibri" w:cs="Tahoma"/>
          <w:b/>
          <w:snapToGrid w:val="0"/>
          <w:sz w:val="22"/>
          <w:szCs w:val="22"/>
          <w:lang w:eastAsia="en-US"/>
        </w:rPr>
        <w:t xml:space="preserve">του  </w:t>
      </w:r>
      <w:r w:rsidR="004D30F8">
        <w:rPr>
          <w:rFonts w:ascii="Calibri" w:hAnsi="Calibri" w:cs="Tahoma"/>
          <w:b/>
          <w:snapToGrid w:val="0"/>
          <w:sz w:val="22"/>
          <w:szCs w:val="22"/>
          <w:lang w:eastAsia="en-US"/>
        </w:rPr>
        <w:t>Προγράμματος</w:t>
      </w:r>
      <w:r w:rsidR="00091285" w:rsidRPr="00091285">
        <w:rPr>
          <w:rFonts w:ascii="Calibri" w:hAnsi="Calibri" w:cs="Tahoma"/>
          <w:b/>
          <w:snapToGrid w:val="0"/>
          <w:sz w:val="22"/>
          <w:szCs w:val="22"/>
          <w:lang w:eastAsia="en-US"/>
        </w:rPr>
        <w:t xml:space="preserve"> «Ανθρώπινο </w:t>
      </w:r>
      <w:r w:rsidR="001D490C">
        <w:rPr>
          <w:rFonts w:ascii="Calibri" w:hAnsi="Calibri" w:cs="Tahoma"/>
          <w:b/>
          <w:snapToGrid w:val="0"/>
          <w:sz w:val="22"/>
          <w:szCs w:val="22"/>
          <w:lang w:eastAsia="en-US"/>
        </w:rPr>
        <w:t>Δυναμικό &amp; Κοινωνική Συνοχή»,</w:t>
      </w:r>
      <w:r w:rsidR="00091285" w:rsidRPr="00091285">
        <w:rPr>
          <w:rFonts w:ascii="Calibri" w:hAnsi="Calibri" w:cs="Tahoma"/>
          <w:b/>
          <w:snapToGrid w:val="0"/>
          <w:sz w:val="22"/>
          <w:szCs w:val="22"/>
          <w:lang w:eastAsia="en-US"/>
        </w:rPr>
        <w:t xml:space="preserve"> ΕΣΠΑ 2021-2027</w:t>
      </w:r>
      <w:r w:rsidRPr="00946ED3">
        <w:rPr>
          <w:rFonts w:ascii="Calibri" w:hAnsi="Calibri" w:cs="Tahoma"/>
          <w:b/>
          <w:snapToGrid w:val="0"/>
          <w:sz w:val="22"/>
          <w:szCs w:val="22"/>
          <w:lang w:eastAsia="en-US"/>
        </w:rPr>
        <w:t>.</w:t>
      </w:r>
    </w:p>
    <w:p w:rsidR="00D164FF" w:rsidRPr="00946ED3" w:rsidRDefault="00D164FF" w:rsidP="00D164FF">
      <w:pPr>
        <w:tabs>
          <w:tab w:val="left" w:pos="1134"/>
        </w:tabs>
        <w:spacing w:before="360" w:after="360" w:line="276" w:lineRule="auto"/>
        <w:ind w:right="-6"/>
        <w:jc w:val="center"/>
        <w:rPr>
          <w:rFonts w:ascii="Calibri" w:hAnsi="Calibri"/>
          <w:b/>
          <w:sz w:val="22"/>
          <w:szCs w:val="22"/>
          <w:lang w:eastAsia="en-US"/>
        </w:rPr>
      </w:pPr>
      <w:r w:rsidRPr="00946ED3">
        <w:rPr>
          <w:rFonts w:ascii="Calibri" w:hAnsi="Calibri"/>
          <w:b/>
          <w:sz w:val="22"/>
          <w:szCs w:val="22"/>
          <w:lang w:eastAsia="en-US"/>
        </w:rPr>
        <w:t>Ο Διευθυντής της Διεύθυνσης Δευτεροβάθμιας Εκπαίδευσης</w:t>
      </w:r>
    </w:p>
    <w:p w:rsidR="00D164FF" w:rsidRPr="00946ED3" w:rsidRDefault="00D164FF" w:rsidP="00D164FF">
      <w:pPr>
        <w:spacing w:line="276" w:lineRule="auto"/>
        <w:rPr>
          <w:rFonts w:ascii="Calibri" w:hAnsi="Calibri"/>
          <w:sz w:val="22"/>
          <w:szCs w:val="22"/>
        </w:rPr>
      </w:pPr>
      <w:r w:rsidRPr="00946ED3">
        <w:rPr>
          <w:rFonts w:ascii="Calibri" w:hAnsi="Calibri"/>
          <w:sz w:val="22"/>
          <w:szCs w:val="22"/>
        </w:rPr>
        <w:t xml:space="preserve">Έχοντας υπόψη : </w:t>
      </w:r>
    </w:p>
    <w:p w:rsidR="00597BF3" w:rsidRPr="0056101B" w:rsidRDefault="00597BF3" w:rsidP="00DB1EEE">
      <w:pPr>
        <w:numPr>
          <w:ilvl w:val="0"/>
          <w:numId w:val="29"/>
        </w:numPr>
        <w:spacing w:line="276" w:lineRule="auto"/>
        <w:ind w:right="-15"/>
        <w:contextualSpacing/>
        <w:jc w:val="both"/>
        <w:rPr>
          <w:rFonts w:asciiTheme="minorHAnsi" w:hAnsiTheme="minorHAnsi" w:cstheme="minorHAnsi"/>
          <w:sz w:val="22"/>
          <w:szCs w:val="22"/>
        </w:rPr>
      </w:pPr>
      <w:r w:rsidRPr="003F201F">
        <w:rPr>
          <w:rFonts w:asciiTheme="minorHAnsi" w:hAnsiTheme="minorHAnsi" w:cstheme="minorHAnsi"/>
          <w:sz w:val="22"/>
          <w:szCs w:val="22"/>
        </w:rPr>
        <w:t>Το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ισχύει.</w:t>
      </w:r>
    </w:p>
    <w:p w:rsidR="00597BF3" w:rsidRPr="0056101B" w:rsidRDefault="00597BF3" w:rsidP="00DB1EEE">
      <w:pPr>
        <w:numPr>
          <w:ilvl w:val="0"/>
          <w:numId w:val="29"/>
        </w:numPr>
        <w:spacing w:line="276" w:lineRule="auto"/>
        <w:ind w:right="-15"/>
        <w:contextualSpacing/>
        <w:jc w:val="both"/>
        <w:rPr>
          <w:rFonts w:asciiTheme="minorHAnsi" w:hAnsiTheme="minorHAnsi" w:cstheme="minorHAnsi"/>
          <w:sz w:val="22"/>
          <w:szCs w:val="22"/>
        </w:rPr>
      </w:pPr>
      <w:r w:rsidRPr="003F201F">
        <w:rPr>
          <w:rFonts w:asciiTheme="minorHAnsi" w:hAnsiTheme="minorHAnsi" w:cstheme="minorHAnsi"/>
          <w:sz w:val="22"/>
          <w:szCs w:val="22"/>
        </w:rPr>
        <w:t>Την υπ’ αρ. πρωτ.</w:t>
      </w:r>
      <w:r w:rsidRPr="00D349CA">
        <w:rPr>
          <w:rFonts w:ascii="Calibri" w:hAnsi="Calibri" w:cs="Calibri"/>
          <w:sz w:val="22"/>
          <w:szCs w:val="22"/>
        </w:rPr>
        <w:t xml:space="preserve"> </w:t>
      </w:r>
      <w:r>
        <w:rPr>
          <w:rFonts w:ascii="Calibri" w:hAnsi="Calibri" w:cs="Calibri"/>
          <w:sz w:val="22"/>
          <w:szCs w:val="22"/>
        </w:rPr>
        <w:t>120702/13-12-2022</w:t>
      </w:r>
      <w:r w:rsidRPr="003F201F">
        <w:rPr>
          <w:rFonts w:asciiTheme="minorHAnsi" w:hAnsiTheme="minorHAnsi" w:cstheme="minorHAnsi"/>
          <w:sz w:val="22"/>
          <w:szCs w:val="22"/>
        </w:rPr>
        <w:t>(ΦΕΚ 6330/Β/13-12-2022) ΚΥΑ περί Αναδιάρθρωση της Επιτελικής Δομής ΕΣΠΑ Υπουργείου Παιδείας και Θρησκευμάτων και κατάργηση της υπό στοιχεία 47903/ΕΥΘΥ 495/2016 (Β’ 1406) κοινής υπουργικής απόφασης.</w:t>
      </w:r>
    </w:p>
    <w:p w:rsidR="00597BF3" w:rsidRPr="0056101B" w:rsidRDefault="00377C2D" w:rsidP="00DB1EEE">
      <w:pPr>
        <w:pStyle w:val="af4"/>
        <w:numPr>
          <w:ilvl w:val="0"/>
          <w:numId w:val="29"/>
        </w:numPr>
        <w:spacing w:after="37" w:line="271" w:lineRule="auto"/>
        <w:ind w:right="185"/>
        <w:jc w:val="both"/>
        <w:rPr>
          <w:rFonts w:asciiTheme="minorHAnsi" w:hAnsiTheme="minorHAnsi" w:cstheme="minorHAnsi"/>
        </w:rPr>
      </w:pPr>
      <w:r>
        <w:rPr>
          <w:rFonts w:asciiTheme="minorHAnsi" w:hAnsiTheme="minorHAnsi" w:cstheme="minorHAnsi"/>
        </w:rPr>
        <w:t xml:space="preserve">Την </w:t>
      </w:r>
      <w:r w:rsidRPr="00377C2D">
        <w:rPr>
          <w:rFonts w:asciiTheme="minorHAnsi" w:hAnsiTheme="minorHAnsi" w:cstheme="minorHAnsi"/>
        </w:rPr>
        <w:t xml:space="preserve">υπ’ αρ. πρωτ. </w:t>
      </w:r>
      <w:r w:rsidR="00603E64" w:rsidRPr="00D2316C">
        <w:rPr>
          <w:rFonts w:cs="Calibri"/>
          <w:bCs/>
        </w:rPr>
        <w:t xml:space="preserve">114223/Δ2/02-10-2024 (ΦΕΚ Β΄ 5567/07-10-2024) </w:t>
      </w:r>
      <w:r w:rsidR="00603E64" w:rsidRPr="00997F41">
        <w:rPr>
          <w:rFonts w:asciiTheme="minorHAnsi" w:hAnsiTheme="minorHAnsi" w:cstheme="minorHAnsi"/>
        </w:rPr>
        <w:t xml:space="preserve"> : «Οργάνωση και λειτουργία σχολικών κέντρων αντισταθμιστικής εκπαίδευσης ως προς την Ενισχυτική Διδα</w:t>
      </w:r>
      <w:r w:rsidR="00603E64">
        <w:rPr>
          <w:rFonts w:asciiTheme="minorHAnsi" w:hAnsiTheme="minorHAnsi" w:cstheme="minorHAnsi"/>
        </w:rPr>
        <w:t>σκαλία για το σχολικό έτος 2024-2025</w:t>
      </w:r>
      <w:r w:rsidR="00603E64" w:rsidRPr="00997F41">
        <w:rPr>
          <w:rFonts w:asciiTheme="minorHAnsi" w:hAnsiTheme="minorHAnsi" w:cstheme="minorHAnsi"/>
        </w:rPr>
        <w:t>»</w:t>
      </w:r>
      <w:r w:rsidR="00603E64" w:rsidRPr="000B636C">
        <w:rPr>
          <w:rFonts w:cs="Calibri"/>
        </w:rPr>
        <w:t>,</w:t>
      </w:r>
      <w:r>
        <w:rPr>
          <w:rFonts w:asciiTheme="minorHAnsi" w:hAnsiTheme="minorHAnsi" w:cstheme="minorHAnsi"/>
        </w:rPr>
        <w:t xml:space="preserve">, </w:t>
      </w:r>
      <w:r w:rsidR="00597BF3" w:rsidRPr="00377C2D">
        <w:t>όπως αυτή εκδίδεται, συμπληρώνεται, τροποποιείται και ισχύει για κάθε σχολικό έτος εφαρμογής του προγράμματος.</w:t>
      </w:r>
    </w:p>
    <w:p w:rsidR="0073543F" w:rsidRPr="00CC5F95" w:rsidRDefault="007C2378" w:rsidP="00DB1EEE">
      <w:pPr>
        <w:pStyle w:val="af4"/>
        <w:numPr>
          <w:ilvl w:val="0"/>
          <w:numId w:val="29"/>
        </w:numPr>
        <w:spacing w:before="120" w:after="120"/>
        <w:ind w:right="-15"/>
        <w:jc w:val="both"/>
      </w:pPr>
      <w:r w:rsidRPr="00F01CD3">
        <w:rPr>
          <w:rFonts w:asciiTheme="minorHAnsi" w:hAnsiTheme="minorHAnsi" w:cstheme="minorHAnsi"/>
        </w:rPr>
        <w:t xml:space="preserve">Την υπ’ αρ. </w:t>
      </w:r>
      <w:r w:rsidRPr="00F01CD3">
        <w:rPr>
          <w:rFonts w:asciiTheme="minorHAnsi" w:hAnsiTheme="minorHAnsi" w:cstheme="minorHAnsi"/>
          <w:color w:val="000000" w:themeColor="text1"/>
        </w:rPr>
        <w:t xml:space="preserve">πρωτ. 100269/30-10-2023 (ΑΔΑ:ΨΡΧΞΗ-ΗΩΤ) Απόφαση </w:t>
      </w:r>
      <w:r w:rsidRPr="00F01CD3">
        <w:rPr>
          <w:rFonts w:asciiTheme="minorHAnsi" w:hAnsiTheme="minorHAnsi" w:cstheme="minorHAnsi"/>
        </w:rPr>
        <w:t>Ένταξης της Πράξης με τίτλο «</w:t>
      </w:r>
      <w:r w:rsidRPr="00766A95">
        <w:rPr>
          <w:rFonts w:asciiTheme="minorHAnsi" w:hAnsiTheme="minorHAnsi" w:cstheme="minorHAnsi"/>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Pr>
          <w:rFonts w:asciiTheme="minorHAnsi" w:hAnsiTheme="minorHAnsi" w:cstheme="minorHAnsi"/>
          <w:snapToGrid w:val="0"/>
        </w:rPr>
        <w:t>,</w:t>
      </w:r>
      <w:r w:rsidRPr="00BC662C">
        <w:rPr>
          <w:rFonts w:asciiTheme="minorHAnsi" w:hAnsiTheme="minorHAnsi" w:cstheme="minorHAnsi"/>
        </w:rPr>
        <w:t xml:space="preserve"> με κωδικό ΟΠΣ </w:t>
      </w:r>
      <w:r w:rsidRPr="00BC662C">
        <w:rPr>
          <w:rFonts w:asciiTheme="minorHAnsi" w:hAnsiTheme="minorHAnsi" w:cstheme="minorHAnsi"/>
        </w:rPr>
        <w:lastRenderedPageBreak/>
        <w:t>6001775</w:t>
      </w:r>
      <w:r>
        <w:rPr>
          <w:rFonts w:asciiTheme="minorHAnsi" w:hAnsiTheme="minorHAnsi" w:cstheme="minorHAnsi"/>
        </w:rPr>
        <w:t>,</w:t>
      </w:r>
      <w:r w:rsidRPr="00BC662C">
        <w:rPr>
          <w:rFonts w:asciiTheme="minorHAnsi" w:hAnsiTheme="minorHAnsi" w:cstheme="minorHAnsi"/>
        </w:rPr>
        <w:t xml:space="preserve"> στο Πρόγραμμα «Ανθρώπινο Δυναμικό και Κοινωνική Συνοχή» 2021-2027 , όπως τροποποιείται και ισχύει</w:t>
      </w:r>
      <w:r w:rsidR="0073543F" w:rsidRPr="00CC5F95">
        <w:t>, το εγκεκριμένο Τεχνικό Δελτίο της Πράξης καθώς και τις τροποποιήσεις αυτού.</w:t>
      </w:r>
    </w:p>
    <w:p w:rsidR="00D164FF" w:rsidRPr="00946ED3" w:rsidRDefault="00D164FF" w:rsidP="00D164FF">
      <w:pPr>
        <w:tabs>
          <w:tab w:val="left" w:pos="5775"/>
        </w:tabs>
        <w:spacing w:before="360" w:after="360" w:line="276" w:lineRule="auto"/>
        <w:jc w:val="center"/>
        <w:rPr>
          <w:rFonts w:ascii="Calibri" w:hAnsi="Calibri" w:cs="Tahoma"/>
          <w:b/>
          <w:snapToGrid w:val="0"/>
          <w:sz w:val="22"/>
          <w:szCs w:val="22"/>
          <w:lang w:eastAsia="en-US"/>
        </w:rPr>
      </w:pPr>
      <w:r w:rsidRPr="00946ED3">
        <w:rPr>
          <w:rFonts w:ascii="Calibri" w:hAnsi="Calibri" w:cs="Tahoma"/>
          <w:b/>
          <w:snapToGrid w:val="0"/>
          <w:sz w:val="22"/>
          <w:szCs w:val="22"/>
          <w:lang w:eastAsia="en-US"/>
        </w:rPr>
        <w:t>Αποφασίζουμε</w:t>
      </w:r>
    </w:p>
    <w:p w:rsidR="00D164FF" w:rsidRPr="00BF3810" w:rsidRDefault="00D164FF" w:rsidP="0073543F">
      <w:pPr>
        <w:tabs>
          <w:tab w:val="center" w:pos="4153"/>
          <w:tab w:val="right" w:pos="8306"/>
        </w:tabs>
        <w:spacing w:after="120" w:line="276" w:lineRule="auto"/>
        <w:ind w:right="181"/>
        <w:jc w:val="both"/>
        <w:rPr>
          <w:rFonts w:ascii="Calibri" w:hAnsi="Calibri" w:cs="Tahoma"/>
          <w:b/>
          <w:snapToGrid w:val="0"/>
          <w:sz w:val="22"/>
          <w:szCs w:val="22"/>
          <w:lang w:eastAsia="en-US"/>
        </w:rPr>
      </w:pPr>
      <w:r w:rsidRPr="00946ED3">
        <w:rPr>
          <w:rFonts w:ascii="Calibri" w:hAnsi="Calibri"/>
          <w:sz w:val="22"/>
          <w:szCs w:val="22"/>
        </w:rPr>
        <w:t xml:space="preserve">1. Την έγκριση του/των υπ’ αρ. </w:t>
      </w:r>
      <w:r w:rsidR="002D5E5E">
        <w:rPr>
          <w:rFonts w:ascii="Calibri" w:hAnsi="Calibri"/>
          <w:sz w:val="22"/>
          <w:szCs w:val="22"/>
        </w:rPr>
        <w:t>………………….. 1/….-……..</w:t>
      </w:r>
      <w:r w:rsidRPr="00946ED3">
        <w:rPr>
          <w:rFonts w:ascii="Calibri" w:hAnsi="Calibri"/>
          <w:sz w:val="22"/>
          <w:szCs w:val="22"/>
        </w:rPr>
        <w:t>, ……………….</w:t>
      </w:r>
      <w:r w:rsidRPr="00946ED3">
        <w:rPr>
          <w:rFonts w:ascii="Calibri" w:hAnsi="Calibri"/>
          <w:sz w:val="22"/>
          <w:szCs w:val="22"/>
          <w:vertAlign w:val="superscript"/>
        </w:rPr>
        <w:t>3</w:t>
      </w:r>
      <w:r w:rsidRPr="00946ED3">
        <w:rPr>
          <w:rFonts w:ascii="Calibri" w:hAnsi="Calibri"/>
          <w:sz w:val="22"/>
          <w:szCs w:val="22"/>
        </w:rPr>
        <w:t xml:space="preserve"> πρακτικού/πρακτικών της επιτροπής παραλαβής </w:t>
      </w:r>
      <w:r w:rsidRPr="00946ED3">
        <w:rPr>
          <w:rFonts w:ascii="Calibri" w:hAnsi="Calibri" w:cs="Tahoma"/>
          <w:snapToGrid w:val="0"/>
          <w:sz w:val="22"/>
          <w:szCs w:val="22"/>
          <w:lang w:eastAsia="en-US"/>
        </w:rPr>
        <w:t>παραδοτέων των συμβάσεων έργου των Υπευθύνων Σχολικών κέντρων αντισταθμιστικής εκπαίδευσης ως προς την Ενισχυτική Διδασκαλία</w:t>
      </w:r>
      <w:r w:rsidRPr="00946ED3">
        <w:rPr>
          <w:rFonts w:ascii="Calibri" w:hAnsi="Calibri" w:cs="Tahoma"/>
          <w:b/>
          <w:snapToGrid w:val="0"/>
          <w:sz w:val="22"/>
          <w:szCs w:val="22"/>
          <w:lang w:eastAsia="en-US"/>
        </w:rPr>
        <w:t xml:space="preserve"> </w:t>
      </w:r>
      <w:r w:rsidRPr="00946ED3">
        <w:rPr>
          <w:rFonts w:ascii="Calibri" w:hAnsi="Calibri" w:cs="Tahoma"/>
          <w:snapToGrid w:val="0"/>
          <w:sz w:val="22"/>
          <w:szCs w:val="22"/>
          <w:lang w:eastAsia="en-US"/>
        </w:rPr>
        <w:t>(Υ.Σ.Κ.Α.Ε.)</w:t>
      </w:r>
      <w:r w:rsidR="00A428ED">
        <w:rPr>
          <w:rFonts w:ascii="Calibri" w:hAnsi="Calibri" w:cs="Tahoma"/>
          <w:snapToGrid w:val="0"/>
          <w:sz w:val="22"/>
          <w:szCs w:val="22"/>
          <w:lang w:eastAsia="en-US"/>
        </w:rPr>
        <w:t>, για το σχ. έτος 202</w:t>
      </w:r>
      <w:r w:rsidR="00025D8E">
        <w:rPr>
          <w:rFonts w:ascii="Calibri" w:hAnsi="Calibri" w:cs="Tahoma"/>
          <w:snapToGrid w:val="0"/>
          <w:sz w:val="22"/>
          <w:szCs w:val="22"/>
          <w:lang w:eastAsia="en-US"/>
        </w:rPr>
        <w:t>4-2025</w:t>
      </w:r>
      <w:r w:rsidR="00A428ED">
        <w:rPr>
          <w:rFonts w:ascii="Calibri" w:hAnsi="Calibri" w:cs="Tahoma"/>
          <w:snapToGrid w:val="0"/>
          <w:sz w:val="22"/>
          <w:szCs w:val="22"/>
          <w:lang w:eastAsia="en-US"/>
        </w:rPr>
        <w:t>,</w:t>
      </w:r>
      <w:r w:rsidRPr="00946ED3">
        <w:rPr>
          <w:rFonts w:ascii="Calibri" w:hAnsi="Calibri"/>
          <w:sz w:val="22"/>
          <w:szCs w:val="22"/>
        </w:rPr>
        <w:t xml:space="preserve"> στο πλαίσιο της Πράξης </w:t>
      </w:r>
      <w:r w:rsidR="002A48C9" w:rsidRPr="002A48C9">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2A48C9" w:rsidRPr="002A48C9">
        <w:rPr>
          <w:rFonts w:asciiTheme="minorHAnsi" w:hAnsiTheme="minorHAnsi" w:cstheme="minorHAnsi"/>
          <w:b/>
          <w:snapToGrid w:val="0"/>
          <w:sz w:val="22"/>
          <w:szCs w:val="22"/>
        </w:rPr>
        <w:t>,</w:t>
      </w:r>
      <w:r w:rsidR="002A48C9" w:rsidRPr="00BC662C">
        <w:rPr>
          <w:rFonts w:asciiTheme="minorHAnsi" w:hAnsiTheme="minorHAnsi" w:cstheme="minorHAnsi"/>
          <w:sz w:val="22"/>
          <w:szCs w:val="22"/>
        </w:rPr>
        <w:t xml:space="preserve"> </w:t>
      </w:r>
      <w:r w:rsidR="00D22476">
        <w:rPr>
          <w:rFonts w:ascii="Calibri" w:hAnsi="Calibri"/>
          <w:b/>
          <w:sz w:val="22"/>
          <w:szCs w:val="22"/>
        </w:rPr>
        <w:t xml:space="preserve"> με κωδικό </w:t>
      </w:r>
      <w:r w:rsidR="00ED77AE">
        <w:rPr>
          <w:rFonts w:ascii="Calibri" w:hAnsi="Calibri"/>
          <w:b/>
          <w:sz w:val="22"/>
          <w:szCs w:val="22"/>
        </w:rPr>
        <w:t>ΟΠΣ 6001775</w:t>
      </w:r>
      <w:r w:rsidR="002A48C9">
        <w:rPr>
          <w:rFonts w:ascii="Calibri" w:hAnsi="Calibri"/>
          <w:b/>
          <w:sz w:val="22"/>
          <w:szCs w:val="22"/>
        </w:rPr>
        <w:t>,</w:t>
      </w:r>
      <w:r w:rsidR="00BF3810">
        <w:rPr>
          <w:rFonts w:ascii="Calibri" w:hAnsi="Calibri"/>
          <w:b/>
          <w:sz w:val="22"/>
          <w:szCs w:val="22"/>
        </w:rPr>
        <w:t xml:space="preserve"> </w:t>
      </w:r>
      <w:r w:rsidR="00BF3810" w:rsidRPr="00BF3810">
        <w:rPr>
          <w:rFonts w:ascii="Calibri" w:hAnsi="Calibri"/>
          <w:b/>
          <w:sz w:val="22"/>
          <w:szCs w:val="22"/>
        </w:rPr>
        <w:t xml:space="preserve">του  </w:t>
      </w:r>
      <w:r w:rsidR="004D30F8">
        <w:rPr>
          <w:rFonts w:ascii="Calibri" w:hAnsi="Calibri"/>
          <w:b/>
          <w:sz w:val="22"/>
          <w:szCs w:val="22"/>
        </w:rPr>
        <w:t>Προγράμματος</w:t>
      </w:r>
      <w:r w:rsidR="00BF3810" w:rsidRPr="00BF3810">
        <w:rPr>
          <w:rFonts w:ascii="Calibri" w:hAnsi="Calibri"/>
          <w:b/>
          <w:sz w:val="22"/>
          <w:szCs w:val="22"/>
        </w:rPr>
        <w:t xml:space="preserve"> «Ανθρώπινο </w:t>
      </w:r>
      <w:r w:rsidR="002A48C9">
        <w:rPr>
          <w:rFonts w:ascii="Calibri" w:hAnsi="Calibri"/>
          <w:b/>
          <w:sz w:val="22"/>
          <w:szCs w:val="22"/>
        </w:rPr>
        <w:t>Δυναμικό &amp; Κοινωνική Συνοχή»,</w:t>
      </w:r>
      <w:r w:rsidR="00BF3810" w:rsidRPr="00BF3810">
        <w:rPr>
          <w:rFonts w:ascii="Calibri" w:hAnsi="Calibri"/>
          <w:b/>
          <w:sz w:val="22"/>
          <w:szCs w:val="22"/>
        </w:rPr>
        <w:t xml:space="preserve"> ΕΣΠΑ 2021-2027</w:t>
      </w:r>
      <w:r w:rsidR="00BF3810">
        <w:rPr>
          <w:rFonts w:ascii="Calibri" w:hAnsi="Calibri"/>
          <w:b/>
          <w:sz w:val="22"/>
          <w:szCs w:val="22"/>
        </w:rPr>
        <w:t>.</w:t>
      </w:r>
    </w:p>
    <w:p w:rsidR="00D164FF" w:rsidRPr="009337AE" w:rsidRDefault="00D164FF" w:rsidP="009337AE">
      <w:pPr>
        <w:spacing w:after="37" w:line="271" w:lineRule="auto"/>
        <w:ind w:right="185"/>
        <w:jc w:val="both"/>
        <w:rPr>
          <w:rFonts w:asciiTheme="minorHAnsi" w:hAnsiTheme="minorHAnsi" w:cstheme="minorHAnsi"/>
          <w:sz w:val="22"/>
          <w:szCs w:val="22"/>
        </w:rPr>
      </w:pPr>
      <w:r w:rsidRPr="00946ED3">
        <w:rPr>
          <w:rFonts w:ascii="Calibri" w:hAnsi="Calibri" w:cs="Tahoma"/>
          <w:snapToGrid w:val="0"/>
          <w:sz w:val="22"/>
          <w:szCs w:val="22"/>
          <w:lang w:eastAsia="en-US"/>
        </w:rPr>
        <w:t>2</w:t>
      </w:r>
      <w:r w:rsidRPr="000F6EE2">
        <w:rPr>
          <w:rFonts w:ascii="Calibri" w:hAnsi="Calibri" w:cs="Tahoma"/>
          <w:snapToGrid w:val="0"/>
          <w:sz w:val="22"/>
          <w:szCs w:val="22"/>
          <w:lang w:eastAsia="en-US"/>
        </w:rPr>
        <w:t xml:space="preserve">. </w:t>
      </w:r>
      <w:r w:rsidRPr="0073543F">
        <w:rPr>
          <w:rFonts w:ascii="Calibri" w:hAnsi="Calibri" w:cs="Tahoma"/>
          <w:snapToGrid w:val="0"/>
          <w:sz w:val="22"/>
          <w:szCs w:val="22"/>
          <w:lang w:eastAsia="en-US"/>
        </w:rPr>
        <w:t xml:space="preserve">Την αποζημίωση των Υ.Σ.Κ.Α.Ε. σύμφωνα με </w:t>
      </w:r>
      <w:r w:rsidR="009337AE">
        <w:rPr>
          <w:rFonts w:asciiTheme="minorHAnsi" w:hAnsiTheme="minorHAnsi" w:cstheme="minorHAnsi"/>
          <w:sz w:val="22"/>
          <w:szCs w:val="22"/>
        </w:rPr>
        <w:t>τ</w:t>
      </w:r>
      <w:r w:rsidR="009337AE" w:rsidRPr="00CE36B5">
        <w:rPr>
          <w:rFonts w:asciiTheme="minorHAnsi" w:hAnsiTheme="minorHAnsi" w:cstheme="minorHAnsi"/>
          <w:sz w:val="22"/>
          <w:szCs w:val="22"/>
        </w:rPr>
        <w:t>η</w:t>
      </w:r>
      <w:r w:rsidR="009337AE">
        <w:rPr>
          <w:rFonts w:asciiTheme="minorHAnsi" w:hAnsiTheme="minorHAnsi" w:cstheme="minorHAnsi"/>
          <w:sz w:val="22"/>
          <w:szCs w:val="22"/>
        </w:rPr>
        <w:t>ν</w:t>
      </w:r>
      <w:r w:rsidR="009337AE" w:rsidRPr="00CE36B5">
        <w:rPr>
          <w:rFonts w:asciiTheme="minorHAnsi" w:hAnsiTheme="minorHAnsi" w:cstheme="minorHAnsi"/>
          <w:sz w:val="22"/>
          <w:szCs w:val="22"/>
        </w:rPr>
        <w:t xml:space="preserve"> υπ’ αρ. πρωτ</w:t>
      </w:r>
      <w:r w:rsidR="00A25D9B" w:rsidRPr="00A25D9B">
        <w:rPr>
          <w:rFonts w:ascii="Calibri" w:hAnsi="Calibri" w:cs="Calibri"/>
          <w:bCs/>
          <w:sz w:val="22"/>
          <w:szCs w:val="22"/>
          <w:lang w:eastAsia="en-US"/>
        </w:rPr>
        <w:t xml:space="preserve"> </w:t>
      </w:r>
      <w:r w:rsidR="00A25D9B" w:rsidRPr="00D2316C">
        <w:rPr>
          <w:rFonts w:ascii="Calibri" w:hAnsi="Calibri" w:cs="Calibri"/>
          <w:bCs/>
          <w:sz w:val="22"/>
          <w:szCs w:val="22"/>
          <w:lang w:eastAsia="en-US"/>
        </w:rPr>
        <w:t xml:space="preserve">114223/Δ2/02-10-2024 (ΦΕΚ Β΄ 5567/07-10-2024) </w:t>
      </w:r>
      <w:r w:rsidR="00A25D9B" w:rsidRPr="00997F41">
        <w:rPr>
          <w:rFonts w:asciiTheme="minorHAnsi" w:hAnsiTheme="minorHAnsi" w:cstheme="minorHAnsi"/>
          <w:sz w:val="22"/>
          <w:szCs w:val="22"/>
        </w:rPr>
        <w:t xml:space="preserve"> : «Οργάνωση και λειτουργία σχολικών κέντρων αντισταθμιστικής εκπαίδευσης ως προς την Ενισχυτική Διδα</w:t>
      </w:r>
      <w:r w:rsidR="00A25D9B">
        <w:rPr>
          <w:rFonts w:asciiTheme="minorHAnsi" w:hAnsiTheme="minorHAnsi" w:cstheme="minorHAnsi"/>
          <w:sz w:val="22"/>
          <w:szCs w:val="22"/>
        </w:rPr>
        <w:t>σκαλία για το σχολικό έτος 2024-2025</w:t>
      </w:r>
      <w:r w:rsidR="00A25D9B" w:rsidRPr="00997F41">
        <w:rPr>
          <w:rFonts w:asciiTheme="minorHAnsi" w:hAnsiTheme="minorHAnsi" w:cstheme="minorHAnsi"/>
          <w:sz w:val="22"/>
          <w:szCs w:val="22"/>
        </w:rPr>
        <w:t>»</w:t>
      </w:r>
      <w:r w:rsidR="00A25D9B" w:rsidRPr="000B636C">
        <w:rPr>
          <w:rFonts w:ascii="Calibri" w:hAnsi="Calibri" w:cs="Calibri"/>
          <w:sz w:val="22"/>
          <w:szCs w:val="22"/>
          <w:lang w:eastAsia="en-US"/>
        </w:rPr>
        <w:t>,</w:t>
      </w:r>
      <w:r w:rsidR="009337AE">
        <w:rPr>
          <w:rFonts w:asciiTheme="minorHAnsi" w:hAnsiTheme="minorHAnsi" w:cstheme="minorHAnsi"/>
          <w:sz w:val="22"/>
          <w:szCs w:val="22"/>
        </w:rPr>
        <w:t xml:space="preserve">, </w:t>
      </w:r>
      <w:r w:rsidR="0073543F" w:rsidRPr="0073543F">
        <w:rPr>
          <w:rFonts w:ascii="Calibri" w:hAnsi="Calibri"/>
          <w:sz w:val="22"/>
          <w:szCs w:val="22"/>
        </w:rPr>
        <w:t>όπως αυτή εκδίδεται, συμπληρώνεται, τροποποιείται και ισχύει για κάθε σχολικό έτος εφαρμογής του προγράμματος</w:t>
      </w:r>
      <w:r w:rsidR="00671F57">
        <w:rPr>
          <w:rFonts w:ascii="Calibri" w:hAnsi="Calibri"/>
          <w:sz w:val="22"/>
          <w:szCs w:val="22"/>
        </w:rPr>
        <w:t>,</w:t>
      </w:r>
      <w:r w:rsidRPr="0073543F">
        <w:rPr>
          <w:rFonts w:ascii="Calibri" w:hAnsi="Calibri"/>
          <w:sz w:val="22"/>
          <w:szCs w:val="22"/>
        </w:rPr>
        <w:t xml:space="preserve"> το </w:t>
      </w:r>
      <w:r w:rsidRPr="0073543F">
        <w:rPr>
          <w:rFonts w:ascii="Calibri" w:hAnsi="Calibri"/>
          <w:bCs/>
          <w:sz w:val="22"/>
          <w:szCs w:val="22"/>
        </w:rPr>
        <w:t>άρθρο 26 του</w:t>
      </w:r>
      <w:r w:rsidRPr="0073543F">
        <w:rPr>
          <w:rFonts w:ascii="Calibri" w:hAnsi="Calibri"/>
          <w:sz w:val="22"/>
          <w:szCs w:val="22"/>
        </w:rPr>
        <w:t xml:space="preserve"> Νόμου 4368/201</w:t>
      </w:r>
      <w:r w:rsidR="00671F57">
        <w:rPr>
          <w:rFonts w:ascii="Calibri" w:hAnsi="Calibri"/>
          <w:sz w:val="22"/>
          <w:szCs w:val="22"/>
        </w:rPr>
        <w:t>6 (ΦΕΚ 21Α), όπως συμπληρώνεται, τροποποιείται και ισχύει καθώς</w:t>
      </w:r>
      <w:r w:rsidRPr="0073543F">
        <w:rPr>
          <w:rFonts w:ascii="Calibri" w:hAnsi="Calibri"/>
          <w:sz w:val="22"/>
          <w:szCs w:val="22"/>
        </w:rPr>
        <w:t xml:space="preserve"> και την υπογραφείσα σύμβασή τους.</w:t>
      </w:r>
    </w:p>
    <w:p w:rsidR="00D164FF" w:rsidRPr="00946ED3" w:rsidRDefault="00D164FF" w:rsidP="00D164FF">
      <w:pPr>
        <w:tabs>
          <w:tab w:val="center" w:pos="9360"/>
        </w:tabs>
        <w:spacing w:line="276" w:lineRule="auto"/>
        <w:ind w:left="5220"/>
        <w:jc w:val="center"/>
        <w:rPr>
          <w:rFonts w:ascii="Calibri" w:hAnsi="Calibri"/>
          <w:b/>
          <w:bCs/>
          <w:sz w:val="22"/>
          <w:szCs w:val="22"/>
        </w:rPr>
      </w:pPr>
      <w:r w:rsidRPr="00946ED3">
        <w:rPr>
          <w:rFonts w:ascii="Calibri" w:hAnsi="Calibri"/>
          <w:b/>
          <w:bCs/>
          <w:sz w:val="22"/>
          <w:szCs w:val="22"/>
        </w:rPr>
        <w:t xml:space="preserve">Ο Διευθυντής της </w:t>
      </w:r>
    </w:p>
    <w:p w:rsidR="00D164FF" w:rsidRPr="00946ED3" w:rsidRDefault="00D164FF" w:rsidP="00D164FF">
      <w:pPr>
        <w:tabs>
          <w:tab w:val="center" w:pos="9360"/>
        </w:tabs>
        <w:spacing w:line="276" w:lineRule="auto"/>
        <w:ind w:left="4860"/>
        <w:jc w:val="center"/>
        <w:rPr>
          <w:rFonts w:ascii="Calibri" w:hAnsi="Calibri"/>
          <w:b/>
          <w:bCs/>
          <w:sz w:val="22"/>
          <w:szCs w:val="22"/>
        </w:rPr>
      </w:pPr>
      <w:r w:rsidRPr="00946ED3">
        <w:rPr>
          <w:rFonts w:ascii="Calibri" w:hAnsi="Calibri"/>
          <w:b/>
          <w:bCs/>
          <w:sz w:val="22"/>
          <w:szCs w:val="22"/>
        </w:rPr>
        <w:t xml:space="preserve">Διεύθυνσης Δευτεροβάθμιας Εκπαίδευσης </w:t>
      </w: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946ED3" w:rsidRDefault="00D164FF" w:rsidP="00D164FF">
      <w:pPr>
        <w:spacing w:before="120" w:after="120" w:line="276" w:lineRule="auto"/>
        <w:ind w:left="288" w:firstLine="432"/>
        <w:jc w:val="right"/>
        <w:rPr>
          <w:rFonts w:ascii="Calibri" w:hAnsi="Calibri" w:cs="Calibri"/>
          <w:i/>
          <w:sz w:val="22"/>
          <w:szCs w:val="22"/>
        </w:rPr>
      </w:pPr>
      <w:r>
        <w:rPr>
          <w:rFonts w:ascii="Calibri" w:hAnsi="Calibri" w:cs="Calibri"/>
          <w:i/>
          <w:sz w:val="22"/>
          <w:szCs w:val="22"/>
        </w:rPr>
        <w:t xml:space="preserve"> (Υπογραφή, Ονοματεπώνυμο &amp; </w:t>
      </w:r>
      <w:r w:rsidRPr="00946ED3">
        <w:rPr>
          <w:rFonts w:ascii="Calibri" w:hAnsi="Calibri" w:cs="Calibri"/>
          <w:i/>
          <w:sz w:val="22"/>
          <w:szCs w:val="22"/>
        </w:rPr>
        <w:t>Σφραγίδα Διεύθυνσης)</w:t>
      </w:r>
    </w:p>
    <w:p w:rsidR="00D164FF" w:rsidRPr="00946ED3" w:rsidRDefault="00D164FF" w:rsidP="00D164FF">
      <w:pPr>
        <w:tabs>
          <w:tab w:val="center" w:pos="9360"/>
        </w:tabs>
        <w:spacing w:line="276" w:lineRule="auto"/>
        <w:ind w:left="5220"/>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Default="00D164FF" w:rsidP="00D164FF">
      <w:pPr>
        <w:spacing w:line="276" w:lineRule="auto"/>
        <w:ind w:right="-540"/>
        <w:rPr>
          <w:rFonts w:ascii="Calibri" w:hAnsi="Calibri" w:cs="Tahoma"/>
          <w:b/>
          <w:snapToGrid w:val="0"/>
          <w:sz w:val="18"/>
          <w:szCs w:val="18"/>
          <w:u w:val="single"/>
          <w:lang w:eastAsia="en-US"/>
        </w:rPr>
      </w:pPr>
    </w:p>
    <w:p w:rsidR="00D164FF" w:rsidRDefault="00D164FF" w:rsidP="00D164FF">
      <w:pPr>
        <w:spacing w:line="276" w:lineRule="auto"/>
        <w:ind w:right="-540"/>
        <w:rPr>
          <w:rFonts w:ascii="Calibri" w:hAnsi="Calibri" w:cs="Tahoma"/>
          <w:b/>
          <w:snapToGrid w:val="0"/>
          <w:sz w:val="18"/>
          <w:szCs w:val="18"/>
          <w:u w:val="single"/>
          <w:lang w:eastAsia="en-US"/>
        </w:rPr>
      </w:pPr>
    </w:p>
    <w:p w:rsidR="00D164FF" w:rsidRDefault="00D164FF" w:rsidP="00D164FF">
      <w:pPr>
        <w:spacing w:line="276" w:lineRule="auto"/>
        <w:ind w:right="-540"/>
        <w:rPr>
          <w:rFonts w:ascii="Calibri" w:hAnsi="Calibri" w:cs="Tahoma"/>
          <w:b/>
          <w:snapToGrid w:val="0"/>
          <w:sz w:val="18"/>
          <w:szCs w:val="18"/>
          <w:u w:val="single"/>
          <w:lang w:eastAsia="en-US"/>
        </w:rPr>
      </w:pPr>
    </w:p>
    <w:p w:rsidR="00D164FF" w:rsidRPr="00946ED3" w:rsidRDefault="00D164FF" w:rsidP="00D164FF">
      <w:pPr>
        <w:spacing w:line="276" w:lineRule="auto"/>
        <w:ind w:right="-540"/>
        <w:rPr>
          <w:rFonts w:ascii="Calibri" w:hAnsi="Calibri" w:cs="Tahoma"/>
          <w:b/>
          <w:snapToGrid w:val="0"/>
          <w:sz w:val="18"/>
          <w:szCs w:val="18"/>
          <w:u w:val="single"/>
          <w:lang w:eastAsia="en-US"/>
        </w:rPr>
      </w:pPr>
    </w:p>
    <w:p w:rsidR="00D164FF" w:rsidRPr="00946ED3" w:rsidRDefault="00D164FF" w:rsidP="00D164FF">
      <w:pPr>
        <w:spacing w:line="276" w:lineRule="auto"/>
        <w:ind w:left="-180" w:right="-540"/>
        <w:rPr>
          <w:rFonts w:ascii="Calibri" w:hAnsi="Calibri" w:cs="Tahoma"/>
          <w:b/>
          <w:snapToGrid w:val="0"/>
          <w:sz w:val="18"/>
          <w:szCs w:val="18"/>
          <w:u w:val="single"/>
          <w:lang w:eastAsia="en-US"/>
        </w:rPr>
      </w:pPr>
      <w:r w:rsidRPr="00946ED3">
        <w:rPr>
          <w:rFonts w:ascii="Calibri" w:hAnsi="Calibri" w:cs="Tahoma"/>
          <w:b/>
          <w:snapToGrid w:val="0"/>
          <w:sz w:val="18"/>
          <w:szCs w:val="18"/>
          <w:u w:val="single"/>
          <w:lang w:eastAsia="en-US"/>
        </w:rPr>
        <w:t>Οδηγίες</w:t>
      </w:r>
    </w:p>
    <w:p w:rsidR="00D164FF" w:rsidRPr="00946ED3" w:rsidRDefault="00D164FF" w:rsidP="00D164FF">
      <w:pPr>
        <w:spacing w:line="276" w:lineRule="auto"/>
        <w:ind w:left="-180" w:right="-540"/>
        <w:rPr>
          <w:rFonts w:ascii="Calibri" w:hAnsi="Calibri" w:cs="Tahoma"/>
          <w:snapToGrid w:val="0"/>
          <w:sz w:val="18"/>
          <w:szCs w:val="18"/>
          <w:lang w:eastAsia="en-US"/>
        </w:rPr>
      </w:pPr>
      <w:r w:rsidRPr="00946ED3">
        <w:rPr>
          <w:rFonts w:ascii="Calibri" w:hAnsi="Calibri" w:cs="Tahoma"/>
          <w:snapToGrid w:val="0"/>
          <w:sz w:val="18"/>
          <w:szCs w:val="18"/>
          <w:lang w:eastAsia="en-US"/>
        </w:rPr>
        <w:t>1. Περιφέρεια</w:t>
      </w:r>
    </w:p>
    <w:p w:rsidR="00D164FF" w:rsidRPr="00946ED3" w:rsidRDefault="00D164FF" w:rsidP="00D164FF">
      <w:pPr>
        <w:spacing w:line="276" w:lineRule="auto"/>
        <w:ind w:left="-180" w:right="-540"/>
        <w:rPr>
          <w:rFonts w:ascii="Calibri" w:hAnsi="Calibri" w:cs="Tahoma"/>
          <w:snapToGrid w:val="0"/>
          <w:sz w:val="18"/>
          <w:szCs w:val="18"/>
          <w:lang w:eastAsia="en-US"/>
        </w:rPr>
      </w:pPr>
      <w:r w:rsidRPr="00946ED3">
        <w:rPr>
          <w:rFonts w:ascii="Calibri" w:hAnsi="Calibri"/>
          <w:sz w:val="18"/>
          <w:szCs w:val="18"/>
        </w:rPr>
        <w:t>2. Ονομασία ΔΔΕ</w:t>
      </w:r>
    </w:p>
    <w:p w:rsidR="00D164FF" w:rsidRPr="00946ED3" w:rsidRDefault="00D164FF" w:rsidP="00D164FF">
      <w:pPr>
        <w:spacing w:line="276" w:lineRule="auto"/>
        <w:ind w:left="-180" w:right="-540"/>
        <w:rPr>
          <w:rFonts w:ascii="Calibri" w:hAnsi="Calibri"/>
          <w:sz w:val="18"/>
          <w:szCs w:val="18"/>
        </w:rPr>
      </w:pPr>
      <w:r w:rsidRPr="00946ED3">
        <w:rPr>
          <w:rFonts w:ascii="Calibri" w:hAnsi="Calibri"/>
          <w:sz w:val="18"/>
          <w:szCs w:val="18"/>
        </w:rPr>
        <w:t>3. Αριθμός και ημερομηνία πρακτικού/πρακτικών της επιτροπής παραλαβής</w:t>
      </w:r>
    </w:p>
    <w:p w:rsidR="00D164FF" w:rsidRPr="00946ED3" w:rsidRDefault="00D164FF" w:rsidP="00D164FF">
      <w:pPr>
        <w:spacing w:line="276" w:lineRule="auto"/>
        <w:rPr>
          <w:rFonts w:ascii="Calibri" w:hAnsi="Calibri"/>
          <w:sz w:val="18"/>
          <w:szCs w:val="18"/>
        </w:rPr>
      </w:pPr>
    </w:p>
    <w:p w:rsidR="00D164FF" w:rsidRPr="00946ED3" w:rsidRDefault="00D164FF" w:rsidP="00D164FF">
      <w:pPr>
        <w:spacing w:line="276" w:lineRule="auto"/>
        <w:rPr>
          <w:rFonts w:ascii="Calibri" w:hAnsi="Calibri"/>
          <w:sz w:val="18"/>
          <w:szCs w:val="18"/>
        </w:rPr>
      </w:pPr>
    </w:p>
    <w:p w:rsidR="00D164FF" w:rsidRPr="00946ED3" w:rsidRDefault="00D164FF" w:rsidP="00D164FF">
      <w:pPr>
        <w:spacing w:line="276" w:lineRule="auto"/>
        <w:rPr>
          <w:rFonts w:ascii="Calibri" w:hAnsi="Calibri"/>
          <w:sz w:val="18"/>
          <w:szCs w:val="18"/>
        </w:rPr>
      </w:pPr>
      <w:r w:rsidRPr="00946ED3">
        <w:rPr>
          <w:rFonts w:ascii="Calibri" w:hAnsi="Calibri"/>
          <w:sz w:val="18"/>
          <w:szCs w:val="18"/>
        </w:rP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90" w:name="_Toc50119766"/>
      <w:bookmarkStart w:id="91" w:name="_Toc180387933"/>
      <w:r w:rsidRPr="00946ED3">
        <w:rPr>
          <w:rFonts w:ascii="Calibri" w:hAnsi="Calibri"/>
          <w:sz w:val="22"/>
        </w:rPr>
        <w:lastRenderedPageBreak/>
        <w:t>ΥΠΟ</w:t>
      </w:r>
      <w:r>
        <w:rPr>
          <w:rFonts w:ascii="Calibri" w:hAnsi="Calibri"/>
          <w:sz w:val="22"/>
        </w:rPr>
        <w:t>ΔΕΙΓΜΑ 1</w:t>
      </w:r>
      <w:r w:rsidRPr="00A161D9">
        <w:rPr>
          <w:rFonts w:ascii="Calibri" w:hAnsi="Calibri"/>
          <w:sz w:val="22"/>
        </w:rPr>
        <w:t>7</w:t>
      </w:r>
      <w:r w:rsidRPr="00946ED3">
        <w:rPr>
          <w:rFonts w:ascii="Calibri" w:hAnsi="Calibri"/>
          <w:sz w:val="22"/>
        </w:rPr>
        <w:t xml:space="preserve">: </w:t>
      </w:r>
      <w:r w:rsidRPr="00946ED3">
        <w:rPr>
          <w:rFonts w:ascii="Calibri" w:hAnsi="Calibri"/>
          <w:color w:val="000000"/>
          <w:sz w:val="22"/>
        </w:rPr>
        <w:t>ΒΕΒΑΙΩΣΗ Σ.Ο.Δ.Α.Ε.</w:t>
      </w:r>
      <w:bookmarkEnd w:id="90"/>
      <w:bookmarkEnd w:id="91"/>
    </w:p>
    <w:p w:rsidR="00D164FF" w:rsidRPr="00946ED3" w:rsidRDefault="00D164FF" w:rsidP="00D164FF">
      <w:pPr>
        <w:spacing w:line="276" w:lineRule="auto"/>
        <w:rPr>
          <w:rFonts w:ascii="Calibri" w:hAnsi="Calibri"/>
          <w:sz w:val="18"/>
          <w:szCs w:val="18"/>
        </w:rPr>
      </w:pPr>
    </w:p>
    <w:p w:rsidR="00D164FF" w:rsidRPr="00946ED3" w:rsidRDefault="00D164FF" w:rsidP="00D164FF">
      <w:pPr>
        <w:spacing w:line="276" w:lineRule="auto"/>
        <w:rPr>
          <w:rFonts w:ascii="Calibri" w:hAnsi="Calibri"/>
          <w:sz w:val="18"/>
          <w:szCs w:val="18"/>
        </w:rPr>
      </w:pPr>
    </w:p>
    <w:p w:rsidR="00D164FF" w:rsidRPr="00946ED3" w:rsidRDefault="00D164FF" w:rsidP="00D164FF">
      <w:pPr>
        <w:spacing w:line="276" w:lineRule="auto"/>
        <w:rPr>
          <w:rFonts w:ascii="Calibri" w:hAnsi="Calibri"/>
          <w:sz w:val="18"/>
          <w:szCs w:val="18"/>
        </w:rPr>
      </w:pPr>
    </w:p>
    <w:p w:rsidR="00D164FF" w:rsidRPr="00946ED3" w:rsidRDefault="00D164FF" w:rsidP="00D164FF">
      <w:pPr>
        <w:spacing w:line="276" w:lineRule="auto"/>
        <w:ind w:left="-425"/>
        <w:jc w:val="center"/>
        <w:rPr>
          <w:rFonts w:ascii="Calibri" w:hAnsi="Calibri" w:cs="Arial"/>
          <w:b/>
          <w:bCs/>
          <w:sz w:val="22"/>
          <w:szCs w:val="22"/>
        </w:rPr>
      </w:pPr>
      <w:r w:rsidRPr="00946ED3">
        <w:rPr>
          <w:rFonts w:ascii="Calibri" w:hAnsi="Calibri" w:cs="Arial"/>
          <w:b/>
          <w:bCs/>
          <w:sz w:val="22"/>
          <w:szCs w:val="22"/>
        </w:rPr>
        <w:t>ΒΕΒΑΙΩΣΗ</w:t>
      </w:r>
    </w:p>
    <w:p w:rsidR="00D164FF" w:rsidRPr="00946ED3" w:rsidRDefault="00D164FF" w:rsidP="00D164FF">
      <w:pPr>
        <w:spacing w:line="276" w:lineRule="auto"/>
        <w:ind w:left="-425"/>
        <w:jc w:val="center"/>
        <w:rPr>
          <w:rFonts w:ascii="Calibri" w:hAnsi="Calibri" w:cs="Arial"/>
          <w:b/>
          <w:bCs/>
          <w:sz w:val="22"/>
          <w:szCs w:val="22"/>
        </w:rPr>
      </w:pPr>
      <w:r w:rsidRPr="00946ED3">
        <w:rPr>
          <w:rFonts w:ascii="Calibri" w:hAnsi="Calibri" w:cs="Arial"/>
          <w:b/>
          <w:bCs/>
          <w:sz w:val="22"/>
          <w:szCs w:val="22"/>
        </w:rPr>
        <w:t>ΣΥΝΤΟΝΙΣΤΙΚΗΣ ΟΜΑΔΑΣ ΑΝΤΙΣΤΑΘΜΙΣΤΙΚΗΣ ΕΚΠΑΙΔΕΥΣΗΣ (Σ.Ο.Δ.Α.Ε.)</w:t>
      </w:r>
    </w:p>
    <w:p w:rsidR="00D164FF" w:rsidRPr="00946ED3" w:rsidRDefault="00D164FF" w:rsidP="00D164FF">
      <w:pPr>
        <w:spacing w:line="276" w:lineRule="auto"/>
        <w:ind w:left="-425"/>
        <w:jc w:val="center"/>
        <w:rPr>
          <w:rFonts w:ascii="Calibri" w:hAnsi="Calibri" w:cs="Arial"/>
          <w:b/>
          <w:bCs/>
          <w:sz w:val="22"/>
          <w:szCs w:val="22"/>
        </w:rPr>
      </w:pPr>
      <w:r w:rsidRPr="00946ED3">
        <w:rPr>
          <w:rFonts w:ascii="Calibri" w:hAnsi="Calibri" w:cs="Arial"/>
          <w:b/>
          <w:bCs/>
          <w:sz w:val="22"/>
          <w:szCs w:val="22"/>
        </w:rPr>
        <w:t>ΔΔΕ ……………………………..</w:t>
      </w:r>
    </w:p>
    <w:p w:rsidR="00D164FF" w:rsidRPr="00946ED3" w:rsidRDefault="00D164FF" w:rsidP="00D164FF">
      <w:pPr>
        <w:spacing w:before="80" w:line="276" w:lineRule="auto"/>
        <w:ind w:firstLine="426"/>
        <w:jc w:val="both"/>
        <w:rPr>
          <w:rFonts w:ascii="Calibri" w:hAnsi="Calibri"/>
          <w:sz w:val="22"/>
          <w:szCs w:val="22"/>
        </w:rPr>
      </w:pPr>
    </w:p>
    <w:p w:rsidR="00D164FF" w:rsidRPr="00946ED3" w:rsidRDefault="00D164FF" w:rsidP="00D164FF">
      <w:pPr>
        <w:spacing w:before="80" w:line="276" w:lineRule="auto"/>
        <w:ind w:firstLine="426"/>
        <w:jc w:val="both"/>
        <w:rPr>
          <w:rFonts w:ascii="Calibri" w:hAnsi="Calibri"/>
          <w:sz w:val="22"/>
          <w:szCs w:val="22"/>
        </w:rPr>
      </w:pPr>
    </w:p>
    <w:p w:rsidR="00D164FF" w:rsidRPr="00946ED3" w:rsidRDefault="00D164FF" w:rsidP="00D164FF">
      <w:pPr>
        <w:spacing w:line="276" w:lineRule="auto"/>
        <w:ind w:left="426"/>
        <w:jc w:val="both"/>
        <w:rPr>
          <w:rFonts w:ascii="Calibri" w:hAnsi="Calibri"/>
          <w:sz w:val="22"/>
          <w:szCs w:val="22"/>
        </w:rPr>
      </w:pPr>
      <w:r w:rsidRPr="00946ED3">
        <w:rPr>
          <w:rFonts w:ascii="Calibri" w:hAnsi="Calibri"/>
          <w:sz w:val="22"/>
          <w:szCs w:val="22"/>
        </w:rPr>
        <w:t>Η Συντονιστική Ομάδα Δομών Αντισταθμιστικής Εκπαίδευσης (Σ.Ο.Δ.Α.Ε.) της Διεύθυνσης Δευτεροβάθμιας Εκπαίδευσης …………</w:t>
      </w:r>
      <w:r>
        <w:rPr>
          <w:rFonts w:ascii="Calibri" w:hAnsi="Calibri"/>
          <w:sz w:val="22"/>
          <w:szCs w:val="22"/>
        </w:rPr>
        <w:t>………</w:t>
      </w:r>
      <w:r w:rsidRPr="00946ED3">
        <w:rPr>
          <w:rFonts w:ascii="Calibri" w:hAnsi="Calibri"/>
          <w:sz w:val="22"/>
          <w:szCs w:val="22"/>
        </w:rPr>
        <w:t>……. η οποία αποτελείται από τους:</w:t>
      </w:r>
    </w:p>
    <w:p w:rsidR="00D164FF" w:rsidRPr="00946ED3" w:rsidRDefault="00D164FF" w:rsidP="00D164FF">
      <w:pPr>
        <w:spacing w:line="276" w:lineRule="auto"/>
        <w:ind w:firstLine="426"/>
        <w:jc w:val="both"/>
        <w:rPr>
          <w:rFonts w:ascii="Calibri" w:hAnsi="Calibri" w:cs="Arial"/>
          <w:sz w:val="22"/>
          <w:szCs w:val="22"/>
        </w:rPr>
      </w:pPr>
    </w:p>
    <w:p w:rsidR="00D164FF" w:rsidRPr="00946ED3" w:rsidRDefault="00D164FF" w:rsidP="00DB1EEE">
      <w:pPr>
        <w:numPr>
          <w:ilvl w:val="0"/>
          <w:numId w:val="30"/>
        </w:numPr>
        <w:spacing w:line="276" w:lineRule="auto"/>
        <w:ind w:left="709" w:hanging="283"/>
        <w:rPr>
          <w:rFonts w:ascii="Calibri" w:hAnsi="Calibri" w:cs="Arial"/>
          <w:bCs/>
          <w:sz w:val="22"/>
          <w:szCs w:val="22"/>
        </w:rPr>
      </w:pPr>
      <w:r w:rsidRPr="00946ED3">
        <w:rPr>
          <w:rFonts w:ascii="Calibri" w:hAnsi="Calibri" w:cs="Arial"/>
          <w:sz w:val="22"/>
          <w:szCs w:val="22"/>
        </w:rPr>
        <w:t>……………………, Διευθυντ</w:t>
      </w:r>
      <w:r>
        <w:rPr>
          <w:rFonts w:ascii="Calibri" w:hAnsi="Calibri" w:cs="Arial"/>
          <w:sz w:val="22"/>
          <w:szCs w:val="22"/>
        </w:rPr>
        <w:t xml:space="preserve">ής/ντρια </w:t>
      </w:r>
      <w:r w:rsidRPr="00946ED3">
        <w:rPr>
          <w:rFonts w:ascii="Calibri" w:hAnsi="Calibri" w:cs="Arial"/>
          <w:sz w:val="22"/>
          <w:szCs w:val="22"/>
        </w:rPr>
        <w:t>Δευτεροβάθ</w:t>
      </w:r>
      <w:r>
        <w:rPr>
          <w:rFonts w:ascii="Calibri" w:hAnsi="Calibri" w:cs="Arial"/>
          <w:sz w:val="22"/>
          <w:szCs w:val="22"/>
        </w:rPr>
        <w:t>μιας Διεύθυνσης Εκπαίδευσης ως Πρόεδρος</w:t>
      </w:r>
    </w:p>
    <w:p w:rsidR="00D164FF" w:rsidRPr="006069C8" w:rsidRDefault="00D164FF" w:rsidP="00DB1EEE">
      <w:pPr>
        <w:numPr>
          <w:ilvl w:val="0"/>
          <w:numId w:val="30"/>
        </w:numPr>
        <w:spacing w:line="276" w:lineRule="auto"/>
        <w:ind w:left="709" w:hanging="283"/>
        <w:jc w:val="both"/>
        <w:rPr>
          <w:rFonts w:ascii="Calibri" w:hAnsi="Calibri" w:cs="Arial"/>
          <w:bCs/>
          <w:sz w:val="22"/>
          <w:szCs w:val="22"/>
        </w:rPr>
      </w:pPr>
      <w:r>
        <w:rPr>
          <w:rFonts w:ascii="Calibri" w:hAnsi="Calibri" w:cs="Arial"/>
          <w:sz w:val="22"/>
          <w:szCs w:val="22"/>
        </w:rPr>
        <w:t>Ονοματεπώνυμο, Ιδιότητα (π</w:t>
      </w:r>
      <w:r w:rsidRPr="00946ED3">
        <w:rPr>
          <w:rFonts w:ascii="Calibri" w:hAnsi="Calibri" w:cs="Arial"/>
          <w:sz w:val="22"/>
          <w:szCs w:val="22"/>
        </w:rPr>
        <w:t>χ</w:t>
      </w:r>
      <w:r>
        <w:rPr>
          <w:rFonts w:ascii="Calibri" w:hAnsi="Calibri" w:cs="Arial"/>
          <w:sz w:val="22"/>
          <w:szCs w:val="22"/>
        </w:rPr>
        <w:t>.</w:t>
      </w:r>
      <w:r w:rsidRPr="00946ED3">
        <w:rPr>
          <w:rFonts w:ascii="Calibri" w:hAnsi="Calibri" w:cs="Arial"/>
          <w:sz w:val="22"/>
          <w:szCs w:val="22"/>
        </w:rPr>
        <w:t xml:space="preserve"> </w:t>
      </w:r>
      <w:r>
        <w:rPr>
          <w:rFonts w:ascii="Calibri" w:hAnsi="Calibri" w:cs="Arial"/>
          <w:sz w:val="22"/>
          <w:szCs w:val="22"/>
        </w:rPr>
        <w:t xml:space="preserve">Οργανωτικός </w:t>
      </w:r>
      <w:r w:rsidRPr="006069C8">
        <w:rPr>
          <w:rFonts w:ascii="Calibri" w:hAnsi="Calibri"/>
          <w:sz w:val="22"/>
          <w:szCs w:val="22"/>
        </w:rPr>
        <w:t>Συντονιστής</w:t>
      </w:r>
      <w:r>
        <w:rPr>
          <w:rFonts w:ascii="Calibri" w:hAnsi="Calibri"/>
          <w:sz w:val="22"/>
          <w:szCs w:val="22"/>
        </w:rPr>
        <w:t xml:space="preserve"> </w:t>
      </w:r>
      <w:r w:rsidRPr="005844BC">
        <w:rPr>
          <w:rFonts w:ascii="Calibri" w:hAnsi="Calibri"/>
          <w:sz w:val="22"/>
          <w:szCs w:val="22"/>
        </w:rPr>
        <w:t>ΠΕ.Κ.Ε.Σ.</w:t>
      </w:r>
      <w:r w:rsidRPr="006069C8">
        <w:rPr>
          <w:rFonts w:ascii="Calibri" w:hAnsi="Calibri" w:cs="Arial"/>
          <w:sz w:val="22"/>
          <w:szCs w:val="22"/>
        </w:rPr>
        <w:t>), Μέλος Σ.Ο.Δ.Α.Ε.</w:t>
      </w:r>
    </w:p>
    <w:p w:rsidR="00D164FF" w:rsidRPr="006069C8" w:rsidRDefault="00D164FF" w:rsidP="00DB1EEE">
      <w:pPr>
        <w:numPr>
          <w:ilvl w:val="0"/>
          <w:numId w:val="30"/>
        </w:numPr>
        <w:spacing w:line="276" w:lineRule="auto"/>
        <w:ind w:left="709" w:hanging="283"/>
        <w:jc w:val="both"/>
        <w:rPr>
          <w:rFonts w:ascii="Calibri" w:hAnsi="Calibri" w:cs="Arial"/>
          <w:bCs/>
          <w:sz w:val="22"/>
          <w:szCs w:val="22"/>
        </w:rPr>
      </w:pPr>
      <w:r w:rsidRPr="006069C8">
        <w:rPr>
          <w:rFonts w:ascii="Calibri" w:hAnsi="Calibri" w:cs="Arial"/>
          <w:sz w:val="22"/>
          <w:szCs w:val="22"/>
        </w:rPr>
        <w:t xml:space="preserve">Ονοματεπώνυμο, Ιδιότητα (πχ. </w:t>
      </w:r>
      <w:r w:rsidRPr="006069C8">
        <w:rPr>
          <w:rFonts w:ascii="Calibri" w:hAnsi="Calibri"/>
          <w:sz w:val="22"/>
          <w:szCs w:val="22"/>
        </w:rPr>
        <w:t>Συντονιστής Εκπαιδευτικού Έργου</w:t>
      </w:r>
      <w:r>
        <w:rPr>
          <w:rFonts w:ascii="Calibri" w:hAnsi="Calibri"/>
          <w:sz w:val="22"/>
          <w:szCs w:val="22"/>
        </w:rPr>
        <w:t xml:space="preserve"> …...</w:t>
      </w:r>
      <w:r w:rsidRPr="006069C8">
        <w:rPr>
          <w:rFonts w:ascii="Calibri" w:hAnsi="Calibri" w:cs="Arial"/>
          <w:sz w:val="22"/>
          <w:szCs w:val="22"/>
        </w:rPr>
        <w:t>...), Μέλος Σ.Ο.Δ.Α.Ε.</w:t>
      </w:r>
    </w:p>
    <w:p w:rsidR="00D164FF" w:rsidRPr="006069C8" w:rsidRDefault="00D164FF" w:rsidP="00DB1EEE">
      <w:pPr>
        <w:numPr>
          <w:ilvl w:val="0"/>
          <w:numId w:val="30"/>
        </w:numPr>
        <w:spacing w:line="276" w:lineRule="auto"/>
        <w:ind w:left="709" w:hanging="283"/>
        <w:jc w:val="both"/>
        <w:rPr>
          <w:rFonts w:ascii="Calibri" w:hAnsi="Calibri" w:cs="Arial"/>
          <w:bCs/>
          <w:sz w:val="22"/>
          <w:szCs w:val="22"/>
        </w:rPr>
      </w:pPr>
      <w:r w:rsidRPr="006069C8">
        <w:rPr>
          <w:rFonts w:ascii="Calibri" w:hAnsi="Calibri" w:cs="Arial"/>
          <w:sz w:val="22"/>
          <w:szCs w:val="22"/>
        </w:rPr>
        <w:t>Ονοματεπώνυμο, Ιδιότητα (πχ</w:t>
      </w:r>
      <w:r>
        <w:rPr>
          <w:rFonts w:ascii="Calibri" w:hAnsi="Calibri" w:cs="Arial"/>
          <w:sz w:val="22"/>
          <w:szCs w:val="22"/>
        </w:rPr>
        <w:t>. ……………………………………………………….…..</w:t>
      </w:r>
      <w:r w:rsidRPr="006069C8">
        <w:rPr>
          <w:rFonts w:ascii="Calibri" w:hAnsi="Calibri" w:cs="Arial"/>
          <w:sz w:val="22"/>
          <w:szCs w:val="22"/>
        </w:rPr>
        <w:t>...), Μέλος Σ.Ο.Δ.Α.Ε.</w:t>
      </w:r>
    </w:p>
    <w:p w:rsidR="00D164FF" w:rsidRPr="00F35967" w:rsidRDefault="00D164FF" w:rsidP="00DB1EEE">
      <w:pPr>
        <w:numPr>
          <w:ilvl w:val="0"/>
          <w:numId w:val="30"/>
        </w:numPr>
        <w:spacing w:line="276" w:lineRule="auto"/>
        <w:ind w:left="709" w:hanging="283"/>
        <w:jc w:val="both"/>
        <w:rPr>
          <w:rFonts w:ascii="Calibri" w:hAnsi="Calibri" w:cs="Arial"/>
          <w:bCs/>
          <w:sz w:val="22"/>
          <w:szCs w:val="22"/>
        </w:rPr>
      </w:pPr>
      <w:r w:rsidRPr="006069C8">
        <w:rPr>
          <w:rFonts w:ascii="Calibri" w:hAnsi="Calibri" w:cs="Arial"/>
          <w:sz w:val="22"/>
          <w:szCs w:val="22"/>
        </w:rPr>
        <w:t>…………………………………………</w:t>
      </w:r>
    </w:p>
    <w:p w:rsidR="00D164FF" w:rsidRPr="00F35967" w:rsidRDefault="00D164FF" w:rsidP="00DB1EEE">
      <w:pPr>
        <w:numPr>
          <w:ilvl w:val="0"/>
          <w:numId w:val="30"/>
        </w:numPr>
        <w:spacing w:line="276" w:lineRule="auto"/>
        <w:ind w:left="709" w:hanging="283"/>
        <w:jc w:val="both"/>
        <w:rPr>
          <w:rFonts w:ascii="Calibri" w:hAnsi="Calibri" w:cs="Arial"/>
          <w:bCs/>
          <w:sz w:val="22"/>
          <w:szCs w:val="22"/>
        </w:rPr>
      </w:pPr>
      <w:r>
        <w:rPr>
          <w:rFonts w:ascii="Calibri" w:hAnsi="Calibri" w:cs="Arial"/>
          <w:sz w:val="22"/>
          <w:szCs w:val="22"/>
        </w:rPr>
        <w:t>…………………………………………</w:t>
      </w:r>
    </w:p>
    <w:p w:rsidR="00D164FF" w:rsidRPr="006069C8" w:rsidRDefault="00D164FF" w:rsidP="00DB1EEE">
      <w:pPr>
        <w:numPr>
          <w:ilvl w:val="0"/>
          <w:numId w:val="30"/>
        </w:numPr>
        <w:spacing w:line="276" w:lineRule="auto"/>
        <w:ind w:left="709" w:hanging="283"/>
        <w:jc w:val="both"/>
        <w:rPr>
          <w:rFonts w:ascii="Calibri" w:hAnsi="Calibri" w:cs="Arial"/>
          <w:bCs/>
          <w:sz w:val="22"/>
          <w:szCs w:val="22"/>
        </w:rPr>
      </w:pPr>
      <w:r>
        <w:rPr>
          <w:rFonts w:ascii="Calibri" w:hAnsi="Calibri" w:cs="Arial"/>
          <w:sz w:val="22"/>
          <w:szCs w:val="22"/>
        </w:rPr>
        <w:t>…………………………………………</w:t>
      </w:r>
    </w:p>
    <w:p w:rsidR="00D164FF" w:rsidRPr="00946ED3" w:rsidRDefault="00D164FF" w:rsidP="00D164FF">
      <w:pPr>
        <w:spacing w:line="276" w:lineRule="auto"/>
        <w:ind w:left="709"/>
        <w:jc w:val="both"/>
        <w:rPr>
          <w:rFonts w:ascii="Calibri" w:hAnsi="Calibri" w:cs="Arial"/>
          <w:bCs/>
          <w:sz w:val="22"/>
          <w:szCs w:val="22"/>
        </w:rPr>
      </w:pPr>
    </w:p>
    <w:p w:rsidR="00D164FF" w:rsidRPr="00061A3D" w:rsidRDefault="00D164FF" w:rsidP="00061A3D">
      <w:pPr>
        <w:spacing w:after="37" w:line="271" w:lineRule="auto"/>
        <w:ind w:right="185"/>
        <w:jc w:val="both"/>
        <w:rPr>
          <w:rFonts w:asciiTheme="minorHAnsi" w:hAnsiTheme="minorHAnsi" w:cstheme="minorHAnsi"/>
          <w:sz w:val="22"/>
          <w:szCs w:val="22"/>
        </w:rPr>
      </w:pPr>
      <w:r w:rsidRPr="0073543F">
        <w:rPr>
          <w:rFonts w:ascii="Calibri" w:hAnsi="Calibri" w:cs="Arial"/>
          <w:sz w:val="22"/>
          <w:szCs w:val="22"/>
        </w:rPr>
        <w:t>έχει παραλάβει και έχει λάβει γνώση του</w:t>
      </w:r>
      <w:r w:rsidR="003B52BF" w:rsidRPr="0073543F">
        <w:rPr>
          <w:rFonts w:ascii="Calibri" w:hAnsi="Calibri" w:cs="Arial"/>
          <w:sz w:val="22"/>
          <w:szCs w:val="22"/>
        </w:rPr>
        <w:t xml:space="preserve"> περιεχομένου</w:t>
      </w:r>
      <w:r w:rsidRPr="0073543F">
        <w:rPr>
          <w:rFonts w:ascii="Calibri" w:hAnsi="Calibri" w:cs="Arial"/>
          <w:sz w:val="22"/>
          <w:szCs w:val="22"/>
        </w:rPr>
        <w:t xml:space="preserve"> της τελικής απολογιστικής έκθεσης αποτελεσμάτων εφαρμογής του Προγράμματος του κάθε Υ.Σ.Κ.Α.Ε. στην περιοχή ευθύνης της, </w:t>
      </w:r>
      <w:r w:rsidRPr="0073543F">
        <w:rPr>
          <w:rFonts w:ascii="Calibri" w:hAnsi="Calibri" w:cs="Arial"/>
          <w:bCs/>
          <w:sz w:val="22"/>
          <w:szCs w:val="22"/>
        </w:rPr>
        <w:t>για το σχολικό έτος εφαρμογής της Ενισχυτικής Διδασκαλίας 202</w:t>
      </w:r>
      <w:r w:rsidR="002C7C51">
        <w:rPr>
          <w:rFonts w:ascii="Calibri" w:hAnsi="Calibri" w:cs="Arial"/>
          <w:bCs/>
          <w:sz w:val="22"/>
          <w:szCs w:val="22"/>
        </w:rPr>
        <w:t>4</w:t>
      </w:r>
      <w:r w:rsidRPr="0073543F">
        <w:rPr>
          <w:rFonts w:ascii="Calibri" w:hAnsi="Calibri" w:cs="Arial"/>
          <w:bCs/>
          <w:sz w:val="22"/>
          <w:szCs w:val="22"/>
        </w:rPr>
        <w:t>-202</w:t>
      </w:r>
      <w:r w:rsidR="002C7C51">
        <w:rPr>
          <w:rFonts w:ascii="Calibri" w:hAnsi="Calibri" w:cs="Arial"/>
          <w:bCs/>
          <w:sz w:val="22"/>
          <w:szCs w:val="22"/>
        </w:rPr>
        <w:t>5</w:t>
      </w:r>
      <w:r w:rsidRPr="0073543F">
        <w:rPr>
          <w:rFonts w:ascii="Calibri" w:hAnsi="Calibri" w:cs="Arial"/>
          <w:bCs/>
          <w:sz w:val="22"/>
          <w:szCs w:val="22"/>
        </w:rPr>
        <w:t xml:space="preserve">, σύμφωνα με όσα προβλέπονται </w:t>
      </w:r>
      <w:r w:rsidR="00061A3D">
        <w:rPr>
          <w:rFonts w:asciiTheme="minorHAnsi" w:hAnsiTheme="minorHAnsi" w:cstheme="minorHAnsi"/>
          <w:sz w:val="22"/>
          <w:szCs w:val="22"/>
        </w:rPr>
        <w:t>στην</w:t>
      </w:r>
      <w:r w:rsidR="00061A3D" w:rsidRPr="00CE36B5">
        <w:rPr>
          <w:rFonts w:asciiTheme="minorHAnsi" w:hAnsiTheme="minorHAnsi" w:cstheme="minorHAnsi"/>
          <w:sz w:val="22"/>
          <w:szCs w:val="22"/>
        </w:rPr>
        <w:t xml:space="preserve"> υπ’ αρ. πρωτ</w:t>
      </w:r>
      <w:r w:rsidR="00E92BB9" w:rsidRPr="00E92BB9">
        <w:rPr>
          <w:rFonts w:ascii="Calibri" w:hAnsi="Calibri" w:cs="Calibri"/>
          <w:bCs/>
          <w:sz w:val="22"/>
          <w:szCs w:val="22"/>
          <w:lang w:eastAsia="en-US"/>
        </w:rPr>
        <w:t xml:space="preserve"> </w:t>
      </w:r>
      <w:r w:rsidR="00E92BB9" w:rsidRPr="00D2316C">
        <w:rPr>
          <w:rFonts w:ascii="Calibri" w:hAnsi="Calibri" w:cs="Calibri"/>
          <w:bCs/>
          <w:sz w:val="22"/>
          <w:szCs w:val="22"/>
          <w:lang w:eastAsia="en-US"/>
        </w:rPr>
        <w:t xml:space="preserve">114223/Δ2/02-10-2024 (ΦΕΚ Β΄ 5567/07-10-2024) </w:t>
      </w:r>
      <w:r w:rsidR="00E92BB9" w:rsidRPr="00997F41">
        <w:rPr>
          <w:rFonts w:asciiTheme="minorHAnsi" w:hAnsiTheme="minorHAnsi" w:cstheme="minorHAnsi"/>
          <w:sz w:val="22"/>
          <w:szCs w:val="22"/>
        </w:rPr>
        <w:t xml:space="preserve"> : «Οργάνωση και λειτουργία σχολικών κέντρων αντισταθμιστικής εκπαίδευσης ως προς την Ενισχυτική Διδα</w:t>
      </w:r>
      <w:r w:rsidR="00E92BB9">
        <w:rPr>
          <w:rFonts w:asciiTheme="minorHAnsi" w:hAnsiTheme="minorHAnsi" w:cstheme="minorHAnsi"/>
          <w:sz w:val="22"/>
          <w:szCs w:val="22"/>
        </w:rPr>
        <w:t>σκαλία για το σχολικό έτος 2024-2025</w:t>
      </w:r>
      <w:r w:rsidR="00E92BB9" w:rsidRPr="00997F41">
        <w:rPr>
          <w:rFonts w:asciiTheme="minorHAnsi" w:hAnsiTheme="minorHAnsi" w:cstheme="minorHAnsi"/>
          <w:sz w:val="22"/>
          <w:szCs w:val="22"/>
        </w:rPr>
        <w:t>»</w:t>
      </w:r>
      <w:r w:rsidR="00E92BB9" w:rsidRPr="000B636C">
        <w:rPr>
          <w:rFonts w:ascii="Calibri" w:hAnsi="Calibri" w:cs="Calibri"/>
          <w:sz w:val="22"/>
          <w:szCs w:val="22"/>
          <w:lang w:eastAsia="en-US"/>
        </w:rPr>
        <w:t>,</w:t>
      </w:r>
      <w:r w:rsidR="00061A3D">
        <w:rPr>
          <w:rFonts w:asciiTheme="minorHAnsi" w:hAnsiTheme="minorHAnsi" w:cstheme="minorHAnsi"/>
          <w:sz w:val="22"/>
          <w:szCs w:val="22"/>
        </w:rPr>
        <w:t xml:space="preserve"> </w:t>
      </w:r>
      <w:r w:rsidR="0073543F" w:rsidRPr="0073543F">
        <w:rPr>
          <w:rFonts w:ascii="Calibri" w:hAnsi="Calibri"/>
          <w:sz w:val="22"/>
          <w:szCs w:val="22"/>
        </w:rPr>
        <w:t xml:space="preserve">όπως αυτή εκδίδεται, συμπληρώνεται, τροποποιείται και ισχύει για κάθε σχολικό έτος εφαρμογής του </w:t>
      </w:r>
      <w:r w:rsidR="0073543F" w:rsidRPr="00ED0491">
        <w:rPr>
          <w:rFonts w:ascii="Calibri" w:hAnsi="Calibri"/>
          <w:sz w:val="22"/>
          <w:szCs w:val="22"/>
        </w:rPr>
        <w:t xml:space="preserve">προγράμματος </w:t>
      </w:r>
      <w:r w:rsidRPr="00ED0491">
        <w:rPr>
          <w:rFonts w:ascii="Calibri" w:hAnsi="Calibri" w:cs="Arial"/>
          <w:bCs/>
          <w:sz w:val="22"/>
          <w:szCs w:val="22"/>
        </w:rPr>
        <w:t>και στη σύμβασή τους.</w:t>
      </w:r>
      <w:r w:rsidRPr="0073543F">
        <w:rPr>
          <w:rFonts w:ascii="Calibri" w:hAnsi="Calibri" w:cs="Arial"/>
          <w:bCs/>
          <w:sz w:val="22"/>
          <w:szCs w:val="22"/>
        </w:rPr>
        <w:t xml:space="preserve"> </w:t>
      </w:r>
    </w:p>
    <w:p w:rsidR="00D164FF" w:rsidRPr="00946ED3" w:rsidRDefault="00D164FF" w:rsidP="00D164FF">
      <w:pPr>
        <w:spacing w:line="276" w:lineRule="auto"/>
        <w:ind w:left="1572"/>
        <w:jc w:val="both"/>
        <w:rPr>
          <w:rFonts w:ascii="Calibri" w:hAnsi="Calibri" w:cs="Arial"/>
          <w:sz w:val="22"/>
          <w:szCs w:val="22"/>
        </w:rPr>
      </w:pPr>
      <w:r w:rsidRPr="00946ED3">
        <w:rPr>
          <w:rFonts w:ascii="Calibri" w:hAnsi="Calibri" w:cs="Arial"/>
          <w:sz w:val="22"/>
          <w:szCs w:val="22"/>
        </w:rPr>
        <w:t xml:space="preserve">         </w:t>
      </w:r>
    </w:p>
    <w:p w:rsidR="00D164FF" w:rsidRPr="00946ED3" w:rsidRDefault="00D164FF" w:rsidP="00D164FF">
      <w:pPr>
        <w:spacing w:before="80" w:line="276" w:lineRule="auto"/>
        <w:ind w:left="1572"/>
        <w:jc w:val="both"/>
        <w:rPr>
          <w:rFonts w:ascii="Calibri" w:hAnsi="Calibri" w:cs="Arial"/>
          <w:bCs/>
          <w:sz w:val="22"/>
          <w:szCs w:val="22"/>
        </w:rPr>
      </w:pPr>
      <w:r w:rsidRPr="00946ED3">
        <w:rPr>
          <w:rFonts w:ascii="Calibri" w:hAnsi="Calibri" w:cs="Arial"/>
          <w:sz w:val="22"/>
          <w:szCs w:val="22"/>
        </w:rPr>
        <w:t xml:space="preserve">         </w:t>
      </w:r>
      <w:r w:rsidRPr="00946ED3">
        <w:rPr>
          <w:rFonts w:ascii="Calibri" w:hAnsi="Calibri" w:cs="Arial"/>
          <w:bCs/>
          <w:sz w:val="22"/>
          <w:szCs w:val="22"/>
        </w:rPr>
        <w:t xml:space="preserve"> </w:t>
      </w:r>
    </w:p>
    <w:p w:rsidR="00D164FF" w:rsidRPr="00946ED3" w:rsidRDefault="00D164FF" w:rsidP="00D164FF">
      <w:pPr>
        <w:tabs>
          <w:tab w:val="center" w:pos="9360"/>
        </w:tabs>
        <w:spacing w:line="276" w:lineRule="auto"/>
        <w:ind w:left="5220"/>
        <w:jc w:val="center"/>
        <w:rPr>
          <w:rFonts w:ascii="Calibri" w:hAnsi="Calibri"/>
          <w:b/>
          <w:bCs/>
          <w:sz w:val="22"/>
          <w:szCs w:val="22"/>
        </w:rPr>
      </w:pPr>
      <w:r w:rsidRPr="00946ED3">
        <w:rPr>
          <w:rFonts w:ascii="Calibri" w:hAnsi="Calibri"/>
          <w:b/>
          <w:bCs/>
          <w:sz w:val="22"/>
          <w:szCs w:val="22"/>
        </w:rPr>
        <w:t xml:space="preserve">Ο Διευθυντής της </w:t>
      </w:r>
    </w:p>
    <w:p w:rsidR="00D164FF" w:rsidRPr="00946ED3" w:rsidRDefault="00D164FF" w:rsidP="00D164FF">
      <w:pPr>
        <w:tabs>
          <w:tab w:val="center" w:pos="9360"/>
        </w:tabs>
        <w:spacing w:line="276" w:lineRule="auto"/>
        <w:ind w:left="4860"/>
        <w:jc w:val="center"/>
        <w:rPr>
          <w:rFonts w:ascii="Calibri" w:hAnsi="Calibri"/>
          <w:b/>
          <w:bCs/>
          <w:sz w:val="22"/>
          <w:szCs w:val="22"/>
        </w:rPr>
      </w:pPr>
      <w:r w:rsidRPr="00946ED3">
        <w:rPr>
          <w:rFonts w:ascii="Calibri" w:hAnsi="Calibri"/>
          <w:b/>
          <w:bCs/>
          <w:sz w:val="22"/>
          <w:szCs w:val="22"/>
        </w:rPr>
        <w:t xml:space="preserve">Διεύθυνσης Δευτεροβάθμιας Εκπαίδευσης </w:t>
      </w: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946ED3" w:rsidRDefault="00D164FF" w:rsidP="00D164FF">
      <w:pPr>
        <w:spacing w:before="120" w:after="120" w:line="276" w:lineRule="auto"/>
        <w:ind w:left="288" w:firstLine="432"/>
        <w:jc w:val="right"/>
        <w:rPr>
          <w:rFonts w:ascii="Calibri" w:hAnsi="Calibri" w:cs="Calibri"/>
          <w:i/>
          <w:sz w:val="22"/>
          <w:szCs w:val="22"/>
        </w:rPr>
      </w:pPr>
    </w:p>
    <w:p w:rsidR="00D164FF" w:rsidRPr="00946ED3" w:rsidRDefault="00D164FF" w:rsidP="00D164FF">
      <w:pPr>
        <w:spacing w:before="120" w:after="120" w:line="276" w:lineRule="auto"/>
        <w:ind w:left="288" w:firstLine="432"/>
        <w:jc w:val="right"/>
        <w:rPr>
          <w:rFonts w:ascii="Calibri" w:hAnsi="Calibri" w:cs="Calibri"/>
          <w:i/>
          <w:sz w:val="22"/>
          <w:szCs w:val="22"/>
        </w:rPr>
      </w:pPr>
      <w:r w:rsidRPr="00946ED3">
        <w:rPr>
          <w:rFonts w:ascii="Calibri" w:hAnsi="Calibri" w:cs="Calibri"/>
          <w:i/>
          <w:sz w:val="22"/>
          <w:szCs w:val="22"/>
        </w:rPr>
        <w:t xml:space="preserve"> (Υπογραφή, Ονοματεπώνυμο </w:t>
      </w:r>
      <w:r>
        <w:rPr>
          <w:rFonts w:ascii="Calibri" w:hAnsi="Calibri" w:cs="Calibri"/>
          <w:i/>
          <w:sz w:val="22"/>
          <w:szCs w:val="22"/>
        </w:rPr>
        <w:t xml:space="preserve">&amp; </w:t>
      </w:r>
      <w:r w:rsidRPr="00946ED3">
        <w:rPr>
          <w:rFonts w:ascii="Calibri" w:hAnsi="Calibri" w:cs="Calibri"/>
          <w:i/>
          <w:sz w:val="22"/>
          <w:szCs w:val="22"/>
        </w:rPr>
        <w:t>Σφραγίδα Διεύθυνσης)</w:t>
      </w:r>
    </w:p>
    <w:p w:rsidR="00D164FF" w:rsidRPr="00946ED3" w:rsidRDefault="00D164FF" w:rsidP="00D164FF">
      <w:pPr>
        <w:tabs>
          <w:tab w:val="center" w:pos="9360"/>
        </w:tabs>
        <w:spacing w:line="276" w:lineRule="auto"/>
        <w:ind w:left="5220"/>
        <w:jc w:val="center"/>
        <w:rPr>
          <w:rFonts w:ascii="Calibri" w:hAnsi="Calibri"/>
          <w:sz w:val="22"/>
          <w:szCs w:val="22"/>
        </w:rPr>
      </w:pPr>
      <w:r w:rsidRPr="00946ED3">
        <w:rPr>
          <w:rFonts w:ascii="Calibri" w:hAnsi="Calibri"/>
          <w:bCs/>
          <w:sz w:val="22"/>
          <w:szCs w:val="22"/>
        </w:rPr>
        <w:t>………………………………….</w:t>
      </w:r>
      <w:r w:rsidRPr="00946ED3">
        <w:rPr>
          <w:rFonts w:ascii="Calibri" w:hAnsi="Calibri"/>
          <w:sz w:val="22"/>
          <w:szCs w:val="22"/>
        </w:rPr>
        <w:t>………………</w:t>
      </w:r>
    </w:p>
    <w:p w:rsidR="00D164FF" w:rsidRPr="00946ED3" w:rsidRDefault="00D164FF" w:rsidP="00D164FF">
      <w:pPr>
        <w:spacing w:line="276" w:lineRule="auto"/>
        <w:jc w:val="center"/>
        <w:rPr>
          <w:rFonts w:ascii="Calibri" w:hAnsi="Calibri"/>
        </w:rPr>
      </w:pPr>
      <w:r w:rsidRPr="00946ED3">
        <w:rPr>
          <w:rFonts w:ascii="Calibri" w:hAnsi="Calibri"/>
        </w:rPr>
        <w:br w:type="page"/>
      </w: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Tahoma"/>
          <w:snapToGrid w:val="0"/>
          <w:sz w:val="22"/>
          <w:u w:val="single"/>
          <w:lang w:eastAsia="en-US"/>
        </w:rPr>
      </w:pPr>
      <w:bookmarkStart w:id="92" w:name="_Toc50119767"/>
      <w:bookmarkStart w:id="93" w:name="_Toc180387934"/>
      <w:r>
        <w:rPr>
          <w:rFonts w:ascii="Calibri" w:hAnsi="Calibri"/>
          <w:sz w:val="22"/>
        </w:rPr>
        <w:lastRenderedPageBreak/>
        <w:t>ΥΠΟΔΕΙΓΜΑ 1</w:t>
      </w:r>
      <w:r w:rsidRPr="00A161D9">
        <w:rPr>
          <w:rFonts w:ascii="Calibri" w:hAnsi="Calibri"/>
          <w:sz w:val="22"/>
        </w:rPr>
        <w:t>8</w:t>
      </w:r>
      <w:r w:rsidRPr="00946ED3">
        <w:rPr>
          <w:rFonts w:ascii="Calibri" w:hAnsi="Calibri"/>
          <w:sz w:val="22"/>
        </w:rPr>
        <w:t>: ΔΙΑΒΙΒΑΣΤΙΚΟ ΕΓΓΡΑΦΩΝ ΑΜΟΙΒΗΣ ΤΩΝ Υ.Σ.Κ.Α.Ε.</w:t>
      </w:r>
      <w:bookmarkEnd w:id="92"/>
      <w:bookmarkEnd w:id="93"/>
      <w:r w:rsidRPr="00946ED3">
        <w:rPr>
          <w:rFonts w:ascii="Calibri" w:hAnsi="Calibri"/>
          <w:sz w:val="22"/>
        </w:rPr>
        <w:t xml:space="preserve"> </w:t>
      </w:r>
    </w:p>
    <w:p w:rsidR="00D164FF" w:rsidRPr="00946ED3" w:rsidRDefault="00D164FF" w:rsidP="00D164FF">
      <w:pPr>
        <w:spacing w:line="276" w:lineRule="auto"/>
        <w:rPr>
          <w:rFonts w:ascii="Calibri" w:hAnsi="Calibri" w:cs="Tahoma"/>
          <w:snapToGrid w:val="0"/>
          <w:sz w:val="18"/>
          <w:szCs w:val="18"/>
          <w:lang w:eastAsia="en-US"/>
        </w:rPr>
      </w:pPr>
    </w:p>
    <w:tbl>
      <w:tblPr>
        <w:tblW w:w="9308" w:type="dxa"/>
        <w:jc w:val="center"/>
        <w:tblLook w:val="01E0"/>
      </w:tblPr>
      <w:tblGrid>
        <w:gridCol w:w="1544"/>
        <w:gridCol w:w="290"/>
        <w:gridCol w:w="3388"/>
        <w:gridCol w:w="4086"/>
      </w:tblGrid>
      <w:tr w:rsidR="00D164FF" w:rsidRPr="009611C8" w:rsidTr="00D164FF">
        <w:trPr>
          <w:jc w:val="center"/>
        </w:trPr>
        <w:tc>
          <w:tcPr>
            <w:tcW w:w="5222" w:type="dxa"/>
            <w:gridSpan w:val="3"/>
            <w:noWrap/>
            <w:vAlign w:val="center"/>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rFonts w:ascii="Calibri" w:hAnsi="Calibri"/>
                <w:noProof/>
                <w:sz w:val="18"/>
                <w:szCs w:val="18"/>
                <w:lang w:val="en-US" w:eastAsia="en-US"/>
              </w:rPr>
              <w:drawing>
                <wp:inline distT="0" distB="0" distL="0" distR="0">
                  <wp:extent cx="387985" cy="380365"/>
                  <wp:effectExtent l="0" t="0" r="0" b="635"/>
                  <wp:docPr id="24"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086" w:type="dxa"/>
          </w:tcPr>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r>
              <w:rPr>
                <w:noProof/>
                <w:lang w:val="en-US" w:eastAsia="en-US"/>
              </w:rPr>
              <w:drawing>
                <wp:anchor distT="0" distB="0" distL="114300" distR="114300" simplePos="0" relativeHeight="251655168"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17"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pic:spPr>
                      </pic:pic>
                    </a:graphicData>
                  </a:graphic>
                </wp:anchor>
              </w:drawing>
            </w:r>
          </w:p>
        </w:tc>
      </w:tr>
      <w:tr w:rsidR="00D164FF" w:rsidRPr="009611C8" w:rsidTr="00D164FF">
        <w:trPr>
          <w:jc w:val="center"/>
        </w:trPr>
        <w:tc>
          <w:tcPr>
            <w:tcW w:w="5222" w:type="dxa"/>
            <w:gridSpan w:val="3"/>
            <w:noWrap/>
          </w:tcPr>
          <w:p w:rsidR="00D164FF" w:rsidRPr="00C21444" w:rsidRDefault="00D164FF" w:rsidP="00D164FF">
            <w:pPr>
              <w:tabs>
                <w:tab w:val="center" w:pos="4153"/>
                <w:tab w:val="right" w:pos="8306"/>
              </w:tabs>
              <w:spacing w:line="276" w:lineRule="auto"/>
              <w:jc w:val="center"/>
              <w:rPr>
                <w:rFonts w:ascii="Calibri" w:hAnsi="Calibri"/>
                <w:b/>
                <w:sz w:val="18"/>
                <w:szCs w:val="18"/>
                <w:lang w:eastAsia="en-US"/>
              </w:rPr>
            </w:pPr>
            <w:r w:rsidRPr="00C21444">
              <w:rPr>
                <w:rFonts w:ascii="Calibri" w:hAnsi="Calibri"/>
                <w:b/>
                <w:sz w:val="18"/>
                <w:szCs w:val="18"/>
                <w:lang w:eastAsia="en-US"/>
              </w:rPr>
              <w:t>ΕΛΛΗΝΙΚΗ ΔΗΜΟΚΡΑΤΙΑ</w:t>
            </w:r>
          </w:p>
          <w:p w:rsidR="00D164FF" w:rsidRPr="00C21444" w:rsidRDefault="00BD0DCC" w:rsidP="00D164FF">
            <w:pPr>
              <w:tabs>
                <w:tab w:val="center" w:pos="4153"/>
                <w:tab w:val="right" w:pos="8306"/>
              </w:tabs>
              <w:spacing w:line="276" w:lineRule="auto"/>
              <w:jc w:val="center"/>
              <w:rPr>
                <w:rFonts w:ascii="Calibri" w:hAnsi="Calibri"/>
                <w:b/>
                <w:sz w:val="18"/>
                <w:szCs w:val="18"/>
                <w:lang w:eastAsia="en-US"/>
              </w:rPr>
            </w:pPr>
            <w:r>
              <w:rPr>
                <w:rFonts w:ascii="Calibri" w:hAnsi="Calibri"/>
                <w:b/>
                <w:sz w:val="18"/>
                <w:szCs w:val="18"/>
                <w:lang w:eastAsia="en-US"/>
              </w:rPr>
              <w:t>ΥΠΟΥΡΓΕΙΟ ΠΑΙΔΕΙΑΣ, ΘΡΗΣΚΕΥΜΑΤΩΝ &amp; ΑΘΛΗΤΙΣΜΟΥ</w:t>
            </w:r>
          </w:p>
          <w:p w:rsidR="00D164FF" w:rsidRPr="00C21444" w:rsidRDefault="00D164FF" w:rsidP="00D164FF">
            <w:pPr>
              <w:tabs>
                <w:tab w:val="center" w:pos="4153"/>
                <w:tab w:val="right" w:pos="8306"/>
              </w:tabs>
              <w:spacing w:line="276" w:lineRule="auto"/>
              <w:jc w:val="center"/>
              <w:rPr>
                <w:rFonts w:ascii="Calibri" w:hAnsi="Calibri"/>
                <w:b/>
                <w:sz w:val="18"/>
                <w:szCs w:val="18"/>
                <w:lang w:eastAsia="en-US"/>
              </w:rPr>
            </w:pPr>
            <w:r w:rsidRPr="00C21444">
              <w:rPr>
                <w:rFonts w:ascii="Calibri" w:hAnsi="Calibri"/>
                <w:b/>
                <w:sz w:val="18"/>
                <w:szCs w:val="18"/>
                <w:lang w:eastAsia="en-US"/>
              </w:rPr>
              <w:t>---</w:t>
            </w:r>
          </w:p>
        </w:tc>
        <w:tc>
          <w:tcPr>
            <w:tcW w:w="4086" w:type="dxa"/>
          </w:tcPr>
          <w:p w:rsidR="00D164FF" w:rsidRPr="00C21444" w:rsidRDefault="00D164FF" w:rsidP="00D164FF">
            <w:pPr>
              <w:tabs>
                <w:tab w:val="center" w:pos="4153"/>
                <w:tab w:val="right" w:pos="8306"/>
              </w:tabs>
              <w:spacing w:line="276" w:lineRule="auto"/>
              <w:jc w:val="center"/>
              <w:rPr>
                <w:rFonts w:ascii="Calibri" w:hAnsi="Calibri"/>
                <w:b/>
                <w:sz w:val="18"/>
                <w:szCs w:val="18"/>
                <w:lang w:eastAsia="en-US"/>
              </w:rPr>
            </w:pPr>
            <w:r w:rsidRPr="00C21444">
              <w:rPr>
                <w:rFonts w:ascii="Calibri" w:hAnsi="Calibri"/>
                <w:b/>
                <w:sz w:val="18"/>
                <w:szCs w:val="18"/>
                <w:lang w:eastAsia="en-US"/>
              </w:rPr>
              <w:t>ΕΥΡΩΠΑΪΚΗ ΕΝΩΣΗ</w:t>
            </w:r>
          </w:p>
          <w:p w:rsidR="006934BF" w:rsidRPr="006934BF" w:rsidRDefault="006934BF" w:rsidP="006934BF">
            <w:pPr>
              <w:tabs>
                <w:tab w:val="center" w:pos="4153"/>
                <w:tab w:val="right" w:pos="8306"/>
              </w:tabs>
              <w:spacing w:line="276" w:lineRule="auto"/>
              <w:jc w:val="center"/>
              <w:rPr>
                <w:rFonts w:ascii="Calibri" w:hAnsi="Calibri"/>
                <w:b/>
                <w:sz w:val="18"/>
                <w:szCs w:val="18"/>
                <w:lang w:eastAsia="en-US"/>
              </w:rPr>
            </w:pPr>
            <w:r w:rsidRPr="006934BF">
              <w:rPr>
                <w:rFonts w:ascii="Calibri" w:hAnsi="Calibri"/>
                <w:b/>
                <w:bCs/>
                <w:sz w:val="18"/>
                <w:szCs w:val="18"/>
                <w:lang w:eastAsia="en-US"/>
              </w:rPr>
              <w:t>ΕΥΡΩΠΑΪΚΟ ΚΟΙΝΩΝΙΚΟ TAMEIO + (ΕΚΤ+)</w:t>
            </w:r>
          </w:p>
          <w:p w:rsidR="00D164FF" w:rsidRPr="00946ED3" w:rsidRDefault="00D164FF" w:rsidP="00D164FF">
            <w:pPr>
              <w:tabs>
                <w:tab w:val="center" w:pos="4153"/>
                <w:tab w:val="right" w:pos="8306"/>
              </w:tabs>
              <w:spacing w:line="276" w:lineRule="auto"/>
              <w:jc w:val="center"/>
              <w:rPr>
                <w:rFonts w:ascii="Calibri" w:hAnsi="Calibri"/>
                <w:sz w:val="18"/>
                <w:szCs w:val="18"/>
                <w:lang w:eastAsia="en-US"/>
              </w:rPr>
            </w:pPr>
          </w:p>
        </w:tc>
      </w:tr>
      <w:tr w:rsidR="00D164FF" w:rsidRPr="00ED1841" w:rsidTr="00D164FF">
        <w:trPr>
          <w:trHeight w:val="1515"/>
          <w:jc w:val="center"/>
        </w:trPr>
        <w:tc>
          <w:tcPr>
            <w:tcW w:w="5222" w:type="dxa"/>
            <w:gridSpan w:val="3"/>
            <w:noWrap/>
          </w:tcPr>
          <w:p w:rsidR="00D164FF" w:rsidRPr="00ED1841"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ED1841">
              <w:rPr>
                <w:rFonts w:ascii="Calibri" w:hAnsi="Calibri" w:cs="Arial"/>
                <w:b/>
                <w:bCs/>
                <w:sz w:val="18"/>
                <w:szCs w:val="18"/>
                <w:lang w:eastAsia="en-US"/>
              </w:rPr>
              <w:t>ΠΕΡΙΦΕΡΕΙΑΚΗ ΔΙΕΥΘΥΝΣΗ ΠΡΩΤΟΒΑΘΜΙΑΣ ΚΑΙ ΔΕΥΤΕΡΟΒΑΘΜΙΑΣ ΕΚΠΑΙΔΕΥΣΗΣ</w:t>
            </w:r>
          </w:p>
          <w:p w:rsidR="00D164FF" w:rsidRPr="00ED1841"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ED1841">
              <w:rPr>
                <w:rFonts w:ascii="Calibri" w:hAnsi="Calibri" w:cs="Arial"/>
                <w:b/>
                <w:bCs/>
                <w:sz w:val="18"/>
                <w:szCs w:val="18"/>
                <w:lang w:eastAsia="en-US"/>
              </w:rPr>
              <w:t>………………………………………………..</w:t>
            </w:r>
          </w:p>
          <w:p w:rsidR="00D164FF" w:rsidRPr="00ED1841"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ED1841">
              <w:rPr>
                <w:rFonts w:ascii="Calibri" w:hAnsi="Calibri" w:cs="Arial"/>
                <w:b/>
                <w:bCs/>
                <w:sz w:val="18"/>
                <w:szCs w:val="18"/>
                <w:lang w:eastAsia="en-US"/>
              </w:rPr>
              <w:t>ΔΙΕΥΘΥΝΣΗ ΔΕΥΤΕΡΟΒΑΘΜΙΑΣ ΕΚΠΑΙΔΕΥΣΗΣ</w:t>
            </w:r>
          </w:p>
          <w:p w:rsidR="00D164FF" w:rsidRPr="00ED1841" w:rsidRDefault="00D164FF" w:rsidP="00D164FF">
            <w:pPr>
              <w:tabs>
                <w:tab w:val="left" w:pos="6521"/>
                <w:tab w:val="left" w:pos="7655"/>
              </w:tabs>
              <w:spacing w:line="276" w:lineRule="auto"/>
              <w:ind w:left="240"/>
              <w:jc w:val="center"/>
              <w:rPr>
                <w:rFonts w:ascii="Calibri" w:hAnsi="Calibri" w:cs="Arial"/>
                <w:b/>
                <w:bCs/>
                <w:sz w:val="18"/>
                <w:szCs w:val="18"/>
                <w:lang w:eastAsia="en-US"/>
              </w:rPr>
            </w:pPr>
            <w:r w:rsidRPr="00ED1841">
              <w:rPr>
                <w:rFonts w:ascii="Calibri" w:hAnsi="Calibri"/>
                <w:b/>
                <w:sz w:val="18"/>
                <w:szCs w:val="18"/>
                <w:lang w:val="en-US" w:eastAsia="en-US"/>
              </w:rPr>
              <w:t>………………………………………………..</w:t>
            </w:r>
          </w:p>
        </w:tc>
        <w:tc>
          <w:tcPr>
            <w:tcW w:w="4086" w:type="dxa"/>
          </w:tcPr>
          <w:p w:rsidR="00D164FF" w:rsidRPr="00ED1841" w:rsidRDefault="00D164FF" w:rsidP="00D164FF">
            <w:pPr>
              <w:tabs>
                <w:tab w:val="center" w:pos="4153"/>
                <w:tab w:val="right" w:pos="8306"/>
              </w:tabs>
              <w:spacing w:line="276" w:lineRule="auto"/>
              <w:rPr>
                <w:rFonts w:ascii="Calibri" w:hAnsi="Calibri"/>
                <w:sz w:val="18"/>
                <w:szCs w:val="18"/>
              </w:rPr>
            </w:pPr>
          </w:p>
          <w:p w:rsidR="00D164FF" w:rsidRPr="00ED1841" w:rsidRDefault="00D164FF" w:rsidP="00D164FF">
            <w:pPr>
              <w:tabs>
                <w:tab w:val="center" w:pos="4153"/>
                <w:tab w:val="right" w:pos="8306"/>
              </w:tabs>
              <w:spacing w:line="276" w:lineRule="auto"/>
              <w:jc w:val="center"/>
              <w:rPr>
                <w:rFonts w:ascii="Calibri" w:hAnsi="Calibri"/>
                <w:sz w:val="18"/>
                <w:szCs w:val="18"/>
                <w:lang w:val="en-US"/>
              </w:rPr>
            </w:pPr>
            <w:r w:rsidRPr="00ED1841">
              <w:rPr>
                <w:rFonts w:ascii="Calibri" w:hAnsi="Calibri"/>
                <w:sz w:val="18"/>
                <w:szCs w:val="18"/>
              </w:rPr>
              <w:t xml:space="preserve">Ημερομηνία, </w:t>
            </w:r>
          </w:p>
          <w:p w:rsidR="00D164FF" w:rsidRPr="00ED1841" w:rsidRDefault="00D164FF" w:rsidP="00D164FF">
            <w:pPr>
              <w:tabs>
                <w:tab w:val="center" w:pos="4153"/>
                <w:tab w:val="right" w:pos="8306"/>
              </w:tabs>
              <w:spacing w:line="276" w:lineRule="auto"/>
              <w:jc w:val="center"/>
              <w:rPr>
                <w:rFonts w:ascii="Calibri" w:hAnsi="Calibri"/>
                <w:sz w:val="18"/>
                <w:szCs w:val="18"/>
                <w:lang w:val="en-US"/>
              </w:rPr>
            </w:pPr>
            <w:r w:rsidRPr="00ED1841">
              <w:rPr>
                <w:rFonts w:ascii="Calibri" w:hAnsi="Calibri"/>
                <w:sz w:val="18"/>
                <w:szCs w:val="18"/>
              </w:rPr>
              <w:t>Αρ.</w:t>
            </w:r>
            <w:r w:rsidRPr="00ED1841">
              <w:rPr>
                <w:rFonts w:ascii="Calibri" w:hAnsi="Calibri"/>
                <w:sz w:val="18"/>
                <w:szCs w:val="18"/>
                <w:lang w:val="en-US"/>
              </w:rPr>
              <w:t xml:space="preserve"> </w:t>
            </w:r>
            <w:r w:rsidRPr="00ED1841">
              <w:rPr>
                <w:rFonts w:ascii="Calibri" w:hAnsi="Calibri"/>
                <w:sz w:val="18"/>
                <w:szCs w:val="18"/>
              </w:rPr>
              <w:t>πρωτ.:</w:t>
            </w: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Ταχ. Δ/νση</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w:t>
            </w:r>
          </w:p>
        </w:tc>
        <w:tc>
          <w:tcPr>
            <w:tcW w:w="3388"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cs="Arial"/>
                <w:sz w:val="18"/>
                <w:szCs w:val="18"/>
              </w:rPr>
              <w:t>……………………………………….</w:t>
            </w:r>
          </w:p>
        </w:tc>
        <w:tc>
          <w:tcPr>
            <w:tcW w:w="4086" w:type="dxa"/>
            <w:vMerge w:val="restart"/>
          </w:tcPr>
          <w:p w:rsidR="00D164FF" w:rsidRPr="00ED1841" w:rsidRDefault="00D164FF" w:rsidP="00D164FF">
            <w:pPr>
              <w:spacing w:line="276" w:lineRule="auto"/>
              <w:jc w:val="right"/>
              <w:rPr>
                <w:rFonts w:ascii="Calibri" w:hAnsi="Calibri"/>
                <w:iCs/>
              </w:rPr>
            </w:pPr>
            <w:r w:rsidRPr="00ED1841">
              <w:rPr>
                <w:rFonts w:ascii="Calibri" w:hAnsi="Calibri"/>
                <w:b/>
                <w:iCs/>
                <w:u w:val="single"/>
              </w:rPr>
              <w:t>Προς:</w:t>
            </w:r>
            <w:r w:rsidRPr="00ED1841">
              <w:rPr>
                <w:rFonts w:ascii="Calibri" w:hAnsi="Calibri"/>
                <w:iCs/>
              </w:rPr>
              <w:t xml:space="preserve"> </w:t>
            </w:r>
          </w:p>
          <w:p w:rsidR="00D164FF" w:rsidRPr="00ED1841" w:rsidRDefault="00D164FF" w:rsidP="00D164FF">
            <w:pPr>
              <w:spacing w:line="276" w:lineRule="auto"/>
              <w:jc w:val="right"/>
              <w:rPr>
                <w:rFonts w:ascii="Calibri" w:hAnsi="Calibri"/>
                <w:b/>
                <w:iCs/>
              </w:rPr>
            </w:pPr>
            <w:r w:rsidRPr="00ED1841">
              <w:rPr>
                <w:rFonts w:ascii="Calibri" w:hAnsi="Calibri"/>
                <w:b/>
                <w:iCs/>
              </w:rPr>
              <w:t>Επι</w:t>
            </w:r>
            <w:r w:rsidR="002D5E5E">
              <w:rPr>
                <w:rFonts w:ascii="Calibri" w:hAnsi="Calibri"/>
                <w:b/>
                <w:iCs/>
              </w:rPr>
              <w:t>τελική Δομή ΕΣΠΑ</w:t>
            </w:r>
            <w:r w:rsidRPr="00ED1841">
              <w:rPr>
                <w:rFonts w:ascii="Calibri" w:hAnsi="Calibri"/>
                <w:b/>
                <w:iCs/>
              </w:rPr>
              <w:t xml:space="preserve"> </w:t>
            </w:r>
            <w:r w:rsidR="00DA2692">
              <w:rPr>
                <w:rFonts w:ascii="Calibri" w:hAnsi="Calibri"/>
                <w:b/>
                <w:iCs/>
              </w:rPr>
              <w:t>Υ.ΠΑΙ.Θ.Α.</w:t>
            </w:r>
            <w:r w:rsidRPr="00ED1841">
              <w:rPr>
                <w:rFonts w:ascii="Calibri" w:hAnsi="Calibri"/>
                <w:b/>
                <w:iCs/>
              </w:rPr>
              <w:t xml:space="preserve"> </w:t>
            </w:r>
          </w:p>
          <w:p w:rsidR="00D164FF" w:rsidRPr="00ED1841" w:rsidRDefault="00D164FF" w:rsidP="00D164FF">
            <w:pPr>
              <w:tabs>
                <w:tab w:val="center" w:pos="4153"/>
                <w:tab w:val="right" w:pos="8306"/>
              </w:tabs>
              <w:autoSpaceDE w:val="0"/>
              <w:autoSpaceDN w:val="0"/>
              <w:adjustRightInd w:val="0"/>
              <w:spacing w:line="276" w:lineRule="auto"/>
              <w:jc w:val="right"/>
              <w:rPr>
                <w:rFonts w:ascii="Calibri" w:hAnsi="Calibri"/>
                <w:b/>
                <w:iCs/>
              </w:rPr>
            </w:pPr>
            <w:r w:rsidRPr="00ED1841">
              <w:rPr>
                <w:rFonts w:ascii="Calibri" w:hAnsi="Calibri"/>
                <w:b/>
                <w:iCs/>
              </w:rPr>
              <w:t>Ανδρέα Παπανδρέου 37</w:t>
            </w:r>
          </w:p>
          <w:p w:rsidR="00D164FF" w:rsidRPr="00ED1841" w:rsidRDefault="00D164FF" w:rsidP="00D164FF">
            <w:pPr>
              <w:tabs>
                <w:tab w:val="center" w:pos="4153"/>
                <w:tab w:val="right" w:pos="8306"/>
              </w:tabs>
              <w:autoSpaceDE w:val="0"/>
              <w:autoSpaceDN w:val="0"/>
              <w:adjustRightInd w:val="0"/>
              <w:spacing w:line="276" w:lineRule="auto"/>
              <w:jc w:val="right"/>
              <w:rPr>
                <w:rFonts w:ascii="Calibri" w:hAnsi="Calibri" w:cs="MgHelveticaUCPol"/>
                <w:b/>
                <w:sz w:val="18"/>
                <w:szCs w:val="18"/>
              </w:rPr>
            </w:pPr>
            <w:r w:rsidRPr="00ED1841">
              <w:rPr>
                <w:rFonts w:ascii="Calibri" w:hAnsi="Calibri"/>
                <w:b/>
                <w:iCs/>
              </w:rPr>
              <w:t>Τ.Κ. 15180,  Μαρούσι</w:t>
            </w:r>
          </w:p>
          <w:p w:rsidR="00D164FF" w:rsidRPr="00ED1841" w:rsidRDefault="00D164FF" w:rsidP="00D164FF">
            <w:pPr>
              <w:spacing w:line="276" w:lineRule="auto"/>
              <w:jc w:val="right"/>
              <w:rPr>
                <w:rFonts w:ascii="Calibri" w:hAnsi="Calibri"/>
                <w:iCs/>
                <w:sz w:val="18"/>
                <w:szCs w:val="18"/>
              </w:rPr>
            </w:pPr>
            <w:r w:rsidRPr="00ED1841">
              <w:rPr>
                <w:rFonts w:ascii="Calibri" w:hAnsi="Calibri"/>
                <w:iCs/>
                <w:sz w:val="18"/>
                <w:szCs w:val="18"/>
              </w:rPr>
              <w:t xml:space="preserve">(Μονάδα Β1 </w:t>
            </w:r>
          </w:p>
          <w:p w:rsidR="00D164FF" w:rsidRPr="00ED1841" w:rsidRDefault="00D164FF" w:rsidP="00D164FF">
            <w:pPr>
              <w:spacing w:line="276" w:lineRule="auto"/>
              <w:jc w:val="right"/>
              <w:rPr>
                <w:rFonts w:ascii="Calibri" w:hAnsi="Calibri"/>
                <w:iCs/>
                <w:sz w:val="18"/>
                <w:szCs w:val="18"/>
              </w:rPr>
            </w:pPr>
            <w:r w:rsidRPr="00ED1841">
              <w:rPr>
                <w:rFonts w:ascii="Calibri" w:hAnsi="Calibri"/>
                <w:iCs/>
                <w:sz w:val="18"/>
                <w:szCs w:val="18"/>
              </w:rPr>
              <w:t>1</w:t>
            </w:r>
            <w:r w:rsidRPr="00ED1841">
              <w:rPr>
                <w:rFonts w:ascii="Calibri" w:hAnsi="Calibri"/>
                <w:iCs/>
                <w:sz w:val="18"/>
                <w:szCs w:val="18"/>
                <w:vertAlign w:val="superscript"/>
              </w:rPr>
              <w:t>ος</w:t>
            </w:r>
            <w:r w:rsidR="00D379FB">
              <w:rPr>
                <w:rFonts w:ascii="Calibri" w:hAnsi="Calibri"/>
                <w:iCs/>
                <w:sz w:val="18"/>
                <w:szCs w:val="18"/>
              </w:rPr>
              <w:t xml:space="preserve"> Όροφος, Γραφείο 1022</w:t>
            </w:r>
            <w:r w:rsidRPr="00ED1841">
              <w:rPr>
                <w:rFonts w:ascii="Calibri" w:hAnsi="Calibri"/>
                <w:iCs/>
                <w:sz w:val="18"/>
                <w:szCs w:val="18"/>
              </w:rPr>
              <w:t>)</w:t>
            </w:r>
          </w:p>
          <w:p w:rsidR="00D164FF" w:rsidRPr="00ED1841" w:rsidRDefault="00D164FF" w:rsidP="00D164FF">
            <w:pPr>
              <w:tabs>
                <w:tab w:val="center" w:pos="4153"/>
                <w:tab w:val="right" w:pos="8306"/>
              </w:tabs>
              <w:autoSpaceDE w:val="0"/>
              <w:autoSpaceDN w:val="0"/>
              <w:adjustRightInd w:val="0"/>
              <w:spacing w:line="276" w:lineRule="auto"/>
              <w:jc w:val="center"/>
              <w:rPr>
                <w:rFonts w:ascii="Calibri" w:hAnsi="Calibri" w:cs="MgHelveticaUCPol"/>
                <w:b/>
                <w:sz w:val="18"/>
                <w:szCs w:val="18"/>
              </w:rPr>
            </w:pP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Τ.Κ. - Πόλη</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w:t>
            </w:r>
          </w:p>
        </w:tc>
        <w:tc>
          <w:tcPr>
            <w:tcW w:w="3388"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cs="Arial"/>
                <w:sz w:val="18"/>
                <w:szCs w:val="18"/>
              </w:rPr>
              <w:t>……………………………………….</w:t>
            </w:r>
          </w:p>
        </w:tc>
        <w:tc>
          <w:tcPr>
            <w:tcW w:w="4086" w:type="dxa"/>
            <w:vMerge/>
          </w:tcPr>
          <w:p w:rsidR="00D164FF" w:rsidRPr="00ED1841" w:rsidRDefault="00D164FF" w:rsidP="00D164FF">
            <w:pPr>
              <w:tabs>
                <w:tab w:val="center" w:pos="4153"/>
                <w:tab w:val="right" w:pos="8306"/>
              </w:tabs>
              <w:spacing w:line="276" w:lineRule="auto"/>
              <w:rPr>
                <w:rFonts w:ascii="Calibri" w:hAnsi="Calibri"/>
                <w:b/>
                <w:sz w:val="18"/>
                <w:szCs w:val="18"/>
              </w:rPr>
            </w:pP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Πληροφορίες</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w:t>
            </w:r>
          </w:p>
        </w:tc>
        <w:tc>
          <w:tcPr>
            <w:tcW w:w="3388" w:type="dxa"/>
            <w:noWrap/>
          </w:tcPr>
          <w:p w:rsidR="00D164FF" w:rsidRPr="00ED1841" w:rsidRDefault="00D164FF" w:rsidP="00D164FF">
            <w:pPr>
              <w:tabs>
                <w:tab w:val="center" w:pos="4153"/>
                <w:tab w:val="right" w:pos="8306"/>
              </w:tabs>
              <w:spacing w:line="276" w:lineRule="auto"/>
              <w:rPr>
                <w:rFonts w:ascii="Calibri" w:hAnsi="Calibri"/>
                <w:sz w:val="18"/>
                <w:szCs w:val="18"/>
                <w:u w:val="single"/>
              </w:rPr>
            </w:pPr>
            <w:r w:rsidRPr="00ED1841">
              <w:rPr>
                <w:rFonts w:ascii="Calibri" w:hAnsi="Calibri" w:cs="Arial"/>
                <w:sz w:val="18"/>
                <w:szCs w:val="18"/>
              </w:rPr>
              <w:t>……………………………………….</w:t>
            </w:r>
          </w:p>
        </w:tc>
        <w:tc>
          <w:tcPr>
            <w:tcW w:w="4086" w:type="dxa"/>
            <w:vMerge/>
          </w:tcPr>
          <w:p w:rsidR="00D164FF" w:rsidRPr="00ED1841" w:rsidRDefault="00D164FF" w:rsidP="00D164FF">
            <w:pPr>
              <w:tabs>
                <w:tab w:val="center" w:pos="4153"/>
                <w:tab w:val="right" w:pos="8306"/>
              </w:tabs>
              <w:spacing w:line="276" w:lineRule="auto"/>
              <w:rPr>
                <w:rFonts w:ascii="Calibri" w:hAnsi="Calibri"/>
                <w:b/>
                <w:sz w:val="18"/>
                <w:szCs w:val="18"/>
              </w:rPr>
            </w:pP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Τηλέφωνο</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w:t>
            </w:r>
          </w:p>
        </w:tc>
        <w:tc>
          <w:tcPr>
            <w:tcW w:w="3388"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cs="Arial"/>
                <w:sz w:val="18"/>
                <w:szCs w:val="18"/>
              </w:rPr>
              <w:t>……………………………………….</w:t>
            </w:r>
          </w:p>
        </w:tc>
        <w:tc>
          <w:tcPr>
            <w:tcW w:w="4086" w:type="dxa"/>
            <w:vMerge/>
          </w:tcPr>
          <w:p w:rsidR="00D164FF" w:rsidRPr="00ED1841" w:rsidRDefault="00D164FF" w:rsidP="00D164FF">
            <w:pPr>
              <w:tabs>
                <w:tab w:val="center" w:pos="4153"/>
                <w:tab w:val="right" w:pos="8306"/>
              </w:tabs>
              <w:spacing w:line="276" w:lineRule="auto"/>
              <w:rPr>
                <w:rFonts w:ascii="Calibri" w:hAnsi="Calibri"/>
                <w:b/>
                <w:sz w:val="18"/>
                <w:szCs w:val="18"/>
              </w:rPr>
            </w:pP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lang w:val="en-US"/>
              </w:rPr>
              <w:t>Fax</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sz w:val="18"/>
                <w:szCs w:val="18"/>
              </w:rPr>
              <w:t>:</w:t>
            </w:r>
          </w:p>
        </w:tc>
        <w:tc>
          <w:tcPr>
            <w:tcW w:w="3388" w:type="dxa"/>
            <w:noWrap/>
          </w:tcPr>
          <w:p w:rsidR="00D164FF" w:rsidRPr="00ED1841" w:rsidRDefault="00D164FF" w:rsidP="00D164FF">
            <w:pPr>
              <w:tabs>
                <w:tab w:val="center" w:pos="4153"/>
                <w:tab w:val="right" w:pos="8306"/>
              </w:tabs>
              <w:spacing w:line="276" w:lineRule="auto"/>
              <w:rPr>
                <w:rFonts w:ascii="Calibri" w:hAnsi="Calibri"/>
                <w:sz w:val="18"/>
                <w:szCs w:val="18"/>
              </w:rPr>
            </w:pPr>
            <w:r w:rsidRPr="00ED1841">
              <w:rPr>
                <w:rFonts w:ascii="Calibri" w:hAnsi="Calibri" w:cs="Arial"/>
                <w:sz w:val="18"/>
                <w:szCs w:val="18"/>
              </w:rPr>
              <w:t>……………………………………….</w:t>
            </w:r>
          </w:p>
        </w:tc>
        <w:tc>
          <w:tcPr>
            <w:tcW w:w="4086" w:type="dxa"/>
            <w:vMerge/>
          </w:tcPr>
          <w:p w:rsidR="00D164FF" w:rsidRPr="00ED1841" w:rsidRDefault="00D164FF" w:rsidP="00D164FF">
            <w:pPr>
              <w:tabs>
                <w:tab w:val="center" w:pos="4153"/>
                <w:tab w:val="right" w:pos="8306"/>
              </w:tabs>
              <w:spacing w:line="276" w:lineRule="auto"/>
              <w:rPr>
                <w:rFonts w:ascii="Calibri" w:hAnsi="Calibri"/>
                <w:b/>
                <w:sz w:val="18"/>
                <w:szCs w:val="18"/>
              </w:rPr>
            </w:pPr>
          </w:p>
        </w:tc>
      </w:tr>
      <w:tr w:rsidR="00D164FF" w:rsidRPr="00ED1841" w:rsidTr="00D164FF">
        <w:trPr>
          <w:jc w:val="center"/>
        </w:trPr>
        <w:tc>
          <w:tcPr>
            <w:tcW w:w="1544" w:type="dxa"/>
            <w:noWrap/>
          </w:tcPr>
          <w:p w:rsidR="00D164FF" w:rsidRPr="00ED1841" w:rsidRDefault="00D164FF" w:rsidP="00D164FF">
            <w:pPr>
              <w:tabs>
                <w:tab w:val="center" w:pos="4153"/>
                <w:tab w:val="right" w:pos="8306"/>
              </w:tabs>
              <w:spacing w:line="276" w:lineRule="auto"/>
              <w:rPr>
                <w:rFonts w:ascii="Calibri" w:hAnsi="Calibri"/>
                <w:sz w:val="18"/>
                <w:szCs w:val="18"/>
                <w:lang w:val="en-US"/>
              </w:rPr>
            </w:pPr>
            <w:r w:rsidRPr="00ED1841">
              <w:rPr>
                <w:rFonts w:ascii="Calibri" w:hAnsi="Calibri"/>
                <w:sz w:val="18"/>
                <w:szCs w:val="18"/>
                <w:lang w:val="en-US"/>
              </w:rPr>
              <w:t>Email</w:t>
            </w:r>
          </w:p>
        </w:tc>
        <w:tc>
          <w:tcPr>
            <w:tcW w:w="290" w:type="dxa"/>
            <w:noWrap/>
          </w:tcPr>
          <w:p w:rsidR="00D164FF" w:rsidRPr="00ED1841" w:rsidRDefault="00D164FF" w:rsidP="00D164FF">
            <w:pPr>
              <w:tabs>
                <w:tab w:val="center" w:pos="4153"/>
                <w:tab w:val="right" w:pos="8306"/>
              </w:tabs>
              <w:spacing w:line="276" w:lineRule="auto"/>
              <w:rPr>
                <w:rFonts w:ascii="Calibri" w:hAnsi="Calibri"/>
                <w:sz w:val="18"/>
                <w:szCs w:val="18"/>
                <w:lang w:val="en-US"/>
              </w:rPr>
            </w:pPr>
            <w:r w:rsidRPr="00ED1841">
              <w:rPr>
                <w:rFonts w:ascii="Calibri" w:hAnsi="Calibri"/>
                <w:sz w:val="18"/>
                <w:szCs w:val="18"/>
                <w:lang w:val="en-US"/>
              </w:rPr>
              <w:t>:</w:t>
            </w:r>
          </w:p>
        </w:tc>
        <w:tc>
          <w:tcPr>
            <w:tcW w:w="3388" w:type="dxa"/>
            <w:noWrap/>
          </w:tcPr>
          <w:p w:rsidR="00D164FF" w:rsidRPr="00ED1841" w:rsidRDefault="00D164FF" w:rsidP="00D164FF">
            <w:pPr>
              <w:tabs>
                <w:tab w:val="center" w:pos="4153"/>
                <w:tab w:val="right" w:pos="8306"/>
              </w:tabs>
              <w:spacing w:line="276" w:lineRule="auto"/>
              <w:rPr>
                <w:rFonts w:ascii="Calibri" w:hAnsi="Calibri" w:cs="Arial"/>
                <w:sz w:val="18"/>
                <w:szCs w:val="18"/>
              </w:rPr>
            </w:pPr>
            <w:r w:rsidRPr="00ED1841">
              <w:rPr>
                <w:rFonts w:ascii="Calibri" w:hAnsi="Calibri" w:cs="Arial"/>
                <w:sz w:val="18"/>
                <w:szCs w:val="18"/>
              </w:rPr>
              <w:t>……………………………………….</w:t>
            </w:r>
          </w:p>
        </w:tc>
        <w:tc>
          <w:tcPr>
            <w:tcW w:w="4086" w:type="dxa"/>
            <w:vMerge/>
          </w:tcPr>
          <w:p w:rsidR="00D164FF" w:rsidRPr="00ED1841" w:rsidRDefault="00D164FF" w:rsidP="00D164FF">
            <w:pPr>
              <w:tabs>
                <w:tab w:val="center" w:pos="4153"/>
                <w:tab w:val="right" w:pos="8306"/>
              </w:tabs>
              <w:spacing w:line="276" w:lineRule="auto"/>
              <w:rPr>
                <w:rFonts w:ascii="Calibri" w:hAnsi="Calibri"/>
                <w:b/>
                <w:sz w:val="18"/>
                <w:szCs w:val="18"/>
              </w:rPr>
            </w:pPr>
          </w:p>
        </w:tc>
      </w:tr>
    </w:tbl>
    <w:p w:rsidR="00D164FF" w:rsidRDefault="00D164FF" w:rsidP="00D164FF">
      <w:pPr>
        <w:spacing w:before="120" w:line="276" w:lineRule="auto"/>
        <w:jc w:val="both"/>
        <w:rPr>
          <w:rFonts w:ascii="Calibri" w:hAnsi="Calibri" w:cs="Arial"/>
          <w:b/>
          <w:iCs/>
          <w:sz w:val="22"/>
          <w:szCs w:val="22"/>
        </w:rPr>
      </w:pPr>
      <w:r w:rsidRPr="00ED1841">
        <w:rPr>
          <w:rFonts w:ascii="Calibri" w:hAnsi="Calibri" w:cs="Arial"/>
          <w:b/>
          <w:iCs/>
          <w:sz w:val="22"/>
          <w:szCs w:val="22"/>
        </w:rPr>
        <w:t>Θέμα: «Διαβίβαση εγγράφων για την αμοιβή των Υ.Σ.Κ.Α.Ε.</w:t>
      </w:r>
      <w:r w:rsidR="00487936">
        <w:rPr>
          <w:rFonts w:ascii="Calibri" w:hAnsi="Calibri" w:cs="Arial"/>
          <w:b/>
          <w:iCs/>
          <w:sz w:val="22"/>
          <w:szCs w:val="22"/>
        </w:rPr>
        <w:t xml:space="preserve">, για το </w:t>
      </w:r>
      <w:r w:rsidR="00025D8E">
        <w:rPr>
          <w:rFonts w:ascii="Calibri" w:hAnsi="Calibri" w:cs="Arial"/>
          <w:b/>
          <w:iCs/>
          <w:sz w:val="22"/>
          <w:szCs w:val="22"/>
          <w:u w:val="single"/>
        </w:rPr>
        <w:t>σχ. έτος 2024</w:t>
      </w:r>
      <w:r w:rsidR="00487936" w:rsidRPr="00487936">
        <w:rPr>
          <w:rFonts w:ascii="Calibri" w:hAnsi="Calibri" w:cs="Arial"/>
          <w:b/>
          <w:iCs/>
          <w:sz w:val="22"/>
          <w:szCs w:val="22"/>
          <w:u w:val="single"/>
        </w:rPr>
        <w:t>-202</w:t>
      </w:r>
      <w:r w:rsidR="00025D8E">
        <w:rPr>
          <w:rFonts w:ascii="Calibri" w:hAnsi="Calibri" w:cs="Arial"/>
          <w:b/>
          <w:iCs/>
          <w:sz w:val="22"/>
          <w:szCs w:val="22"/>
          <w:u w:val="single"/>
        </w:rPr>
        <w:t>5</w:t>
      </w:r>
      <w:r w:rsidR="00487936">
        <w:rPr>
          <w:rFonts w:ascii="Calibri" w:hAnsi="Calibri" w:cs="Arial"/>
          <w:b/>
          <w:iCs/>
          <w:sz w:val="22"/>
          <w:szCs w:val="22"/>
        </w:rPr>
        <w:t>,</w:t>
      </w:r>
      <w:r w:rsidRPr="00ED1841">
        <w:rPr>
          <w:rFonts w:ascii="Calibri" w:hAnsi="Calibri" w:cs="Arial"/>
          <w:b/>
          <w:iCs/>
          <w:sz w:val="22"/>
          <w:szCs w:val="22"/>
        </w:rPr>
        <w:t xml:space="preserve"> στο πλαίσιο της Πράξης </w:t>
      </w:r>
      <w:r w:rsidR="007768BB" w:rsidRPr="007768BB">
        <w:rPr>
          <w:rFonts w:asciiTheme="minorHAnsi" w:hAnsiTheme="minorHAnsi" w:cstheme="minorHAnsi"/>
          <w:b/>
          <w:sz w:val="22"/>
          <w:szCs w:val="22"/>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7768BB" w:rsidRPr="007768BB">
        <w:rPr>
          <w:rFonts w:asciiTheme="minorHAnsi" w:hAnsiTheme="minorHAnsi" w:cstheme="minorHAnsi"/>
          <w:b/>
          <w:snapToGrid w:val="0"/>
          <w:sz w:val="22"/>
          <w:szCs w:val="22"/>
        </w:rPr>
        <w:t>,</w:t>
      </w:r>
      <w:r w:rsidR="00A74700">
        <w:rPr>
          <w:rFonts w:ascii="Calibri" w:hAnsi="Calibri" w:cs="Arial"/>
          <w:b/>
          <w:iCs/>
          <w:sz w:val="22"/>
          <w:szCs w:val="22"/>
        </w:rPr>
        <w:t xml:space="preserve"> </w:t>
      </w:r>
      <w:r w:rsidR="00D22476" w:rsidRPr="007768BB">
        <w:rPr>
          <w:rFonts w:ascii="Calibri" w:hAnsi="Calibri" w:cs="Arial"/>
          <w:b/>
          <w:iCs/>
          <w:sz w:val="22"/>
          <w:szCs w:val="22"/>
        </w:rPr>
        <w:t xml:space="preserve">με κωδικό ΟΠΣ </w:t>
      </w:r>
      <w:r w:rsidR="00C44C88" w:rsidRPr="007768BB">
        <w:rPr>
          <w:rFonts w:ascii="Calibri" w:hAnsi="Calibri" w:cs="Arial"/>
          <w:b/>
          <w:iCs/>
          <w:sz w:val="22"/>
          <w:szCs w:val="22"/>
        </w:rPr>
        <w:t>6001775</w:t>
      </w:r>
      <w:r w:rsidRPr="007768BB">
        <w:rPr>
          <w:rFonts w:ascii="Calibri" w:hAnsi="Calibri" w:cs="Arial"/>
          <w:b/>
          <w:iCs/>
          <w:sz w:val="22"/>
          <w:szCs w:val="22"/>
        </w:rPr>
        <w:t xml:space="preserve">, </w:t>
      </w:r>
      <w:r w:rsidR="00BF3810" w:rsidRPr="007768BB">
        <w:rPr>
          <w:rFonts w:ascii="Calibri" w:hAnsi="Calibri" w:cs="Arial"/>
          <w:b/>
          <w:iCs/>
          <w:sz w:val="22"/>
          <w:szCs w:val="22"/>
        </w:rPr>
        <w:t xml:space="preserve">του  </w:t>
      </w:r>
      <w:r w:rsidR="004D30F8" w:rsidRPr="007768BB">
        <w:rPr>
          <w:rFonts w:ascii="Calibri" w:hAnsi="Calibri" w:cs="Arial"/>
          <w:b/>
          <w:iCs/>
          <w:sz w:val="22"/>
          <w:szCs w:val="22"/>
        </w:rPr>
        <w:t>Προγράμματος</w:t>
      </w:r>
      <w:r w:rsidR="00BF3810" w:rsidRPr="00BF3810">
        <w:rPr>
          <w:rFonts w:ascii="Calibri" w:hAnsi="Calibri" w:cs="Arial"/>
          <w:b/>
          <w:iCs/>
          <w:sz w:val="22"/>
          <w:szCs w:val="22"/>
        </w:rPr>
        <w:t xml:space="preserve"> «Ανθρώπινο Δ</w:t>
      </w:r>
      <w:r w:rsidR="007768BB">
        <w:rPr>
          <w:rFonts w:ascii="Calibri" w:hAnsi="Calibri" w:cs="Arial"/>
          <w:b/>
          <w:iCs/>
          <w:sz w:val="22"/>
          <w:szCs w:val="22"/>
        </w:rPr>
        <w:t xml:space="preserve">υναμικό &amp; Κοινωνική Συνοχή», </w:t>
      </w:r>
      <w:r w:rsidR="00BF3810" w:rsidRPr="00BF3810">
        <w:rPr>
          <w:rFonts w:ascii="Calibri" w:hAnsi="Calibri" w:cs="Arial"/>
          <w:b/>
          <w:iCs/>
          <w:sz w:val="22"/>
          <w:szCs w:val="22"/>
        </w:rPr>
        <w:t>ΕΣΠΑ 2021-2027</w:t>
      </w:r>
      <w:r w:rsidRPr="00946ED3">
        <w:rPr>
          <w:rFonts w:ascii="Calibri" w:hAnsi="Calibri" w:cs="Arial"/>
          <w:b/>
          <w:iCs/>
          <w:sz w:val="22"/>
          <w:szCs w:val="22"/>
        </w:rPr>
        <w:t>».</w:t>
      </w:r>
    </w:p>
    <w:p w:rsidR="00D164FF" w:rsidRPr="00F8741D" w:rsidRDefault="00D164FF" w:rsidP="002D39C4">
      <w:pPr>
        <w:spacing w:before="120" w:line="276" w:lineRule="auto"/>
        <w:jc w:val="both"/>
        <w:rPr>
          <w:rFonts w:ascii="Calibri" w:hAnsi="Calibri" w:cs="Arial"/>
          <w:b/>
          <w:iCs/>
          <w:sz w:val="22"/>
          <w:szCs w:val="22"/>
        </w:rPr>
      </w:pPr>
    </w:p>
    <w:p w:rsidR="00D164FF" w:rsidRPr="00946ED3" w:rsidRDefault="00D164FF" w:rsidP="002D39C4">
      <w:pPr>
        <w:spacing w:before="120" w:line="276" w:lineRule="auto"/>
        <w:jc w:val="both"/>
        <w:rPr>
          <w:rFonts w:ascii="Calibri" w:hAnsi="Calibri" w:cs="Arial"/>
          <w:b/>
          <w:sz w:val="22"/>
          <w:szCs w:val="22"/>
        </w:rPr>
      </w:pPr>
      <w:r w:rsidRPr="00946ED3">
        <w:rPr>
          <w:rFonts w:ascii="Calibri" w:hAnsi="Calibri" w:cs="Arial"/>
          <w:b/>
          <w:sz w:val="22"/>
          <w:szCs w:val="22"/>
        </w:rPr>
        <w:t>Με το παρόν σας διαβιβάζουμε τα ακόλουθα παραστατικά που αφορούν την αμοιβή των Υ.Σ.Κ.Α.Ε.:</w:t>
      </w:r>
    </w:p>
    <w:p w:rsidR="00D164FF" w:rsidRPr="00946ED3" w:rsidRDefault="00D164FF" w:rsidP="00DB1EEE">
      <w:pPr>
        <w:numPr>
          <w:ilvl w:val="0"/>
          <w:numId w:val="31"/>
        </w:numPr>
        <w:spacing w:line="276" w:lineRule="auto"/>
        <w:ind w:left="357" w:hanging="357"/>
        <w:jc w:val="both"/>
        <w:rPr>
          <w:rFonts w:ascii="Calibri" w:hAnsi="Calibri" w:cs="Arial"/>
          <w:sz w:val="22"/>
          <w:szCs w:val="22"/>
        </w:rPr>
      </w:pPr>
      <w:r w:rsidRPr="00946ED3">
        <w:rPr>
          <w:rFonts w:ascii="Calibri" w:hAnsi="Calibri" w:cs="Arial"/>
          <w:sz w:val="22"/>
          <w:szCs w:val="22"/>
        </w:rPr>
        <w:t xml:space="preserve">Κατάσταση αμοιβής Υπευθύνων Σ.Κ.Α.Ε. </w:t>
      </w:r>
      <w:r w:rsidRPr="00946ED3">
        <w:rPr>
          <w:rFonts w:ascii="Calibri" w:hAnsi="Calibri" w:cs="Arial"/>
          <w:i/>
          <w:sz w:val="22"/>
          <w:szCs w:val="22"/>
        </w:rPr>
        <w:t>(εξάγεται από το ΟΠΣΔ της Πράξης)</w:t>
      </w:r>
    </w:p>
    <w:p w:rsidR="00D164FF" w:rsidRPr="00CE1E57" w:rsidRDefault="00D164FF" w:rsidP="00DB1EEE">
      <w:pPr>
        <w:numPr>
          <w:ilvl w:val="0"/>
          <w:numId w:val="31"/>
        </w:numPr>
        <w:spacing w:line="276" w:lineRule="auto"/>
        <w:ind w:left="357" w:hanging="357"/>
        <w:jc w:val="both"/>
        <w:rPr>
          <w:rFonts w:ascii="Calibri" w:hAnsi="Calibri" w:cs="Arial"/>
          <w:sz w:val="22"/>
          <w:szCs w:val="22"/>
        </w:rPr>
      </w:pPr>
      <w:r w:rsidRPr="00CE1E57">
        <w:rPr>
          <w:rFonts w:ascii="Calibri" w:hAnsi="Calibri" w:cs="Arial"/>
          <w:sz w:val="22"/>
          <w:szCs w:val="22"/>
        </w:rPr>
        <w:t xml:space="preserve">Απόφαση ορισμού Σ.Κ.Α.Ε. και Υ.Σ.Κ.Α.Ε. από την Περιφερειακή Διεύθυνση Εκπαίδευσης  με ΑΔΑ </w:t>
      </w:r>
      <w:r w:rsidRPr="00CE1E57">
        <w:rPr>
          <w:rFonts w:ascii="Calibri" w:hAnsi="Calibri" w:cs="Arial"/>
          <w:b/>
          <w:sz w:val="22"/>
          <w:szCs w:val="22"/>
        </w:rPr>
        <w:t>(Υπόδειγμα 8)</w:t>
      </w:r>
    </w:p>
    <w:p w:rsidR="00D164FF" w:rsidRPr="00CE1E57" w:rsidRDefault="00D164FF" w:rsidP="00DB1EEE">
      <w:pPr>
        <w:numPr>
          <w:ilvl w:val="0"/>
          <w:numId w:val="31"/>
        </w:numPr>
        <w:spacing w:line="276" w:lineRule="auto"/>
        <w:ind w:left="357" w:hanging="357"/>
        <w:jc w:val="both"/>
        <w:rPr>
          <w:rFonts w:ascii="Calibri" w:hAnsi="Calibri" w:cs="Arial"/>
          <w:sz w:val="22"/>
          <w:szCs w:val="22"/>
        </w:rPr>
      </w:pPr>
      <w:r w:rsidRPr="00CE1E57">
        <w:rPr>
          <w:rFonts w:ascii="Calibri" w:hAnsi="Calibri" w:cs="Arial"/>
          <w:sz w:val="22"/>
          <w:szCs w:val="22"/>
        </w:rPr>
        <w:t xml:space="preserve">Συμβάσεις Έργου με ΑΔΑ, για κάθε έναν από τους Υ.Σ.Κ.Α.Ε. </w:t>
      </w:r>
      <w:r w:rsidRPr="00CE1E57">
        <w:rPr>
          <w:rFonts w:ascii="Calibri" w:hAnsi="Calibri" w:cs="Arial"/>
          <w:i/>
          <w:sz w:val="22"/>
          <w:szCs w:val="22"/>
        </w:rPr>
        <w:t>(εξάγονται από το ΟΠΣΔ της Πράξης)</w:t>
      </w:r>
    </w:p>
    <w:p w:rsidR="00D164FF" w:rsidRPr="00CE1E57" w:rsidRDefault="00D164FF" w:rsidP="00DB1EEE">
      <w:pPr>
        <w:numPr>
          <w:ilvl w:val="0"/>
          <w:numId w:val="31"/>
        </w:numPr>
        <w:spacing w:line="276" w:lineRule="auto"/>
        <w:jc w:val="both"/>
        <w:rPr>
          <w:rFonts w:ascii="Calibri" w:hAnsi="Calibri" w:cs="Arial"/>
          <w:sz w:val="22"/>
          <w:szCs w:val="22"/>
        </w:rPr>
      </w:pPr>
      <w:r w:rsidRPr="00CE1E57">
        <w:rPr>
          <w:rFonts w:ascii="Calibri" w:hAnsi="Calibri" w:cs="Arial"/>
          <w:sz w:val="22"/>
          <w:szCs w:val="22"/>
        </w:rPr>
        <w:t xml:space="preserve">Άδεια άσκησης ιδιωτικού έργου με αμοιβή ως Υ.Σ.Κ.Α.Ε. για όσους Υ.Σ.Κ.Α.Ε. δεν είναι Διευθυντές ή Υποδιευθυντές </w:t>
      </w:r>
      <w:r w:rsidRPr="00CE1E57">
        <w:rPr>
          <w:rFonts w:ascii="Calibri" w:hAnsi="Calibri" w:cs="Arial"/>
          <w:b/>
          <w:sz w:val="22"/>
          <w:szCs w:val="22"/>
        </w:rPr>
        <w:t>(Υπόδειγμα 10)</w:t>
      </w:r>
    </w:p>
    <w:p w:rsidR="00D164FF" w:rsidRPr="00CE1E57" w:rsidRDefault="00D164FF" w:rsidP="00DB1EEE">
      <w:pPr>
        <w:numPr>
          <w:ilvl w:val="0"/>
          <w:numId w:val="31"/>
        </w:numPr>
        <w:spacing w:line="276" w:lineRule="auto"/>
        <w:jc w:val="both"/>
        <w:rPr>
          <w:rFonts w:ascii="Calibri" w:hAnsi="Calibri" w:cs="Arial"/>
          <w:sz w:val="22"/>
          <w:szCs w:val="22"/>
        </w:rPr>
      </w:pPr>
      <w:r w:rsidRPr="00CE1E57">
        <w:rPr>
          <w:rFonts w:ascii="Calibri" w:hAnsi="Calibri" w:cs="Arial"/>
          <w:sz w:val="22"/>
          <w:szCs w:val="22"/>
        </w:rPr>
        <w:t>Πρωτότυπες</w:t>
      </w:r>
      <w:r w:rsidR="00C8774C">
        <w:rPr>
          <w:rFonts w:ascii="Calibri" w:hAnsi="Calibri" w:cs="Arial"/>
          <w:sz w:val="22"/>
          <w:szCs w:val="22"/>
        </w:rPr>
        <w:t xml:space="preserve"> Υπεύθυνες Δηλώσεις </w:t>
      </w:r>
      <w:r w:rsidR="00487936">
        <w:rPr>
          <w:rFonts w:ascii="Calibri" w:hAnsi="Calibri" w:cs="Arial"/>
          <w:sz w:val="22"/>
          <w:szCs w:val="22"/>
        </w:rPr>
        <w:t xml:space="preserve"> ή ψηφιακές</w:t>
      </w:r>
      <w:r w:rsidR="00C8774C">
        <w:rPr>
          <w:rFonts w:ascii="Calibri" w:hAnsi="Calibri" w:cs="Arial"/>
          <w:sz w:val="22"/>
          <w:szCs w:val="22"/>
        </w:rPr>
        <w:t xml:space="preserve"> Υπεύθυνες Δηλώσεις, </w:t>
      </w:r>
      <w:r w:rsidR="00C8774C" w:rsidRPr="00C8774C">
        <w:rPr>
          <w:rFonts w:ascii="Calibri" w:hAnsi="Calibri" w:cs="Arial"/>
          <w:b/>
          <w:sz w:val="22"/>
          <w:szCs w:val="22"/>
        </w:rPr>
        <w:t xml:space="preserve">μέσω της εφαρμογής </w:t>
      </w:r>
      <w:r w:rsidR="00C8774C" w:rsidRPr="00C8774C">
        <w:rPr>
          <w:rFonts w:ascii="Calibri" w:hAnsi="Calibri" w:cs="Arial"/>
          <w:b/>
          <w:sz w:val="22"/>
          <w:szCs w:val="22"/>
          <w:lang w:val="en-US"/>
        </w:rPr>
        <w:t>gov</w:t>
      </w:r>
      <w:r w:rsidR="00C8774C" w:rsidRPr="00C8774C">
        <w:rPr>
          <w:rFonts w:ascii="Calibri" w:hAnsi="Calibri" w:cs="Arial"/>
          <w:b/>
          <w:sz w:val="22"/>
          <w:szCs w:val="22"/>
        </w:rPr>
        <w:t>.</w:t>
      </w:r>
      <w:r w:rsidR="00C8774C" w:rsidRPr="00C8774C">
        <w:rPr>
          <w:rFonts w:ascii="Calibri" w:hAnsi="Calibri" w:cs="Arial"/>
          <w:b/>
          <w:sz w:val="22"/>
          <w:szCs w:val="22"/>
          <w:lang w:val="en-US"/>
        </w:rPr>
        <w:t>gr</w:t>
      </w:r>
      <w:r w:rsidR="009C6452">
        <w:rPr>
          <w:rFonts w:ascii="Calibri" w:hAnsi="Calibri" w:cs="Arial"/>
          <w:b/>
          <w:sz w:val="22"/>
          <w:szCs w:val="22"/>
        </w:rPr>
        <w:t xml:space="preserve"> </w:t>
      </w:r>
      <w:r w:rsidR="00C8774C" w:rsidRPr="00C8774C">
        <w:rPr>
          <w:rFonts w:ascii="Calibri" w:hAnsi="Calibri" w:cs="Arial"/>
          <w:b/>
          <w:sz w:val="22"/>
          <w:szCs w:val="22"/>
        </w:rPr>
        <w:t xml:space="preserve"> χρησιμοποιώντας το υπόδειγμα</w:t>
      </w:r>
      <w:r w:rsidR="00C8774C">
        <w:rPr>
          <w:rFonts w:ascii="Calibri" w:hAnsi="Calibri" w:cs="Arial"/>
          <w:sz w:val="22"/>
          <w:szCs w:val="22"/>
        </w:rPr>
        <w:t xml:space="preserve">, </w:t>
      </w:r>
      <w:r w:rsidRPr="00CE1E57">
        <w:rPr>
          <w:rFonts w:ascii="Calibri" w:hAnsi="Calibri" w:cs="Arial"/>
          <w:sz w:val="22"/>
          <w:szCs w:val="22"/>
        </w:rPr>
        <w:t xml:space="preserve">για πρόσθετες αμοιβές του κάθε Υ.Σ.Κ.Α.Ε. </w:t>
      </w:r>
      <w:r w:rsidRPr="00CE1E57">
        <w:rPr>
          <w:rFonts w:ascii="Calibri" w:hAnsi="Calibri" w:cs="Arial"/>
          <w:b/>
          <w:sz w:val="22"/>
          <w:szCs w:val="22"/>
        </w:rPr>
        <w:t>(Υπόδειγμα 12)</w:t>
      </w:r>
    </w:p>
    <w:p w:rsidR="00D164FF" w:rsidRPr="00CE1E57" w:rsidRDefault="00D164FF" w:rsidP="00DB1EEE">
      <w:pPr>
        <w:numPr>
          <w:ilvl w:val="0"/>
          <w:numId w:val="31"/>
        </w:numPr>
        <w:spacing w:line="276" w:lineRule="auto"/>
        <w:ind w:left="357" w:hanging="357"/>
        <w:jc w:val="both"/>
        <w:rPr>
          <w:rFonts w:ascii="Calibri" w:hAnsi="Calibri" w:cs="Arial"/>
          <w:sz w:val="22"/>
          <w:szCs w:val="22"/>
        </w:rPr>
      </w:pPr>
      <w:r w:rsidRPr="00CE1E57">
        <w:rPr>
          <w:rFonts w:ascii="Calibri" w:hAnsi="Calibri" w:cs="Arial"/>
          <w:sz w:val="22"/>
          <w:szCs w:val="22"/>
        </w:rPr>
        <w:t xml:space="preserve">Απόφαση σύστασης της «Επιτροπής Παραλαβής παραδοτέων των συμβάσεων έργου των Υ.Σ.Κ.Α.Ε.» με ΑΔΑ </w:t>
      </w:r>
      <w:r w:rsidRPr="00CE1E57">
        <w:rPr>
          <w:rFonts w:ascii="Calibri" w:hAnsi="Calibri" w:cs="Arial"/>
          <w:b/>
          <w:sz w:val="22"/>
          <w:szCs w:val="22"/>
        </w:rPr>
        <w:t>(Υπόδειγμα 14)</w:t>
      </w:r>
    </w:p>
    <w:p w:rsidR="00D164FF" w:rsidRPr="00CE1E57" w:rsidRDefault="00D164FF" w:rsidP="00DB1EEE">
      <w:pPr>
        <w:numPr>
          <w:ilvl w:val="0"/>
          <w:numId w:val="31"/>
        </w:numPr>
        <w:spacing w:line="276" w:lineRule="auto"/>
        <w:ind w:left="357" w:hanging="357"/>
        <w:jc w:val="both"/>
        <w:rPr>
          <w:rFonts w:ascii="Calibri" w:hAnsi="Calibri" w:cs="Arial"/>
          <w:sz w:val="22"/>
          <w:szCs w:val="22"/>
        </w:rPr>
      </w:pPr>
      <w:r w:rsidRPr="00CE1E57">
        <w:rPr>
          <w:rFonts w:ascii="Calibri" w:hAnsi="Calibri" w:cs="Arial"/>
          <w:sz w:val="22"/>
          <w:szCs w:val="22"/>
        </w:rPr>
        <w:t xml:space="preserve">Πρωτότυπο πρακτικό της «Επιτροπής Παραλαβής παραδοτέων των συμβάσεων έργου των Υ.Σ.Κ.Α.Ε.» υπογεγραμμένο  απ’ όλα τα μέλη και μονογραμμένο σε κάθε σελίδα </w:t>
      </w:r>
      <w:r w:rsidRPr="00CE1E57">
        <w:rPr>
          <w:rFonts w:ascii="Calibri" w:hAnsi="Calibri" w:cs="Arial"/>
          <w:b/>
          <w:sz w:val="22"/>
          <w:szCs w:val="22"/>
        </w:rPr>
        <w:t>(Υπόδειγμα 15)</w:t>
      </w:r>
    </w:p>
    <w:p w:rsidR="00D164FF" w:rsidRPr="00CE1E57" w:rsidRDefault="00D164FF" w:rsidP="00DB1EEE">
      <w:pPr>
        <w:numPr>
          <w:ilvl w:val="0"/>
          <w:numId w:val="31"/>
        </w:numPr>
        <w:spacing w:line="276" w:lineRule="auto"/>
        <w:ind w:left="357" w:hanging="357"/>
        <w:jc w:val="both"/>
        <w:rPr>
          <w:rFonts w:ascii="Calibri" w:hAnsi="Calibri" w:cs="Arial"/>
          <w:b/>
          <w:sz w:val="22"/>
          <w:szCs w:val="22"/>
        </w:rPr>
      </w:pPr>
      <w:r w:rsidRPr="00CE1E57">
        <w:rPr>
          <w:rFonts w:ascii="Calibri" w:hAnsi="Calibri" w:cs="Arial"/>
          <w:sz w:val="22"/>
          <w:szCs w:val="22"/>
        </w:rPr>
        <w:t xml:space="preserve">Απόφαση έγκρισης πρακτικού της «Επιτροπής Παραλαβής παραδοτέων των συμβάσεων έργου των Υ.Σ.Κ.Α.Ε.» με ΑΔΑ </w:t>
      </w:r>
      <w:r w:rsidRPr="00CE1E57">
        <w:rPr>
          <w:rFonts w:ascii="Calibri" w:hAnsi="Calibri" w:cs="Arial"/>
          <w:b/>
          <w:sz w:val="22"/>
          <w:szCs w:val="22"/>
        </w:rPr>
        <w:t>(Υπόδειγμα 16)</w:t>
      </w:r>
    </w:p>
    <w:p w:rsidR="00D164FF" w:rsidRPr="00CE1E57" w:rsidRDefault="00D164FF" w:rsidP="00DB1EEE">
      <w:pPr>
        <w:numPr>
          <w:ilvl w:val="0"/>
          <w:numId w:val="31"/>
        </w:numPr>
        <w:spacing w:line="276" w:lineRule="auto"/>
        <w:ind w:left="357" w:hanging="357"/>
        <w:jc w:val="both"/>
        <w:rPr>
          <w:rFonts w:ascii="Calibri" w:hAnsi="Calibri" w:cs="Arial"/>
          <w:sz w:val="22"/>
          <w:szCs w:val="22"/>
        </w:rPr>
      </w:pPr>
      <w:r w:rsidRPr="00CE1E57">
        <w:rPr>
          <w:rFonts w:ascii="Calibri" w:hAnsi="Calibri" w:cs="Arial"/>
          <w:sz w:val="22"/>
          <w:szCs w:val="22"/>
        </w:rPr>
        <w:t xml:space="preserve">Πρωτότυπη Βεβαίωση Σ.Ο.Δ.Α.Ε. </w:t>
      </w:r>
      <w:r w:rsidRPr="00CE1E57">
        <w:rPr>
          <w:rFonts w:ascii="Calibri" w:hAnsi="Calibri" w:cs="Arial"/>
          <w:b/>
          <w:sz w:val="22"/>
          <w:szCs w:val="22"/>
        </w:rPr>
        <w:t>(Υπόδειγμα 17)</w:t>
      </w:r>
    </w:p>
    <w:p w:rsidR="00D164FF" w:rsidRDefault="00D164FF" w:rsidP="00D164FF">
      <w:pPr>
        <w:spacing w:line="276" w:lineRule="auto"/>
        <w:jc w:val="right"/>
        <w:rPr>
          <w:rFonts w:ascii="Calibri" w:hAnsi="Calibri" w:cs="Arial"/>
          <w:b/>
          <w:sz w:val="22"/>
          <w:szCs w:val="22"/>
        </w:rPr>
      </w:pPr>
    </w:p>
    <w:p w:rsidR="00D164FF" w:rsidRPr="00463EFA" w:rsidRDefault="00D164FF" w:rsidP="00D164FF">
      <w:pPr>
        <w:spacing w:line="276" w:lineRule="auto"/>
        <w:jc w:val="right"/>
        <w:rPr>
          <w:rFonts w:ascii="Calibri" w:hAnsi="Calibri" w:cs="Arial"/>
          <w:b/>
          <w:sz w:val="22"/>
          <w:szCs w:val="22"/>
        </w:rPr>
      </w:pPr>
      <w:r w:rsidRPr="00463EFA">
        <w:rPr>
          <w:rFonts w:ascii="Calibri" w:hAnsi="Calibri" w:cs="Arial"/>
          <w:b/>
          <w:sz w:val="22"/>
          <w:szCs w:val="22"/>
        </w:rPr>
        <w:t>Ο</w:t>
      </w:r>
      <w:r w:rsidRPr="00BC3BEF">
        <w:rPr>
          <w:rFonts w:ascii="Calibri" w:hAnsi="Calibri" w:cs="Arial"/>
          <w:b/>
          <w:sz w:val="22"/>
          <w:szCs w:val="22"/>
        </w:rPr>
        <w:t>/</w:t>
      </w:r>
      <w:r>
        <w:rPr>
          <w:rFonts w:ascii="Calibri" w:hAnsi="Calibri" w:cs="Arial"/>
          <w:b/>
          <w:sz w:val="22"/>
          <w:szCs w:val="22"/>
          <w:lang w:val="en-US"/>
        </w:rPr>
        <w:t>H</w:t>
      </w:r>
      <w:r w:rsidRPr="00463EFA">
        <w:rPr>
          <w:rFonts w:ascii="Calibri" w:hAnsi="Calibri" w:cs="Arial"/>
          <w:b/>
          <w:sz w:val="22"/>
          <w:szCs w:val="22"/>
        </w:rPr>
        <w:t xml:space="preserve"> Διευθυντής</w:t>
      </w:r>
      <w:r w:rsidRPr="00BC3BEF">
        <w:rPr>
          <w:rFonts w:ascii="Calibri" w:hAnsi="Calibri" w:cs="Arial"/>
          <w:b/>
          <w:sz w:val="22"/>
          <w:szCs w:val="22"/>
        </w:rPr>
        <w:t>/</w:t>
      </w:r>
      <w:r>
        <w:rPr>
          <w:rFonts w:ascii="Calibri" w:hAnsi="Calibri" w:cs="Arial"/>
          <w:b/>
          <w:sz w:val="22"/>
          <w:szCs w:val="22"/>
        </w:rPr>
        <w:t>ντρια της</w:t>
      </w:r>
      <w:r w:rsidRPr="00463EFA">
        <w:rPr>
          <w:rFonts w:ascii="Calibri" w:hAnsi="Calibri" w:cs="Arial"/>
          <w:b/>
          <w:sz w:val="22"/>
          <w:szCs w:val="22"/>
        </w:rPr>
        <w:t xml:space="preserve"> Δ.Δ.Ε.</w:t>
      </w:r>
    </w:p>
    <w:p w:rsidR="00D164FF" w:rsidRPr="00463EFA" w:rsidRDefault="00D164FF" w:rsidP="00D164FF">
      <w:pPr>
        <w:spacing w:line="276" w:lineRule="auto"/>
        <w:rPr>
          <w:rFonts w:ascii="Calibri" w:hAnsi="Calibri" w:cs="Arial"/>
          <w:b/>
          <w:sz w:val="18"/>
          <w:szCs w:val="18"/>
        </w:rPr>
      </w:pPr>
    </w:p>
    <w:p w:rsidR="00D164FF" w:rsidRDefault="00D164FF" w:rsidP="00D164FF">
      <w:pPr>
        <w:spacing w:line="276" w:lineRule="auto"/>
        <w:rPr>
          <w:rFonts w:ascii="Calibri" w:hAnsi="Calibri" w:cs="Arial"/>
          <w:sz w:val="18"/>
          <w:szCs w:val="18"/>
        </w:rPr>
      </w:pPr>
    </w:p>
    <w:p w:rsidR="00D164FF" w:rsidRPr="00946ED3" w:rsidRDefault="00D164FF" w:rsidP="00D164FF">
      <w:pPr>
        <w:spacing w:line="276" w:lineRule="auto"/>
        <w:rPr>
          <w:rFonts w:ascii="Calibri" w:hAnsi="Calibri" w:cs="Arial"/>
          <w:sz w:val="18"/>
          <w:szCs w:val="18"/>
        </w:rPr>
      </w:pPr>
    </w:p>
    <w:p w:rsidR="00D164FF" w:rsidRPr="00C16D73" w:rsidRDefault="00D164FF" w:rsidP="00D164FF">
      <w:pPr>
        <w:spacing w:line="276" w:lineRule="auto"/>
        <w:jc w:val="right"/>
        <w:rPr>
          <w:rFonts w:ascii="Calibri" w:hAnsi="Calibri"/>
          <w:sz w:val="18"/>
          <w:szCs w:val="18"/>
        </w:rPr>
      </w:pPr>
      <w:r w:rsidRPr="00946ED3">
        <w:rPr>
          <w:rFonts w:ascii="Calibri" w:hAnsi="Calibri" w:cs="Arial"/>
          <w:sz w:val="22"/>
          <w:szCs w:val="22"/>
        </w:rPr>
        <w:tab/>
      </w:r>
      <w:r w:rsidRPr="00946ED3">
        <w:rPr>
          <w:rFonts w:ascii="Calibri" w:hAnsi="Calibri" w:cs="Arial"/>
          <w:sz w:val="22"/>
          <w:szCs w:val="22"/>
        </w:rPr>
        <w:tab/>
      </w:r>
      <w:r w:rsidRPr="00946ED3">
        <w:rPr>
          <w:rFonts w:ascii="Calibri" w:hAnsi="Calibri" w:cs="Arial"/>
          <w:sz w:val="22"/>
          <w:szCs w:val="22"/>
        </w:rPr>
        <w:tab/>
      </w:r>
      <w:r w:rsidRPr="00946ED3">
        <w:rPr>
          <w:rFonts w:ascii="Calibri" w:hAnsi="Calibri" w:cs="Arial"/>
          <w:sz w:val="22"/>
          <w:szCs w:val="22"/>
        </w:rPr>
        <w:tab/>
      </w:r>
      <w:r w:rsidRPr="00946ED3">
        <w:rPr>
          <w:rFonts w:ascii="Calibri" w:hAnsi="Calibri" w:cs="Arial"/>
          <w:sz w:val="22"/>
          <w:szCs w:val="22"/>
        </w:rPr>
        <w:tab/>
      </w:r>
      <w:r w:rsidRPr="00946ED3">
        <w:rPr>
          <w:rFonts w:ascii="Calibri" w:hAnsi="Calibri" w:cs="Arial"/>
          <w:sz w:val="22"/>
          <w:szCs w:val="22"/>
        </w:rPr>
        <w:tab/>
      </w:r>
      <w:r w:rsidRPr="00946ED3">
        <w:rPr>
          <w:rFonts w:ascii="Calibri" w:hAnsi="Calibri" w:cs="Arial"/>
          <w:i/>
          <w:sz w:val="18"/>
          <w:szCs w:val="18"/>
        </w:rPr>
        <w:t>(Ονοματεπώνυμο, Υπογραφή &amp; Σφραγίδα της Διεύθυνσης)</w:t>
      </w:r>
      <w:r w:rsidRPr="00946ED3">
        <w:rPr>
          <w:rFonts w:ascii="Calibri" w:hAnsi="Calibri"/>
        </w:rPr>
        <w:br w:type="page"/>
      </w:r>
    </w:p>
    <w:p w:rsidR="00D164FF" w:rsidRPr="00946ED3" w:rsidRDefault="00D164FF" w:rsidP="00D164FF">
      <w:pPr>
        <w:spacing w:line="276" w:lineRule="auto"/>
        <w:rPr>
          <w:rFonts w:ascii="Calibri" w:hAnsi="Calibri" w:cs="Arial"/>
          <w:sz w:val="22"/>
          <w:szCs w:val="22"/>
        </w:rPr>
        <w:sectPr w:rsidR="00D164FF" w:rsidRPr="00946ED3" w:rsidSect="00D164FF">
          <w:footerReference w:type="even" r:id="rId18"/>
          <w:pgSz w:w="11906" w:h="16838" w:code="9"/>
          <w:pgMar w:top="1134" w:right="1134" w:bottom="1418" w:left="1418" w:header="720" w:footer="249" w:gutter="0"/>
          <w:cols w:space="720"/>
          <w:rtlGutter/>
          <w:docGrid w:linePitch="360"/>
        </w:sectPr>
      </w:pPr>
    </w:p>
    <w:p w:rsidR="00D164FF" w:rsidRPr="00946ED3" w:rsidRDefault="00D164FF" w:rsidP="00D164FF">
      <w:pPr>
        <w:pStyle w:val="af0"/>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jc w:val="both"/>
        <w:rPr>
          <w:rFonts w:ascii="Calibri" w:hAnsi="Calibri" w:cs="Tahoma"/>
          <w:snapToGrid w:val="0"/>
          <w:szCs w:val="24"/>
          <w:u w:val="single"/>
          <w:lang w:eastAsia="en-US"/>
        </w:rPr>
      </w:pPr>
      <w:bookmarkStart w:id="94" w:name="_Toc50119768"/>
      <w:bookmarkStart w:id="95" w:name="_Toc180387935"/>
      <w:r>
        <w:rPr>
          <w:rFonts w:ascii="Calibri" w:hAnsi="Calibri"/>
          <w:szCs w:val="24"/>
        </w:rPr>
        <w:lastRenderedPageBreak/>
        <w:t>ΥΠΟΔΕΙΓΜΑ 1</w:t>
      </w:r>
      <w:r>
        <w:rPr>
          <w:rFonts w:ascii="Calibri" w:hAnsi="Calibri"/>
          <w:szCs w:val="24"/>
          <w:lang w:val="en-US"/>
        </w:rPr>
        <w:t>9</w:t>
      </w:r>
      <w:r w:rsidRPr="0052385E">
        <w:rPr>
          <w:rFonts w:ascii="Calibri" w:hAnsi="Calibri"/>
          <w:szCs w:val="24"/>
        </w:rPr>
        <w:t xml:space="preserve">: </w:t>
      </w:r>
      <w:r w:rsidRPr="0052385E">
        <w:rPr>
          <w:rFonts w:ascii="Calibri" w:hAnsi="Calibri"/>
          <w:color w:val="000000"/>
          <w:szCs w:val="24"/>
        </w:rPr>
        <w:t>ΠΑΡΟΥΣΙΟΛΟΓΙΟ ΜΑΘΗΤΩΝ</w:t>
      </w:r>
      <w:bookmarkEnd w:id="94"/>
      <w:bookmarkEnd w:id="95"/>
      <w:r w:rsidRPr="00946ED3">
        <w:rPr>
          <w:rFonts w:ascii="Calibri" w:hAnsi="Calibri"/>
          <w:sz w:val="22"/>
          <w:lang w:eastAsia="en-US"/>
        </w:rPr>
        <w:tab/>
      </w:r>
    </w:p>
    <w:p w:rsidR="00D164FF" w:rsidRPr="00946ED3" w:rsidRDefault="00D164FF" w:rsidP="00D164FF">
      <w:pPr>
        <w:spacing w:line="276" w:lineRule="auto"/>
        <w:rPr>
          <w:rFonts w:ascii="Calibri" w:hAnsi="Calibri"/>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2"/>
        <w:gridCol w:w="4725"/>
        <w:gridCol w:w="721"/>
        <w:gridCol w:w="838"/>
        <w:gridCol w:w="1701"/>
      </w:tblGrid>
      <w:tr w:rsidR="00D164FF" w:rsidRPr="008B4032" w:rsidTr="00D164FF">
        <w:trPr>
          <w:trHeight w:val="258"/>
        </w:trPr>
        <w:tc>
          <w:tcPr>
            <w:tcW w:w="14567" w:type="dxa"/>
            <w:gridSpan w:val="5"/>
            <w:vAlign w:val="center"/>
          </w:tcPr>
          <w:p w:rsidR="00D164FF" w:rsidRPr="00946ED3" w:rsidRDefault="00D164FF" w:rsidP="00D164FF">
            <w:pPr>
              <w:spacing w:line="276" w:lineRule="auto"/>
              <w:jc w:val="center"/>
              <w:rPr>
                <w:rFonts w:ascii="Calibri" w:hAnsi="Calibri" w:cs="Arial"/>
                <w:b/>
                <w:sz w:val="18"/>
                <w:szCs w:val="18"/>
              </w:rPr>
            </w:pPr>
            <w:r w:rsidRPr="00946ED3">
              <w:rPr>
                <w:rFonts w:ascii="Calibri" w:hAnsi="Calibri" w:cs="Arial"/>
                <w:b/>
                <w:sz w:val="18"/>
                <w:szCs w:val="18"/>
              </w:rPr>
              <w:t xml:space="preserve">ΕΒΔΟΜΑΔΙΑΙΟ ΠΑΡΟΥΣΙΟΛΟΓΙΟ ΜΑΘΗΤΩΝ ΣΧΟΛΙΚΟΥ ΚΕΝΤΡΟΥ </w:t>
            </w:r>
            <w:r w:rsidRPr="00946ED3">
              <w:rPr>
                <w:rFonts w:ascii="Calibri" w:hAnsi="Calibri" w:cs="Arial"/>
                <w:b/>
                <w:caps/>
                <w:sz w:val="18"/>
                <w:szCs w:val="18"/>
              </w:rPr>
              <w:t>αντισταθμιστικής εκπαίδευσης</w:t>
            </w:r>
            <w:r w:rsidRPr="00946ED3">
              <w:rPr>
                <w:rFonts w:ascii="Calibri" w:hAnsi="Calibri" w:cs="Arial"/>
                <w:b/>
                <w:sz w:val="18"/>
                <w:szCs w:val="18"/>
              </w:rPr>
              <w:t xml:space="preserve"> (Σ.Κ.Α.Ε.)</w:t>
            </w:r>
            <w:r w:rsidR="009C73BD">
              <w:rPr>
                <w:rFonts w:ascii="Calibri" w:hAnsi="Calibri" w:cs="Arial"/>
                <w:b/>
                <w:sz w:val="18"/>
                <w:szCs w:val="18"/>
              </w:rPr>
              <w:t xml:space="preserve">, </w:t>
            </w:r>
            <w:r w:rsidR="00067D8E">
              <w:rPr>
                <w:rFonts w:ascii="Calibri" w:hAnsi="Calibri" w:cs="Arial"/>
                <w:b/>
                <w:sz w:val="18"/>
                <w:szCs w:val="18"/>
              </w:rPr>
              <w:t>ΣΧΟΛΙΚΟ ΕΤΟ</w:t>
            </w:r>
            <w:r w:rsidR="002C7C51">
              <w:rPr>
                <w:rFonts w:ascii="Calibri" w:hAnsi="Calibri" w:cs="Arial"/>
                <w:b/>
                <w:sz w:val="18"/>
                <w:szCs w:val="18"/>
              </w:rPr>
              <w:t>Σ 2024</w:t>
            </w:r>
            <w:r w:rsidR="009C73BD">
              <w:rPr>
                <w:rFonts w:ascii="Calibri" w:hAnsi="Calibri" w:cs="Arial"/>
                <w:b/>
                <w:sz w:val="18"/>
                <w:szCs w:val="18"/>
              </w:rPr>
              <w:t>-202</w:t>
            </w:r>
            <w:r w:rsidR="002C7C51">
              <w:rPr>
                <w:rFonts w:ascii="Calibri" w:hAnsi="Calibri" w:cs="Arial"/>
                <w:b/>
                <w:sz w:val="18"/>
                <w:szCs w:val="18"/>
              </w:rPr>
              <w:t>5</w:t>
            </w:r>
          </w:p>
        </w:tc>
      </w:tr>
      <w:tr w:rsidR="00D164FF" w:rsidRPr="00D86CC0" w:rsidTr="00D164FF">
        <w:trPr>
          <w:trHeight w:val="258"/>
        </w:trPr>
        <w:tc>
          <w:tcPr>
            <w:tcW w:w="14567" w:type="dxa"/>
            <w:gridSpan w:val="5"/>
            <w:vAlign w:val="center"/>
          </w:tcPr>
          <w:p w:rsidR="00D164FF" w:rsidRPr="00946ED3" w:rsidRDefault="00D164FF" w:rsidP="00D164FF">
            <w:pPr>
              <w:spacing w:line="276" w:lineRule="auto"/>
              <w:rPr>
                <w:rFonts w:ascii="Calibri" w:hAnsi="Calibri" w:cs="Arial"/>
                <w:b/>
              </w:rPr>
            </w:pPr>
            <w:r>
              <w:rPr>
                <w:rFonts w:ascii="Calibri" w:hAnsi="Calibri" w:cs="Arial"/>
                <w:b/>
              </w:rPr>
              <w:t>ΕΡΓΟ:</w:t>
            </w:r>
            <w:r w:rsidRPr="00946ED3">
              <w:rPr>
                <w:rFonts w:ascii="Calibri" w:hAnsi="Calibri" w:cs="Arial"/>
                <w:b/>
              </w:rPr>
              <w:t xml:space="preserve"> </w:t>
            </w:r>
            <w:r w:rsidR="000479F3" w:rsidRPr="000479F3">
              <w:rPr>
                <w:rFonts w:asciiTheme="minorHAnsi" w:hAnsiTheme="minorHAnsi" w:cstheme="minorHAnsi"/>
                <w:b/>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000479F3" w:rsidRPr="000479F3">
              <w:rPr>
                <w:rFonts w:asciiTheme="minorHAnsi" w:hAnsiTheme="minorHAnsi" w:cstheme="minorHAnsi"/>
                <w:b/>
                <w:snapToGrid w:val="0"/>
              </w:rPr>
              <w:t>,</w:t>
            </w:r>
            <w:r w:rsidR="000479F3" w:rsidRPr="000479F3">
              <w:rPr>
                <w:rFonts w:asciiTheme="minorHAnsi" w:hAnsiTheme="minorHAnsi" w:cstheme="minorHAnsi"/>
                <w:b/>
              </w:rPr>
              <w:t xml:space="preserve"> </w:t>
            </w:r>
            <w:r w:rsidR="000479F3">
              <w:rPr>
                <w:rFonts w:ascii="Calibri" w:hAnsi="Calibri" w:cs="Arial"/>
                <w:b/>
                <w:caps/>
              </w:rPr>
              <w:t xml:space="preserve"> </w:t>
            </w:r>
            <w:r w:rsidR="000479F3" w:rsidRPr="000479F3">
              <w:rPr>
                <w:rFonts w:ascii="Calibri" w:hAnsi="Calibri" w:cs="Arial"/>
                <w:b/>
              </w:rPr>
              <w:t>με κωδικ</w:t>
            </w:r>
            <w:r w:rsidR="000479F3">
              <w:rPr>
                <w:rFonts w:ascii="Calibri" w:hAnsi="Calibri" w:cs="Arial"/>
                <w:b/>
              </w:rPr>
              <w:t>ό ΟΠΣ</w:t>
            </w:r>
            <w:r w:rsidRPr="000479F3">
              <w:rPr>
                <w:rFonts w:ascii="Calibri" w:hAnsi="Calibri" w:cs="Arial"/>
                <w:b/>
                <w:caps/>
              </w:rPr>
              <w:t xml:space="preserve"> </w:t>
            </w:r>
            <w:r w:rsidR="00C44C88" w:rsidRPr="000479F3">
              <w:rPr>
                <w:rFonts w:ascii="Calibri" w:hAnsi="Calibri" w:cs="Arial"/>
                <w:b/>
                <w:caps/>
              </w:rPr>
              <w:t>6001775</w:t>
            </w:r>
            <w:r w:rsidR="000479F3">
              <w:rPr>
                <w:rFonts w:ascii="Calibri" w:hAnsi="Calibri" w:cs="Arial"/>
                <w:b/>
              </w:rPr>
              <w:t>,</w:t>
            </w:r>
            <w:r w:rsidRPr="00946ED3">
              <w:rPr>
                <w:rFonts w:ascii="Calibri" w:hAnsi="Calibri" w:cs="Arial"/>
                <w:b/>
              </w:rPr>
              <w:t xml:space="preserve"> </w:t>
            </w:r>
            <w:r w:rsidR="00BF3810" w:rsidRPr="00BF3810">
              <w:rPr>
                <w:rFonts w:ascii="Calibri" w:hAnsi="Calibri" w:cs="Arial"/>
                <w:b/>
              </w:rPr>
              <w:t xml:space="preserve">του  </w:t>
            </w:r>
            <w:r w:rsidR="004D30F8">
              <w:rPr>
                <w:rFonts w:ascii="Calibri" w:hAnsi="Calibri" w:cs="Arial"/>
                <w:b/>
              </w:rPr>
              <w:t>Προγράμματος</w:t>
            </w:r>
            <w:r w:rsidR="00BF3810" w:rsidRPr="00BF3810">
              <w:rPr>
                <w:rFonts w:ascii="Calibri" w:hAnsi="Calibri" w:cs="Arial"/>
                <w:b/>
              </w:rPr>
              <w:t xml:space="preserve"> «Ανθρώπινο </w:t>
            </w:r>
            <w:r w:rsidR="000479F3">
              <w:rPr>
                <w:rFonts w:ascii="Calibri" w:hAnsi="Calibri" w:cs="Arial"/>
                <w:b/>
              </w:rPr>
              <w:t>Δυναμικό &amp; Κοινωνική Συνοχή»,</w:t>
            </w:r>
            <w:r w:rsidR="00BF3810" w:rsidRPr="00BF3810">
              <w:rPr>
                <w:rFonts w:ascii="Calibri" w:hAnsi="Calibri" w:cs="Arial"/>
                <w:b/>
              </w:rPr>
              <w:t xml:space="preserve"> ΕΣΠΑ 2021-2027</w:t>
            </w:r>
            <w:r w:rsidR="00BF3810">
              <w:rPr>
                <w:rFonts w:ascii="Calibri" w:hAnsi="Calibri" w:cs="Arial"/>
                <w:b/>
              </w:rPr>
              <w:t>.</w:t>
            </w:r>
          </w:p>
        </w:tc>
      </w:tr>
      <w:tr w:rsidR="00D164FF" w:rsidRPr="008B4032" w:rsidTr="00D164FF">
        <w:trPr>
          <w:trHeight w:val="241"/>
        </w:trPr>
        <w:tc>
          <w:tcPr>
            <w:tcW w:w="6582"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Δ/νση Δ/θμιας Εκπ/σης:</w:t>
            </w:r>
          </w:p>
        </w:tc>
        <w:tc>
          <w:tcPr>
            <w:tcW w:w="4725"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 xml:space="preserve">Σχολείο που λειτουργεί ως Σ.Κ.Α.Ε.: </w:t>
            </w:r>
          </w:p>
        </w:tc>
        <w:tc>
          <w:tcPr>
            <w:tcW w:w="3260" w:type="dxa"/>
            <w:gridSpan w:val="3"/>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Κωδικός Σ.Κ.Α.Ε.:</w:t>
            </w:r>
          </w:p>
        </w:tc>
      </w:tr>
      <w:tr w:rsidR="00D164FF" w:rsidRPr="008B4032" w:rsidTr="00D164FF">
        <w:trPr>
          <w:trHeight w:val="258"/>
        </w:trPr>
        <w:tc>
          <w:tcPr>
            <w:tcW w:w="6582"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Ταχ. Δ/νση Σ.Κ.Α.Ε.:</w:t>
            </w:r>
          </w:p>
        </w:tc>
        <w:tc>
          <w:tcPr>
            <w:tcW w:w="4725"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Τηλ. Σ.Κ.Α.Ε.:</w:t>
            </w:r>
          </w:p>
        </w:tc>
        <w:tc>
          <w:tcPr>
            <w:tcW w:w="721"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FAX:</w:t>
            </w:r>
          </w:p>
        </w:tc>
        <w:tc>
          <w:tcPr>
            <w:tcW w:w="838"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 </w:t>
            </w:r>
          </w:p>
        </w:tc>
        <w:tc>
          <w:tcPr>
            <w:tcW w:w="1701"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e-mail:</w:t>
            </w:r>
          </w:p>
        </w:tc>
      </w:tr>
      <w:tr w:rsidR="00D164FF" w:rsidRPr="008B4032" w:rsidTr="00D164FF">
        <w:trPr>
          <w:trHeight w:val="277"/>
        </w:trPr>
        <w:tc>
          <w:tcPr>
            <w:tcW w:w="6582"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Ονοματεπώνυμο Διευθυντή Σχολείου:</w:t>
            </w:r>
          </w:p>
        </w:tc>
        <w:tc>
          <w:tcPr>
            <w:tcW w:w="7985" w:type="dxa"/>
            <w:gridSpan w:val="4"/>
            <w:noWrap/>
            <w:vAlign w:val="bottom"/>
          </w:tcPr>
          <w:p w:rsidR="00D164FF" w:rsidRPr="00946ED3" w:rsidRDefault="00D164FF" w:rsidP="00D164FF">
            <w:pPr>
              <w:spacing w:line="276" w:lineRule="auto"/>
              <w:ind w:right="72"/>
              <w:rPr>
                <w:rFonts w:ascii="Calibri" w:hAnsi="Calibri" w:cs="Arial"/>
                <w:iCs/>
                <w:sz w:val="16"/>
                <w:szCs w:val="16"/>
              </w:rPr>
            </w:pPr>
            <w:r w:rsidRPr="00946ED3">
              <w:rPr>
                <w:rFonts w:ascii="Calibri" w:hAnsi="Calibri" w:cs="Arial"/>
                <w:iCs/>
                <w:sz w:val="16"/>
                <w:szCs w:val="16"/>
              </w:rPr>
              <w:t>Μάθημα/Τάξη/Τμήμα:</w:t>
            </w:r>
          </w:p>
        </w:tc>
      </w:tr>
      <w:tr w:rsidR="00D164FF" w:rsidRPr="008B4032" w:rsidTr="00D164FF">
        <w:trPr>
          <w:trHeight w:val="277"/>
        </w:trPr>
        <w:tc>
          <w:tcPr>
            <w:tcW w:w="6582" w:type="dxa"/>
            <w:noWrap/>
            <w:vAlign w:val="bottom"/>
          </w:tcPr>
          <w:p w:rsidR="00D164FF" w:rsidRPr="00946ED3" w:rsidRDefault="00D164FF" w:rsidP="00D164FF">
            <w:pPr>
              <w:spacing w:line="276" w:lineRule="auto"/>
              <w:rPr>
                <w:rFonts w:ascii="Calibri" w:hAnsi="Calibri" w:cs="Arial"/>
                <w:sz w:val="16"/>
                <w:szCs w:val="16"/>
              </w:rPr>
            </w:pPr>
            <w:r w:rsidRPr="00946ED3">
              <w:rPr>
                <w:rFonts w:ascii="Calibri" w:hAnsi="Calibri" w:cs="Arial"/>
                <w:sz w:val="16"/>
                <w:szCs w:val="16"/>
              </w:rPr>
              <w:t>Ονοματεπώνυμο Υ.Σ.Κ.Α.Ε.:</w:t>
            </w:r>
          </w:p>
        </w:tc>
        <w:tc>
          <w:tcPr>
            <w:tcW w:w="7985" w:type="dxa"/>
            <w:gridSpan w:val="4"/>
            <w:noWrap/>
            <w:vAlign w:val="bottom"/>
          </w:tcPr>
          <w:p w:rsidR="00D164FF" w:rsidRPr="00946ED3" w:rsidRDefault="00D164FF" w:rsidP="00D164FF">
            <w:pPr>
              <w:spacing w:line="276" w:lineRule="auto"/>
              <w:ind w:right="72"/>
              <w:rPr>
                <w:rFonts w:ascii="Calibri" w:hAnsi="Calibri" w:cs="Arial"/>
                <w:iCs/>
                <w:sz w:val="16"/>
                <w:szCs w:val="16"/>
              </w:rPr>
            </w:pPr>
            <w:r w:rsidRPr="00946ED3">
              <w:rPr>
                <w:rFonts w:ascii="Calibri" w:hAnsi="Calibri" w:cs="Arial"/>
                <w:iCs/>
                <w:sz w:val="16"/>
                <w:szCs w:val="16"/>
              </w:rPr>
              <w:t>Σύνολο Ωρών Μαθήματος την Εβδομάδα:</w:t>
            </w:r>
          </w:p>
        </w:tc>
      </w:tr>
    </w:tbl>
    <w:p w:rsidR="00D164FF" w:rsidRPr="00946ED3" w:rsidRDefault="00D164FF" w:rsidP="00D164FF">
      <w:pPr>
        <w:spacing w:line="276" w:lineRule="auto"/>
        <w:rPr>
          <w:rFonts w:ascii="Calibri" w:hAnsi="Calibri"/>
          <w:sz w:val="22"/>
          <w:szCs w:val="22"/>
        </w:rPr>
      </w:pPr>
    </w:p>
    <w:tbl>
      <w:tblPr>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572"/>
        <w:gridCol w:w="1006"/>
        <w:gridCol w:w="530"/>
        <w:gridCol w:w="476"/>
        <w:gridCol w:w="1006"/>
        <w:gridCol w:w="1006"/>
        <w:gridCol w:w="1006"/>
        <w:gridCol w:w="1057"/>
        <w:gridCol w:w="3412"/>
      </w:tblGrid>
      <w:tr w:rsidR="00D164FF" w:rsidRPr="008B4032" w:rsidTr="0026608E">
        <w:trPr>
          <w:trHeight w:val="240"/>
        </w:trPr>
        <w:tc>
          <w:tcPr>
            <w:tcW w:w="542" w:type="dxa"/>
          </w:tcPr>
          <w:p w:rsidR="00D164FF" w:rsidRPr="00946ED3" w:rsidRDefault="00D164FF" w:rsidP="00D164FF">
            <w:pPr>
              <w:spacing w:line="276" w:lineRule="auto"/>
              <w:jc w:val="center"/>
              <w:rPr>
                <w:rFonts w:ascii="Calibri" w:hAnsi="Calibri"/>
                <w:b/>
              </w:rPr>
            </w:pPr>
          </w:p>
        </w:tc>
        <w:tc>
          <w:tcPr>
            <w:tcW w:w="4572" w:type="dxa"/>
            <w:vAlign w:val="center"/>
          </w:tcPr>
          <w:p w:rsidR="00D164FF" w:rsidRPr="00946ED3" w:rsidRDefault="00D164FF" w:rsidP="00D164FF">
            <w:pPr>
              <w:spacing w:line="276" w:lineRule="auto"/>
              <w:jc w:val="center"/>
              <w:rPr>
                <w:rFonts w:ascii="Calibri" w:hAnsi="Calibri"/>
                <w:b/>
              </w:rPr>
            </w:pPr>
          </w:p>
        </w:tc>
        <w:tc>
          <w:tcPr>
            <w:tcW w:w="1006" w:type="dxa"/>
            <w:vAlign w:val="center"/>
          </w:tcPr>
          <w:p w:rsidR="00D164FF" w:rsidRPr="0079730C" w:rsidRDefault="00D164FF" w:rsidP="00D164FF">
            <w:pPr>
              <w:spacing w:line="276" w:lineRule="auto"/>
              <w:jc w:val="center"/>
              <w:rPr>
                <w:rFonts w:ascii="Calibri" w:hAnsi="Calibri"/>
                <w:b/>
                <w:sz w:val="16"/>
                <w:szCs w:val="16"/>
              </w:rPr>
            </w:pPr>
            <w:r w:rsidRPr="0079730C">
              <w:rPr>
                <w:rFonts w:ascii="Calibri" w:hAnsi="Calibri"/>
                <w:b/>
                <w:sz w:val="16"/>
                <w:szCs w:val="16"/>
              </w:rPr>
              <w:t>Δευτέρα</w:t>
            </w:r>
          </w:p>
        </w:tc>
        <w:tc>
          <w:tcPr>
            <w:tcW w:w="1006" w:type="dxa"/>
            <w:gridSpan w:val="2"/>
            <w:vAlign w:val="center"/>
          </w:tcPr>
          <w:p w:rsidR="00D164FF" w:rsidRPr="0079730C" w:rsidRDefault="00D164FF" w:rsidP="00D164FF">
            <w:pPr>
              <w:spacing w:line="276" w:lineRule="auto"/>
              <w:jc w:val="center"/>
              <w:rPr>
                <w:rFonts w:ascii="Calibri" w:hAnsi="Calibri"/>
                <w:b/>
                <w:sz w:val="16"/>
                <w:szCs w:val="16"/>
              </w:rPr>
            </w:pPr>
            <w:r w:rsidRPr="0079730C">
              <w:rPr>
                <w:rFonts w:ascii="Calibri" w:hAnsi="Calibri"/>
                <w:b/>
                <w:sz w:val="16"/>
                <w:szCs w:val="16"/>
              </w:rPr>
              <w:t>Τρίτη</w:t>
            </w:r>
          </w:p>
        </w:tc>
        <w:tc>
          <w:tcPr>
            <w:tcW w:w="1006" w:type="dxa"/>
            <w:vAlign w:val="center"/>
          </w:tcPr>
          <w:p w:rsidR="00D164FF" w:rsidRPr="0079730C" w:rsidRDefault="00D164FF" w:rsidP="00D164FF">
            <w:pPr>
              <w:spacing w:line="276" w:lineRule="auto"/>
              <w:jc w:val="center"/>
              <w:rPr>
                <w:rFonts w:ascii="Calibri" w:hAnsi="Calibri"/>
                <w:b/>
                <w:sz w:val="16"/>
                <w:szCs w:val="16"/>
              </w:rPr>
            </w:pPr>
            <w:r w:rsidRPr="0079730C">
              <w:rPr>
                <w:rFonts w:ascii="Calibri" w:hAnsi="Calibri"/>
                <w:b/>
                <w:sz w:val="16"/>
                <w:szCs w:val="16"/>
              </w:rPr>
              <w:t>Τετάρτη</w:t>
            </w:r>
          </w:p>
        </w:tc>
        <w:tc>
          <w:tcPr>
            <w:tcW w:w="1006" w:type="dxa"/>
            <w:vAlign w:val="center"/>
          </w:tcPr>
          <w:p w:rsidR="00D164FF" w:rsidRPr="0079730C" w:rsidRDefault="00D164FF" w:rsidP="00D164FF">
            <w:pPr>
              <w:spacing w:line="276" w:lineRule="auto"/>
              <w:jc w:val="center"/>
              <w:rPr>
                <w:rFonts w:ascii="Calibri" w:hAnsi="Calibri"/>
                <w:b/>
                <w:sz w:val="16"/>
                <w:szCs w:val="16"/>
              </w:rPr>
            </w:pPr>
            <w:r w:rsidRPr="0079730C">
              <w:rPr>
                <w:rFonts w:ascii="Calibri" w:hAnsi="Calibri"/>
                <w:b/>
                <w:sz w:val="16"/>
                <w:szCs w:val="16"/>
              </w:rPr>
              <w:t>Πέμπτη</w:t>
            </w:r>
          </w:p>
        </w:tc>
        <w:tc>
          <w:tcPr>
            <w:tcW w:w="1006" w:type="dxa"/>
            <w:vAlign w:val="center"/>
          </w:tcPr>
          <w:p w:rsidR="00D164FF" w:rsidRPr="0079730C" w:rsidRDefault="00D164FF" w:rsidP="00D164FF">
            <w:pPr>
              <w:spacing w:line="276" w:lineRule="auto"/>
              <w:jc w:val="center"/>
              <w:rPr>
                <w:rFonts w:ascii="Calibri" w:hAnsi="Calibri"/>
                <w:b/>
                <w:sz w:val="16"/>
                <w:szCs w:val="16"/>
              </w:rPr>
            </w:pPr>
            <w:r w:rsidRPr="0079730C">
              <w:rPr>
                <w:rFonts w:ascii="Calibri" w:hAnsi="Calibri"/>
                <w:b/>
                <w:sz w:val="16"/>
                <w:szCs w:val="16"/>
              </w:rPr>
              <w:t>Παρασκευή</w:t>
            </w:r>
          </w:p>
        </w:tc>
        <w:tc>
          <w:tcPr>
            <w:tcW w:w="1057" w:type="dxa"/>
            <w:vMerge w:val="restart"/>
            <w:vAlign w:val="center"/>
          </w:tcPr>
          <w:p w:rsidR="00D164FF" w:rsidRPr="00946ED3" w:rsidRDefault="00D164FF" w:rsidP="00D164FF">
            <w:pPr>
              <w:spacing w:line="276" w:lineRule="auto"/>
              <w:jc w:val="center"/>
              <w:rPr>
                <w:rFonts w:ascii="Calibri" w:hAnsi="Calibri"/>
                <w:b/>
                <w:sz w:val="16"/>
                <w:szCs w:val="16"/>
              </w:rPr>
            </w:pPr>
            <w:r w:rsidRPr="00946ED3">
              <w:rPr>
                <w:rFonts w:ascii="Calibri" w:hAnsi="Calibri"/>
                <w:b/>
                <w:sz w:val="16"/>
                <w:szCs w:val="16"/>
              </w:rPr>
              <w:t>ΣΥΝΟΛΟ ΩΡΩΝ ΕΒΔ.</w:t>
            </w:r>
          </w:p>
        </w:tc>
        <w:tc>
          <w:tcPr>
            <w:tcW w:w="3412" w:type="dxa"/>
            <w:vMerge w:val="restart"/>
            <w:vAlign w:val="center"/>
          </w:tcPr>
          <w:p w:rsidR="00D164FF" w:rsidRPr="00946ED3" w:rsidRDefault="00D164FF" w:rsidP="00D164FF">
            <w:pPr>
              <w:spacing w:line="276" w:lineRule="auto"/>
              <w:jc w:val="center"/>
              <w:rPr>
                <w:rFonts w:ascii="Calibri" w:hAnsi="Calibri"/>
                <w:b/>
              </w:rPr>
            </w:pPr>
            <w:r w:rsidRPr="00946ED3">
              <w:rPr>
                <w:rFonts w:ascii="Calibri" w:hAnsi="Calibri"/>
                <w:b/>
              </w:rPr>
              <w:t>ΛΟΓΟΣ ΑΠΟΥΣΙΑΣ</w:t>
            </w:r>
          </w:p>
        </w:tc>
      </w:tr>
      <w:tr w:rsidR="00D164FF" w:rsidRPr="008B4032" w:rsidTr="0026608E">
        <w:trPr>
          <w:cantSplit/>
          <w:trHeight w:val="379"/>
        </w:trPr>
        <w:tc>
          <w:tcPr>
            <w:tcW w:w="542" w:type="dxa"/>
          </w:tcPr>
          <w:p w:rsidR="00D164FF" w:rsidRPr="00946ED3" w:rsidRDefault="00D164FF" w:rsidP="00D164FF">
            <w:pPr>
              <w:spacing w:line="276" w:lineRule="auto"/>
              <w:jc w:val="center"/>
              <w:rPr>
                <w:rFonts w:ascii="Calibri" w:hAnsi="Calibri"/>
                <w:sz w:val="16"/>
                <w:szCs w:val="16"/>
              </w:rPr>
            </w:pPr>
            <w:r w:rsidRPr="00946ED3">
              <w:rPr>
                <w:rFonts w:ascii="Calibri" w:hAnsi="Calibri"/>
                <w:sz w:val="16"/>
                <w:szCs w:val="16"/>
              </w:rPr>
              <w:t>α/α</w:t>
            </w:r>
          </w:p>
        </w:tc>
        <w:tc>
          <w:tcPr>
            <w:tcW w:w="4572" w:type="dxa"/>
            <w:vAlign w:val="center"/>
          </w:tcPr>
          <w:p w:rsidR="00D164FF" w:rsidRPr="00946ED3" w:rsidRDefault="00D164FF" w:rsidP="00D164FF">
            <w:pPr>
              <w:spacing w:line="276" w:lineRule="auto"/>
              <w:jc w:val="center"/>
              <w:rPr>
                <w:rFonts w:ascii="Calibri" w:hAnsi="Calibri"/>
                <w:lang w:val="en-US"/>
              </w:rPr>
            </w:pPr>
            <w:r w:rsidRPr="00946ED3">
              <w:rPr>
                <w:rFonts w:ascii="Calibri" w:hAnsi="Calibri"/>
                <w:b/>
              </w:rPr>
              <w:t>ΟΝΟΜΑΤΕΠΩΝΥΜΟ ΜΑΘΗΤΗ</w:t>
            </w:r>
          </w:p>
        </w:tc>
        <w:tc>
          <w:tcPr>
            <w:tcW w:w="1006" w:type="dxa"/>
            <w:vAlign w:val="center"/>
          </w:tcPr>
          <w:p w:rsidR="00D164FF" w:rsidRPr="00422334" w:rsidRDefault="00A627DA" w:rsidP="00A63039">
            <w:pPr>
              <w:spacing w:line="276" w:lineRule="auto"/>
              <w:jc w:val="center"/>
              <w:rPr>
                <w:rFonts w:ascii="Calibri" w:hAnsi="Calibri"/>
                <w:b/>
                <w:sz w:val="16"/>
                <w:szCs w:val="16"/>
              </w:rPr>
            </w:pPr>
            <w:r>
              <w:rPr>
                <w:rFonts w:ascii="Calibri" w:hAnsi="Calibri"/>
                <w:b/>
                <w:sz w:val="16"/>
                <w:szCs w:val="16"/>
              </w:rPr>
              <w:t>…./…./20..</w:t>
            </w:r>
          </w:p>
        </w:tc>
        <w:tc>
          <w:tcPr>
            <w:tcW w:w="1006" w:type="dxa"/>
            <w:gridSpan w:val="2"/>
            <w:vAlign w:val="center"/>
          </w:tcPr>
          <w:p w:rsidR="00D164FF" w:rsidRPr="00422334" w:rsidRDefault="00A627DA" w:rsidP="00A63039">
            <w:pPr>
              <w:jc w:val="center"/>
            </w:pPr>
            <w:r>
              <w:rPr>
                <w:rFonts w:ascii="Calibri" w:hAnsi="Calibri"/>
                <w:b/>
                <w:sz w:val="16"/>
                <w:szCs w:val="16"/>
              </w:rPr>
              <w:t>…./…./20..</w:t>
            </w:r>
          </w:p>
        </w:tc>
        <w:tc>
          <w:tcPr>
            <w:tcW w:w="1006" w:type="dxa"/>
            <w:vAlign w:val="center"/>
          </w:tcPr>
          <w:p w:rsidR="00D164FF" w:rsidRPr="00422334" w:rsidRDefault="00A627DA" w:rsidP="00A63039">
            <w:pPr>
              <w:jc w:val="center"/>
            </w:pPr>
            <w:r>
              <w:rPr>
                <w:rFonts w:ascii="Calibri" w:hAnsi="Calibri"/>
                <w:b/>
                <w:sz w:val="16"/>
                <w:szCs w:val="16"/>
              </w:rPr>
              <w:t>…./…./20..</w:t>
            </w:r>
          </w:p>
        </w:tc>
        <w:tc>
          <w:tcPr>
            <w:tcW w:w="1006" w:type="dxa"/>
            <w:vAlign w:val="center"/>
          </w:tcPr>
          <w:p w:rsidR="00D164FF" w:rsidRPr="00422334" w:rsidRDefault="00A627DA" w:rsidP="00A63039">
            <w:pPr>
              <w:jc w:val="center"/>
            </w:pPr>
            <w:r>
              <w:rPr>
                <w:rFonts w:ascii="Calibri" w:hAnsi="Calibri"/>
                <w:b/>
                <w:sz w:val="16"/>
                <w:szCs w:val="16"/>
              </w:rPr>
              <w:t>…./…./20..</w:t>
            </w:r>
          </w:p>
        </w:tc>
        <w:tc>
          <w:tcPr>
            <w:tcW w:w="1006" w:type="dxa"/>
            <w:vAlign w:val="center"/>
          </w:tcPr>
          <w:p w:rsidR="00D164FF" w:rsidRPr="00422334" w:rsidRDefault="00A627DA" w:rsidP="00A63039">
            <w:pPr>
              <w:jc w:val="center"/>
            </w:pPr>
            <w:r>
              <w:rPr>
                <w:rFonts w:ascii="Calibri" w:hAnsi="Calibri"/>
                <w:b/>
                <w:sz w:val="16"/>
                <w:szCs w:val="16"/>
              </w:rPr>
              <w:t>…./…./20…</w:t>
            </w:r>
          </w:p>
        </w:tc>
        <w:tc>
          <w:tcPr>
            <w:tcW w:w="1057" w:type="dxa"/>
            <w:vMerge/>
          </w:tcPr>
          <w:p w:rsidR="00D164FF" w:rsidRPr="00946ED3" w:rsidRDefault="00D164FF" w:rsidP="00D164FF">
            <w:pPr>
              <w:spacing w:line="276" w:lineRule="auto"/>
              <w:rPr>
                <w:rFonts w:ascii="Calibri" w:hAnsi="Calibri"/>
                <w:sz w:val="16"/>
                <w:szCs w:val="16"/>
                <w:lang w:val="en-US"/>
              </w:rPr>
            </w:pPr>
          </w:p>
        </w:tc>
        <w:tc>
          <w:tcPr>
            <w:tcW w:w="3412" w:type="dxa"/>
            <w:vMerge/>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1</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2</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3</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4</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5</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6</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7</w:t>
            </w:r>
          </w:p>
        </w:tc>
        <w:tc>
          <w:tcPr>
            <w:tcW w:w="4572"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gridSpan w:val="2"/>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06" w:type="dxa"/>
          </w:tcPr>
          <w:p w:rsidR="00D164FF" w:rsidRPr="00946ED3" w:rsidRDefault="00D164FF" w:rsidP="00D164FF">
            <w:pPr>
              <w:spacing w:line="276" w:lineRule="auto"/>
              <w:rPr>
                <w:rFonts w:ascii="Calibri" w:hAnsi="Calibri"/>
                <w:lang w:val="en-US"/>
              </w:rPr>
            </w:pPr>
          </w:p>
        </w:tc>
        <w:tc>
          <w:tcPr>
            <w:tcW w:w="1057" w:type="dxa"/>
          </w:tcPr>
          <w:p w:rsidR="00D164FF" w:rsidRPr="00946ED3" w:rsidRDefault="00D164FF" w:rsidP="00D164FF">
            <w:pPr>
              <w:spacing w:line="276" w:lineRule="auto"/>
              <w:rPr>
                <w:rFonts w:ascii="Calibri" w:hAnsi="Calibri"/>
                <w:lang w:val="en-US"/>
              </w:rPr>
            </w:pPr>
          </w:p>
        </w:tc>
        <w:tc>
          <w:tcPr>
            <w:tcW w:w="3412" w:type="dxa"/>
          </w:tcPr>
          <w:p w:rsidR="00D164FF" w:rsidRPr="00946ED3" w:rsidRDefault="00D164FF" w:rsidP="00D164FF">
            <w:pPr>
              <w:spacing w:line="276" w:lineRule="auto"/>
              <w:rPr>
                <w:rFonts w:ascii="Calibri" w:hAnsi="Calibri"/>
                <w:lang w:val="en-US"/>
              </w:rPr>
            </w:pPr>
          </w:p>
        </w:tc>
      </w:tr>
      <w:tr w:rsidR="00D164FF" w:rsidRPr="008B4032" w:rsidTr="0026608E">
        <w:trPr>
          <w:trHeight w:val="279"/>
        </w:trPr>
        <w:tc>
          <w:tcPr>
            <w:tcW w:w="542" w:type="dxa"/>
          </w:tcPr>
          <w:p w:rsidR="00D164FF" w:rsidRPr="00946ED3" w:rsidRDefault="00D164FF" w:rsidP="00D164FF">
            <w:pPr>
              <w:spacing w:line="276" w:lineRule="auto"/>
              <w:rPr>
                <w:rFonts w:ascii="Calibri" w:hAnsi="Calibri"/>
                <w:sz w:val="16"/>
                <w:szCs w:val="16"/>
              </w:rPr>
            </w:pPr>
            <w:r w:rsidRPr="00946ED3">
              <w:rPr>
                <w:rFonts w:ascii="Calibri" w:hAnsi="Calibri"/>
                <w:sz w:val="16"/>
                <w:szCs w:val="16"/>
              </w:rPr>
              <w:t>……</w:t>
            </w:r>
          </w:p>
        </w:tc>
        <w:tc>
          <w:tcPr>
            <w:tcW w:w="4572" w:type="dxa"/>
          </w:tcPr>
          <w:p w:rsidR="00D164FF" w:rsidRPr="00946ED3" w:rsidRDefault="00D164FF" w:rsidP="00D164FF">
            <w:pPr>
              <w:spacing w:line="276" w:lineRule="auto"/>
              <w:rPr>
                <w:rFonts w:ascii="Calibri" w:hAnsi="Calibri"/>
              </w:rPr>
            </w:pPr>
          </w:p>
        </w:tc>
        <w:tc>
          <w:tcPr>
            <w:tcW w:w="1006" w:type="dxa"/>
          </w:tcPr>
          <w:p w:rsidR="00D164FF" w:rsidRPr="00946ED3" w:rsidRDefault="00D164FF" w:rsidP="00D164FF">
            <w:pPr>
              <w:spacing w:line="276" w:lineRule="auto"/>
              <w:rPr>
                <w:rFonts w:ascii="Calibri" w:hAnsi="Calibri"/>
              </w:rPr>
            </w:pPr>
          </w:p>
        </w:tc>
        <w:tc>
          <w:tcPr>
            <w:tcW w:w="1006" w:type="dxa"/>
            <w:gridSpan w:val="2"/>
          </w:tcPr>
          <w:p w:rsidR="00D164FF" w:rsidRPr="00946ED3" w:rsidRDefault="00D164FF" w:rsidP="00D164FF">
            <w:pPr>
              <w:spacing w:line="276" w:lineRule="auto"/>
              <w:rPr>
                <w:rFonts w:ascii="Calibri" w:hAnsi="Calibri"/>
              </w:rPr>
            </w:pPr>
          </w:p>
        </w:tc>
        <w:tc>
          <w:tcPr>
            <w:tcW w:w="1006" w:type="dxa"/>
          </w:tcPr>
          <w:p w:rsidR="00D164FF" w:rsidRPr="00946ED3" w:rsidRDefault="00D164FF" w:rsidP="00D164FF">
            <w:pPr>
              <w:spacing w:line="276" w:lineRule="auto"/>
              <w:rPr>
                <w:rFonts w:ascii="Calibri" w:hAnsi="Calibri"/>
              </w:rPr>
            </w:pPr>
          </w:p>
        </w:tc>
        <w:tc>
          <w:tcPr>
            <w:tcW w:w="1006" w:type="dxa"/>
          </w:tcPr>
          <w:p w:rsidR="00D164FF" w:rsidRPr="00946ED3" w:rsidRDefault="00D164FF" w:rsidP="00D164FF">
            <w:pPr>
              <w:spacing w:line="276" w:lineRule="auto"/>
              <w:rPr>
                <w:rFonts w:ascii="Calibri" w:hAnsi="Calibri"/>
              </w:rPr>
            </w:pPr>
          </w:p>
        </w:tc>
        <w:tc>
          <w:tcPr>
            <w:tcW w:w="1006" w:type="dxa"/>
          </w:tcPr>
          <w:p w:rsidR="00D164FF" w:rsidRPr="00946ED3" w:rsidRDefault="00D164FF" w:rsidP="00D164FF">
            <w:pPr>
              <w:spacing w:line="276" w:lineRule="auto"/>
              <w:rPr>
                <w:rFonts w:ascii="Calibri" w:hAnsi="Calibri"/>
              </w:rPr>
            </w:pPr>
          </w:p>
        </w:tc>
        <w:tc>
          <w:tcPr>
            <w:tcW w:w="1057" w:type="dxa"/>
          </w:tcPr>
          <w:p w:rsidR="00D164FF" w:rsidRPr="00946ED3" w:rsidRDefault="00D164FF" w:rsidP="00D164FF">
            <w:pPr>
              <w:spacing w:line="276" w:lineRule="auto"/>
              <w:rPr>
                <w:rFonts w:ascii="Calibri" w:hAnsi="Calibri"/>
              </w:rPr>
            </w:pPr>
          </w:p>
        </w:tc>
        <w:tc>
          <w:tcPr>
            <w:tcW w:w="3412" w:type="dxa"/>
          </w:tcPr>
          <w:p w:rsidR="00D164FF" w:rsidRPr="00946ED3" w:rsidRDefault="00D164FF" w:rsidP="00D164FF">
            <w:pPr>
              <w:spacing w:line="276" w:lineRule="auto"/>
              <w:rPr>
                <w:rFonts w:ascii="Calibri" w:hAnsi="Calibri"/>
              </w:rPr>
            </w:pPr>
          </w:p>
        </w:tc>
      </w:tr>
      <w:tr w:rsidR="00D164FF" w:rsidRPr="008B4032" w:rsidTr="00D1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3"/>
        </w:trPr>
        <w:tc>
          <w:tcPr>
            <w:tcW w:w="14613" w:type="dxa"/>
            <w:gridSpan w:val="10"/>
            <w:vAlign w:val="center"/>
          </w:tcPr>
          <w:p w:rsidR="00D164FF" w:rsidRPr="00946ED3" w:rsidRDefault="00D164FF" w:rsidP="0026608E">
            <w:pPr>
              <w:spacing w:line="276" w:lineRule="auto"/>
              <w:rPr>
                <w:rFonts w:ascii="Calibri" w:hAnsi="Calibri" w:cs="Arial"/>
                <w:b/>
                <w:sz w:val="18"/>
                <w:szCs w:val="18"/>
              </w:rPr>
            </w:pPr>
            <w:r w:rsidRPr="00946ED3">
              <w:rPr>
                <w:rFonts w:ascii="Calibri" w:hAnsi="Calibri" w:cs="Arial"/>
                <w:b/>
                <w:sz w:val="18"/>
                <w:szCs w:val="18"/>
              </w:rPr>
              <w:t xml:space="preserve">Βεβαιώνεται ότι, όπως προκύπτει από τα Παρουσιολόγια που τηρούνται για την Πράξη, οι αναγραφόμενοι μαθητές </w:t>
            </w:r>
            <w:r>
              <w:rPr>
                <w:rFonts w:ascii="Calibri" w:hAnsi="Calibri" w:cs="Arial"/>
                <w:b/>
                <w:sz w:val="18"/>
                <w:szCs w:val="18"/>
              </w:rPr>
              <w:t xml:space="preserve">στην κατάσταση, </w:t>
            </w:r>
            <w:r w:rsidRPr="00946ED3">
              <w:rPr>
                <w:rFonts w:ascii="Calibri" w:hAnsi="Calibri" w:cs="Arial"/>
                <w:b/>
                <w:sz w:val="18"/>
                <w:szCs w:val="18"/>
              </w:rPr>
              <w:t xml:space="preserve">παρακολούθησαν τις αντίστοιχες ημέρες και ώρες διδασκαλίας. </w:t>
            </w:r>
          </w:p>
        </w:tc>
      </w:tr>
      <w:tr w:rsidR="00D164FF" w:rsidRPr="008B4032" w:rsidTr="00D1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37"/>
        </w:trPr>
        <w:tc>
          <w:tcPr>
            <w:tcW w:w="6650" w:type="dxa"/>
            <w:gridSpan w:val="4"/>
            <w:noWrap/>
            <w:vAlign w:val="center"/>
          </w:tcPr>
          <w:p w:rsidR="00D164FF" w:rsidRPr="00001F95" w:rsidRDefault="00D164FF" w:rsidP="00D164FF">
            <w:pPr>
              <w:spacing w:line="276" w:lineRule="auto"/>
              <w:jc w:val="center"/>
              <w:rPr>
                <w:rFonts w:ascii="Calibri" w:hAnsi="Calibri" w:cs="Arial"/>
                <w:b/>
                <w:sz w:val="18"/>
                <w:szCs w:val="18"/>
              </w:rPr>
            </w:pPr>
            <w:r w:rsidRPr="00001F95">
              <w:rPr>
                <w:rFonts w:ascii="Calibri" w:hAnsi="Calibri" w:cs="Arial"/>
                <w:b/>
                <w:sz w:val="18"/>
                <w:szCs w:val="18"/>
              </w:rPr>
              <w:t>Ο/Η ΕΚΠΑΙΔΕΥΤΙΚΟΣ ΤΟΥ ΣΧΟΛΙΚΟΥ ΚΕΝΤΡΟΥ ΑΝΤΙΣΤΑΘΜΙΣΤΙΚΗΣ ΕΚΠΑΙΔΕΥΣΗΣ</w:t>
            </w:r>
          </w:p>
        </w:tc>
        <w:tc>
          <w:tcPr>
            <w:tcW w:w="7963" w:type="dxa"/>
            <w:gridSpan w:val="6"/>
            <w:vAlign w:val="center"/>
          </w:tcPr>
          <w:p w:rsidR="00D164FF" w:rsidRPr="00001F95" w:rsidRDefault="00D164FF" w:rsidP="00D164FF">
            <w:pPr>
              <w:spacing w:line="276" w:lineRule="auto"/>
              <w:jc w:val="center"/>
              <w:rPr>
                <w:rFonts w:ascii="Calibri" w:hAnsi="Calibri" w:cs="Arial"/>
                <w:b/>
                <w:sz w:val="18"/>
                <w:szCs w:val="18"/>
              </w:rPr>
            </w:pPr>
            <w:r w:rsidRPr="00001F95">
              <w:rPr>
                <w:rFonts w:ascii="Calibri" w:hAnsi="Calibri" w:cs="Arial"/>
                <w:b/>
                <w:sz w:val="18"/>
                <w:szCs w:val="18"/>
              </w:rPr>
              <w:t>Ο/Η ΒΕΒΑΙΩΝ/ΟΥΣΑ ΥΠΕΥΘΥΝΟΣ ΤΟΥ ΣΧΟΛΙΚΟΥ ΚΕΝΤΡΟΥ ΑΝΤΙΣΤΑΘΜΙΣΤΙΚΗΣ ΕΚΠΑΙΔΕΥΣΗΣ (Υ.Σ.Κ.Α.Ε.)</w:t>
            </w:r>
          </w:p>
        </w:tc>
      </w:tr>
      <w:tr w:rsidR="00D164FF" w:rsidRPr="008B4032" w:rsidTr="00D1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31"/>
        </w:trPr>
        <w:tc>
          <w:tcPr>
            <w:tcW w:w="6650" w:type="dxa"/>
            <w:gridSpan w:val="4"/>
            <w:noWrap/>
            <w:vAlign w:val="center"/>
          </w:tcPr>
          <w:p w:rsidR="00D164FF" w:rsidRPr="00946ED3" w:rsidRDefault="00D164FF" w:rsidP="00D164FF">
            <w:pPr>
              <w:spacing w:line="276" w:lineRule="auto"/>
              <w:jc w:val="center"/>
              <w:rPr>
                <w:rFonts w:ascii="Calibri" w:hAnsi="Calibri" w:cs="Arial"/>
                <w:sz w:val="16"/>
                <w:szCs w:val="16"/>
              </w:rPr>
            </w:pPr>
          </w:p>
        </w:tc>
        <w:tc>
          <w:tcPr>
            <w:tcW w:w="7963" w:type="dxa"/>
            <w:gridSpan w:val="6"/>
            <w:vAlign w:val="center"/>
          </w:tcPr>
          <w:p w:rsidR="00D164FF" w:rsidRPr="00946ED3" w:rsidRDefault="00D164FF" w:rsidP="00D164FF">
            <w:pPr>
              <w:spacing w:line="276" w:lineRule="auto"/>
              <w:jc w:val="center"/>
              <w:rPr>
                <w:rFonts w:ascii="Calibri" w:hAnsi="Calibri" w:cs="Arial"/>
                <w:sz w:val="16"/>
                <w:szCs w:val="16"/>
              </w:rPr>
            </w:pPr>
          </w:p>
        </w:tc>
      </w:tr>
      <w:tr w:rsidR="00D164FF" w:rsidRPr="008B4032" w:rsidTr="00D16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32"/>
        </w:trPr>
        <w:tc>
          <w:tcPr>
            <w:tcW w:w="6650" w:type="dxa"/>
            <w:gridSpan w:val="4"/>
            <w:noWrap/>
            <w:vAlign w:val="center"/>
          </w:tcPr>
          <w:p w:rsidR="00D164FF" w:rsidRPr="00946ED3" w:rsidRDefault="00D164FF" w:rsidP="00D164FF">
            <w:pPr>
              <w:spacing w:line="276" w:lineRule="auto"/>
              <w:jc w:val="center"/>
              <w:rPr>
                <w:rFonts w:ascii="Calibri" w:hAnsi="Calibri" w:cs="Arial"/>
                <w:sz w:val="16"/>
                <w:szCs w:val="16"/>
              </w:rPr>
            </w:pPr>
            <w:r>
              <w:rPr>
                <w:rFonts w:ascii="Calibri" w:hAnsi="Calibri" w:cs="Arial"/>
                <w:sz w:val="16"/>
                <w:szCs w:val="16"/>
              </w:rPr>
              <w:t>(Ο</w:t>
            </w:r>
            <w:r w:rsidRPr="00946ED3">
              <w:rPr>
                <w:rFonts w:ascii="Calibri" w:hAnsi="Calibri" w:cs="Arial"/>
                <w:sz w:val="16"/>
                <w:szCs w:val="16"/>
              </w:rPr>
              <w:t>νοματεπώνυμο</w:t>
            </w:r>
            <w:r>
              <w:rPr>
                <w:rFonts w:ascii="Calibri" w:hAnsi="Calibri" w:cs="Arial"/>
                <w:sz w:val="16"/>
                <w:szCs w:val="16"/>
              </w:rPr>
              <w:t xml:space="preserve">, ημερομηνία  &amp; </w:t>
            </w:r>
            <w:r w:rsidRPr="00946ED3">
              <w:rPr>
                <w:rFonts w:ascii="Calibri" w:hAnsi="Calibri" w:cs="Arial"/>
                <w:sz w:val="16"/>
                <w:szCs w:val="16"/>
              </w:rPr>
              <w:t>υπογραφή)</w:t>
            </w:r>
          </w:p>
        </w:tc>
        <w:tc>
          <w:tcPr>
            <w:tcW w:w="7963" w:type="dxa"/>
            <w:gridSpan w:val="6"/>
            <w:vAlign w:val="center"/>
          </w:tcPr>
          <w:p w:rsidR="00D164FF" w:rsidRPr="00946ED3" w:rsidRDefault="00D164FF" w:rsidP="00D164FF">
            <w:pPr>
              <w:spacing w:line="276" w:lineRule="auto"/>
              <w:jc w:val="center"/>
              <w:rPr>
                <w:rFonts w:ascii="Calibri" w:hAnsi="Calibri" w:cs="Arial"/>
                <w:sz w:val="16"/>
                <w:szCs w:val="16"/>
              </w:rPr>
            </w:pPr>
          </w:p>
          <w:p w:rsidR="00D164FF" w:rsidRDefault="00D164FF" w:rsidP="00D164FF">
            <w:pPr>
              <w:spacing w:line="276" w:lineRule="auto"/>
              <w:rPr>
                <w:rFonts w:ascii="Calibri" w:hAnsi="Calibri" w:cs="Arial"/>
                <w:sz w:val="16"/>
                <w:szCs w:val="16"/>
              </w:rPr>
            </w:pPr>
          </w:p>
          <w:p w:rsidR="00D164FF" w:rsidRDefault="00D164FF" w:rsidP="00D164FF">
            <w:pPr>
              <w:spacing w:line="276" w:lineRule="auto"/>
              <w:jc w:val="center"/>
              <w:rPr>
                <w:rFonts w:ascii="Calibri" w:hAnsi="Calibri" w:cs="Arial"/>
                <w:sz w:val="16"/>
                <w:szCs w:val="16"/>
              </w:rPr>
            </w:pPr>
            <w:r>
              <w:rPr>
                <w:rFonts w:ascii="Calibri" w:hAnsi="Calibri" w:cs="Arial"/>
                <w:sz w:val="16"/>
                <w:szCs w:val="16"/>
              </w:rPr>
              <w:t xml:space="preserve">(Ονοματεπώνυμο, ημερομηνία  &amp; </w:t>
            </w:r>
            <w:r w:rsidRPr="00946ED3">
              <w:rPr>
                <w:rFonts w:ascii="Calibri" w:hAnsi="Calibri" w:cs="Arial"/>
                <w:sz w:val="16"/>
                <w:szCs w:val="16"/>
              </w:rPr>
              <w:t>υπογραφή)</w:t>
            </w:r>
          </w:p>
          <w:p w:rsidR="00D164FF" w:rsidRPr="00946ED3" w:rsidRDefault="00D164FF" w:rsidP="00D164FF">
            <w:pPr>
              <w:spacing w:line="276" w:lineRule="auto"/>
              <w:jc w:val="center"/>
              <w:rPr>
                <w:rFonts w:ascii="Calibri" w:hAnsi="Calibri" w:cs="Arial"/>
                <w:sz w:val="16"/>
                <w:szCs w:val="16"/>
              </w:rPr>
            </w:pPr>
          </w:p>
        </w:tc>
      </w:tr>
    </w:tbl>
    <w:p w:rsidR="000A651C" w:rsidRDefault="000A651C" w:rsidP="0042693D">
      <w:pPr>
        <w:spacing w:after="120" w:line="276" w:lineRule="auto"/>
        <w:ind w:right="-17"/>
        <w:jc w:val="both"/>
        <w:rPr>
          <w:rFonts w:ascii="Calibri" w:hAnsi="Calibri"/>
          <w:i/>
          <w:iCs/>
          <w:color w:val="000000"/>
          <w:sz w:val="18"/>
        </w:rPr>
      </w:pPr>
    </w:p>
    <w:p w:rsidR="000A651C" w:rsidRPr="007552C1" w:rsidRDefault="000A651C" w:rsidP="000A651C">
      <w:pPr>
        <w:keepNext/>
        <w:pBdr>
          <w:top w:val="single" w:sz="4" w:space="1" w:color="auto"/>
          <w:left w:val="single" w:sz="4" w:space="0" w:color="auto"/>
          <w:bottom w:val="single" w:sz="4" w:space="1" w:color="auto"/>
          <w:right w:val="single" w:sz="4" w:space="4" w:color="auto"/>
        </w:pBdr>
        <w:shd w:val="clear" w:color="auto" w:fill="E0E0E0"/>
        <w:ind w:left="426" w:firstLine="567"/>
        <w:jc w:val="both"/>
        <w:outlineLvl w:val="1"/>
        <w:rPr>
          <w:rFonts w:cs="Arial"/>
          <w:b/>
          <w:bCs/>
        </w:rPr>
      </w:pPr>
      <w:bookmarkStart w:id="96" w:name="_Toc80351537"/>
      <w:bookmarkStart w:id="97" w:name="_Toc143757988"/>
      <w:bookmarkStart w:id="98" w:name="_Toc180387936"/>
      <w:bookmarkStart w:id="99" w:name="_Toc143860271"/>
      <w:r w:rsidRPr="007552C1">
        <w:rPr>
          <w:rFonts w:cs="Arial"/>
          <w:b/>
          <w:bCs/>
        </w:rPr>
        <w:lastRenderedPageBreak/>
        <w:t xml:space="preserve">ΥΠΟΔΕΙΓΜΑ </w:t>
      </w:r>
      <w:r>
        <w:rPr>
          <w:rFonts w:cs="Arial"/>
          <w:b/>
          <w:bCs/>
        </w:rPr>
        <w:t xml:space="preserve">20.1 </w:t>
      </w:r>
      <w:r w:rsidRPr="007552C1">
        <w:rPr>
          <w:rFonts w:cs="Arial"/>
          <w:b/>
          <w:bCs/>
        </w:rPr>
        <w:t xml:space="preserve">: ΥΠΟΒΟΛΗ ΔΕΙΚΤΩΝ ΑΠΟ </w:t>
      </w:r>
      <w:bookmarkEnd w:id="96"/>
      <w:r w:rsidR="00CF3D45" w:rsidRPr="00CF3D45">
        <w:rPr>
          <w:rFonts w:cs="Arial"/>
          <w:b/>
          <w:bCs/>
        </w:rPr>
        <w:t>Σ.Κ.Α.Ε.</w:t>
      </w:r>
      <w:r>
        <w:rPr>
          <w:rFonts w:cs="Arial"/>
          <w:b/>
          <w:bCs/>
        </w:rPr>
        <w:t xml:space="preserve"> ΜΕ ΕΠΙΛΕΞΙΜΟΥΣ ΑΝΑΠΛΗΡΩΤΕΣ</w:t>
      </w:r>
      <w:bookmarkEnd w:id="97"/>
      <w:bookmarkEnd w:id="98"/>
      <w:r>
        <w:rPr>
          <w:rFonts w:cs="Arial"/>
          <w:b/>
          <w:bCs/>
        </w:rPr>
        <w:t xml:space="preserve"> </w:t>
      </w:r>
      <w:bookmarkEnd w:id="99"/>
    </w:p>
    <w:p w:rsidR="000A651C" w:rsidRPr="007552C1" w:rsidRDefault="000A651C" w:rsidP="000A651C">
      <w:pPr>
        <w:spacing w:after="120"/>
        <w:jc w:val="both"/>
      </w:pPr>
    </w:p>
    <w:tbl>
      <w:tblPr>
        <w:tblW w:w="4616" w:type="pct"/>
        <w:jc w:val="center"/>
        <w:tblLook w:val="04A0"/>
      </w:tblPr>
      <w:tblGrid>
        <w:gridCol w:w="3191"/>
        <w:gridCol w:w="1594"/>
        <w:gridCol w:w="1751"/>
        <w:gridCol w:w="3088"/>
        <w:gridCol w:w="1500"/>
        <w:gridCol w:w="3307"/>
      </w:tblGrid>
      <w:tr w:rsidR="000A651C" w:rsidRPr="00302543" w:rsidTr="00E440DD">
        <w:trPr>
          <w:trHeight w:val="929"/>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A651C" w:rsidRPr="00302543" w:rsidRDefault="000A651C" w:rsidP="000A651C">
            <w:pPr>
              <w:rPr>
                <w:rFonts w:cs="Calibri"/>
                <w:b/>
                <w:bCs/>
                <w:color w:val="000000"/>
              </w:rPr>
            </w:pPr>
            <w:r>
              <w:rPr>
                <w:rFonts w:ascii="Calibri" w:hAnsi="Calibri" w:cs="Arial"/>
                <w:b/>
              </w:rPr>
              <w:t>ΕΡΓΟ:</w:t>
            </w:r>
            <w:r w:rsidRPr="00946ED3">
              <w:rPr>
                <w:rFonts w:ascii="Calibri" w:hAnsi="Calibri" w:cs="Arial"/>
                <w:b/>
              </w:rPr>
              <w:t xml:space="preserve"> </w:t>
            </w:r>
            <w:r w:rsidRPr="000479F3">
              <w:rPr>
                <w:rFonts w:asciiTheme="minorHAnsi" w:hAnsiTheme="minorHAnsi" w:cstheme="minorHAnsi"/>
                <w:b/>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0479F3">
              <w:rPr>
                <w:rFonts w:asciiTheme="minorHAnsi" w:hAnsiTheme="minorHAnsi" w:cstheme="minorHAnsi"/>
                <w:b/>
                <w:snapToGrid w:val="0"/>
              </w:rPr>
              <w:t>,</w:t>
            </w:r>
            <w:r w:rsidRPr="000479F3">
              <w:rPr>
                <w:rFonts w:asciiTheme="minorHAnsi" w:hAnsiTheme="minorHAnsi" w:cstheme="minorHAnsi"/>
                <w:b/>
              </w:rPr>
              <w:t xml:space="preserve"> </w:t>
            </w:r>
            <w:r>
              <w:rPr>
                <w:rFonts w:ascii="Calibri" w:hAnsi="Calibri" w:cs="Arial"/>
                <w:b/>
                <w:caps/>
              </w:rPr>
              <w:t xml:space="preserve"> </w:t>
            </w:r>
            <w:r w:rsidRPr="000479F3">
              <w:rPr>
                <w:rFonts w:ascii="Calibri" w:hAnsi="Calibri" w:cs="Arial"/>
                <w:b/>
              </w:rPr>
              <w:t>με κωδικ</w:t>
            </w:r>
            <w:r>
              <w:rPr>
                <w:rFonts w:ascii="Calibri" w:hAnsi="Calibri" w:cs="Arial"/>
                <w:b/>
              </w:rPr>
              <w:t>ό ΟΠΣ</w:t>
            </w:r>
            <w:r w:rsidRPr="000479F3">
              <w:rPr>
                <w:rFonts w:ascii="Calibri" w:hAnsi="Calibri" w:cs="Arial"/>
                <w:b/>
                <w:caps/>
              </w:rPr>
              <w:t xml:space="preserve"> 6001775</w:t>
            </w:r>
            <w:r>
              <w:rPr>
                <w:rFonts w:ascii="Calibri" w:hAnsi="Calibri" w:cs="Arial"/>
                <w:b/>
              </w:rPr>
              <w:t>,</w:t>
            </w:r>
            <w:r w:rsidRPr="00946ED3">
              <w:rPr>
                <w:rFonts w:ascii="Calibri" w:hAnsi="Calibri" w:cs="Arial"/>
                <w:b/>
              </w:rPr>
              <w:t xml:space="preserve"> </w:t>
            </w:r>
            <w:r w:rsidRPr="00BF3810">
              <w:rPr>
                <w:rFonts w:ascii="Calibri" w:hAnsi="Calibri" w:cs="Arial"/>
                <w:b/>
              </w:rPr>
              <w:t xml:space="preserve">του  </w:t>
            </w:r>
            <w:r>
              <w:rPr>
                <w:rFonts w:ascii="Calibri" w:hAnsi="Calibri" w:cs="Arial"/>
                <w:b/>
              </w:rPr>
              <w:t>Προγράμματος</w:t>
            </w:r>
            <w:r w:rsidRPr="00BF3810">
              <w:rPr>
                <w:rFonts w:ascii="Calibri" w:hAnsi="Calibri" w:cs="Arial"/>
                <w:b/>
              </w:rPr>
              <w:t xml:space="preserve"> «Ανθρώπινο </w:t>
            </w:r>
            <w:r>
              <w:rPr>
                <w:rFonts w:ascii="Calibri" w:hAnsi="Calibri" w:cs="Arial"/>
                <w:b/>
              </w:rPr>
              <w:t>Δυναμικό &amp; Κοινωνική Συνοχή»,</w:t>
            </w:r>
            <w:r w:rsidRPr="00BF3810">
              <w:rPr>
                <w:rFonts w:ascii="Calibri" w:hAnsi="Calibri" w:cs="Arial"/>
                <w:b/>
              </w:rPr>
              <w:t xml:space="preserve"> ΕΣΠΑ 2021-2027</w:t>
            </w:r>
            <w:r>
              <w:rPr>
                <w:rFonts w:ascii="Calibri" w:hAnsi="Calibri" w:cs="Arial"/>
                <w:b/>
              </w:rPr>
              <w:t>.</w:t>
            </w:r>
          </w:p>
        </w:tc>
      </w:tr>
      <w:tr w:rsidR="000A651C" w:rsidRPr="00302543" w:rsidTr="00E440DD">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A651C" w:rsidRPr="00302543" w:rsidRDefault="000A651C" w:rsidP="00E440DD">
            <w:pPr>
              <w:jc w:val="center"/>
              <w:rPr>
                <w:rFonts w:cs="Calibri"/>
                <w:b/>
                <w:bCs/>
                <w:color w:val="000000"/>
              </w:rPr>
            </w:pPr>
            <w:r w:rsidRPr="00302543">
              <w:rPr>
                <w:rFonts w:cs="Calibri"/>
                <w:b/>
                <w:bCs/>
                <w:color w:val="000000"/>
              </w:rPr>
              <w:t>από ………. /……/20…. έως ……/……/20….</w:t>
            </w:r>
          </w:p>
        </w:tc>
      </w:tr>
      <w:tr w:rsidR="000A651C" w:rsidRPr="00302543" w:rsidTr="00E440DD">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A651C" w:rsidRPr="00302543" w:rsidRDefault="00483A7B" w:rsidP="00483A7B">
            <w:pPr>
              <w:rPr>
                <w:rFonts w:cs="Calibri"/>
                <w:b/>
                <w:bCs/>
                <w:color w:val="000000"/>
              </w:rPr>
            </w:pPr>
            <w:r w:rsidRPr="00483A7B">
              <w:rPr>
                <w:rFonts w:cs="Calibri"/>
                <w:b/>
                <w:bCs/>
                <w:color w:val="000000"/>
              </w:rPr>
              <w:t>Διεύθυνση Εκπαίδευσης (ΔΔΕ):</w:t>
            </w:r>
            <w:r w:rsidR="0026608E">
              <w:rPr>
                <w:rFonts w:cs="Calibri"/>
                <w:b/>
                <w:bCs/>
                <w:color w:val="000000"/>
              </w:rPr>
              <w:t>…………………………………..</w:t>
            </w:r>
          </w:p>
        </w:tc>
      </w:tr>
      <w:tr w:rsidR="000A651C" w:rsidRPr="00302543" w:rsidTr="00E440DD">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A651C" w:rsidRPr="00302543" w:rsidRDefault="00177EB2" w:rsidP="00E440DD">
            <w:pPr>
              <w:rPr>
                <w:rFonts w:cs="Calibri"/>
                <w:b/>
                <w:bCs/>
                <w:color w:val="000000"/>
              </w:rPr>
            </w:pPr>
            <w:r w:rsidRPr="00177EB2">
              <w:rPr>
                <w:rFonts w:cs="Calibri"/>
                <w:b/>
                <w:bCs/>
                <w:color w:val="000000"/>
              </w:rPr>
              <w:t>Σ.Κ.Α.Ε.: ( Κωδικός Σχολικής Μονάδας,Ονομασία)</w:t>
            </w:r>
            <w:r w:rsidR="0026608E">
              <w:rPr>
                <w:rFonts w:cs="Calibri"/>
                <w:b/>
                <w:bCs/>
                <w:color w:val="000000"/>
              </w:rPr>
              <w:t>………………………………..</w:t>
            </w:r>
            <w:r w:rsidRPr="00177EB2">
              <w:rPr>
                <w:rFonts w:cs="Calibri"/>
                <w:b/>
                <w:bCs/>
                <w:color w:val="000000"/>
              </w:rPr>
              <w:tab/>
            </w:r>
          </w:p>
        </w:tc>
      </w:tr>
      <w:tr w:rsidR="000A651C" w:rsidRPr="00302543" w:rsidTr="00BF7F43">
        <w:trPr>
          <w:trHeight w:val="2040"/>
          <w:jc w:val="center"/>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0A651C" w:rsidRPr="00302543" w:rsidRDefault="000A651C" w:rsidP="0026608E">
            <w:pPr>
              <w:jc w:val="center"/>
              <w:rPr>
                <w:rFonts w:cs="Calibri"/>
                <w:b/>
                <w:bCs/>
                <w:color w:val="000000"/>
              </w:rPr>
            </w:pPr>
            <w:r>
              <w:rPr>
                <w:rFonts w:cs="Calibri"/>
                <w:b/>
                <w:bCs/>
                <w:color w:val="000000"/>
              </w:rPr>
              <w:t xml:space="preserve">Ονομασία </w:t>
            </w:r>
            <w:r w:rsidR="0026608E">
              <w:rPr>
                <w:rFonts w:cs="Calibri"/>
                <w:b/>
                <w:bCs/>
                <w:color w:val="000000"/>
              </w:rPr>
              <w:t>επωφελούμενων Σχολικών Μονάδων</w:t>
            </w:r>
            <w:r>
              <w:rPr>
                <w:rFonts w:cs="Calibri"/>
                <w:b/>
                <w:bCs/>
                <w:color w:val="000000"/>
              </w:rPr>
              <w:t xml:space="preserve"> </w:t>
            </w:r>
            <w:r w:rsidRPr="00276326">
              <w:rPr>
                <w:rFonts w:cs="Calibri"/>
                <w:b/>
                <w:bCs/>
                <w:color w:val="000000"/>
              </w:rPr>
              <w:t>[</w:t>
            </w:r>
            <w:r w:rsidRPr="00302543">
              <w:rPr>
                <w:rFonts w:cs="Calibri"/>
                <w:b/>
                <w:bCs/>
                <w:color w:val="000000"/>
              </w:rPr>
              <w:t>που απασχόλησε (επιλέξιμ</w:t>
            </w:r>
            <w:r>
              <w:rPr>
                <w:rFonts w:cs="Calibri"/>
                <w:b/>
                <w:bCs/>
                <w:color w:val="000000"/>
              </w:rPr>
              <w:t>ους) αναπληρωτές εκπαιδευτικούς στο Πλαίσιο της Πράξης</w:t>
            </w:r>
            <w:r w:rsidRPr="00276326">
              <w:rPr>
                <w:rFonts w:cs="Calibri"/>
                <w:b/>
                <w:bCs/>
                <w:color w:val="000000"/>
              </w:rPr>
              <w:t>]</w:t>
            </w:r>
          </w:p>
        </w:tc>
        <w:tc>
          <w:tcPr>
            <w:tcW w:w="491" w:type="pct"/>
            <w:tcBorders>
              <w:top w:val="nil"/>
              <w:left w:val="nil"/>
              <w:bottom w:val="single" w:sz="4" w:space="0" w:color="auto"/>
              <w:right w:val="single" w:sz="4" w:space="0" w:color="auto"/>
            </w:tcBorders>
            <w:shd w:val="clear" w:color="auto" w:fill="auto"/>
            <w:vAlign w:val="center"/>
            <w:hideMark/>
          </w:tcPr>
          <w:p w:rsidR="000A651C" w:rsidRPr="00302543" w:rsidRDefault="000A651C" w:rsidP="0026608E">
            <w:pPr>
              <w:jc w:val="center"/>
              <w:rPr>
                <w:rFonts w:cs="Calibri"/>
                <w:b/>
                <w:bCs/>
                <w:color w:val="000000"/>
              </w:rPr>
            </w:pPr>
            <w:r w:rsidRPr="00302543">
              <w:rPr>
                <w:rFonts w:cs="Calibri"/>
                <w:b/>
                <w:bCs/>
                <w:color w:val="000000"/>
              </w:rPr>
              <w:t xml:space="preserve">Κωδικός </w:t>
            </w:r>
            <w:r w:rsidR="0026608E">
              <w:rPr>
                <w:rFonts w:cs="Calibri"/>
                <w:b/>
                <w:bCs/>
                <w:color w:val="000000"/>
              </w:rPr>
              <w:t xml:space="preserve">επωφελούμενων </w:t>
            </w:r>
            <w:r w:rsidRPr="00302543">
              <w:rPr>
                <w:rFonts w:cs="Calibri"/>
                <w:b/>
                <w:bCs/>
                <w:color w:val="000000"/>
              </w:rPr>
              <w:t>Σχολικ</w:t>
            </w:r>
            <w:r w:rsidR="0026608E">
              <w:rPr>
                <w:rFonts w:cs="Calibri"/>
                <w:b/>
                <w:bCs/>
                <w:color w:val="000000"/>
              </w:rPr>
              <w:t>ών Μονάδων</w:t>
            </w:r>
            <w:r w:rsidRPr="00302543">
              <w:rPr>
                <w:rFonts w:cs="Calibri"/>
                <w:b/>
                <w:bCs/>
                <w:color w:val="000000"/>
              </w:rPr>
              <w:t xml:space="preserve"> στο MySchool</w:t>
            </w:r>
          </w:p>
        </w:tc>
        <w:tc>
          <w:tcPr>
            <w:tcW w:w="619" w:type="pct"/>
            <w:tcBorders>
              <w:top w:val="nil"/>
              <w:left w:val="nil"/>
              <w:bottom w:val="single" w:sz="4" w:space="0" w:color="auto"/>
              <w:right w:val="single" w:sz="4" w:space="0" w:color="auto"/>
            </w:tcBorders>
            <w:shd w:val="clear" w:color="auto" w:fill="auto"/>
            <w:vAlign w:val="center"/>
            <w:hideMark/>
          </w:tcPr>
          <w:p w:rsidR="000A651C" w:rsidRPr="00302543" w:rsidRDefault="000A651C" w:rsidP="00E440DD">
            <w:pPr>
              <w:jc w:val="center"/>
              <w:rPr>
                <w:rFonts w:cs="Calibri"/>
                <w:b/>
                <w:bCs/>
                <w:color w:val="000000"/>
              </w:rPr>
            </w:pPr>
            <w:r w:rsidRPr="00302543">
              <w:rPr>
                <w:rFonts w:cs="Calibri"/>
                <w:b/>
                <w:bCs/>
                <w:color w:val="000000"/>
              </w:rPr>
              <w:t>ΑΦΜ (επιλέξιμου) Αναπληρωτή</w:t>
            </w:r>
          </w:p>
        </w:tc>
        <w:tc>
          <w:tcPr>
            <w:tcW w:w="1082" w:type="pct"/>
            <w:tcBorders>
              <w:top w:val="nil"/>
              <w:left w:val="nil"/>
              <w:bottom w:val="single" w:sz="4" w:space="0" w:color="auto"/>
              <w:right w:val="single" w:sz="4" w:space="0" w:color="auto"/>
            </w:tcBorders>
            <w:shd w:val="clear" w:color="auto" w:fill="auto"/>
            <w:vAlign w:val="center"/>
            <w:hideMark/>
          </w:tcPr>
          <w:p w:rsidR="000A651C" w:rsidRPr="00302543" w:rsidRDefault="000A651C" w:rsidP="00E440DD">
            <w:pPr>
              <w:jc w:val="center"/>
              <w:rPr>
                <w:rFonts w:cs="Calibri"/>
                <w:b/>
                <w:bCs/>
                <w:color w:val="000000"/>
                <w:lang w:val="en-US"/>
              </w:rPr>
            </w:pPr>
            <w:r w:rsidRPr="00302543">
              <w:rPr>
                <w:rFonts w:cs="Calibri"/>
                <w:b/>
                <w:bCs/>
                <w:color w:val="000000"/>
              </w:rPr>
              <w:t xml:space="preserve">Ονοματεπώνυμο </w:t>
            </w:r>
            <w:r>
              <w:rPr>
                <w:rFonts w:cs="Calibri"/>
                <w:b/>
                <w:bCs/>
                <w:color w:val="000000"/>
              </w:rPr>
              <w:t>Αναπληρωτή Εκπαιδευτικού</w:t>
            </w:r>
          </w:p>
        </w:tc>
        <w:tc>
          <w:tcPr>
            <w:tcW w:w="532" w:type="pct"/>
            <w:tcBorders>
              <w:top w:val="nil"/>
              <w:left w:val="nil"/>
              <w:bottom w:val="single" w:sz="4" w:space="0" w:color="auto"/>
              <w:right w:val="single" w:sz="4" w:space="0" w:color="auto"/>
            </w:tcBorders>
            <w:shd w:val="clear" w:color="auto" w:fill="auto"/>
            <w:vAlign w:val="center"/>
            <w:hideMark/>
          </w:tcPr>
          <w:p w:rsidR="000A651C" w:rsidRPr="00302543" w:rsidRDefault="000A651C" w:rsidP="00E440DD">
            <w:pPr>
              <w:jc w:val="center"/>
              <w:rPr>
                <w:rFonts w:cs="Calibri"/>
                <w:b/>
                <w:bCs/>
                <w:color w:val="000000"/>
              </w:rPr>
            </w:pPr>
            <w:r w:rsidRPr="00302543">
              <w:rPr>
                <w:rFonts w:cs="Calibri"/>
                <w:b/>
                <w:bCs/>
                <w:color w:val="000000"/>
              </w:rPr>
              <w:t>Ειδικότητα</w:t>
            </w:r>
          </w:p>
        </w:tc>
        <w:tc>
          <w:tcPr>
            <w:tcW w:w="1158" w:type="pct"/>
            <w:tcBorders>
              <w:top w:val="single" w:sz="4" w:space="0" w:color="auto"/>
              <w:left w:val="nil"/>
              <w:right w:val="single" w:sz="4" w:space="0" w:color="auto"/>
            </w:tcBorders>
            <w:shd w:val="clear" w:color="auto" w:fill="auto"/>
            <w:vAlign w:val="center"/>
            <w:hideMark/>
          </w:tcPr>
          <w:p w:rsidR="000A651C" w:rsidRPr="00302543" w:rsidRDefault="000A651C" w:rsidP="00E440DD">
            <w:pPr>
              <w:jc w:val="center"/>
              <w:rPr>
                <w:rFonts w:cs="Calibri"/>
                <w:b/>
                <w:bCs/>
                <w:color w:val="000000"/>
              </w:rPr>
            </w:pPr>
            <w:r>
              <w:rPr>
                <w:rFonts w:cs="Calibri"/>
                <w:b/>
                <w:bCs/>
                <w:color w:val="000000"/>
              </w:rPr>
              <w:t>Σύνολο</w:t>
            </w:r>
            <w:r w:rsidRPr="00302543">
              <w:rPr>
                <w:rFonts w:cs="Calibri"/>
                <w:b/>
                <w:bCs/>
                <w:color w:val="000000"/>
              </w:rPr>
              <w:t xml:space="preserve"> ωφελούμενων  μαθητών/τριών</w:t>
            </w:r>
            <w:r w:rsidRPr="00302543">
              <w:rPr>
                <w:rFonts w:cs="Calibri"/>
                <w:b/>
                <w:bCs/>
                <w:color w:val="000000"/>
                <w:vertAlign w:val="superscript"/>
              </w:rPr>
              <w:footnoteReference w:id="1"/>
            </w:r>
            <w:r w:rsidRPr="00302543">
              <w:rPr>
                <w:rFonts w:cs="Calibri"/>
                <w:b/>
                <w:bCs/>
                <w:color w:val="000000"/>
              </w:rPr>
              <w:t xml:space="preserve"> από τους επιλέξιμους αναπληρωτές της σχολικής μονάδας</w:t>
            </w:r>
          </w:p>
        </w:tc>
      </w:tr>
      <w:tr w:rsidR="000A651C" w:rsidRPr="00302543" w:rsidTr="00BF7F43">
        <w:trPr>
          <w:trHeight w:val="300"/>
          <w:jc w:val="center"/>
        </w:trPr>
        <w:tc>
          <w:tcPr>
            <w:tcW w:w="1118" w:type="pct"/>
            <w:vMerge w:val="restart"/>
            <w:tcBorders>
              <w:top w:val="nil"/>
              <w:left w:val="single" w:sz="4" w:space="0" w:color="auto"/>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491" w:type="pct"/>
            <w:vMerge w:val="restart"/>
            <w:tcBorders>
              <w:top w:val="nil"/>
              <w:left w:val="single" w:sz="4" w:space="0" w:color="auto"/>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val="restart"/>
            <w:shd w:val="clear" w:color="auto" w:fill="auto"/>
            <w:noWrap/>
            <w:vAlign w:val="center"/>
          </w:tcPr>
          <w:p w:rsidR="000A651C" w:rsidRPr="009F277A" w:rsidRDefault="000A651C" w:rsidP="00BF7F43">
            <w:pPr>
              <w:spacing w:line="276" w:lineRule="auto"/>
              <w:rPr>
                <w:rFonts w:ascii="Calibri" w:hAnsi="Calibri"/>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r w:rsidR="000A651C" w:rsidRPr="00302543" w:rsidTr="00BF7F43">
        <w:trPr>
          <w:trHeight w:val="300"/>
          <w:jc w:val="center"/>
        </w:trPr>
        <w:tc>
          <w:tcPr>
            <w:tcW w:w="1118"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491" w:type="pct"/>
            <w:vMerge/>
            <w:tcBorders>
              <w:top w:val="nil"/>
              <w:left w:val="single" w:sz="4" w:space="0" w:color="auto"/>
              <w:bottom w:val="single" w:sz="4" w:space="0" w:color="auto"/>
              <w:right w:val="single" w:sz="4" w:space="0" w:color="auto"/>
            </w:tcBorders>
            <w:vAlign w:val="center"/>
            <w:hideMark/>
          </w:tcPr>
          <w:p w:rsidR="000A651C" w:rsidRPr="00302543" w:rsidRDefault="000A651C" w:rsidP="00E440DD">
            <w:pPr>
              <w:rPr>
                <w:rFonts w:cs="Calibri"/>
                <w:color w:val="000000"/>
              </w:rPr>
            </w:pPr>
          </w:p>
        </w:tc>
        <w:tc>
          <w:tcPr>
            <w:tcW w:w="619"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532" w:type="pct"/>
            <w:tcBorders>
              <w:top w:val="nil"/>
              <w:left w:val="nil"/>
              <w:bottom w:val="single" w:sz="4" w:space="0" w:color="auto"/>
            </w:tcBorders>
            <w:shd w:val="clear" w:color="auto" w:fill="auto"/>
            <w:noWrap/>
            <w:vAlign w:val="center"/>
          </w:tcPr>
          <w:p w:rsidR="000A651C" w:rsidRPr="00302543" w:rsidRDefault="000A651C" w:rsidP="00E440DD">
            <w:pPr>
              <w:jc w:val="center"/>
              <w:rPr>
                <w:rFonts w:cs="Calibri"/>
                <w:color w:val="000000"/>
              </w:rPr>
            </w:pPr>
          </w:p>
        </w:tc>
        <w:tc>
          <w:tcPr>
            <w:tcW w:w="1158" w:type="pct"/>
            <w:vMerge/>
            <w:shd w:val="clear" w:color="auto" w:fill="auto"/>
            <w:vAlign w:val="center"/>
            <w:hideMark/>
          </w:tcPr>
          <w:p w:rsidR="000A651C" w:rsidRPr="00302543" w:rsidRDefault="000A651C" w:rsidP="00E440DD">
            <w:pPr>
              <w:rPr>
                <w:rFonts w:cs="Calibri"/>
                <w:color w:val="000000"/>
              </w:rPr>
            </w:pPr>
          </w:p>
        </w:tc>
      </w:tr>
    </w:tbl>
    <w:p w:rsidR="000A651C" w:rsidRDefault="0026608E" w:rsidP="000A651C">
      <w:pPr>
        <w:spacing w:after="120"/>
        <w:jc w:val="both"/>
      </w:pPr>
      <w:r w:rsidRPr="0026608E">
        <w:t>* Στον αριθμό των επωφελούμενων Σχολικών Μονάδων προσμετρώνται και τα Σ.Κ.Α.Ε</w:t>
      </w:r>
    </w:p>
    <w:p w:rsidR="000A651C" w:rsidRPr="00302543" w:rsidRDefault="000A651C" w:rsidP="000A651C">
      <w:pPr>
        <w:ind w:left="5812"/>
        <w:jc w:val="center"/>
        <w:rPr>
          <w:rFonts w:cs="Calibri"/>
          <w:b/>
          <w:bCs/>
          <w:i/>
          <w:color w:val="000000"/>
        </w:rPr>
      </w:pPr>
      <w:r w:rsidRPr="00302543">
        <w:rPr>
          <w:rFonts w:cs="Calibri"/>
          <w:b/>
          <w:bCs/>
          <w:color w:val="000000"/>
        </w:rPr>
        <w:t xml:space="preserve">Ο/Η </w:t>
      </w:r>
      <w:r w:rsidR="00FB4245">
        <w:rPr>
          <w:rFonts w:cs="Calibri"/>
          <w:b/>
          <w:bCs/>
          <w:color w:val="000000"/>
        </w:rPr>
        <w:t>Υπεύθυνος</w:t>
      </w:r>
      <w:r w:rsidR="00483A7B">
        <w:rPr>
          <w:rFonts w:cs="Calibri"/>
          <w:b/>
          <w:bCs/>
          <w:color w:val="000000"/>
        </w:rPr>
        <w:t>/η</w:t>
      </w:r>
      <w:r>
        <w:rPr>
          <w:rFonts w:cs="Calibri"/>
          <w:b/>
          <w:bCs/>
          <w:color w:val="000000"/>
        </w:rPr>
        <w:t xml:space="preserve"> τ</w:t>
      </w:r>
      <w:r w:rsidR="00E81F74">
        <w:rPr>
          <w:rFonts w:cs="Calibri"/>
          <w:b/>
          <w:bCs/>
          <w:color w:val="000000"/>
        </w:rPr>
        <w:t>ου Σ.Κ.Α.Ε.</w:t>
      </w:r>
    </w:p>
    <w:p w:rsidR="000A651C" w:rsidRPr="00302543" w:rsidRDefault="000A651C" w:rsidP="000A651C">
      <w:pPr>
        <w:tabs>
          <w:tab w:val="center" w:pos="9360"/>
        </w:tabs>
        <w:ind w:left="5812"/>
        <w:jc w:val="center"/>
        <w:rPr>
          <w:rFonts w:cs="Calibri"/>
          <w:b/>
          <w:bCs/>
          <w:i/>
          <w:color w:val="000000"/>
        </w:rPr>
      </w:pPr>
    </w:p>
    <w:p w:rsidR="000A651C" w:rsidRDefault="000A651C" w:rsidP="000A651C">
      <w:pPr>
        <w:tabs>
          <w:tab w:val="center" w:pos="9360"/>
        </w:tabs>
        <w:ind w:left="5812"/>
        <w:jc w:val="center"/>
        <w:rPr>
          <w:rFonts w:cs="Calibri"/>
          <w:bCs/>
          <w:i/>
          <w:color w:val="000000"/>
        </w:rPr>
      </w:pPr>
      <w:r w:rsidRPr="00302543">
        <w:rPr>
          <w:rFonts w:cs="Calibri"/>
          <w:bCs/>
          <w:i/>
          <w:color w:val="000000"/>
        </w:rPr>
        <w:t>(Υπογραφή, Ονοματεπώνυμο, Σφραγίδα)</w:t>
      </w:r>
    </w:p>
    <w:p w:rsidR="000A651C" w:rsidRDefault="000A651C" w:rsidP="000A651C">
      <w:pPr>
        <w:tabs>
          <w:tab w:val="center" w:pos="9360"/>
        </w:tabs>
        <w:ind w:left="5812"/>
        <w:jc w:val="center"/>
        <w:rPr>
          <w:rFonts w:cs="Calibri"/>
          <w:bCs/>
          <w:i/>
          <w:color w:val="000000"/>
        </w:rPr>
      </w:pPr>
    </w:p>
    <w:p w:rsidR="000A651C" w:rsidRPr="00496E0C" w:rsidRDefault="000A651C" w:rsidP="000A651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r>
        <w:rPr>
          <w:rFonts w:cs="Calibri"/>
          <w:bCs/>
          <w:i w:val="0"/>
          <w:color w:val="000000"/>
        </w:rPr>
        <w:br w:type="page"/>
      </w:r>
      <w:bookmarkStart w:id="100" w:name="_Toc142652666"/>
      <w:bookmarkStart w:id="101" w:name="_Toc142652968"/>
      <w:bookmarkStart w:id="102" w:name="_Toc143757989"/>
      <w:bookmarkStart w:id="103" w:name="_Toc143860272"/>
      <w:bookmarkStart w:id="104" w:name="_Toc180387937"/>
      <w:r>
        <w:rPr>
          <w:rFonts w:ascii="Calibri" w:hAnsi="Calibri" w:cs="Calibri"/>
          <w:i w:val="0"/>
          <w:sz w:val="22"/>
          <w:shd w:val="clear" w:color="auto" w:fill="FFFFFF"/>
        </w:rPr>
        <w:lastRenderedPageBreak/>
        <w:t>ΥΠΟΔΕΙΓΜΑ 20.2: ΠΙΝΑΚΑΣ</w:t>
      </w:r>
      <w:r w:rsidRPr="00496E0C">
        <w:rPr>
          <w:rFonts w:ascii="Calibri" w:hAnsi="Calibri" w:cs="Calibri"/>
          <w:i w:val="0"/>
          <w:sz w:val="22"/>
          <w:shd w:val="clear" w:color="auto" w:fill="FFFFFF"/>
        </w:rPr>
        <w:t xml:space="preserve"> ΥΠΟΒΟΛΗΣ ΔΕΙΚΤΩΝ ΑΠΟ </w:t>
      </w:r>
      <w:r>
        <w:rPr>
          <w:rFonts w:ascii="Calibri" w:hAnsi="Calibri" w:cs="Calibri"/>
          <w:i w:val="0"/>
          <w:sz w:val="22"/>
          <w:shd w:val="clear" w:color="auto" w:fill="FFFFFF"/>
        </w:rPr>
        <w:t xml:space="preserve">ΤΙΣ </w:t>
      </w:r>
      <w:r w:rsidRPr="00496E0C">
        <w:rPr>
          <w:rFonts w:ascii="Calibri" w:hAnsi="Calibri" w:cs="Calibri"/>
          <w:i w:val="0"/>
          <w:sz w:val="22"/>
          <w:shd w:val="clear" w:color="auto" w:fill="FFFFFF"/>
        </w:rPr>
        <w:t>ΔΙΕΥΘΥΝΣΕΙΣ</w:t>
      </w:r>
      <w:r>
        <w:rPr>
          <w:rFonts w:ascii="Calibri" w:hAnsi="Calibri" w:cs="Calibri"/>
          <w:i w:val="0"/>
          <w:sz w:val="22"/>
          <w:shd w:val="clear" w:color="auto" w:fill="FFFFFF"/>
        </w:rPr>
        <w:t xml:space="preserve"> ΔΕΥΤΕΡΟΒΑΘΜΙΑΣ</w:t>
      </w:r>
      <w:r w:rsidRPr="00496E0C">
        <w:rPr>
          <w:rFonts w:ascii="Calibri" w:hAnsi="Calibri" w:cs="Calibri"/>
          <w:i w:val="0"/>
          <w:sz w:val="22"/>
          <w:shd w:val="clear" w:color="auto" w:fill="FFFFFF"/>
        </w:rPr>
        <w:t xml:space="preserve"> ΕΚΠΑΙΔΕΥΣΗΣ</w:t>
      </w:r>
      <w:bookmarkEnd w:id="100"/>
      <w:bookmarkEnd w:id="101"/>
      <w:bookmarkEnd w:id="102"/>
      <w:bookmarkEnd w:id="103"/>
      <w:bookmarkEnd w:id="104"/>
    </w:p>
    <w:tbl>
      <w:tblPr>
        <w:tblW w:w="5000" w:type="pct"/>
        <w:tblLayout w:type="fixed"/>
        <w:tblLook w:val="04A0"/>
      </w:tblPr>
      <w:tblGrid>
        <w:gridCol w:w="1145"/>
        <w:gridCol w:w="3048"/>
        <w:gridCol w:w="606"/>
        <w:gridCol w:w="1232"/>
        <w:gridCol w:w="2160"/>
        <w:gridCol w:w="7440"/>
      </w:tblGrid>
      <w:tr w:rsidR="006A5DA6" w:rsidRPr="00302543" w:rsidTr="006A5DA6">
        <w:trPr>
          <w:trHeight w:val="714"/>
        </w:trPr>
        <w:tc>
          <w:tcPr>
            <w:tcW w:w="1535" w:type="pct"/>
            <w:gridSpan w:val="3"/>
            <w:tcBorders>
              <w:top w:val="single" w:sz="4" w:space="0" w:color="auto"/>
              <w:left w:val="single" w:sz="4" w:space="0" w:color="auto"/>
              <w:bottom w:val="single" w:sz="4" w:space="0" w:color="auto"/>
              <w:right w:val="single" w:sz="4" w:space="0" w:color="auto"/>
            </w:tcBorders>
          </w:tcPr>
          <w:p w:rsidR="006A5DA6" w:rsidRDefault="006A5DA6" w:rsidP="000A651C">
            <w:pPr>
              <w:rPr>
                <w:rFonts w:ascii="Calibri" w:hAnsi="Calibri" w:cs="Arial"/>
                <w:b/>
              </w:rPr>
            </w:pPr>
          </w:p>
        </w:tc>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DA6" w:rsidRPr="00302543" w:rsidRDefault="006A5DA6" w:rsidP="000A651C">
            <w:pPr>
              <w:rPr>
                <w:rFonts w:cs="Calibri"/>
                <w:b/>
                <w:bCs/>
                <w:color w:val="000000"/>
              </w:rPr>
            </w:pPr>
            <w:r>
              <w:rPr>
                <w:rFonts w:ascii="Calibri" w:hAnsi="Calibri" w:cs="Arial"/>
                <w:b/>
              </w:rPr>
              <w:t>ΕΡΓΟ:</w:t>
            </w:r>
            <w:r w:rsidRPr="00946ED3">
              <w:rPr>
                <w:rFonts w:ascii="Calibri" w:hAnsi="Calibri" w:cs="Arial"/>
                <w:b/>
              </w:rPr>
              <w:t xml:space="preserve"> </w:t>
            </w:r>
            <w:r w:rsidRPr="000479F3">
              <w:rPr>
                <w:rFonts w:asciiTheme="minorHAnsi" w:hAnsiTheme="minorHAnsi" w:cstheme="minorHAnsi"/>
                <w:b/>
              </w:rPr>
              <w:t>«Ενισχυτική Διδασκαλία για παροχή υποστηρικτικού προγράμματος διδασκαλίας σε ομάδες μαθητών που έχουν κενά ή προβλήματα μάθησης (σχολικά έτη 2023-2026)»</w:t>
            </w:r>
            <w:r w:rsidRPr="000479F3">
              <w:rPr>
                <w:rFonts w:asciiTheme="minorHAnsi" w:hAnsiTheme="minorHAnsi" w:cstheme="minorHAnsi"/>
                <w:b/>
                <w:snapToGrid w:val="0"/>
              </w:rPr>
              <w:t>,</w:t>
            </w:r>
            <w:r w:rsidRPr="000479F3">
              <w:rPr>
                <w:rFonts w:asciiTheme="minorHAnsi" w:hAnsiTheme="minorHAnsi" w:cstheme="minorHAnsi"/>
                <w:b/>
              </w:rPr>
              <w:t xml:space="preserve"> </w:t>
            </w:r>
            <w:r>
              <w:rPr>
                <w:rFonts w:ascii="Calibri" w:hAnsi="Calibri" w:cs="Arial"/>
                <w:b/>
                <w:caps/>
              </w:rPr>
              <w:t xml:space="preserve"> </w:t>
            </w:r>
            <w:r w:rsidRPr="000479F3">
              <w:rPr>
                <w:rFonts w:ascii="Calibri" w:hAnsi="Calibri" w:cs="Arial"/>
                <w:b/>
              </w:rPr>
              <w:t>με κωδικ</w:t>
            </w:r>
            <w:r>
              <w:rPr>
                <w:rFonts w:ascii="Calibri" w:hAnsi="Calibri" w:cs="Arial"/>
                <w:b/>
              </w:rPr>
              <w:t>ό ΟΠΣ</w:t>
            </w:r>
            <w:r w:rsidRPr="000479F3">
              <w:rPr>
                <w:rFonts w:ascii="Calibri" w:hAnsi="Calibri" w:cs="Arial"/>
                <w:b/>
                <w:caps/>
              </w:rPr>
              <w:t xml:space="preserve"> 6001775</w:t>
            </w:r>
            <w:r>
              <w:rPr>
                <w:rFonts w:ascii="Calibri" w:hAnsi="Calibri" w:cs="Arial"/>
                <w:b/>
              </w:rPr>
              <w:t>,</w:t>
            </w:r>
            <w:r w:rsidRPr="00946ED3">
              <w:rPr>
                <w:rFonts w:ascii="Calibri" w:hAnsi="Calibri" w:cs="Arial"/>
                <w:b/>
              </w:rPr>
              <w:t xml:space="preserve"> </w:t>
            </w:r>
            <w:r w:rsidRPr="00BF3810">
              <w:rPr>
                <w:rFonts w:ascii="Calibri" w:hAnsi="Calibri" w:cs="Arial"/>
                <w:b/>
              </w:rPr>
              <w:t xml:space="preserve">του  </w:t>
            </w:r>
            <w:r>
              <w:rPr>
                <w:rFonts w:ascii="Calibri" w:hAnsi="Calibri" w:cs="Arial"/>
                <w:b/>
              </w:rPr>
              <w:t>Προγράμματος</w:t>
            </w:r>
            <w:r w:rsidRPr="00BF3810">
              <w:rPr>
                <w:rFonts w:ascii="Calibri" w:hAnsi="Calibri" w:cs="Arial"/>
                <w:b/>
              </w:rPr>
              <w:t xml:space="preserve"> «Ανθρώπινο </w:t>
            </w:r>
            <w:r>
              <w:rPr>
                <w:rFonts w:ascii="Calibri" w:hAnsi="Calibri" w:cs="Arial"/>
                <w:b/>
              </w:rPr>
              <w:t>Δυναμικό &amp; Κοινωνική Συνοχή»,</w:t>
            </w:r>
            <w:r w:rsidRPr="00BF3810">
              <w:rPr>
                <w:rFonts w:ascii="Calibri" w:hAnsi="Calibri" w:cs="Arial"/>
                <w:b/>
              </w:rPr>
              <w:t xml:space="preserve"> ΕΣΠΑ 2021-2027</w:t>
            </w:r>
            <w:r>
              <w:rPr>
                <w:rFonts w:ascii="Calibri" w:hAnsi="Calibri" w:cs="Arial"/>
                <w:b/>
              </w:rPr>
              <w:t>.</w:t>
            </w:r>
          </w:p>
        </w:tc>
      </w:tr>
      <w:tr w:rsidR="006A5DA6" w:rsidRPr="00302543" w:rsidTr="006A5DA6">
        <w:trPr>
          <w:trHeight w:val="300"/>
        </w:trPr>
        <w:tc>
          <w:tcPr>
            <w:tcW w:w="1535" w:type="pct"/>
            <w:gridSpan w:val="3"/>
            <w:tcBorders>
              <w:top w:val="single" w:sz="4" w:space="0" w:color="auto"/>
              <w:left w:val="single" w:sz="4" w:space="0" w:color="auto"/>
              <w:bottom w:val="single" w:sz="4" w:space="0" w:color="auto"/>
              <w:right w:val="single" w:sz="4" w:space="0" w:color="auto"/>
            </w:tcBorders>
          </w:tcPr>
          <w:p w:rsidR="006A5DA6" w:rsidRPr="00302543" w:rsidRDefault="006A5DA6" w:rsidP="00E440DD">
            <w:pPr>
              <w:jc w:val="center"/>
              <w:rPr>
                <w:rFonts w:cs="Calibri"/>
                <w:b/>
                <w:bCs/>
                <w:color w:val="000000"/>
              </w:rPr>
            </w:pPr>
          </w:p>
        </w:tc>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DA6" w:rsidRPr="00302543" w:rsidRDefault="006A5DA6" w:rsidP="00E440DD">
            <w:pPr>
              <w:jc w:val="center"/>
              <w:rPr>
                <w:rFonts w:cs="Calibri"/>
                <w:b/>
                <w:bCs/>
                <w:color w:val="000000"/>
              </w:rPr>
            </w:pPr>
            <w:r w:rsidRPr="00302543">
              <w:rPr>
                <w:rFonts w:cs="Calibri"/>
                <w:b/>
                <w:bCs/>
                <w:color w:val="000000"/>
              </w:rPr>
              <w:t>από ………. /……/20…. έως ……/……/20….</w:t>
            </w:r>
          </w:p>
        </w:tc>
      </w:tr>
      <w:tr w:rsidR="006A5DA6" w:rsidRPr="00302543" w:rsidTr="006A5DA6">
        <w:trPr>
          <w:trHeight w:val="300"/>
        </w:trPr>
        <w:tc>
          <w:tcPr>
            <w:tcW w:w="1535" w:type="pct"/>
            <w:gridSpan w:val="3"/>
            <w:tcBorders>
              <w:top w:val="single" w:sz="4" w:space="0" w:color="auto"/>
              <w:left w:val="single" w:sz="4" w:space="0" w:color="auto"/>
              <w:bottom w:val="single" w:sz="4" w:space="0" w:color="auto"/>
              <w:right w:val="single" w:sz="4" w:space="0" w:color="auto"/>
            </w:tcBorders>
          </w:tcPr>
          <w:p w:rsidR="006A5DA6" w:rsidRPr="00302543" w:rsidRDefault="006A5DA6" w:rsidP="00E440DD">
            <w:pPr>
              <w:rPr>
                <w:rFonts w:cs="Calibri"/>
                <w:b/>
                <w:bCs/>
                <w:color w:val="000000"/>
              </w:rPr>
            </w:pPr>
          </w:p>
        </w:tc>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DA6" w:rsidRPr="00302543" w:rsidRDefault="006A5DA6" w:rsidP="00E440DD">
            <w:pPr>
              <w:rPr>
                <w:rFonts w:cs="Calibri"/>
                <w:b/>
                <w:bCs/>
                <w:color w:val="000000"/>
              </w:rPr>
            </w:pPr>
            <w:r w:rsidRPr="00302543">
              <w:rPr>
                <w:rFonts w:cs="Calibri"/>
                <w:b/>
                <w:bCs/>
                <w:color w:val="000000"/>
              </w:rPr>
              <w:t>Περιφερειακή Διεύθυνση Εκπαίδευσης:</w:t>
            </w:r>
          </w:p>
        </w:tc>
      </w:tr>
      <w:tr w:rsidR="006A5DA6" w:rsidRPr="00302543" w:rsidTr="006A5DA6">
        <w:trPr>
          <w:trHeight w:val="300"/>
        </w:trPr>
        <w:tc>
          <w:tcPr>
            <w:tcW w:w="1535" w:type="pct"/>
            <w:gridSpan w:val="3"/>
            <w:tcBorders>
              <w:top w:val="single" w:sz="4" w:space="0" w:color="auto"/>
              <w:left w:val="single" w:sz="4" w:space="0" w:color="auto"/>
              <w:bottom w:val="single" w:sz="4" w:space="0" w:color="auto"/>
              <w:right w:val="single" w:sz="4" w:space="0" w:color="auto"/>
            </w:tcBorders>
          </w:tcPr>
          <w:p w:rsidR="006A5DA6" w:rsidRDefault="006A5DA6" w:rsidP="00E440DD">
            <w:pPr>
              <w:rPr>
                <w:rFonts w:cs="Calibri"/>
                <w:b/>
                <w:bCs/>
                <w:color w:val="000000"/>
              </w:rPr>
            </w:pPr>
          </w:p>
        </w:tc>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DA6" w:rsidRPr="00302543" w:rsidRDefault="006A5DA6" w:rsidP="00E440DD">
            <w:pPr>
              <w:rPr>
                <w:rFonts w:cs="Calibri"/>
                <w:b/>
                <w:bCs/>
                <w:color w:val="000000"/>
              </w:rPr>
            </w:pPr>
            <w:r>
              <w:rPr>
                <w:rFonts w:cs="Calibri"/>
                <w:b/>
                <w:bCs/>
                <w:color w:val="000000"/>
              </w:rPr>
              <w:t>Διεύθυνση Εκπαίδευσης (ΔΔΕ</w:t>
            </w:r>
            <w:r w:rsidRPr="00302543">
              <w:rPr>
                <w:rFonts w:cs="Calibri"/>
                <w:b/>
                <w:bCs/>
                <w:color w:val="000000"/>
              </w:rPr>
              <w:t>):</w:t>
            </w:r>
          </w:p>
        </w:tc>
      </w:tr>
      <w:tr w:rsidR="006A5DA6" w:rsidRPr="00302543" w:rsidTr="006A5DA6">
        <w:trPr>
          <w:trHeight w:val="300"/>
        </w:trPr>
        <w:tc>
          <w:tcPr>
            <w:tcW w:w="1535" w:type="pct"/>
            <w:gridSpan w:val="3"/>
            <w:tcBorders>
              <w:top w:val="single" w:sz="4" w:space="0" w:color="auto"/>
              <w:left w:val="single" w:sz="4" w:space="0" w:color="auto"/>
              <w:bottom w:val="single" w:sz="4" w:space="0" w:color="auto"/>
              <w:right w:val="single" w:sz="4" w:space="0" w:color="auto"/>
            </w:tcBorders>
          </w:tcPr>
          <w:p w:rsidR="006A5DA6" w:rsidRPr="00302543" w:rsidRDefault="006A5DA6" w:rsidP="00E440DD">
            <w:pPr>
              <w:jc w:val="center"/>
              <w:rPr>
                <w:rFonts w:cs="Calibri"/>
                <w:b/>
                <w:bCs/>
                <w:color w:val="000000"/>
                <w:sz w:val="18"/>
                <w:szCs w:val="18"/>
              </w:rPr>
            </w:pPr>
          </w:p>
        </w:tc>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DA6" w:rsidRPr="00302543" w:rsidRDefault="006A5DA6" w:rsidP="00E440DD">
            <w:pPr>
              <w:jc w:val="center"/>
              <w:rPr>
                <w:rFonts w:cs="Calibri"/>
                <w:b/>
                <w:bCs/>
                <w:color w:val="000000"/>
                <w:sz w:val="18"/>
                <w:szCs w:val="18"/>
              </w:rPr>
            </w:pPr>
            <w:r w:rsidRPr="00302543">
              <w:rPr>
                <w:rFonts w:cs="Calibri"/>
                <w:b/>
                <w:bCs/>
                <w:color w:val="000000"/>
                <w:sz w:val="18"/>
                <w:szCs w:val="18"/>
              </w:rPr>
              <w:t>......................................................................................................................................</w:t>
            </w:r>
          </w:p>
        </w:tc>
      </w:tr>
      <w:tr w:rsidR="006A5DA6" w:rsidRPr="00302543" w:rsidTr="006A5DA6">
        <w:trPr>
          <w:trHeight w:val="1128"/>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b/>
                <w:bCs/>
                <w:color w:val="000000"/>
              </w:rPr>
            </w:pPr>
            <w:r w:rsidRPr="00302543">
              <w:rPr>
                <w:rFonts w:cs="Calibri"/>
                <w:b/>
                <w:bCs/>
                <w:color w:val="000000"/>
              </w:rPr>
              <w:t>α/α</w:t>
            </w:r>
          </w:p>
        </w:tc>
        <w:tc>
          <w:tcPr>
            <w:tcW w:w="975" w:type="pct"/>
            <w:tcBorders>
              <w:top w:val="nil"/>
              <w:left w:val="nil"/>
              <w:bottom w:val="single" w:sz="4" w:space="0" w:color="auto"/>
              <w:right w:val="single" w:sz="4" w:space="0" w:color="auto"/>
            </w:tcBorders>
            <w:shd w:val="clear" w:color="auto" w:fill="auto"/>
            <w:vAlign w:val="center"/>
            <w:hideMark/>
          </w:tcPr>
          <w:p w:rsidR="006A5DA6" w:rsidRPr="00302543" w:rsidRDefault="006A5DA6" w:rsidP="00E440DD">
            <w:pPr>
              <w:jc w:val="center"/>
              <w:rPr>
                <w:rFonts w:cs="Calibri"/>
                <w:b/>
                <w:bCs/>
                <w:color w:val="000000"/>
              </w:rPr>
            </w:pPr>
            <w:r w:rsidRPr="00302543">
              <w:rPr>
                <w:rFonts w:cs="Calibri"/>
                <w:b/>
                <w:bCs/>
                <w:color w:val="000000"/>
              </w:rPr>
              <w:t>Ονομασία Σχολικής Μονάδας (που απασχόλησε (επιλέξιμους) αναπληρωτές εκπαιδευτικούς στο Πλαίσιο της Πράξης)</w:t>
            </w:r>
          </w:p>
        </w:tc>
        <w:tc>
          <w:tcPr>
            <w:tcW w:w="588" w:type="pct"/>
            <w:gridSpan w:val="2"/>
            <w:tcBorders>
              <w:top w:val="nil"/>
              <w:left w:val="nil"/>
              <w:bottom w:val="single" w:sz="4" w:space="0" w:color="auto"/>
              <w:right w:val="single" w:sz="4" w:space="0" w:color="auto"/>
            </w:tcBorders>
            <w:shd w:val="clear" w:color="auto" w:fill="auto"/>
            <w:vAlign w:val="center"/>
            <w:hideMark/>
          </w:tcPr>
          <w:p w:rsidR="006A5DA6" w:rsidRPr="00302543" w:rsidRDefault="006A5DA6" w:rsidP="00E440DD">
            <w:pPr>
              <w:jc w:val="center"/>
              <w:rPr>
                <w:rFonts w:cs="Calibri"/>
                <w:b/>
                <w:bCs/>
                <w:color w:val="000000"/>
              </w:rPr>
            </w:pPr>
            <w:r w:rsidRPr="00302543">
              <w:rPr>
                <w:rFonts w:cs="Calibri"/>
                <w:b/>
                <w:bCs/>
                <w:color w:val="000000"/>
              </w:rPr>
              <w:t>Κωδικός Σχολικής Μονάδας στο MySchool</w:t>
            </w:r>
          </w:p>
        </w:tc>
        <w:tc>
          <w:tcPr>
            <w:tcW w:w="691" w:type="pct"/>
            <w:tcBorders>
              <w:top w:val="nil"/>
              <w:left w:val="nil"/>
              <w:bottom w:val="single" w:sz="4" w:space="0" w:color="auto"/>
              <w:right w:val="nil"/>
            </w:tcBorders>
          </w:tcPr>
          <w:p w:rsidR="006A5DA6" w:rsidRPr="006A5DA6" w:rsidRDefault="006A5DA6" w:rsidP="006A5DA6">
            <w:pPr>
              <w:jc w:val="center"/>
              <w:rPr>
                <w:rFonts w:cs="Calibri"/>
                <w:b/>
                <w:bCs/>
                <w:color w:val="000000"/>
              </w:rPr>
            </w:pPr>
            <w:r w:rsidRPr="006A5DA6">
              <w:rPr>
                <w:rFonts w:cs="Calibri"/>
                <w:b/>
                <w:bCs/>
                <w:color w:val="000000"/>
              </w:rPr>
              <w:t>Αριθμός ωφελούμενων Σχ. Μονάδων ((Σ.Κ.Α.Ε.  &amp; όμορα)*</w:t>
            </w:r>
          </w:p>
          <w:p w:rsidR="006A5DA6" w:rsidRPr="00302543" w:rsidRDefault="006A5DA6" w:rsidP="00E440DD">
            <w:pPr>
              <w:jc w:val="center"/>
              <w:rPr>
                <w:rFonts w:cs="Calibri"/>
                <w:b/>
                <w:bCs/>
                <w:color w:val="000000"/>
              </w:rPr>
            </w:pPr>
          </w:p>
        </w:tc>
        <w:tc>
          <w:tcPr>
            <w:tcW w:w="2379" w:type="pct"/>
            <w:tcBorders>
              <w:top w:val="nil"/>
              <w:left w:val="nil"/>
              <w:bottom w:val="single" w:sz="4" w:space="0" w:color="auto"/>
              <w:right w:val="single" w:sz="4" w:space="0" w:color="auto"/>
            </w:tcBorders>
            <w:shd w:val="clear" w:color="auto" w:fill="auto"/>
            <w:vAlign w:val="center"/>
            <w:hideMark/>
          </w:tcPr>
          <w:p w:rsidR="006A5DA6" w:rsidRPr="00302543" w:rsidRDefault="006A5DA6" w:rsidP="00E440DD">
            <w:pPr>
              <w:jc w:val="center"/>
              <w:rPr>
                <w:rFonts w:cs="Calibri"/>
                <w:b/>
                <w:bCs/>
                <w:color w:val="000000"/>
              </w:rPr>
            </w:pPr>
            <w:r w:rsidRPr="00302543">
              <w:rPr>
                <w:rFonts w:cs="Calibri"/>
                <w:b/>
                <w:bCs/>
                <w:color w:val="000000"/>
              </w:rPr>
              <w:t xml:space="preserve">Αριθμός </w:t>
            </w:r>
            <w:r>
              <w:rPr>
                <w:rFonts w:cs="Calibri"/>
                <w:b/>
                <w:bCs/>
                <w:color w:val="000000"/>
              </w:rPr>
              <w:t>ωφελούμενων μαθητών/τριών</w:t>
            </w: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1</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nil"/>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2</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3</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4</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5</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6</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7</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8</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9</w:t>
            </w:r>
          </w:p>
        </w:tc>
        <w:tc>
          <w:tcPr>
            <w:tcW w:w="975" w:type="pct"/>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nil"/>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DA6" w:rsidRPr="00302543" w:rsidRDefault="006A5DA6" w:rsidP="00E440DD">
            <w:pPr>
              <w:jc w:val="center"/>
              <w:rPr>
                <w:rFonts w:cs="Calibri"/>
                <w:color w:val="000000"/>
              </w:rPr>
            </w:pPr>
            <w:r w:rsidRPr="00302543">
              <w:rPr>
                <w:rFonts w:cs="Calibri"/>
                <w:color w:val="000000"/>
              </w:rPr>
              <w:t>10</w:t>
            </w:r>
          </w:p>
        </w:tc>
        <w:tc>
          <w:tcPr>
            <w:tcW w:w="975"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588" w:type="pct"/>
            <w:gridSpan w:val="2"/>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r w:rsidR="006A5DA6" w:rsidRPr="00302543" w:rsidTr="006A5DA6">
        <w:trPr>
          <w:trHeight w:val="30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5DA6" w:rsidRPr="006A5DA6" w:rsidRDefault="006A5DA6" w:rsidP="00E440DD">
            <w:pPr>
              <w:jc w:val="center"/>
              <w:rPr>
                <w:rFonts w:cs="Calibri"/>
                <w:b/>
                <w:bCs/>
                <w:color w:val="000000"/>
              </w:rPr>
            </w:pPr>
            <w:r w:rsidRPr="006A5DA6">
              <w:rPr>
                <w:rFonts w:cs="Calibri"/>
                <w:b/>
                <w:bCs/>
                <w:color w:val="000000"/>
              </w:rPr>
              <w:t>ΣΥΝΟΛΟ</w:t>
            </w:r>
          </w:p>
        </w:tc>
        <w:tc>
          <w:tcPr>
            <w:tcW w:w="975" w:type="pct"/>
            <w:tcBorders>
              <w:top w:val="single" w:sz="4" w:space="0" w:color="auto"/>
              <w:left w:val="nil"/>
              <w:bottom w:val="single" w:sz="4" w:space="0" w:color="auto"/>
              <w:right w:val="single" w:sz="4" w:space="0" w:color="auto"/>
            </w:tcBorders>
            <w:shd w:val="clear" w:color="auto" w:fill="auto"/>
            <w:noWrap/>
            <w:vAlign w:val="center"/>
          </w:tcPr>
          <w:p w:rsidR="006A5DA6" w:rsidRPr="00D53086" w:rsidRDefault="006A5DA6" w:rsidP="00D53086">
            <w:pPr>
              <w:jc w:val="center"/>
              <w:rPr>
                <w:rFonts w:cs="Calibri"/>
                <w:b/>
                <w:color w:val="000000"/>
              </w:rPr>
            </w:pPr>
          </w:p>
        </w:tc>
        <w:tc>
          <w:tcPr>
            <w:tcW w:w="588" w:type="pct"/>
            <w:gridSpan w:val="2"/>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c>
          <w:tcPr>
            <w:tcW w:w="691" w:type="pct"/>
            <w:tcBorders>
              <w:top w:val="single" w:sz="4" w:space="0" w:color="auto"/>
              <w:left w:val="nil"/>
              <w:bottom w:val="single" w:sz="4" w:space="0" w:color="auto"/>
              <w:right w:val="nil"/>
            </w:tcBorders>
          </w:tcPr>
          <w:p w:rsidR="006A5DA6" w:rsidRPr="00302543" w:rsidRDefault="006A5DA6" w:rsidP="00E440DD">
            <w:pPr>
              <w:jc w:val="center"/>
              <w:rPr>
                <w:rFonts w:cs="Calibri"/>
                <w:color w:val="000000"/>
              </w:rPr>
            </w:pPr>
          </w:p>
        </w:tc>
        <w:tc>
          <w:tcPr>
            <w:tcW w:w="2379" w:type="pct"/>
            <w:tcBorders>
              <w:top w:val="single" w:sz="4" w:space="0" w:color="auto"/>
              <w:left w:val="nil"/>
              <w:bottom w:val="single" w:sz="4" w:space="0" w:color="auto"/>
              <w:right w:val="single" w:sz="4" w:space="0" w:color="auto"/>
            </w:tcBorders>
            <w:shd w:val="clear" w:color="auto" w:fill="auto"/>
            <w:noWrap/>
            <w:vAlign w:val="center"/>
          </w:tcPr>
          <w:p w:rsidR="006A5DA6" w:rsidRPr="00302543" w:rsidRDefault="006A5DA6" w:rsidP="00E440DD">
            <w:pPr>
              <w:jc w:val="center"/>
              <w:rPr>
                <w:rFonts w:cs="Calibri"/>
                <w:color w:val="000000"/>
              </w:rPr>
            </w:pPr>
          </w:p>
        </w:tc>
      </w:tr>
    </w:tbl>
    <w:p w:rsidR="000A651C" w:rsidRPr="00302543" w:rsidRDefault="006A5DA6" w:rsidP="000A651C">
      <w:pPr>
        <w:spacing w:after="120"/>
        <w:jc w:val="both"/>
      </w:pPr>
      <w:r w:rsidRPr="006A5DA6">
        <w:t>* Στον αριθμό των επωφελούμενων Σχολικών Μονάδων προσμετρώνται και τα Σ.Κ.Α.Ε</w:t>
      </w:r>
    </w:p>
    <w:p w:rsidR="000A651C" w:rsidRPr="00302543" w:rsidRDefault="000A651C" w:rsidP="00483A7B">
      <w:pPr>
        <w:ind w:left="5812"/>
        <w:jc w:val="center"/>
        <w:rPr>
          <w:rFonts w:cs="Calibri"/>
          <w:b/>
          <w:bCs/>
          <w:i/>
          <w:color w:val="000000"/>
        </w:rPr>
      </w:pPr>
      <w:r w:rsidRPr="00302543">
        <w:rPr>
          <w:rFonts w:cs="Calibri"/>
          <w:b/>
          <w:bCs/>
          <w:color w:val="000000"/>
        </w:rPr>
        <w:t>Ο/Η Βεβαιών/ούσα  Διευθυντής/ντρια</w:t>
      </w:r>
      <w:r w:rsidR="00483A7B">
        <w:rPr>
          <w:rFonts w:cs="Calibri"/>
          <w:b/>
          <w:bCs/>
          <w:color w:val="000000"/>
        </w:rPr>
        <w:t xml:space="preserve"> </w:t>
      </w:r>
      <w:r w:rsidRPr="00302543">
        <w:rPr>
          <w:rFonts w:cs="Calibri"/>
          <w:b/>
          <w:bCs/>
          <w:color w:val="000000"/>
        </w:rPr>
        <w:t xml:space="preserve">της </w:t>
      </w:r>
      <w:r>
        <w:rPr>
          <w:b/>
          <w:iCs/>
        </w:rPr>
        <w:t>Δευτεροβάθμιας</w:t>
      </w:r>
      <w:r w:rsidRPr="00302543">
        <w:rPr>
          <w:b/>
          <w:iCs/>
        </w:rPr>
        <w:t xml:space="preserve"> </w:t>
      </w:r>
      <w:r w:rsidRPr="00302543">
        <w:rPr>
          <w:rFonts w:cs="Calibri"/>
          <w:b/>
          <w:bCs/>
          <w:color w:val="000000"/>
        </w:rPr>
        <w:t xml:space="preserve">Εκπαίδευσης </w:t>
      </w:r>
    </w:p>
    <w:p w:rsidR="000A651C" w:rsidRPr="00302543" w:rsidRDefault="00483A7B" w:rsidP="000A651C">
      <w:pPr>
        <w:tabs>
          <w:tab w:val="center" w:pos="9360"/>
        </w:tabs>
        <w:ind w:left="5812"/>
        <w:jc w:val="center"/>
        <w:rPr>
          <w:rFonts w:cs="Calibri"/>
          <w:b/>
          <w:bCs/>
          <w:i/>
          <w:color w:val="000000"/>
        </w:rPr>
      </w:pPr>
      <w:r w:rsidRPr="00302543">
        <w:rPr>
          <w:rFonts w:cs="Calibri"/>
          <w:b/>
          <w:bCs/>
          <w:color w:val="000000"/>
        </w:rPr>
        <w:t>…………………………..</w:t>
      </w:r>
    </w:p>
    <w:p w:rsidR="000A651C" w:rsidRPr="00302543" w:rsidRDefault="000A651C" w:rsidP="000A651C">
      <w:pPr>
        <w:tabs>
          <w:tab w:val="center" w:pos="9360"/>
        </w:tabs>
        <w:ind w:left="5812"/>
        <w:jc w:val="center"/>
        <w:rPr>
          <w:rFonts w:cs="Calibri"/>
          <w:b/>
          <w:bCs/>
          <w:i/>
          <w:color w:val="000000"/>
        </w:rPr>
      </w:pPr>
    </w:p>
    <w:p w:rsidR="000A651C" w:rsidRDefault="000A651C" w:rsidP="000A651C">
      <w:pPr>
        <w:tabs>
          <w:tab w:val="center" w:pos="9360"/>
        </w:tabs>
        <w:ind w:left="5220"/>
        <w:jc w:val="center"/>
        <w:rPr>
          <w:rFonts w:cs="Calibri"/>
          <w:bCs/>
          <w:i/>
          <w:color w:val="000000"/>
        </w:rPr>
      </w:pPr>
      <w:r w:rsidRPr="00302543">
        <w:rPr>
          <w:rFonts w:cs="Calibri"/>
          <w:bCs/>
          <w:i/>
          <w:color w:val="000000"/>
        </w:rPr>
        <w:t>(Υπογραφή, Ονοματεπώνυμο, Σφραγίδα)</w:t>
      </w:r>
    </w:p>
    <w:p w:rsidR="000A651C" w:rsidRDefault="000A651C" w:rsidP="000A651C">
      <w:pPr>
        <w:rPr>
          <w:rFonts w:ascii="Calibri" w:hAnsi="Calibri"/>
          <w:i/>
          <w:iCs/>
          <w:color w:val="000000"/>
          <w:sz w:val="18"/>
        </w:rPr>
      </w:pPr>
    </w:p>
    <w:sectPr w:rsidR="000A651C" w:rsidSect="0053592B">
      <w:pgSz w:w="16834" w:h="11909" w:orient="landscape" w:code="9"/>
      <w:pgMar w:top="1276" w:right="851" w:bottom="1703" w:left="568" w:header="567" w:footer="62" w:gutter="0"/>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A5" w:rsidRDefault="006468A5">
      <w:r>
        <w:separator/>
      </w:r>
    </w:p>
  </w:endnote>
  <w:endnote w:type="continuationSeparator" w:id="0">
    <w:p w:rsidR="006468A5" w:rsidRDefault="00646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rsidP="0092136F">
    <w:pPr>
      <w:pStyle w:val="a5"/>
      <w:jc w:val="center"/>
      <w:rPr>
        <w:rFonts w:ascii="Calibri" w:hAnsi="Calibri"/>
        <w:bCs/>
        <w:sz w:val="18"/>
        <w:szCs w:val="18"/>
      </w:rPr>
    </w:pPr>
  </w:p>
  <w:p w:rsidR="006468A5" w:rsidRPr="00894505" w:rsidRDefault="006468A5" w:rsidP="0092136F">
    <w:pPr>
      <w:pStyle w:val="a5"/>
      <w:jc w:val="center"/>
      <w:rPr>
        <w:rFonts w:ascii="Calibri" w:hAnsi="Calibri"/>
        <w:sz w:val="18"/>
        <w:szCs w:val="18"/>
      </w:rPr>
    </w:pPr>
    <w:r>
      <w:rPr>
        <w:rFonts w:ascii="Calibri" w:hAnsi="Calibri"/>
        <w:bCs/>
        <w:noProof/>
        <w:sz w:val="18"/>
        <w:szCs w:val="18"/>
        <w:lang w:val="en-US" w:eastAsia="en-US"/>
      </w:rPr>
      <w:drawing>
        <wp:inline distT="0" distB="0" distL="0" distR="0">
          <wp:extent cx="5669915" cy="511810"/>
          <wp:effectExtent l="0" t="0" r="6985" b="254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9915" cy="511810"/>
                  </a:xfrm>
                  <a:prstGeom prst="rect">
                    <a:avLst/>
                  </a:prstGeom>
                  <a:noFill/>
                </pic:spPr>
              </pic:pic>
            </a:graphicData>
          </a:graphic>
        </wp:inline>
      </w:drawing>
    </w:r>
    <w:r w:rsidRPr="00894505">
      <w:rPr>
        <w:rFonts w:ascii="Calibri" w:hAnsi="Calibri"/>
        <w:bCs/>
        <w:sz w:val="18"/>
        <w:szCs w:val="18"/>
      </w:rPr>
      <w:t xml:space="preserve">Σελ. </w:t>
    </w:r>
    <w:r w:rsidR="00CB2C0C" w:rsidRPr="00894505">
      <w:rPr>
        <w:rFonts w:ascii="Calibri" w:hAnsi="Calibri"/>
        <w:bCs/>
        <w:sz w:val="18"/>
        <w:szCs w:val="18"/>
      </w:rPr>
      <w:fldChar w:fldCharType="begin"/>
    </w:r>
    <w:r w:rsidRPr="00894505">
      <w:rPr>
        <w:rFonts w:ascii="Calibri" w:hAnsi="Calibri"/>
        <w:bCs/>
        <w:sz w:val="18"/>
        <w:szCs w:val="18"/>
      </w:rPr>
      <w:instrText xml:space="preserve"> PAGE </w:instrText>
    </w:r>
    <w:r w:rsidR="00CB2C0C" w:rsidRPr="00894505">
      <w:rPr>
        <w:rFonts w:ascii="Calibri" w:hAnsi="Calibri"/>
        <w:bCs/>
        <w:sz w:val="18"/>
        <w:szCs w:val="18"/>
      </w:rPr>
      <w:fldChar w:fldCharType="separate"/>
    </w:r>
    <w:r w:rsidR="005463C9">
      <w:rPr>
        <w:rFonts w:ascii="Calibri" w:hAnsi="Calibri"/>
        <w:bCs/>
        <w:noProof/>
        <w:sz w:val="18"/>
        <w:szCs w:val="18"/>
      </w:rPr>
      <w:t>57</w:t>
    </w:r>
    <w:r w:rsidR="00CB2C0C" w:rsidRPr="00894505">
      <w:rPr>
        <w:rFonts w:ascii="Calibri" w:hAnsi="Calibri"/>
        <w:bCs/>
        <w:sz w:val="18"/>
        <w:szCs w:val="18"/>
      </w:rPr>
      <w:fldChar w:fldCharType="end"/>
    </w:r>
    <w:r w:rsidRPr="00894505">
      <w:rPr>
        <w:rFonts w:ascii="Calibri" w:hAnsi="Calibri"/>
        <w:bCs/>
        <w:sz w:val="18"/>
        <w:szCs w:val="18"/>
      </w:rPr>
      <w:t xml:space="preserve"> από </w:t>
    </w:r>
    <w:r w:rsidR="00CB2C0C" w:rsidRPr="00894505">
      <w:rPr>
        <w:rFonts w:ascii="Calibri" w:hAnsi="Calibri"/>
        <w:bCs/>
        <w:sz w:val="18"/>
        <w:szCs w:val="18"/>
      </w:rPr>
      <w:fldChar w:fldCharType="begin"/>
    </w:r>
    <w:r w:rsidRPr="00894505">
      <w:rPr>
        <w:rFonts w:ascii="Calibri" w:hAnsi="Calibri"/>
        <w:bCs/>
        <w:sz w:val="18"/>
        <w:szCs w:val="18"/>
      </w:rPr>
      <w:instrText xml:space="preserve"> NUMPAGES  </w:instrText>
    </w:r>
    <w:r w:rsidR="00CB2C0C" w:rsidRPr="00894505">
      <w:rPr>
        <w:rFonts w:ascii="Calibri" w:hAnsi="Calibri"/>
        <w:bCs/>
        <w:sz w:val="18"/>
        <w:szCs w:val="18"/>
      </w:rPr>
      <w:fldChar w:fldCharType="separate"/>
    </w:r>
    <w:r w:rsidR="005463C9">
      <w:rPr>
        <w:rFonts w:ascii="Calibri" w:hAnsi="Calibri"/>
        <w:bCs/>
        <w:noProof/>
        <w:sz w:val="18"/>
        <w:szCs w:val="18"/>
      </w:rPr>
      <w:t>57</w:t>
    </w:r>
    <w:r w:rsidR="00CB2C0C" w:rsidRPr="00894505">
      <w:rPr>
        <w:rFonts w:ascii="Calibri" w:hAnsi="Calibri"/>
        <w:bCs/>
        <w:sz w:val="18"/>
        <w:szCs w:val="18"/>
      </w:rPr>
      <w:fldChar w:fldCharType="end"/>
    </w:r>
  </w:p>
  <w:p w:rsidR="006468A5" w:rsidRDefault="006468A5" w:rsidP="009213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CB2C0C" w:rsidP="00D164FF">
    <w:pPr>
      <w:pStyle w:val="a5"/>
      <w:framePr w:wrap="around" w:vAnchor="text" w:hAnchor="margin" w:xAlign="right" w:y="1"/>
      <w:rPr>
        <w:rStyle w:val="a8"/>
      </w:rPr>
    </w:pPr>
    <w:r>
      <w:rPr>
        <w:rStyle w:val="a8"/>
      </w:rPr>
      <w:fldChar w:fldCharType="begin"/>
    </w:r>
    <w:r w:rsidR="006468A5">
      <w:rPr>
        <w:rStyle w:val="a8"/>
      </w:rPr>
      <w:instrText xml:space="preserve">PAGE  </w:instrText>
    </w:r>
    <w:r>
      <w:rPr>
        <w:rStyle w:val="a8"/>
      </w:rPr>
      <w:fldChar w:fldCharType="end"/>
    </w:r>
  </w:p>
  <w:p w:rsidR="006468A5" w:rsidRDefault="006468A5" w:rsidP="00D164F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A5" w:rsidRDefault="006468A5">
      <w:r>
        <w:separator/>
      </w:r>
    </w:p>
  </w:footnote>
  <w:footnote w:type="continuationSeparator" w:id="0">
    <w:p w:rsidR="006468A5" w:rsidRDefault="006468A5">
      <w:r>
        <w:continuationSeparator/>
      </w:r>
    </w:p>
  </w:footnote>
  <w:footnote w:id="1">
    <w:p w:rsidR="006468A5" w:rsidRDefault="006468A5" w:rsidP="000A651C">
      <w:pPr>
        <w:pStyle w:val="af5"/>
        <w:rPr>
          <w:rFonts w:ascii="Calibri" w:hAnsi="Calibri" w:cs="Calibri"/>
          <w:i/>
        </w:rPr>
      </w:pPr>
    </w:p>
    <w:p w:rsidR="006468A5" w:rsidRPr="00E617A9" w:rsidRDefault="006468A5" w:rsidP="000A651C">
      <w:pPr>
        <w:pStyle w:val="af5"/>
        <w:rPr>
          <w:rFonts w:ascii="Calibri" w:hAnsi="Calibri" w:cs="Calibri"/>
          <w:i/>
        </w:rPr>
      </w:pPr>
      <w:r w:rsidRPr="00E617A9">
        <w:rPr>
          <w:rStyle w:val="af6"/>
          <w:rFonts w:ascii="Calibri" w:hAnsi="Calibri" w:cs="Calibri"/>
          <w:i/>
        </w:rPr>
        <w:footnoteRef/>
      </w:r>
      <w:r w:rsidRPr="00E617A9">
        <w:rPr>
          <w:rFonts w:ascii="Calibri" w:hAnsi="Calibri" w:cs="Calibri"/>
          <w:i/>
        </w:rPr>
        <w:t xml:space="preserve"> Μαθητής/ Μαθήτρια που υποστηρίζεται από περισσότερους τους ενός επιλέξιμους αναπληρωτές προσμετράται </w:t>
      </w:r>
      <w:r w:rsidRPr="00E617A9">
        <w:rPr>
          <w:rFonts w:ascii="Calibri" w:hAnsi="Calibri" w:cs="Calibri"/>
          <w:b/>
          <w:i/>
        </w:rPr>
        <w:t>ΜΙΑ</w:t>
      </w:r>
      <w:r w:rsidRPr="00E617A9">
        <w:rPr>
          <w:rFonts w:ascii="Calibri" w:hAnsi="Calibri" w:cs="Calibri"/>
          <w:i/>
        </w:rPr>
        <w:t xml:space="preserve"> φορά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A5" w:rsidRDefault="006468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656"/>
        </w:tabs>
        <w:ind w:left="4656" w:hanging="480"/>
      </w:pPr>
      <w:rPr>
        <w:rFonts w:ascii="Symbol" w:hAnsi="Symbol"/>
      </w:rPr>
    </w:lvl>
    <w:lvl w:ilvl="1">
      <w:start w:val="1"/>
      <w:numFmt w:val="decimal"/>
      <w:lvlText w:val="%1.%2"/>
      <w:lvlJc w:val="left"/>
      <w:pPr>
        <w:tabs>
          <w:tab w:val="num" w:pos="4746"/>
        </w:tabs>
        <w:ind w:left="4746" w:hanging="480"/>
      </w:pPr>
      <w:rPr>
        <w:rFonts w:cs="Times New Roman"/>
      </w:rPr>
    </w:lvl>
    <w:lvl w:ilvl="2">
      <w:start w:val="1"/>
      <w:numFmt w:val="decimal"/>
      <w:lvlText w:val="%1.%2.%3"/>
      <w:lvlJc w:val="left"/>
      <w:pPr>
        <w:tabs>
          <w:tab w:val="num" w:pos="5076"/>
        </w:tabs>
        <w:ind w:left="5076" w:hanging="720"/>
      </w:pPr>
      <w:rPr>
        <w:rFonts w:cs="Times New Roman"/>
        <w:b/>
      </w:rPr>
    </w:lvl>
    <w:lvl w:ilvl="3">
      <w:start w:val="1"/>
      <w:numFmt w:val="bullet"/>
      <w:lvlText w:val=""/>
      <w:lvlJc w:val="left"/>
      <w:pPr>
        <w:tabs>
          <w:tab w:val="num" w:pos="4806"/>
        </w:tabs>
        <w:ind w:left="4806" w:hanging="360"/>
      </w:pPr>
      <w:rPr>
        <w:rFonts w:ascii="Symbol" w:hAnsi="Symbol"/>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066"/>
        </w:tabs>
        <w:ind w:left="6066" w:hanging="1440"/>
      </w:pPr>
      <w:rPr>
        <w:rFonts w:cs="Times New Roman"/>
      </w:rPr>
    </w:lvl>
    <w:lvl w:ilvl="6">
      <w:start w:val="1"/>
      <w:numFmt w:val="decimal"/>
      <w:lvlText w:val="%1.%2.%3.%4.%5.%6.%7"/>
      <w:lvlJc w:val="left"/>
      <w:pPr>
        <w:tabs>
          <w:tab w:val="num" w:pos="6156"/>
        </w:tabs>
        <w:ind w:left="6156" w:hanging="1440"/>
      </w:pPr>
      <w:rPr>
        <w:rFonts w:cs="Times New Roman"/>
      </w:rPr>
    </w:lvl>
    <w:lvl w:ilvl="7">
      <w:start w:val="1"/>
      <w:numFmt w:val="decimal"/>
      <w:lvlText w:val="%1.%2.%3.%4.%5.%6.%7.%8"/>
      <w:lvlJc w:val="left"/>
      <w:pPr>
        <w:tabs>
          <w:tab w:val="num" w:pos="6606"/>
        </w:tabs>
        <w:ind w:left="6606" w:hanging="1800"/>
      </w:pPr>
      <w:rPr>
        <w:rFonts w:cs="Times New Roman"/>
      </w:rPr>
    </w:lvl>
    <w:lvl w:ilvl="8">
      <w:start w:val="1"/>
      <w:numFmt w:val="decimal"/>
      <w:lvlText w:val="%1.%2.%3.%4.%5.%6.%7.%8.%9"/>
      <w:lvlJc w:val="left"/>
      <w:pPr>
        <w:tabs>
          <w:tab w:val="num" w:pos="6696"/>
        </w:tabs>
        <w:ind w:left="6696"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rPr>
        <w:rFonts w:cs="Times New Roman"/>
      </w:rPr>
    </w:lvl>
    <w:lvl w:ilvl="1">
      <w:start w:val="1"/>
      <w:numFmt w:val="lowerRoman"/>
      <w:lvlText w:val="%2."/>
      <w:lvlJc w:val="right"/>
      <w:pPr>
        <w:tabs>
          <w:tab w:val="num" w:pos="0"/>
        </w:tabs>
        <w:ind w:left="1440" w:hanging="360"/>
      </w:pPr>
      <w:rPr>
        <w:rFonts w:cs="Times New Roman"/>
        <w:b/>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rPr>
        <w:rFonts w:cs="Times New Roman"/>
      </w:rPr>
    </w:lvl>
  </w:abstractNum>
  <w:abstractNum w:abstractNumId="5">
    <w:nsid w:val="0140153A"/>
    <w:multiLevelType w:val="hybridMultilevel"/>
    <w:tmpl w:val="4154AD16"/>
    <w:lvl w:ilvl="0" w:tplc="0408000F">
      <w:start w:val="1"/>
      <w:numFmt w:val="decimal"/>
      <w:lvlText w:val="%1."/>
      <w:lvlJc w:val="left"/>
      <w:pPr>
        <w:tabs>
          <w:tab w:val="num" w:pos="646"/>
        </w:tabs>
        <w:ind w:left="646" w:hanging="360"/>
      </w:pPr>
    </w:lvl>
    <w:lvl w:ilvl="1" w:tplc="04080019" w:tentative="1">
      <w:start w:val="1"/>
      <w:numFmt w:val="lowerLetter"/>
      <w:lvlText w:val="%2."/>
      <w:lvlJc w:val="left"/>
      <w:pPr>
        <w:tabs>
          <w:tab w:val="num" w:pos="1366"/>
        </w:tabs>
        <w:ind w:left="1366" w:hanging="360"/>
      </w:pPr>
      <w:rPr>
        <w:rFonts w:cs="Times New Roman"/>
      </w:rPr>
    </w:lvl>
    <w:lvl w:ilvl="2" w:tplc="0408001B" w:tentative="1">
      <w:start w:val="1"/>
      <w:numFmt w:val="lowerRoman"/>
      <w:lvlText w:val="%3."/>
      <w:lvlJc w:val="right"/>
      <w:pPr>
        <w:tabs>
          <w:tab w:val="num" w:pos="2086"/>
        </w:tabs>
        <w:ind w:left="2086" w:hanging="180"/>
      </w:pPr>
      <w:rPr>
        <w:rFonts w:cs="Times New Roman"/>
      </w:rPr>
    </w:lvl>
    <w:lvl w:ilvl="3" w:tplc="0408000F" w:tentative="1">
      <w:start w:val="1"/>
      <w:numFmt w:val="decimal"/>
      <w:lvlText w:val="%4."/>
      <w:lvlJc w:val="left"/>
      <w:pPr>
        <w:tabs>
          <w:tab w:val="num" w:pos="2806"/>
        </w:tabs>
        <w:ind w:left="2806" w:hanging="360"/>
      </w:pPr>
      <w:rPr>
        <w:rFonts w:cs="Times New Roman"/>
      </w:rPr>
    </w:lvl>
    <w:lvl w:ilvl="4" w:tplc="04080019" w:tentative="1">
      <w:start w:val="1"/>
      <w:numFmt w:val="lowerLetter"/>
      <w:lvlText w:val="%5."/>
      <w:lvlJc w:val="left"/>
      <w:pPr>
        <w:tabs>
          <w:tab w:val="num" w:pos="3526"/>
        </w:tabs>
        <w:ind w:left="3526" w:hanging="360"/>
      </w:pPr>
      <w:rPr>
        <w:rFonts w:cs="Times New Roman"/>
      </w:rPr>
    </w:lvl>
    <w:lvl w:ilvl="5" w:tplc="0408001B" w:tentative="1">
      <w:start w:val="1"/>
      <w:numFmt w:val="lowerRoman"/>
      <w:lvlText w:val="%6."/>
      <w:lvlJc w:val="right"/>
      <w:pPr>
        <w:tabs>
          <w:tab w:val="num" w:pos="4246"/>
        </w:tabs>
        <w:ind w:left="4246" w:hanging="180"/>
      </w:pPr>
      <w:rPr>
        <w:rFonts w:cs="Times New Roman"/>
      </w:rPr>
    </w:lvl>
    <w:lvl w:ilvl="6" w:tplc="0408000F" w:tentative="1">
      <w:start w:val="1"/>
      <w:numFmt w:val="decimal"/>
      <w:lvlText w:val="%7."/>
      <w:lvlJc w:val="left"/>
      <w:pPr>
        <w:tabs>
          <w:tab w:val="num" w:pos="4966"/>
        </w:tabs>
        <w:ind w:left="4966" w:hanging="360"/>
      </w:pPr>
      <w:rPr>
        <w:rFonts w:cs="Times New Roman"/>
      </w:rPr>
    </w:lvl>
    <w:lvl w:ilvl="7" w:tplc="04080019" w:tentative="1">
      <w:start w:val="1"/>
      <w:numFmt w:val="lowerLetter"/>
      <w:lvlText w:val="%8."/>
      <w:lvlJc w:val="left"/>
      <w:pPr>
        <w:tabs>
          <w:tab w:val="num" w:pos="5686"/>
        </w:tabs>
        <w:ind w:left="5686" w:hanging="360"/>
      </w:pPr>
      <w:rPr>
        <w:rFonts w:cs="Times New Roman"/>
      </w:rPr>
    </w:lvl>
    <w:lvl w:ilvl="8" w:tplc="0408001B" w:tentative="1">
      <w:start w:val="1"/>
      <w:numFmt w:val="lowerRoman"/>
      <w:lvlText w:val="%9."/>
      <w:lvlJc w:val="right"/>
      <w:pPr>
        <w:tabs>
          <w:tab w:val="num" w:pos="6406"/>
        </w:tabs>
        <w:ind w:left="6406" w:hanging="180"/>
      </w:pPr>
      <w:rPr>
        <w:rFonts w:cs="Times New Roman"/>
      </w:rPr>
    </w:lvl>
  </w:abstractNum>
  <w:abstractNum w:abstractNumId="6">
    <w:nsid w:val="06581582"/>
    <w:multiLevelType w:val="hybridMultilevel"/>
    <w:tmpl w:val="AD24CC18"/>
    <w:lvl w:ilvl="0" w:tplc="FFFFFFFF">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9D277BA"/>
    <w:multiLevelType w:val="hybridMultilevel"/>
    <w:tmpl w:val="EDB2687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nsid w:val="0A2B537D"/>
    <w:multiLevelType w:val="hybridMultilevel"/>
    <w:tmpl w:val="40DC83C8"/>
    <w:lvl w:ilvl="0" w:tplc="0408000B">
      <w:start w:val="1"/>
      <w:numFmt w:val="bullet"/>
      <w:lvlText w:val=""/>
      <w:lvlJc w:val="left"/>
      <w:pPr>
        <w:tabs>
          <w:tab w:val="num" w:pos="1080"/>
        </w:tabs>
        <w:ind w:left="1080" w:hanging="360"/>
      </w:pPr>
      <w:rPr>
        <w:rFonts w:ascii="Wingdings" w:hAnsi="Wingdings"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1">
    <w:nsid w:val="116A4DC1"/>
    <w:multiLevelType w:val="hybridMultilevel"/>
    <w:tmpl w:val="AA60A292"/>
    <w:lvl w:ilvl="0" w:tplc="04080015">
      <w:start w:val="1"/>
      <w:numFmt w:val="upperLetter"/>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11FD4802"/>
    <w:multiLevelType w:val="hybridMultilevel"/>
    <w:tmpl w:val="4E1038CC"/>
    <w:lvl w:ilvl="0" w:tplc="79D2048C">
      <w:start w:val="1"/>
      <w:numFmt w:val="decimal"/>
      <w:lvlText w:val="%1."/>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222C6">
      <w:start w:val="1"/>
      <w:numFmt w:val="lowerLetter"/>
      <w:lvlText w:val="%2"/>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2FDEC">
      <w:start w:val="1"/>
      <w:numFmt w:val="lowerRoman"/>
      <w:lvlText w:val="%3"/>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AF7C0">
      <w:start w:val="1"/>
      <w:numFmt w:val="decimal"/>
      <w:lvlText w:val="%4"/>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ECDDC2">
      <w:start w:val="1"/>
      <w:numFmt w:val="lowerLetter"/>
      <w:lvlText w:val="%5"/>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80A4E">
      <w:start w:val="1"/>
      <w:numFmt w:val="lowerRoman"/>
      <w:lvlText w:val="%6"/>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7AA73C">
      <w:start w:val="1"/>
      <w:numFmt w:val="decimal"/>
      <w:lvlText w:val="%7"/>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4FB68">
      <w:start w:val="1"/>
      <w:numFmt w:val="lowerLetter"/>
      <w:lvlText w:val="%8"/>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38AFB2">
      <w:start w:val="1"/>
      <w:numFmt w:val="lowerRoman"/>
      <w:lvlText w:val="%9"/>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12B55E69"/>
    <w:multiLevelType w:val="multilevel"/>
    <w:tmpl w:val="701C497A"/>
    <w:lvl w:ilvl="0">
      <w:start w:val="1"/>
      <w:numFmt w:val="decimal"/>
      <w:lvlText w:val="%1."/>
      <w:lvlJc w:val="left"/>
      <w:pPr>
        <w:tabs>
          <w:tab w:val="num" w:pos="720"/>
        </w:tabs>
        <w:ind w:left="720" w:hanging="360"/>
      </w:pPr>
      <w:rPr>
        <w:rFonts w:ascii="Calibri" w:eastAsia="Times New Roman" w:hAnsi="Calibri" w:cs="Tahoma"/>
        <w:strike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75432AC"/>
    <w:multiLevelType w:val="hybridMultilevel"/>
    <w:tmpl w:val="D8FA87E8"/>
    <w:lvl w:ilvl="0" w:tplc="4EC6662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175708D0"/>
    <w:multiLevelType w:val="hybridMultilevel"/>
    <w:tmpl w:val="A420E51C"/>
    <w:lvl w:ilvl="0" w:tplc="04080001">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1A020278"/>
    <w:multiLevelType w:val="hybridMultilevel"/>
    <w:tmpl w:val="F3AE0814"/>
    <w:lvl w:ilvl="0" w:tplc="3230C25E">
      <w:start w:val="1"/>
      <w:numFmt w:val="decimal"/>
      <w:lvlText w:val="%1."/>
      <w:lvlJc w:val="left"/>
      <w:pPr>
        <w:ind w:left="1795" w:hanging="360"/>
      </w:pPr>
      <w:rPr>
        <w:rFonts w:cs="Times New Roman" w:hint="default"/>
        <w:b w:val="0"/>
        <w:color w:val="000000" w:themeColor="text1"/>
      </w:rPr>
    </w:lvl>
    <w:lvl w:ilvl="1" w:tplc="04080019" w:tentative="1">
      <w:start w:val="1"/>
      <w:numFmt w:val="lowerLetter"/>
      <w:lvlText w:val="%2."/>
      <w:lvlJc w:val="left"/>
      <w:pPr>
        <w:ind w:left="2515" w:hanging="360"/>
      </w:pPr>
      <w:rPr>
        <w:rFonts w:cs="Times New Roman"/>
      </w:rPr>
    </w:lvl>
    <w:lvl w:ilvl="2" w:tplc="0408001B" w:tentative="1">
      <w:start w:val="1"/>
      <w:numFmt w:val="lowerRoman"/>
      <w:lvlText w:val="%3."/>
      <w:lvlJc w:val="right"/>
      <w:pPr>
        <w:ind w:left="3235" w:hanging="180"/>
      </w:pPr>
      <w:rPr>
        <w:rFonts w:cs="Times New Roman"/>
      </w:rPr>
    </w:lvl>
    <w:lvl w:ilvl="3" w:tplc="0408000F" w:tentative="1">
      <w:start w:val="1"/>
      <w:numFmt w:val="decimal"/>
      <w:lvlText w:val="%4."/>
      <w:lvlJc w:val="left"/>
      <w:pPr>
        <w:ind w:left="3955" w:hanging="360"/>
      </w:pPr>
      <w:rPr>
        <w:rFonts w:cs="Times New Roman"/>
      </w:rPr>
    </w:lvl>
    <w:lvl w:ilvl="4" w:tplc="04080019" w:tentative="1">
      <w:start w:val="1"/>
      <w:numFmt w:val="lowerLetter"/>
      <w:lvlText w:val="%5."/>
      <w:lvlJc w:val="left"/>
      <w:pPr>
        <w:ind w:left="4675" w:hanging="360"/>
      </w:pPr>
      <w:rPr>
        <w:rFonts w:cs="Times New Roman"/>
      </w:rPr>
    </w:lvl>
    <w:lvl w:ilvl="5" w:tplc="0408001B" w:tentative="1">
      <w:start w:val="1"/>
      <w:numFmt w:val="lowerRoman"/>
      <w:lvlText w:val="%6."/>
      <w:lvlJc w:val="right"/>
      <w:pPr>
        <w:ind w:left="5395" w:hanging="180"/>
      </w:pPr>
      <w:rPr>
        <w:rFonts w:cs="Times New Roman"/>
      </w:rPr>
    </w:lvl>
    <w:lvl w:ilvl="6" w:tplc="0408000F" w:tentative="1">
      <w:start w:val="1"/>
      <w:numFmt w:val="decimal"/>
      <w:lvlText w:val="%7."/>
      <w:lvlJc w:val="left"/>
      <w:pPr>
        <w:ind w:left="6115" w:hanging="360"/>
      </w:pPr>
      <w:rPr>
        <w:rFonts w:cs="Times New Roman"/>
      </w:rPr>
    </w:lvl>
    <w:lvl w:ilvl="7" w:tplc="04080019" w:tentative="1">
      <w:start w:val="1"/>
      <w:numFmt w:val="lowerLetter"/>
      <w:lvlText w:val="%8."/>
      <w:lvlJc w:val="left"/>
      <w:pPr>
        <w:ind w:left="6835" w:hanging="360"/>
      </w:pPr>
      <w:rPr>
        <w:rFonts w:cs="Times New Roman"/>
      </w:rPr>
    </w:lvl>
    <w:lvl w:ilvl="8" w:tplc="0408001B" w:tentative="1">
      <w:start w:val="1"/>
      <w:numFmt w:val="lowerRoman"/>
      <w:lvlText w:val="%9."/>
      <w:lvlJc w:val="right"/>
      <w:pPr>
        <w:ind w:left="7555" w:hanging="180"/>
      </w:pPr>
      <w:rPr>
        <w:rFonts w:cs="Times New Roman"/>
      </w:rPr>
    </w:lvl>
  </w:abstractNum>
  <w:abstractNum w:abstractNumId="18">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BFA70B6"/>
    <w:multiLevelType w:val="hybridMultilevel"/>
    <w:tmpl w:val="1E2AB22C"/>
    <w:lvl w:ilvl="0" w:tplc="DBEA34EE">
      <w:start w:val="1"/>
      <w:numFmt w:val="decimal"/>
      <w:lvlText w:val="%1."/>
      <w:lvlJc w:val="left"/>
      <w:pPr>
        <w:tabs>
          <w:tab w:val="num" w:pos="360"/>
        </w:tabs>
        <w:ind w:left="360" w:hanging="360"/>
      </w:pPr>
      <w:rPr>
        <w:rFonts w:cs="Times New Roman"/>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22820867"/>
    <w:multiLevelType w:val="hybridMultilevel"/>
    <w:tmpl w:val="21586D30"/>
    <w:lvl w:ilvl="0" w:tplc="B7D051F6">
      <w:start w:val="1"/>
      <w:numFmt w:val="bullet"/>
      <w:lvlText w:val=""/>
      <w:lvlJc w:val="left"/>
      <w:pPr>
        <w:tabs>
          <w:tab w:val="num" w:pos="766"/>
        </w:tabs>
        <w:ind w:left="766" w:hanging="360"/>
      </w:pPr>
      <w:rPr>
        <w:rFonts w:ascii="Wingdings" w:hAnsi="Wingdings" w:hint="default"/>
      </w:rPr>
    </w:lvl>
    <w:lvl w:ilvl="1" w:tplc="04080003" w:tentative="1">
      <w:start w:val="1"/>
      <w:numFmt w:val="bullet"/>
      <w:lvlText w:val="o"/>
      <w:lvlJc w:val="left"/>
      <w:pPr>
        <w:tabs>
          <w:tab w:val="num" w:pos="1486"/>
        </w:tabs>
        <w:ind w:left="1486" w:hanging="360"/>
      </w:pPr>
      <w:rPr>
        <w:rFonts w:ascii="Courier New" w:hAnsi="Courier New" w:hint="default"/>
      </w:rPr>
    </w:lvl>
    <w:lvl w:ilvl="2" w:tplc="04080005" w:tentative="1">
      <w:start w:val="1"/>
      <w:numFmt w:val="bullet"/>
      <w:lvlText w:val=""/>
      <w:lvlJc w:val="left"/>
      <w:pPr>
        <w:tabs>
          <w:tab w:val="num" w:pos="2206"/>
        </w:tabs>
        <w:ind w:left="2206" w:hanging="360"/>
      </w:pPr>
      <w:rPr>
        <w:rFonts w:ascii="Wingdings" w:hAnsi="Wingdings" w:hint="default"/>
      </w:rPr>
    </w:lvl>
    <w:lvl w:ilvl="3" w:tplc="04080001" w:tentative="1">
      <w:start w:val="1"/>
      <w:numFmt w:val="bullet"/>
      <w:lvlText w:val=""/>
      <w:lvlJc w:val="left"/>
      <w:pPr>
        <w:tabs>
          <w:tab w:val="num" w:pos="2926"/>
        </w:tabs>
        <w:ind w:left="2926" w:hanging="360"/>
      </w:pPr>
      <w:rPr>
        <w:rFonts w:ascii="Symbol" w:hAnsi="Symbol" w:hint="default"/>
      </w:rPr>
    </w:lvl>
    <w:lvl w:ilvl="4" w:tplc="04080003" w:tentative="1">
      <w:start w:val="1"/>
      <w:numFmt w:val="bullet"/>
      <w:lvlText w:val="o"/>
      <w:lvlJc w:val="left"/>
      <w:pPr>
        <w:tabs>
          <w:tab w:val="num" w:pos="3646"/>
        </w:tabs>
        <w:ind w:left="3646" w:hanging="360"/>
      </w:pPr>
      <w:rPr>
        <w:rFonts w:ascii="Courier New" w:hAnsi="Courier New" w:hint="default"/>
      </w:rPr>
    </w:lvl>
    <w:lvl w:ilvl="5" w:tplc="04080005" w:tentative="1">
      <w:start w:val="1"/>
      <w:numFmt w:val="bullet"/>
      <w:lvlText w:val=""/>
      <w:lvlJc w:val="left"/>
      <w:pPr>
        <w:tabs>
          <w:tab w:val="num" w:pos="4366"/>
        </w:tabs>
        <w:ind w:left="4366" w:hanging="360"/>
      </w:pPr>
      <w:rPr>
        <w:rFonts w:ascii="Wingdings" w:hAnsi="Wingdings" w:hint="default"/>
      </w:rPr>
    </w:lvl>
    <w:lvl w:ilvl="6" w:tplc="04080001" w:tentative="1">
      <w:start w:val="1"/>
      <w:numFmt w:val="bullet"/>
      <w:lvlText w:val=""/>
      <w:lvlJc w:val="left"/>
      <w:pPr>
        <w:tabs>
          <w:tab w:val="num" w:pos="5086"/>
        </w:tabs>
        <w:ind w:left="5086" w:hanging="360"/>
      </w:pPr>
      <w:rPr>
        <w:rFonts w:ascii="Symbol" w:hAnsi="Symbol" w:hint="default"/>
      </w:rPr>
    </w:lvl>
    <w:lvl w:ilvl="7" w:tplc="04080003" w:tentative="1">
      <w:start w:val="1"/>
      <w:numFmt w:val="bullet"/>
      <w:lvlText w:val="o"/>
      <w:lvlJc w:val="left"/>
      <w:pPr>
        <w:tabs>
          <w:tab w:val="num" w:pos="5806"/>
        </w:tabs>
        <w:ind w:left="5806" w:hanging="360"/>
      </w:pPr>
      <w:rPr>
        <w:rFonts w:ascii="Courier New" w:hAnsi="Courier New" w:hint="default"/>
      </w:rPr>
    </w:lvl>
    <w:lvl w:ilvl="8" w:tplc="04080005" w:tentative="1">
      <w:start w:val="1"/>
      <w:numFmt w:val="bullet"/>
      <w:lvlText w:val=""/>
      <w:lvlJc w:val="left"/>
      <w:pPr>
        <w:tabs>
          <w:tab w:val="num" w:pos="6526"/>
        </w:tabs>
        <w:ind w:left="6526" w:hanging="360"/>
      </w:pPr>
      <w:rPr>
        <w:rFonts w:ascii="Wingdings" w:hAnsi="Wingdings" w:hint="default"/>
      </w:rPr>
    </w:lvl>
  </w:abstractNum>
  <w:abstractNum w:abstractNumId="22">
    <w:nsid w:val="24494207"/>
    <w:multiLevelType w:val="hybridMultilevel"/>
    <w:tmpl w:val="33FA764C"/>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1">
      <w:start w:val="1"/>
      <w:numFmt w:val="decimal"/>
      <w:lvlText w:val="%3)"/>
      <w:lvlJc w:val="left"/>
      <w:pPr>
        <w:ind w:left="464"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nsid w:val="258E7AFA"/>
    <w:multiLevelType w:val="hybridMultilevel"/>
    <w:tmpl w:val="B65439C2"/>
    <w:lvl w:ilvl="0" w:tplc="1D94352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6926565"/>
    <w:multiLevelType w:val="hybridMultilevel"/>
    <w:tmpl w:val="33686E6E"/>
    <w:lvl w:ilvl="0" w:tplc="0408000F">
      <w:start w:val="1"/>
      <w:numFmt w:val="decimal"/>
      <w:lvlText w:val="%1."/>
      <w:lvlJc w:val="left"/>
      <w:pPr>
        <w:ind w:left="360" w:hanging="360"/>
      </w:pPr>
      <w:rPr>
        <w:rFonts w:cs="Times New Roman"/>
      </w:rPr>
    </w:lvl>
    <w:lvl w:ilvl="1" w:tplc="B7D051F6">
      <w:start w:val="1"/>
      <w:numFmt w:val="bullet"/>
      <w:lvlText w:val=""/>
      <w:lvlJc w:val="left"/>
      <w:pPr>
        <w:tabs>
          <w:tab w:val="num" w:pos="1080"/>
        </w:tabs>
        <w:ind w:left="1080" w:hanging="360"/>
      </w:pPr>
      <w:rPr>
        <w:rFonts w:ascii="Wingdings" w:hAnsi="Wingdings" w:hint="default"/>
      </w:rPr>
    </w:lvl>
    <w:lvl w:ilvl="2" w:tplc="0AE8EB60">
      <w:start w:val="1"/>
      <w:numFmt w:val="decimal"/>
      <w:lvlText w:val="%3)"/>
      <w:lvlJc w:val="left"/>
      <w:pPr>
        <w:ind w:left="1980" w:hanging="360"/>
      </w:pPr>
      <w:rPr>
        <w:rFonts w:cs="Times New Roman"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26954E19"/>
    <w:multiLevelType w:val="multilevel"/>
    <w:tmpl w:val="BCCA3E8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725710E"/>
    <w:multiLevelType w:val="hybridMultilevel"/>
    <w:tmpl w:val="2F346EB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27CB550E"/>
    <w:multiLevelType w:val="hybridMultilevel"/>
    <w:tmpl w:val="87DEB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2AEF54A9"/>
    <w:multiLevelType w:val="hybridMultilevel"/>
    <w:tmpl w:val="FFBC5666"/>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2C56157D"/>
    <w:multiLevelType w:val="hybridMultilevel"/>
    <w:tmpl w:val="35F8EEB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2DBC42A8"/>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33">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4">
    <w:nsid w:val="31135CFC"/>
    <w:multiLevelType w:val="hybridMultilevel"/>
    <w:tmpl w:val="8CF2BF32"/>
    <w:lvl w:ilvl="0" w:tplc="795A0DF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nsid w:val="32EE207F"/>
    <w:multiLevelType w:val="hybridMultilevel"/>
    <w:tmpl w:val="49441E62"/>
    <w:lvl w:ilvl="0" w:tplc="DE60B9A6">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5E70BA8"/>
    <w:multiLevelType w:val="hybridMultilevel"/>
    <w:tmpl w:val="D3BC556C"/>
    <w:lvl w:ilvl="0" w:tplc="04080001">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38B77F1A"/>
    <w:multiLevelType w:val="hybridMultilevel"/>
    <w:tmpl w:val="17D6C94E"/>
    <w:lvl w:ilvl="0" w:tplc="33A24A0E">
      <w:start w:val="1"/>
      <w:numFmt w:val="decimal"/>
      <w:lvlText w:val="%1."/>
      <w:lvlJc w:val="left"/>
      <w:pPr>
        <w:ind w:left="748" w:hanging="360"/>
      </w:pPr>
      <w:rPr>
        <w:rFonts w:ascii="Calibri" w:eastAsia="Times New Roman" w:hAnsi="Calibri" w:cs="Arial"/>
      </w:rPr>
    </w:lvl>
    <w:lvl w:ilvl="1" w:tplc="04080019" w:tentative="1">
      <w:start w:val="1"/>
      <w:numFmt w:val="lowerLetter"/>
      <w:lvlText w:val="%2."/>
      <w:lvlJc w:val="left"/>
      <w:pPr>
        <w:ind w:left="1468" w:hanging="360"/>
      </w:pPr>
      <w:rPr>
        <w:rFonts w:cs="Times New Roman"/>
      </w:rPr>
    </w:lvl>
    <w:lvl w:ilvl="2" w:tplc="0408001B" w:tentative="1">
      <w:start w:val="1"/>
      <w:numFmt w:val="lowerRoman"/>
      <w:lvlText w:val="%3."/>
      <w:lvlJc w:val="right"/>
      <w:pPr>
        <w:ind w:left="2188" w:hanging="180"/>
      </w:pPr>
      <w:rPr>
        <w:rFonts w:cs="Times New Roman"/>
      </w:rPr>
    </w:lvl>
    <w:lvl w:ilvl="3" w:tplc="0408000F" w:tentative="1">
      <w:start w:val="1"/>
      <w:numFmt w:val="decimal"/>
      <w:lvlText w:val="%4."/>
      <w:lvlJc w:val="left"/>
      <w:pPr>
        <w:ind w:left="2908" w:hanging="360"/>
      </w:pPr>
      <w:rPr>
        <w:rFonts w:cs="Times New Roman"/>
      </w:rPr>
    </w:lvl>
    <w:lvl w:ilvl="4" w:tplc="04080019" w:tentative="1">
      <w:start w:val="1"/>
      <w:numFmt w:val="lowerLetter"/>
      <w:lvlText w:val="%5."/>
      <w:lvlJc w:val="left"/>
      <w:pPr>
        <w:ind w:left="3628" w:hanging="360"/>
      </w:pPr>
      <w:rPr>
        <w:rFonts w:cs="Times New Roman"/>
      </w:rPr>
    </w:lvl>
    <w:lvl w:ilvl="5" w:tplc="0408001B" w:tentative="1">
      <w:start w:val="1"/>
      <w:numFmt w:val="lowerRoman"/>
      <w:lvlText w:val="%6."/>
      <w:lvlJc w:val="right"/>
      <w:pPr>
        <w:ind w:left="4348" w:hanging="180"/>
      </w:pPr>
      <w:rPr>
        <w:rFonts w:cs="Times New Roman"/>
      </w:rPr>
    </w:lvl>
    <w:lvl w:ilvl="6" w:tplc="0408000F" w:tentative="1">
      <w:start w:val="1"/>
      <w:numFmt w:val="decimal"/>
      <w:lvlText w:val="%7."/>
      <w:lvlJc w:val="left"/>
      <w:pPr>
        <w:ind w:left="5068" w:hanging="360"/>
      </w:pPr>
      <w:rPr>
        <w:rFonts w:cs="Times New Roman"/>
      </w:rPr>
    </w:lvl>
    <w:lvl w:ilvl="7" w:tplc="04080019" w:tentative="1">
      <w:start w:val="1"/>
      <w:numFmt w:val="lowerLetter"/>
      <w:lvlText w:val="%8."/>
      <w:lvlJc w:val="left"/>
      <w:pPr>
        <w:ind w:left="5788" w:hanging="360"/>
      </w:pPr>
      <w:rPr>
        <w:rFonts w:cs="Times New Roman"/>
      </w:rPr>
    </w:lvl>
    <w:lvl w:ilvl="8" w:tplc="0408001B" w:tentative="1">
      <w:start w:val="1"/>
      <w:numFmt w:val="lowerRoman"/>
      <w:lvlText w:val="%9."/>
      <w:lvlJc w:val="right"/>
      <w:pPr>
        <w:ind w:left="6508" w:hanging="180"/>
      </w:pPr>
      <w:rPr>
        <w:rFonts w:cs="Times New Roman"/>
      </w:rPr>
    </w:lvl>
  </w:abstractNum>
  <w:abstractNum w:abstractNumId="38">
    <w:nsid w:val="392B6F57"/>
    <w:multiLevelType w:val="hybridMultilevel"/>
    <w:tmpl w:val="BB567C0A"/>
    <w:lvl w:ilvl="0" w:tplc="526C80EA">
      <w:start w:val="1"/>
      <w:numFmt w:val="decimal"/>
      <w:lvlText w:val="%1)"/>
      <w:lvlJc w:val="left"/>
      <w:pPr>
        <w:tabs>
          <w:tab w:val="num" w:pos="360"/>
        </w:tabs>
        <w:ind w:left="36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3A644816"/>
    <w:multiLevelType w:val="hybridMultilevel"/>
    <w:tmpl w:val="5C34A9B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3A6620B7"/>
    <w:multiLevelType w:val="hybridMultilevel"/>
    <w:tmpl w:val="13C4A8B4"/>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3B381DAF"/>
    <w:multiLevelType w:val="hybridMultilevel"/>
    <w:tmpl w:val="CFB275EE"/>
    <w:lvl w:ilvl="0" w:tplc="0408000F">
      <w:start w:val="1"/>
      <w:numFmt w:val="decimal"/>
      <w:lvlText w:val="%1."/>
      <w:lvlJc w:val="left"/>
      <w:pPr>
        <w:ind w:left="927"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3B445EAB"/>
    <w:multiLevelType w:val="hybridMultilevel"/>
    <w:tmpl w:val="FFBC566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3">
    <w:nsid w:val="3C0D0E1A"/>
    <w:multiLevelType w:val="hybridMultilevel"/>
    <w:tmpl w:val="C51C52B8"/>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3D5411FC"/>
    <w:multiLevelType w:val="hybridMultilevel"/>
    <w:tmpl w:val="61F688E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nsid w:val="3F2D679E"/>
    <w:multiLevelType w:val="hybridMultilevel"/>
    <w:tmpl w:val="E1BCA0D8"/>
    <w:lvl w:ilvl="0" w:tplc="88386D3A">
      <w:start w:val="1"/>
      <w:numFmt w:val="bullet"/>
      <w:lvlText w:val=""/>
      <w:lvlJc w:val="left"/>
      <w:pPr>
        <w:tabs>
          <w:tab w:val="num" w:pos="287"/>
        </w:tabs>
        <w:ind w:left="287" w:hanging="284"/>
      </w:pPr>
      <w:rPr>
        <w:rFonts w:ascii="Symbol" w:hAnsi="Symbol" w:hint="default"/>
      </w:rPr>
    </w:lvl>
    <w:lvl w:ilvl="1" w:tplc="04080003" w:tentative="1">
      <w:start w:val="1"/>
      <w:numFmt w:val="bullet"/>
      <w:lvlText w:val="o"/>
      <w:lvlJc w:val="left"/>
      <w:pPr>
        <w:ind w:left="-41" w:hanging="360"/>
      </w:pPr>
      <w:rPr>
        <w:rFonts w:ascii="Courier New" w:hAnsi="Courier New" w:hint="default"/>
      </w:rPr>
    </w:lvl>
    <w:lvl w:ilvl="2" w:tplc="04080005" w:tentative="1">
      <w:start w:val="1"/>
      <w:numFmt w:val="bullet"/>
      <w:lvlText w:val=""/>
      <w:lvlJc w:val="left"/>
      <w:pPr>
        <w:ind w:left="679" w:hanging="360"/>
      </w:pPr>
      <w:rPr>
        <w:rFonts w:ascii="Wingdings" w:hAnsi="Wingdings" w:hint="default"/>
      </w:rPr>
    </w:lvl>
    <w:lvl w:ilvl="3" w:tplc="04080001" w:tentative="1">
      <w:start w:val="1"/>
      <w:numFmt w:val="bullet"/>
      <w:lvlText w:val=""/>
      <w:lvlJc w:val="left"/>
      <w:pPr>
        <w:ind w:left="1399" w:hanging="360"/>
      </w:pPr>
      <w:rPr>
        <w:rFonts w:ascii="Symbol" w:hAnsi="Symbol" w:hint="default"/>
      </w:rPr>
    </w:lvl>
    <w:lvl w:ilvl="4" w:tplc="04080003" w:tentative="1">
      <w:start w:val="1"/>
      <w:numFmt w:val="bullet"/>
      <w:lvlText w:val="o"/>
      <w:lvlJc w:val="left"/>
      <w:pPr>
        <w:ind w:left="2119" w:hanging="360"/>
      </w:pPr>
      <w:rPr>
        <w:rFonts w:ascii="Courier New" w:hAnsi="Courier New" w:hint="default"/>
      </w:rPr>
    </w:lvl>
    <w:lvl w:ilvl="5" w:tplc="04080005" w:tentative="1">
      <w:start w:val="1"/>
      <w:numFmt w:val="bullet"/>
      <w:lvlText w:val=""/>
      <w:lvlJc w:val="left"/>
      <w:pPr>
        <w:ind w:left="2839" w:hanging="360"/>
      </w:pPr>
      <w:rPr>
        <w:rFonts w:ascii="Wingdings" w:hAnsi="Wingdings" w:hint="default"/>
      </w:rPr>
    </w:lvl>
    <w:lvl w:ilvl="6" w:tplc="04080001" w:tentative="1">
      <w:start w:val="1"/>
      <w:numFmt w:val="bullet"/>
      <w:lvlText w:val=""/>
      <w:lvlJc w:val="left"/>
      <w:pPr>
        <w:ind w:left="3559" w:hanging="360"/>
      </w:pPr>
      <w:rPr>
        <w:rFonts w:ascii="Symbol" w:hAnsi="Symbol" w:hint="default"/>
      </w:rPr>
    </w:lvl>
    <w:lvl w:ilvl="7" w:tplc="04080003" w:tentative="1">
      <w:start w:val="1"/>
      <w:numFmt w:val="bullet"/>
      <w:lvlText w:val="o"/>
      <w:lvlJc w:val="left"/>
      <w:pPr>
        <w:ind w:left="4279" w:hanging="360"/>
      </w:pPr>
      <w:rPr>
        <w:rFonts w:ascii="Courier New" w:hAnsi="Courier New" w:hint="default"/>
      </w:rPr>
    </w:lvl>
    <w:lvl w:ilvl="8" w:tplc="04080005" w:tentative="1">
      <w:start w:val="1"/>
      <w:numFmt w:val="bullet"/>
      <w:lvlText w:val=""/>
      <w:lvlJc w:val="left"/>
      <w:pPr>
        <w:ind w:left="4999" w:hanging="360"/>
      </w:pPr>
      <w:rPr>
        <w:rFonts w:ascii="Wingdings" w:hAnsi="Wingdings" w:hint="default"/>
      </w:rPr>
    </w:lvl>
  </w:abstractNum>
  <w:abstractNum w:abstractNumId="46">
    <w:nsid w:val="420449EC"/>
    <w:multiLevelType w:val="hybridMultilevel"/>
    <w:tmpl w:val="42C60262"/>
    <w:lvl w:ilvl="0" w:tplc="FFFFFFFF">
      <w:start w:val="1"/>
      <w:numFmt w:val="decimal"/>
      <w:lvlText w:val="%1."/>
      <w:lvlJc w:val="left"/>
      <w:pPr>
        <w:tabs>
          <w:tab w:val="num" w:pos="360"/>
        </w:tabs>
        <w:ind w:left="360" w:hanging="360"/>
      </w:pPr>
      <w:rPr>
        <w:rFonts w:cs="Times New Roman"/>
        <w:b w:val="0"/>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7">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43ED2C75"/>
    <w:multiLevelType w:val="hybridMultilevel"/>
    <w:tmpl w:val="5BE4CC2C"/>
    <w:lvl w:ilvl="0" w:tplc="B7D051F6">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49">
    <w:nsid w:val="46AF6CAC"/>
    <w:multiLevelType w:val="hybridMultilevel"/>
    <w:tmpl w:val="BD9ED46A"/>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6CE022B"/>
    <w:multiLevelType w:val="hybridMultilevel"/>
    <w:tmpl w:val="C5B0A8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1">
    <w:nsid w:val="47926BA4"/>
    <w:multiLevelType w:val="hybridMultilevel"/>
    <w:tmpl w:val="6016A9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4D784D0B"/>
    <w:multiLevelType w:val="hybridMultilevel"/>
    <w:tmpl w:val="A6DE343E"/>
    <w:lvl w:ilvl="0" w:tplc="0408000F">
      <w:start w:val="1"/>
      <w:numFmt w:val="decimal"/>
      <w:lvlText w:val="%1."/>
      <w:lvlJc w:val="left"/>
      <w:pPr>
        <w:ind w:left="1146" w:hanging="360"/>
      </w:pPr>
      <w:rPr>
        <w:rFonts w:cs="Times New Roman"/>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54">
    <w:nsid w:val="4EEB65AA"/>
    <w:multiLevelType w:val="hybridMultilevel"/>
    <w:tmpl w:val="2A5C7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5023209C"/>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525C5FCE"/>
    <w:multiLevelType w:val="hybridMultilevel"/>
    <w:tmpl w:val="A4FAB682"/>
    <w:lvl w:ilvl="0" w:tplc="CD783144">
      <w:start w:val="1"/>
      <w:numFmt w:val="bullet"/>
      <w:lvlText w:val=""/>
      <w:lvlJc w:val="left"/>
      <w:pPr>
        <w:ind w:left="643" w:hanging="360"/>
      </w:pPr>
      <w:rPr>
        <w:rFonts w:ascii="Symbol" w:hAnsi="Symbol" w:hint="default"/>
        <w:color w:val="auto"/>
      </w:rPr>
    </w:lvl>
    <w:lvl w:ilvl="1" w:tplc="788299B8" w:tentative="1">
      <w:start w:val="1"/>
      <w:numFmt w:val="bullet"/>
      <w:lvlText w:val="o"/>
      <w:lvlJc w:val="left"/>
      <w:pPr>
        <w:ind w:left="1363" w:hanging="360"/>
      </w:pPr>
      <w:rPr>
        <w:rFonts w:ascii="Courier New" w:hAnsi="Courier New" w:hint="default"/>
      </w:rPr>
    </w:lvl>
    <w:lvl w:ilvl="2" w:tplc="BFE070E6" w:tentative="1">
      <w:start w:val="1"/>
      <w:numFmt w:val="bullet"/>
      <w:lvlText w:val=""/>
      <w:lvlJc w:val="left"/>
      <w:pPr>
        <w:ind w:left="2083" w:hanging="360"/>
      </w:pPr>
      <w:rPr>
        <w:rFonts w:ascii="Wingdings" w:hAnsi="Wingdings" w:hint="default"/>
      </w:rPr>
    </w:lvl>
    <w:lvl w:ilvl="3" w:tplc="C19033A4" w:tentative="1">
      <w:start w:val="1"/>
      <w:numFmt w:val="bullet"/>
      <w:lvlText w:val=""/>
      <w:lvlJc w:val="left"/>
      <w:pPr>
        <w:ind w:left="2803" w:hanging="360"/>
      </w:pPr>
      <w:rPr>
        <w:rFonts w:ascii="Symbol" w:hAnsi="Symbol" w:hint="default"/>
      </w:rPr>
    </w:lvl>
    <w:lvl w:ilvl="4" w:tplc="63788136" w:tentative="1">
      <w:start w:val="1"/>
      <w:numFmt w:val="bullet"/>
      <w:lvlText w:val="o"/>
      <w:lvlJc w:val="left"/>
      <w:pPr>
        <w:ind w:left="3523" w:hanging="360"/>
      </w:pPr>
      <w:rPr>
        <w:rFonts w:ascii="Courier New" w:hAnsi="Courier New" w:hint="default"/>
      </w:rPr>
    </w:lvl>
    <w:lvl w:ilvl="5" w:tplc="628E6A86" w:tentative="1">
      <w:start w:val="1"/>
      <w:numFmt w:val="bullet"/>
      <w:lvlText w:val=""/>
      <w:lvlJc w:val="left"/>
      <w:pPr>
        <w:ind w:left="4243" w:hanging="360"/>
      </w:pPr>
      <w:rPr>
        <w:rFonts w:ascii="Wingdings" w:hAnsi="Wingdings" w:hint="default"/>
      </w:rPr>
    </w:lvl>
    <w:lvl w:ilvl="6" w:tplc="1494BC88" w:tentative="1">
      <w:start w:val="1"/>
      <w:numFmt w:val="bullet"/>
      <w:lvlText w:val=""/>
      <w:lvlJc w:val="left"/>
      <w:pPr>
        <w:ind w:left="4963" w:hanging="360"/>
      </w:pPr>
      <w:rPr>
        <w:rFonts w:ascii="Symbol" w:hAnsi="Symbol" w:hint="default"/>
      </w:rPr>
    </w:lvl>
    <w:lvl w:ilvl="7" w:tplc="26B677BE" w:tentative="1">
      <w:start w:val="1"/>
      <w:numFmt w:val="bullet"/>
      <w:lvlText w:val="o"/>
      <w:lvlJc w:val="left"/>
      <w:pPr>
        <w:ind w:left="5683" w:hanging="360"/>
      </w:pPr>
      <w:rPr>
        <w:rFonts w:ascii="Courier New" w:hAnsi="Courier New" w:hint="default"/>
      </w:rPr>
    </w:lvl>
    <w:lvl w:ilvl="8" w:tplc="33280FA8" w:tentative="1">
      <w:start w:val="1"/>
      <w:numFmt w:val="bullet"/>
      <w:lvlText w:val=""/>
      <w:lvlJc w:val="left"/>
      <w:pPr>
        <w:ind w:left="6403" w:hanging="360"/>
      </w:pPr>
      <w:rPr>
        <w:rFonts w:ascii="Wingdings" w:hAnsi="Wingdings" w:hint="default"/>
      </w:rPr>
    </w:lvl>
  </w:abstractNum>
  <w:abstractNum w:abstractNumId="57">
    <w:nsid w:val="53AB1562"/>
    <w:multiLevelType w:val="hybridMultilevel"/>
    <w:tmpl w:val="CE54F48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8">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564F6149"/>
    <w:multiLevelType w:val="hybridMultilevel"/>
    <w:tmpl w:val="D7F448DE"/>
    <w:lvl w:ilvl="0" w:tplc="E878F1BA">
      <w:start w:val="1"/>
      <w:numFmt w:val="decimal"/>
      <w:lvlText w:val="%1."/>
      <w:lvlJc w:val="left"/>
      <w:pPr>
        <w:tabs>
          <w:tab w:val="num" w:pos="765"/>
        </w:tabs>
        <w:ind w:left="765" w:hanging="765"/>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6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1">
    <w:nsid w:val="58D5232A"/>
    <w:multiLevelType w:val="hybridMultilevel"/>
    <w:tmpl w:val="561E51A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2">
    <w:nsid w:val="5A0A72B9"/>
    <w:multiLevelType w:val="hybridMultilevel"/>
    <w:tmpl w:val="03EA93C6"/>
    <w:lvl w:ilvl="0" w:tplc="A3C41880">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3">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5DDC18A2"/>
    <w:multiLevelType w:val="hybridMultilevel"/>
    <w:tmpl w:val="B4D61C14"/>
    <w:lvl w:ilvl="0" w:tplc="C34CD590">
      <w:start w:val="1"/>
      <w:numFmt w:val="decimal"/>
      <w:lvlText w:val="%1."/>
      <w:lvlJc w:val="left"/>
      <w:pPr>
        <w:tabs>
          <w:tab w:val="num" w:pos="1080"/>
        </w:tabs>
        <w:ind w:left="1080" w:hanging="360"/>
      </w:pPr>
      <w:rPr>
        <w:rFonts w:cs="Times New Roman" w:hint="default"/>
        <w:b w:val="0"/>
      </w:rPr>
    </w:lvl>
    <w:lvl w:ilvl="1" w:tplc="B6BA6F24" w:tentative="1">
      <w:start w:val="1"/>
      <w:numFmt w:val="bullet"/>
      <w:lvlText w:val="o"/>
      <w:lvlJc w:val="left"/>
      <w:pPr>
        <w:tabs>
          <w:tab w:val="num" w:pos="1800"/>
        </w:tabs>
        <w:ind w:left="1800" w:hanging="360"/>
      </w:pPr>
      <w:rPr>
        <w:rFonts w:ascii="Courier New" w:hAnsi="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65">
    <w:nsid w:val="5E076BD9"/>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66">
    <w:nsid w:val="60155FBE"/>
    <w:multiLevelType w:val="hybridMultilevel"/>
    <w:tmpl w:val="0F580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619013D9"/>
    <w:multiLevelType w:val="hybridMultilevel"/>
    <w:tmpl w:val="3E36E9C2"/>
    <w:lvl w:ilvl="0" w:tplc="04080001">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nsid w:val="622F0265"/>
    <w:multiLevelType w:val="hybridMultilevel"/>
    <w:tmpl w:val="52DE8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62AA6FB7"/>
    <w:multiLevelType w:val="hybridMultilevel"/>
    <w:tmpl w:val="2C4A7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670B5D00"/>
    <w:multiLevelType w:val="hybridMultilevel"/>
    <w:tmpl w:val="B4D61C14"/>
    <w:lvl w:ilvl="0" w:tplc="0408000F">
      <w:start w:val="1"/>
      <w:numFmt w:val="decimal"/>
      <w:lvlText w:val="%1."/>
      <w:lvlJc w:val="left"/>
      <w:pPr>
        <w:tabs>
          <w:tab w:val="num" w:pos="1080"/>
        </w:tabs>
        <w:ind w:left="1080" w:hanging="360"/>
      </w:pPr>
      <w:rPr>
        <w:rFonts w:cs="Times New Roman" w:hint="default"/>
        <w:b w:val="0"/>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1">
    <w:nsid w:val="675149D0"/>
    <w:multiLevelType w:val="hybridMultilevel"/>
    <w:tmpl w:val="E02ED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nsid w:val="67CF3176"/>
    <w:multiLevelType w:val="hybridMultilevel"/>
    <w:tmpl w:val="2F346EB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3">
    <w:nsid w:val="682A5068"/>
    <w:multiLevelType w:val="hybridMultilevel"/>
    <w:tmpl w:val="6386696A"/>
    <w:lvl w:ilvl="0" w:tplc="9124B262">
      <w:start w:val="1"/>
      <w:numFmt w:val="decimal"/>
      <w:lvlText w:val="%1."/>
      <w:lvlJc w:val="left"/>
      <w:pPr>
        <w:ind w:left="720" w:hanging="360"/>
      </w:pPr>
      <w:rPr>
        <w:rFonts w:ascii="Calibri" w:eastAsia="Times New Roman" w:hAnsi="Calibri" w:cs="Calibr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68955970"/>
    <w:multiLevelType w:val="hybridMultilevel"/>
    <w:tmpl w:val="2A2E6BC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5">
    <w:nsid w:val="6A616034"/>
    <w:multiLevelType w:val="hybridMultilevel"/>
    <w:tmpl w:val="DB42FD20"/>
    <w:lvl w:ilvl="0" w:tplc="04080001">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6C106AB5"/>
    <w:multiLevelType w:val="hybridMultilevel"/>
    <w:tmpl w:val="67824466"/>
    <w:lvl w:ilvl="0" w:tplc="8A426F6A">
      <w:start w:val="1"/>
      <w:numFmt w:val="decimal"/>
      <w:pStyle w:val="ISOHeading"/>
      <w:lvlText w:val="%1."/>
      <w:lvlJc w:val="left"/>
      <w:pPr>
        <w:tabs>
          <w:tab w:val="num" w:pos="397"/>
        </w:tabs>
        <w:ind w:left="397" w:hanging="397"/>
      </w:pPr>
      <w:rPr>
        <w:rFonts w:cs="Times New Roman" w:hint="default"/>
        <w:b/>
      </w:rPr>
    </w:lvl>
    <w:lvl w:ilvl="1" w:tplc="04080003">
      <w:numFmt w:val="bullet"/>
      <w:lvlText w:val="-"/>
      <w:lvlJc w:val="left"/>
      <w:pPr>
        <w:tabs>
          <w:tab w:val="num" w:pos="1477"/>
        </w:tabs>
        <w:ind w:left="1477" w:hanging="397"/>
      </w:pPr>
      <w:rPr>
        <w:rFonts w:ascii="Times New Roman" w:eastAsia="Times New Roman" w:hAnsi="Times New Roman" w:hint="default"/>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7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E841651"/>
    <w:multiLevelType w:val="hybridMultilevel"/>
    <w:tmpl w:val="97503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nsid w:val="71B86F6E"/>
    <w:multiLevelType w:val="hybridMultilevel"/>
    <w:tmpl w:val="61D828CC"/>
    <w:lvl w:ilvl="0" w:tplc="A0B26750">
      <w:start w:val="1"/>
      <w:numFmt w:val="decimal"/>
      <w:lvlText w:val="%1."/>
      <w:lvlJc w:val="left"/>
      <w:pPr>
        <w:tabs>
          <w:tab w:val="num" w:pos="1210"/>
        </w:tabs>
        <w:ind w:left="121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1">
    <w:nsid w:val="737F1A5F"/>
    <w:multiLevelType w:val="hybridMultilevel"/>
    <w:tmpl w:val="C63C90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2">
    <w:nsid w:val="7AED2CD2"/>
    <w:multiLevelType w:val="hybridMultilevel"/>
    <w:tmpl w:val="CFA459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7C745088"/>
    <w:multiLevelType w:val="hybridMultilevel"/>
    <w:tmpl w:val="6D500E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4">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25"/>
  </w:num>
  <w:num w:numId="2">
    <w:abstractNumId w:val="76"/>
  </w:num>
  <w:num w:numId="3">
    <w:abstractNumId w:val="20"/>
  </w:num>
  <w:num w:numId="4">
    <w:abstractNumId w:val="47"/>
  </w:num>
  <w:num w:numId="5">
    <w:abstractNumId w:val="84"/>
  </w:num>
  <w:num w:numId="6">
    <w:abstractNumId w:val="56"/>
  </w:num>
  <w:num w:numId="7">
    <w:abstractNumId w:val="17"/>
  </w:num>
  <w:num w:numId="8">
    <w:abstractNumId w:val="7"/>
  </w:num>
  <w:num w:numId="9">
    <w:abstractNumId w:val="33"/>
  </w:num>
  <w:num w:numId="10">
    <w:abstractNumId w:val="70"/>
  </w:num>
  <w:num w:numId="11">
    <w:abstractNumId w:val="65"/>
  </w:num>
  <w:num w:numId="12">
    <w:abstractNumId w:val="64"/>
  </w:num>
  <w:num w:numId="13">
    <w:abstractNumId w:val="59"/>
  </w:num>
  <w:num w:numId="14">
    <w:abstractNumId w:val="37"/>
  </w:num>
  <w:num w:numId="15">
    <w:abstractNumId w:val="32"/>
  </w:num>
  <w:num w:numId="16">
    <w:abstractNumId w:val="13"/>
  </w:num>
  <w:num w:numId="17">
    <w:abstractNumId w:val="45"/>
  </w:num>
  <w:num w:numId="18">
    <w:abstractNumId w:val="21"/>
  </w:num>
  <w:num w:numId="19">
    <w:abstractNumId w:val="48"/>
  </w:num>
  <w:num w:numId="20">
    <w:abstractNumId w:val="38"/>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2"/>
  </w:num>
  <w:num w:numId="26">
    <w:abstractNumId w:val="16"/>
  </w:num>
  <w:num w:numId="27">
    <w:abstractNumId w:val="5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22"/>
  </w:num>
  <w:num w:numId="34">
    <w:abstractNumId w:val="44"/>
  </w:num>
  <w:num w:numId="35">
    <w:abstractNumId w:val="28"/>
  </w:num>
  <w:num w:numId="36">
    <w:abstractNumId w:val="71"/>
  </w:num>
  <w:num w:numId="37">
    <w:abstractNumId w:val="43"/>
  </w:num>
  <w:num w:numId="38">
    <w:abstractNumId w:val="72"/>
  </w:num>
  <w:num w:numId="39">
    <w:abstractNumId w:val="10"/>
  </w:num>
  <w:num w:numId="40">
    <w:abstractNumId w:val="61"/>
  </w:num>
  <w:num w:numId="41">
    <w:abstractNumId w:val="23"/>
  </w:num>
  <w:num w:numId="42">
    <w:abstractNumId w:val="15"/>
  </w:num>
  <w:num w:numId="43">
    <w:abstractNumId w:val="42"/>
  </w:num>
  <w:num w:numId="44">
    <w:abstractNumId w:val="39"/>
  </w:num>
  <w:num w:numId="45">
    <w:abstractNumId w:val="54"/>
  </w:num>
  <w:num w:numId="46">
    <w:abstractNumId w:val="58"/>
  </w:num>
  <w:num w:numId="47">
    <w:abstractNumId w:val="35"/>
  </w:num>
  <w:num w:numId="48">
    <w:abstractNumId w:val="52"/>
  </w:num>
  <w:num w:numId="49">
    <w:abstractNumId w:val="66"/>
  </w:num>
  <w:num w:numId="50">
    <w:abstractNumId w:val="29"/>
  </w:num>
  <w:num w:numId="51">
    <w:abstractNumId w:val="80"/>
  </w:num>
  <w:num w:numId="52">
    <w:abstractNumId w:val="63"/>
  </w:num>
  <w:num w:numId="53">
    <w:abstractNumId w:val="82"/>
  </w:num>
  <w:num w:numId="54">
    <w:abstractNumId w:val="55"/>
  </w:num>
  <w:num w:numId="55">
    <w:abstractNumId w:val="24"/>
  </w:num>
  <w:num w:numId="56">
    <w:abstractNumId w:val="49"/>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60"/>
  </w:num>
  <w:num w:numId="60">
    <w:abstractNumId w:val="40"/>
  </w:num>
  <w:num w:numId="61">
    <w:abstractNumId w:val="27"/>
  </w:num>
  <w:num w:numId="62">
    <w:abstractNumId w:val="30"/>
  </w:num>
  <w:num w:numId="63">
    <w:abstractNumId w:val="69"/>
  </w:num>
  <w:num w:numId="64">
    <w:abstractNumId w:val="41"/>
  </w:num>
  <w:num w:numId="65">
    <w:abstractNumId w:val="77"/>
  </w:num>
  <w:num w:numId="66">
    <w:abstractNumId w:val="79"/>
  </w:num>
  <w:num w:numId="67">
    <w:abstractNumId w:val="75"/>
  </w:num>
  <w:num w:numId="68">
    <w:abstractNumId w:val="18"/>
  </w:num>
  <w:num w:numId="69">
    <w:abstractNumId w:val="12"/>
  </w:num>
  <w:num w:numId="70">
    <w:abstractNumId w:val="73"/>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num>
  <w:num w:numId="73">
    <w:abstractNumId w:val="21"/>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num>
  <w:num w:numId="76">
    <w:abstractNumId w:val="83"/>
  </w:num>
  <w:num w:numId="77">
    <w:abstractNumId w:val="74"/>
  </w:num>
  <w:num w:numId="78">
    <w:abstractNumId w:val="78"/>
  </w:num>
  <w:num w:numId="79">
    <w:abstractNumId w:val="26"/>
  </w:num>
  <w:num w:numId="80">
    <w:abstractNumId w:val="66"/>
  </w:num>
  <w:num w:numId="81">
    <w:abstractNumId w:val="11"/>
  </w:num>
  <w:num w:numId="82">
    <w:abstractNumId w:val="31"/>
  </w:num>
  <w:num w:numId="83">
    <w:abstractNumId w:val="51"/>
  </w:num>
  <w:num w:numId="84">
    <w:abstractNumId w:val="6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45409"/>
  </w:hdrShapeDefaults>
  <w:footnotePr>
    <w:footnote w:id="-1"/>
    <w:footnote w:id="0"/>
  </w:footnotePr>
  <w:endnotePr>
    <w:endnote w:id="-1"/>
    <w:endnote w:id="0"/>
  </w:endnotePr>
  <w:compat/>
  <w:rsids>
    <w:rsidRoot w:val="00332711"/>
    <w:rsid w:val="000004CE"/>
    <w:rsid w:val="00000782"/>
    <w:rsid w:val="00000815"/>
    <w:rsid w:val="000008ED"/>
    <w:rsid w:val="00000932"/>
    <w:rsid w:val="00000BA6"/>
    <w:rsid w:val="00001120"/>
    <w:rsid w:val="0000126B"/>
    <w:rsid w:val="0000193D"/>
    <w:rsid w:val="00001D2C"/>
    <w:rsid w:val="00001DF6"/>
    <w:rsid w:val="00001F95"/>
    <w:rsid w:val="00002136"/>
    <w:rsid w:val="000021C5"/>
    <w:rsid w:val="000027DF"/>
    <w:rsid w:val="00002E0E"/>
    <w:rsid w:val="000030D9"/>
    <w:rsid w:val="00003393"/>
    <w:rsid w:val="000035A9"/>
    <w:rsid w:val="00003B18"/>
    <w:rsid w:val="00003F86"/>
    <w:rsid w:val="00004054"/>
    <w:rsid w:val="0000436A"/>
    <w:rsid w:val="00004613"/>
    <w:rsid w:val="00004950"/>
    <w:rsid w:val="0000519E"/>
    <w:rsid w:val="00005B46"/>
    <w:rsid w:val="000063B6"/>
    <w:rsid w:val="000065D9"/>
    <w:rsid w:val="00007023"/>
    <w:rsid w:val="000073A7"/>
    <w:rsid w:val="00007669"/>
    <w:rsid w:val="000078F8"/>
    <w:rsid w:val="00007E0B"/>
    <w:rsid w:val="00007E17"/>
    <w:rsid w:val="000103D3"/>
    <w:rsid w:val="00010795"/>
    <w:rsid w:val="00010AE3"/>
    <w:rsid w:val="00011270"/>
    <w:rsid w:val="0001143D"/>
    <w:rsid w:val="00011889"/>
    <w:rsid w:val="00011ACA"/>
    <w:rsid w:val="00012079"/>
    <w:rsid w:val="000120D7"/>
    <w:rsid w:val="00012691"/>
    <w:rsid w:val="000129A8"/>
    <w:rsid w:val="00012D6C"/>
    <w:rsid w:val="000130C6"/>
    <w:rsid w:val="0001314A"/>
    <w:rsid w:val="00013210"/>
    <w:rsid w:val="000134E8"/>
    <w:rsid w:val="000138C5"/>
    <w:rsid w:val="00013B03"/>
    <w:rsid w:val="00013CF2"/>
    <w:rsid w:val="00013FAC"/>
    <w:rsid w:val="0001462A"/>
    <w:rsid w:val="00014E29"/>
    <w:rsid w:val="00014EEB"/>
    <w:rsid w:val="00015065"/>
    <w:rsid w:val="00015124"/>
    <w:rsid w:val="0001545E"/>
    <w:rsid w:val="000158F8"/>
    <w:rsid w:val="00016196"/>
    <w:rsid w:val="000161A1"/>
    <w:rsid w:val="0001629A"/>
    <w:rsid w:val="000168DB"/>
    <w:rsid w:val="000170F1"/>
    <w:rsid w:val="0001711F"/>
    <w:rsid w:val="000172E5"/>
    <w:rsid w:val="00017928"/>
    <w:rsid w:val="00017BD8"/>
    <w:rsid w:val="00017E8E"/>
    <w:rsid w:val="00017FDE"/>
    <w:rsid w:val="00020091"/>
    <w:rsid w:val="000200F1"/>
    <w:rsid w:val="000201A4"/>
    <w:rsid w:val="00020250"/>
    <w:rsid w:val="000203CC"/>
    <w:rsid w:val="00020593"/>
    <w:rsid w:val="000205BF"/>
    <w:rsid w:val="00020E89"/>
    <w:rsid w:val="00020EC0"/>
    <w:rsid w:val="000219D2"/>
    <w:rsid w:val="00022197"/>
    <w:rsid w:val="00022465"/>
    <w:rsid w:val="00022538"/>
    <w:rsid w:val="00022577"/>
    <w:rsid w:val="000228F0"/>
    <w:rsid w:val="00022D65"/>
    <w:rsid w:val="0002317D"/>
    <w:rsid w:val="00023266"/>
    <w:rsid w:val="0002352B"/>
    <w:rsid w:val="00023590"/>
    <w:rsid w:val="000235A8"/>
    <w:rsid w:val="00023805"/>
    <w:rsid w:val="00023B23"/>
    <w:rsid w:val="00023B3B"/>
    <w:rsid w:val="00023C17"/>
    <w:rsid w:val="00024495"/>
    <w:rsid w:val="00024C8E"/>
    <w:rsid w:val="00025198"/>
    <w:rsid w:val="0002549E"/>
    <w:rsid w:val="000254B7"/>
    <w:rsid w:val="00025BB9"/>
    <w:rsid w:val="00025D8E"/>
    <w:rsid w:val="00026206"/>
    <w:rsid w:val="00026294"/>
    <w:rsid w:val="00026510"/>
    <w:rsid w:val="0002668C"/>
    <w:rsid w:val="00026BCC"/>
    <w:rsid w:val="00027495"/>
    <w:rsid w:val="000276E8"/>
    <w:rsid w:val="0002798E"/>
    <w:rsid w:val="00030427"/>
    <w:rsid w:val="00030590"/>
    <w:rsid w:val="000307F3"/>
    <w:rsid w:val="000308C7"/>
    <w:rsid w:val="00030AA5"/>
    <w:rsid w:val="00030BB5"/>
    <w:rsid w:val="000311F7"/>
    <w:rsid w:val="00031225"/>
    <w:rsid w:val="0003131D"/>
    <w:rsid w:val="000313A8"/>
    <w:rsid w:val="000314A8"/>
    <w:rsid w:val="00031A12"/>
    <w:rsid w:val="00031BE2"/>
    <w:rsid w:val="00031E13"/>
    <w:rsid w:val="000323BA"/>
    <w:rsid w:val="000324D6"/>
    <w:rsid w:val="000327C8"/>
    <w:rsid w:val="00032F10"/>
    <w:rsid w:val="00032F16"/>
    <w:rsid w:val="00032F7D"/>
    <w:rsid w:val="0003347A"/>
    <w:rsid w:val="000334FA"/>
    <w:rsid w:val="0003358E"/>
    <w:rsid w:val="00033653"/>
    <w:rsid w:val="0003391C"/>
    <w:rsid w:val="00033A9F"/>
    <w:rsid w:val="00033AD2"/>
    <w:rsid w:val="00033C54"/>
    <w:rsid w:val="00033EC0"/>
    <w:rsid w:val="00034A0D"/>
    <w:rsid w:val="00034FDF"/>
    <w:rsid w:val="000350DB"/>
    <w:rsid w:val="0003513E"/>
    <w:rsid w:val="00035141"/>
    <w:rsid w:val="00035257"/>
    <w:rsid w:val="000358BF"/>
    <w:rsid w:val="00035D74"/>
    <w:rsid w:val="00036096"/>
    <w:rsid w:val="00036550"/>
    <w:rsid w:val="0003716E"/>
    <w:rsid w:val="000372B4"/>
    <w:rsid w:val="0003732A"/>
    <w:rsid w:val="00037524"/>
    <w:rsid w:val="00037BE0"/>
    <w:rsid w:val="00037FC0"/>
    <w:rsid w:val="000401F6"/>
    <w:rsid w:val="000402E7"/>
    <w:rsid w:val="00040372"/>
    <w:rsid w:val="00040411"/>
    <w:rsid w:val="000405AA"/>
    <w:rsid w:val="00040E40"/>
    <w:rsid w:val="00040EB2"/>
    <w:rsid w:val="000412A3"/>
    <w:rsid w:val="00041970"/>
    <w:rsid w:val="00041B0D"/>
    <w:rsid w:val="00041CF2"/>
    <w:rsid w:val="00041F9A"/>
    <w:rsid w:val="000424DF"/>
    <w:rsid w:val="00042859"/>
    <w:rsid w:val="00042A9E"/>
    <w:rsid w:val="00042D8B"/>
    <w:rsid w:val="00043E0E"/>
    <w:rsid w:val="00043F0B"/>
    <w:rsid w:val="000444E5"/>
    <w:rsid w:val="000446DB"/>
    <w:rsid w:val="000446FC"/>
    <w:rsid w:val="00044743"/>
    <w:rsid w:val="00044B2B"/>
    <w:rsid w:val="00044B34"/>
    <w:rsid w:val="00044CB7"/>
    <w:rsid w:val="00045091"/>
    <w:rsid w:val="000452DF"/>
    <w:rsid w:val="00045564"/>
    <w:rsid w:val="00045565"/>
    <w:rsid w:val="0004571C"/>
    <w:rsid w:val="00045A1F"/>
    <w:rsid w:val="00046120"/>
    <w:rsid w:val="0004617A"/>
    <w:rsid w:val="000465D5"/>
    <w:rsid w:val="000469AB"/>
    <w:rsid w:val="00046E77"/>
    <w:rsid w:val="00047084"/>
    <w:rsid w:val="00047199"/>
    <w:rsid w:val="00047213"/>
    <w:rsid w:val="00047688"/>
    <w:rsid w:val="000479F3"/>
    <w:rsid w:val="00047C08"/>
    <w:rsid w:val="00047F2D"/>
    <w:rsid w:val="0005004A"/>
    <w:rsid w:val="00050509"/>
    <w:rsid w:val="000506C2"/>
    <w:rsid w:val="000508C3"/>
    <w:rsid w:val="000509A9"/>
    <w:rsid w:val="00050A7D"/>
    <w:rsid w:val="00050EFD"/>
    <w:rsid w:val="0005179A"/>
    <w:rsid w:val="000517B5"/>
    <w:rsid w:val="00051B46"/>
    <w:rsid w:val="0005202C"/>
    <w:rsid w:val="00052239"/>
    <w:rsid w:val="000528BD"/>
    <w:rsid w:val="0005298D"/>
    <w:rsid w:val="0005438C"/>
    <w:rsid w:val="000543BF"/>
    <w:rsid w:val="000549A2"/>
    <w:rsid w:val="00054BFF"/>
    <w:rsid w:val="00054D1A"/>
    <w:rsid w:val="00054DE4"/>
    <w:rsid w:val="0005571C"/>
    <w:rsid w:val="00055998"/>
    <w:rsid w:val="000560C6"/>
    <w:rsid w:val="00056258"/>
    <w:rsid w:val="0005636F"/>
    <w:rsid w:val="00056610"/>
    <w:rsid w:val="000566C4"/>
    <w:rsid w:val="00056856"/>
    <w:rsid w:val="00056D84"/>
    <w:rsid w:val="00057664"/>
    <w:rsid w:val="000576D5"/>
    <w:rsid w:val="000576FD"/>
    <w:rsid w:val="00057B66"/>
    <w:rsid w:val="00057B70"/>
    <w:rsid w:val="0006036C"/>
    <w:rsid w:val="00060C9F"/>
    <w:rsid w:val="00060CC1"/>
    <w:rsid w:val="00060D7F"/>
    <w:rsid w:val="000611DA"/>
    <w:rsid w:val="000612C8"/>
    <w:rsid w:val="00061546"/>
    <w:rsid w:val="00061A3D"/>
    <w:rsid w:val="00061ADF"/>
    <w:rsid w:val="00061B57"/>
    <w:rsid w:val="0006240D"/>
    <w:rsid w:val="00062A87"/>
    <w:rsid w:val="00062C75"/>
    <w:rsid w:val="00063FB6"/>
    <w:rsid w:val="00064146"/>
    <w:rsid w:val="00064309"/>
    <w:rsid w:val="00064710"/>
    <w:rsid w:val="0006471F"/>
    <w:rsid w:val="00064AB3"/>
    <w:rsid w:val="00065133"/>
    <w:rsid w:val="000656EA"/>
    <w:rsid w:val="00065CA2"/>
    <w:rsid w:val="00065F1F"/>
    <w:rsid w:val="0006601A"/>
    <w:rsid w:val="00066208"/>
    <w:rsid w:val="000665E1"/>
    <w:rsid w:val="000669D2"/>
    <w:rsid w:val="00066A0D"/>
    <w:rsid w:val="00067845"/>
    <w:rsid w:val="0006799B"/>
    <w:rsid w:val="00067D8E"/>
    <w:rsid w:val="00067E53"/>
    <w:rsid w:val="00067FC9"/>
    <w:rsid w:val="00070641"/>
    <w:rsid w:val="0007072B"/>
    <w:rsid w:val="000707A2"/>
    <w:rsid w:val="00071243"/>
    <w:rsid w:val="000715CE"/>
    <w:rsid w:val="00071708"/>
    <w:rsid w:val="00071ABC"/>
    <w:rsid w:val="00071BA8"/>
    <w:rsid w:val="00071F5A"/>
    <w:rsid w:val="00071F76"/>
    <w:rsid w:val="00072109"/>
    <w:rsid w:val="000726A5"/>
    <w:rsid w:val="000728CD"/>
    <w:rsid w:val="00072A4D"/>
    <w:rsid w:val="00073223"/>
    <w:rsid w:val="00073727"/>
    <w:rsid w:val="000739C0"/>
    <w:rsid w:val="00073B80"/>
    <w:rsid w:val="00073BDA"/>
    <w:rsid w:val="00073C1A"/>
    <w:rsid w:val="000740DC"/>
    <w:rsid w:val="000741A4"/>
    <w:rsid w:val="0007459E"/>
    <w:rsid w:val="000745A6"/>
    <w:rsid w:val="00074E85"/>
    <w:rsid w:val="00075321"/>
    <w:rsid w:val="000757DE"/>
    <w:rsid w:val="00075C7C"/>
    <w:rsid w:val="00075D26"/>
    <w:rsid w:val="00075E87"/>
    <w:rsid w:val="00075ED7"/>
    <w:rsid w:val="000766A8"/>
    <w:rsid w:val="000767FA"/>
    <w:rsid w:val="00076A08"/>
    <w:rsid w:val="00076B5F"/>
    <w:rsid w:val="00076E3D"/>
    <w:rsid w:val="0007730A"/>
    <w:rsid w:val="000777EA"/>
    <w:rsid w:val="000800FE"/>
    <w:rsid w:val="0008038A"/>
    <w:rsid w:val="00080506"/>
    <w:rsid w:val="00080706"/>
    <w:rsid w:val="000808A5"/>
    <w:rsid w:val="00080B75"/>
    <w:rsid w:val="00080E82"/>
    <w:rsid w:val="00081A06"/>
    <w:rsid w:val="00081FAC"/>
    <w:rsid w:val="0008203F"/>
    <w:rsid w:val="0008216B"/>
    <w:rsid w:val="000821AF"/>
    <w:rsid w:val="000822A8"/>
    <w:rsid w:val="000823FF"/>
    <w:rsid w:val="00082582"/>
    <w:rsid w:val="000826AB"/>
    <w:rsid w:val="0008289B"/>
    <w:rsid w:val="00082C4F"/>
    <w:rsid w:val="00083465"/>
    <w:rsid w:val="00083808"/>
    <w:rsid w:val="000842CD"/>
    <w:rsid w:val="000842F0"/>
    <w:rsid w:val="00084361"/>
    <w:rsid w:val="000848AB"/>
    <w:rsid w:val="00084BA1"/>
    <w:rsid w:val="0008509F"/>
    <w:rsid w:val="00085630"/>
    <w:rsid w:val="0008578D"/>
    <w:rsid w:val="000857FC"/>
    <w:rsid w:val="000858E2"/>
    <w:rsid w:val="000859CD"/>
    <w:rsid w:val="00085BE6"/>
    <w:rsid w:val="00085D40"/>
    <w:rsid w:val="0008605E"/>
    <w:rsid w:val="000861F6"/>
    <w:rsid w:val="000864EE"/>
    <w:rsid w:val="000867BC"/>
    <w:rsid w:val="000871A8"/>
    <w:rsid w:val="00087B05"/>
    <w:rsid w:val="000901C9"/>
    <w:rsid w:val="00090327"/>
    <w:rsid w:val="0009033A"/>
    <w:rsid w:val="0009054B"/>
    <w:rsid w:val="000905DA"/>
    <w:rsid w:val="00090C7A"/>
    <w:rsid w:val="00090F10"/>
    <w:rsid w:val="00091285"/>
    <w:rsid w:val="000913B9"/>
    <w:rsid w:val="000914D3"/>
    <w:rsid w:val="00091A6F"/>
    <w:rsid w:val="00092325"/>
    <w:rsid w:val="00092771"/>
    <w:rsid w:val="0009291A"/>
    <w:rsid w:val="00092F40"/>
    <w:rsid w:val="00093152"/>
    <w:rsid w:val="00093280"/>
    <w:rsid w:val="0009328A"/>
    <w:rsid w:val="00093381"/>
    <w:rsid w:val="0009341B"/>
    <w:rsid w:val="00093C52"/>
    <w:rsid w:val="00095232"/>
    <w:rsid w:val="0009558A"/>
    <w:rsid w:val="00095914"/>
    <w:rsid w:val="000961B2"/>
    <w:rsid w:val="00096A50"/>
    <w:rsid w:val="00096B6B"/>
    <w:rsid w:val="00096E13"/>
    <w:rsid w:val="00097013"/>
    <w:rsid w:val="000972C4"/>
    <w:rsid w:val="0009766A"/>
    <w:rsid w:val="00097966"/>
    <w:rsid w:val="00097AA9"/>
    <w:rsid w:val="000A007F"/>
    <w:rsid w:val="000A03B6"/>
    <w:rsid w:val="000A0DA6"/>
    <w:rsid w:val="000A1287"/>
    <w:rsid w:val="000A147C"/>
    <w:rsid w:val="000A1F62"/>
    <w:rsid w:val="000A21B0"/>
    <w:rsid w:val="000A21F5"/>
    <w:rsid w:val="000A2263"/>
    <w:rsid w:val="000A2680"/>
    <w:rsid w:val="000A29B5"/>
    <w:rsid w:val="000A2C10"/>
    <w:rsid w:val="000A2CC8"/>
    <w:rsid w:val="000A2DAA"/>
    <w:rsid w:val="000A2DB6"/>
    <w:rsid w:val="000A2E43"/>
    <w:rsid w:val="000A31B7"/>
    <w:rsid w:val="000A31EF"/>
    <w:rsid w:val="000A32E6"/>
    <w:rsid w:val="000A352B"/>
    <w:rsid w:val="000A4598"/>
    <w:rsid w:val="000A4611"/>
    <w:rsid w:val="000A47CC"/>
    <w:rsid w:val="000A4F3C"/>
    <w:rsid w:val="000A520B"/>
    <w:rsid w:val="000A52D4"/>
    <w:rsid w:val="000A530A"/>
    <w:rsid w:val="000A58BF"/>
    <w:rsid w:val="000A651C"/>
    <w:rsid w:val="000A65E2"/>
    <w:rsid w:val="000A6866"/>
    <w:rsid w:val="000A68B1"/>
    <w:rsid w:val="000A68BD"/>
    <w:rsid w:val="000A6F6D"/>
    <w:rsid w:val="000A701F"/>
    <w:rsid w:val="000A7174"/>
    <w:rsid w:val="000A71CD"/>
    <w:rsid w:val="000A7350"/>
    <w:rsid w:val="000A767B"/>
    <w:rsid w:val="000A77A1"/>
    <w:rsid w:val="000A7833"/>
    <w:rsid w:val="000A7BED"/>
    <w:rsid w:val="000B0311"/>
    <w:rsid w:val="000B0402"/>
    <w:rsid w:val="000B04E6"/>
    <w:rsid w:val="000B10BF"/>
    <w:rsid w:val="000B15DD"/>
    <w:rsid w:val="000B1FF7"/>
    <w:rsid w:val="000B2734"/>
    <w:rsid w:val="000B294B"/>
    <w:rsid w:val="000B2D7C"/>
    <w:rsid w:val="000B2D93"/>
    <w:rsid w:val="000B349F"/>
    <w:rsid w:val="000B3806"/>
    <w:rsid w:val="000B3D58"/>
    <w:rsid w:val="000B4497"/>
    <w:rsid w:val="000B4ABF"/>
    <w:rsid w:val="000B4B5B"/>
    <w:rsid w:val="000B4DAE"/>
    <w:rsid w:val="000B4FCA"/>
    <w:rsid w:val="000B5226"/>
    <w:rsid w:val="000B5AC4"/>
    <w:rsid w:val="000B5B4D"/>
    <w:rsid w:val="000B5DE7"/>
    <w:rsid w:val="000B636C"/>
    <w:rsid w:val="000B674B"/>
    <w:rsid w:val="000B6805"/>
    <w:rsid w:val="000B6BBF"/>
    <w:rsid w:val="000B7343"/>
    <w:rsid w:val="000B73BC"/>
    <w:rsid w:val="000B747B"/>
    <w:rsid w:val="000B74CD"/>
    <w:rsid w:val="000B7E19"/>
    <w:rsid w:val="000C04CA"/>
    <w:rsid w:val="000C076B"/>
    <w:rsid w:val="000C07CB"/>
    <w:rsid w:val="000C0845"/>
    <w:rsid w:val="000C0A5B"/>
    <w:rsid w:val="000C0AFD"/>
    <w:rsid w:val="000C0C38"/>
    <w:rsid w:val="000C0D71"/>
    <w:rsid w:val="000C0DB3"/>
    <w:rsid w:val="000C0DFC"/>
    <w:rsid w:val="000C1BE3"/>
    <w:rsid w:val="000C218D"/>
    <w:rsid w:val="000C2528"/>
    <w:rsid w:val="000C28EA"/>
    <w:rsid w:val="000C2A6F"/>
    <w:rsid w:val="000C32D8"/>
    <w:rsid w:val="000C331D"/>
    <w:rsid w:val="000C38EB"/>
    <w:rsid w:val="000C390E"/>
    <w:rsid w:val="000C3C84"/>
    <w:rsid w:val="000C3D0A"/>
    <w:rsid w:val="000C4341"/>
    <w:rsid w:val="000C496B"/>
    <w:rsid w:val="000C4D2F"/>
    <w:rsid w:val="000C55A5"/>
    <w:rsid w:val="000C5869"/>
    <w:rsid w:val="000C5932"/>
    <w:rsid w:val="000C5B5F"/>
    <w:rsid w:val="000C5B83"/>
    <w:rsid w:val="000C628C"/>
    <w:rsid w:val="000C685F"/>
    <w:rsid w:val="000C686E"/>
    <w:rsid w:val="000C698C"/>
    <w:rsid w:val="000C6E64"/>
    <w:rsid w:val="000C71D3"/>
    <w:rsid w:val="000C73FD"/>
    <w:rsid w:val="000C7CA6"/>
    <w:rsid w:val="000C7D5E"/>
    <w:rsid w:val="000C7FC5"/>
    <w:rsid w:val="000D0416"/>
    <w:rsid w:val="000D0860"/>
    <w:rsid w:val="000D0979"/>
    <w:rsid w:val="000D0D0A"/>
    <w:rsid w:val="000D0DCE"/>
    <w:rsid w:val="000D0EE8"/>
    <w:rsid w:val="000D110F"/>
    <w:rsid w:val="000D1856"/>
    <w:rsid w:val="000D191A"/>
    <w:rsid w:val="000D1B76"/>
    <w:rsid w:val="000D1C65"/>
    <w:rsid w:val="000D1FA1"/>
    <w:rsid w:val="000D2A49"/>
    <w:rsid w:val="000D2A97"/>
    <w:rsid w:val="000D3158"/>
    <w:rsid w:val="000D3401"/>
    <w:rsid w:val="000D3C35"/>
    <w:rsid w:val="000D3DA6"/>
    <w:rsid w:val="000D48FC"/>
    <w:rsid w:val="000D52EB"/>
    <w:rsid w:val="000D57C1"/>
    <w:rsid w:val="000D5CC0"/>
    <w:rsid w:val="000D5CE7"/>
    <w:rsid w:val="000D5E5F"/>
    <w:rsid w:val="000D629A"/>
    <w:rsid w:val="000D6727"/>
    <w:rsid w:val="000D70A2"/>
    <w:rsid w:val="000D7352"/>
    <w:rsid w:val="000D77BC"/>
    <w:rsid w:val="000D7C5C"/>
    <w:rsid w:val="000D7EDC"/>
    <w:rsid w:val="000D7FC4"/>
    <w:rsid w:val="000E0348"/>
    <w:rsid w:val="000E06EB"/>
    <w:rsid w:val="000E09B5"/>
    <w:rsid w:val="000E0B54"/>
    <w:rsid w:val="000E123B"/>
    <w:rsid w:val="000E1364"/>
    <w:rsid w:val="000E187C"/>
    <w:rsid w:val="000E1BA4"/>
    <w:rsid w:val="000E1FD6"/>
    <w:rsid w:val="000E1FFA"/>
    <w:rsid w:val="000E2125"/>
    <w:rsid w:val="000E24E2"/>
    <w:rsid w:val="000E2991"/>
    <w:rsid w:val="000E2B10"/>
    <w:rsid w:val="000E2E19"/>
    <w:rsid w:val="000E336C"/>
    <w:rsid w:val="000E33D7"/>
    <w:rsid w:val="000E3664"/>
    <w:rsid w:val="000E367C"/>
    <w:rsid w:val="000E394A"/>
    <w:rsid w:val="000E410A"/>
    <w:rsid w:val="000E4562"/>
    <w:rsid w:val="000E45E3"/>
    <w:rsid w:val="000E4CA9"/>
    <w:rsid w:val="000E5928"/>
    <w:rsid w:val="000E5E8B"/>
    <w:rsid w:val="000E64EF"/>
    <w:rsid w:val="000E68F2"/>
    <w:rsid w:val="000E709C"/>
    <w:rsid w:val="000E7313"/>
    <w:rsid w:val="000E7350"/>
    <w:rsid w:val="000E759B"/>
    <w:rsid w:val="000E76DE"/>
    <w:rsid w:val="000E7866"/>
    <w:rsid w:val="000E7938"/>
    <w:rsid w:val="000E79B6"/>
    <w:rsid w:val="000F00AF"/>
    <w:rsid w:val="000F014A"/>
    <w:rsid w:val="000F01C8"/>
    <w:rsid w:val="000F055E"/>
    <w:rsid w:val="000F062A"/>
    <w:rsid w:val="000F084F"/>
    <w:rsid w:val="000F123C"/>
    <w:rsid w:val="000F1E49"/>
    <w:rsid w:val="000F2428"/>
    <w:rsid w:val="000F24C3"/>
    <w:rsid w:val="000F2779"/>
    <w:rsid w:val="000F292A"/>
    <w:rsid w:val="000F2D00"/>
    <w:rsid w:val="000F2F26"/>
    <w:rsid w:val="000F2F6F"/>
    <w:rsid w:val="000F3314"/>
    <w:rsid w:val="000F33B3"/>
    <w:rsid w:val="000F3641"/>
    <w:rsid w:val="000F3A64"/>
    <w:rsid w:val="000F3B2A"/>
    <w:rsid w:val="000F3D7F"/>
    <w:rsid w:val="000F3E6C"/>
    <w:rsid w:val="000F452A"/>
    <w:rsid w:val="000F4966"/>
    <w:rsid w:val="000F4A7D"/>
    <w:rsid w:val="000F4CA2"/>
    <w:rsid w:val="000F4F86"/>
    <w:rsid w:val="000F51C0"/>
    <w:rsid w:val="000F520A"/>
    <w:rsid w:val="000F52F1"/>
    <w:rsid w:val="000F547D"/>
    <w:rsid w:val="000F55E2"/>
    <w:rsid w:val="000F5A1F"/>
    <w:rsid w:val="000F5B34"/>
    <w:rsid w:val="000F5C41"/>
    <w:rsid w:val="000F5E73"/>
    <w:rsid w:val="000F5F41"/>
    <w:rsid w:val="000F649E"/>
    <w:rsid w:val="000F651D"/>
    <w:rsid w:val="000F6897"/>
    <w:rsid w:val="000F6934"/>
    <w:rsid w:val="000F69F2"/>
    <w:rsid w:val="000F6B7F"/>
    <w:rsid w:val="000F6EE2"/>
    <w:rsid w:val="000F72B5"/>
    <w:rsid w:val="000F738F"/>
    <w:rsid w:val="000F7438"/>
    <w:rsid w:val="000F7C3B"/>
    <w:rsid w:val="00100105"/>
    <w:rsid w:val="0010016D"/>
    <w:rsid w:val="00100674"/>
    <w:rsid w:val="001006F5"/>
    <w:rsid w:val="001012B0"/>
    <w:rsid w:val="00101DCF"/>
    <w:rsid w:val="00101F6D"/>
    <w:rsid w:val="00102206"/>
    <w:rsid w:val="001029E5"/>
    <w:rsid w:val="00102DDE"/>
    <w:rsid w:val="0010318C"/>
    <w:rsid w:val="001034BE"/>
    <w:rsid w:val="001034E8"/>
    <w:rsid w:val="0010389A"/>
    <w:rsid w:val="00103ED3"/>
    <w:rsid w:val="00103F0F"/>
    <w:rsid w:val="0010414C"/>
    <w:rsid w:val="00104F0B"/>
    <w:rsid w:val="001050C3"/>
    <w:rsid w:val="00105173"/>
    <w:rsid w:val="00105BCC"/>
    <w:rsid w:val="00105C8D"/>
    <w:rsid w:val="00105CF0"/>
    <w:rsid w:val="00105DC7"/>
    <w:rsid w:val="00105EA4"/>
    <w:rsid w:val="00106102"/>
    <w:rsid w:val="00106153"/>
    <w:rsid w:val="001066E9"/>
    <w:rsid w:val="0010697A"/>
    <w:rsid w:val="00106C4E"/>
    <w:rsid w:val="00106C5A"/>
    <w:rsid w:val="00106D43"/>
    <w:rsid w:val="00106F1D"/>
    <w:rsid w:val="00106F7D"/>
    <w:rsid w:val="00107585"/>
    <w:rsid w:val="001078DB"/>
    <w:rsid w:val="00107B2A"/>
    <w:rsid w:val="00107B37"/>
    <w:rsid w:val="00107CCF"/>
    <w:rsid w:val="00107F2E"/>
    <w:rsid w:val="0011003F"/>
    <w:rsid w:val="001106BB"/>
    <w:rsid w:val="001106D2"/>
    <w:rsid w:val="00110823"/>
    <w:rsid w:val="00110B50"/>
    <w:rsid w:val="00110B8D"/>
    <w:rsid w:val="00110DA2"/>
    <w:rsid w:val="00110FD3"/>
    <w:rsid w:val="001111FB"/>
    <w:rsid w:val="00111397"/>
    <w:rsid w:val="00111603"/>
    <w:rsid w:val="001116B2"/>
    <w:rsid w:val="00111758"/>
    <w:rsid w:val="00111787"/>
    <w:rsid w:val="0011230C"/>
    <w:rsid w:val="00112568"/>
    <w:rsid w:val="001125D6"/>
    <w:rsid w:val="001127AB"/>
    <w:rsid w:val="001128BA"/>
    <w:rsid w:val="00112A23"/>
    <w:rsid w:val="00112B25"/>
    <w:rsid w:val="00113806"/>
    <w:rsid w:val="00113A65"/>
    <w:rsid w:val="00114045"/>
    <w:rsid w:val="00114157"/>
    <w:rsid w:val="0011433F"/>
    <w:rsid w:val="001146AB"/>
    <w:rsid w:val="001146B6"/>
    <w:rsid w:val="00114B76"/>
    <w:rsid w:val="00114CD4"/>
    <w:rsid w:val="00114CF5"/>
    <w:rsid w:val="0011526B"/>
    <w:rsid w:val="00115359"/>
    <w:rsid w:val="00115D99"/>
    <w:rsid w:val="00115F3C"/>
    <w:rsid w:val="00116273"/>
    <w:rsid w:val="00116313"/>
    <w:rsid w:val="0011631A"/>
    <w:rsid w:val="00116C3C"/>
    <w:rsid w:val="00116EB1"/>
    <w:rsid w:val="0011772A"/>
    <w:rsid w:val="001178F8"/>
    <w:rsid w:val="00117D3F"/>
    <w:rsid w:val="00117DD9"/>
    <w:rsid w:val="00117F74"/>
    <w:rsid w:val="0012081C"/>
    <w:rsid w:val="00120838"/>
    <w:rsid w:val="00120AAC"/>
    <w:rsid w:val="00120D74"/>
    <w:rsid w:val="00121147"/>
    <w:rsid w:val="0012132C"/>
    <w:rsid w:val="001213C5"/>
    <w:rsid w:val="00121833"/>
    <w:rsid w:val="00121C1C"/>
    <w:rsid w:val="00121C94"/>
    <w:rsid w:val="00121D35"/>
    <w:rsid w:val="00121DAE"/>
    <w:rsid w:val="0012241D"/>
    <w:rsid w:val="001226E5"/>
    <w:rsid w:val="001227D5"/>
    <w:rsid w:val="001229FC"/>
    <w:rsid w:val="0012309C"/>
    <w:rsid w:val="00123331"/>
    <w:rsid w:val="001233B5"/>
    <w:rsid w:val="0012372D"/>
    <w:rsid w:val="00123AA9"/>
    <w:rsid w:val="00123BE3"/>
    <w:rsid w:val="00124665"/>
    <w:rsid w:val="00124C8A"/>
    <w:rsid w:val="00124E49"/>
    <w:rsid w:val="001253F5"/>
    <w:rsid w:val="00125574"/>
    <w:rsid w:val="00125686"/>
    <w:rsid w:val="001256CB"/>
    <w:rsid w:val="00125D04"/>
    <w:rsid w:val="001261AA"/>
    <w:rsid w:val="00126784"/>
    <w:rsid w:val="0012683F"/>
    <w:rsid w:val="00126B5B"/>
    <w:rsid w:val="001271B0"/>
    <w:rsid w:val="001272F4"/>
    <w:rsid w:val="001278CA"/>
    <w:rsid w:val="00127C22"/>
    <w:rsid w:val="00127C73"/>
    <w:rsid w:val="00127CAF"/>
    <w:rsid w:val="00127CB8"/>
    <w:rsid w:val="00127CE1"/>
    <w:rsid w:val="0013007A"/>
    <w:rsid w:val="001302C3"/>
    <w:rsid w:val="001309F2"/>
    <w:rsid w:val="00130C74"/>
    <w:rsid w:val="001313BB"/>
    <w:rsid w:val="001316B2"/>
    <w:rsid w:val="0013195A"/>
    <w:rsid w:val="00131A8B"/>
    <w:rsid w:val="0013223B"/>
    <w:rsid w:val="001322EF"/>
    <w:rsid w:val="0013241B"/>
    <w:rsid w:val="00132B87"/>
    <w:rsid w:val="00133043"/>
    <w:rsid w:val="001333B8"/>
    <w:rsid w:val="0013379F"/>
    <w:rsid w:val="00133B7E"/>
    <w:rsid w:val="00133E2C"/>
    <w:rsid w:val="00133ED4"/>
    <w:rsid w:val="0013431B"/>
    <w:rsid w:val="00134D41"/>
    <w:rsid w:val="00135094"/>
    <w:rsid w:val="001352A2"/>
    <w:rsid w:val="001356E4"/>
    <w:rsid w:val="001359C5"/>
    <w:rsid w:val="00135AC2"/>
    <w:rsid w:val="00136145"/>
    <w:rsid w:val="00136536"/>
    <w:rsid w:val="0013677C"/>
    <w:rsid w:val="0013681B"/>
    <w:rsid w:val="001368AA"/>
    <w:rsid w:val="00136A17"/>
    <w:rsid w:val="00136C4C"/>
    <w:rsid w:val="00137901"/>
    <w:rsid w:val="00140008"/>
    <w:rsid w:val="001404AB"/>
    <w:rsid w:val="0014084C"/>
    <w:rsid w:val="00140CD4"/>
    <w:rsid w:val="00140E1D"/>
    <w:rsid w:val="00140F6C"/>
    <w:rsid w:val="00141092"/>
    <w:rsid w:val="0014128D"/>
    <w:rsid w:val="001412A7"/>
    <w:rsid w:val="00141920"/>
    <w:rsid w:val="00141AC8"/>
    <w:rsid w:val="00141C9D"/>
    <w:rsid w:val="00141D78"/>
    <w:rsid w:val="00141E32"/>
    <w:rsid w:val="001420CE"/>
    <w:rsid w:val="00142112"/>
    <w:rsid w:val="001423A1"/>
    <w:rsid w:val="001424E9"/>
    <w:rsid w:val="001429C9"/>
    <w:rsid w:val="00142F67"/>
    <w:rsid w:val="00143101"/>
    <w:rsid w:val="001434E2"/>
    <w:rsid w:val="00143A3A"/>
    <w:rsid w:val="00143DEB"/>
    <w:rsid w:val="00144799"/>
    <w:rsid w:val="001449E6"/>
    <w:rsid w:val="00144C3B"/>
    <w:rsid w:val="0014537D"/>
    <w:rsid w:val="0014597F"/>
    <w:rsid w:val="0014610A"/>
    <w:rsid w:val="00146172"/>
    <w:rsid w:val="001461F0"/>
    <w:rsid w:val="00146C5B"/>
    <w:rsid w:val="00146C7C"/>
    <w:rsid w:val="00146EB4"/>
    <w:rsid w:val="0014724A"/>
    <w:rsid w:val="0014754B"/>
    <w:rsid w:val="001477BF"/>
    <w:rsid w:val="00147B64"/>
    <w:rsid w:val="00147D34"/>
    <w:rsid w:val="00147F47"/>
    <w:rsid w:val="0015018B"/>
    <w:rsid w:val="0015022A"/>
    <w:rsid w:val="00150274"/>
    <w:rsid w:val="001502CF"/>
    <w:rsid w:val="00150702"/>
    <w:rsid w:val="0015098D"/>
    <w:rsid w:val="001509BF"/>
    <w:rsid w:val="00150A72"/>
    <w:rsid w:val="00150CD1"/>
    <w:rsid w:val="00150D2C"/>
    <w:rsid w:val="00150D94"/>
    <w:rsid w:val="00151326"/>
    <w:rsid w:val="0015150E"/>
    <w:rsid w:val="00151664"/>
    <w:rsid w:val="00151BB9"/>
    <w:rsid w:val="00151C81"/>
    <w:rsid w:val="00151F6C"/>
    <w:rsid w:val="001520D7"/>
    <w:rsid w:val="001526D2"/>
    <w:rsid w:val="00152766"/>
    <w:rsid w:val="00152A3A"/>
    <w:rsid w:val="00152A79"/>
    <w:rsid w:val="00152AC3"/>
    <w:rsid w:val="001533AF"/>
    <w:rsid w:val="001533DA"/>
    <w:rsid w:val="00153557"/>
    <w:rsid w:val="00153934"/>
    <w:rsid w:val="00153A3F"/>
    <w:rsid w:val="00153B13"/>
    <w:rsid w:val="0015495C"/>
    <w:rsid w:val="0015498C"/>
    <w:rsid w:val="001554E3"/>
    <w:rsid w:val="001555FA"/>
    <w:rsid w:val="00155AD2"/>
    <w:rsid w:val="00155DAA"/>
    <w:rsid w:val="00155DEA"/>
    <w:rsid w:val="0015659D"/>
    <w:rsid w:val="00157542"/>
    <w:rsid w:val="00157645"/>
    <w:rsid w:val="001579D1"/>
    <w:rsid w:val="00157CB9"/>
    <w:rsid w:val="00157DF5"/>
    <w:rsid w:val="00157FD2"/>
    <w:rsid w:val="0016028D"/>
    <w:rsid w:val="001607BE"/>
    <w:rsid w:val="00160867"/>
    <w:rsid w:val="00161E56"/>
    <w:rsid w:val="00163142"/>
    <w:rsid w:val="0016315F"/>
    <w:rsid w:val="00163220"/>
    <w:rsid w:val="00163538"/>
    <w:rsid w:val="0016385E"/>
    <w:rsid w:val="00163A59"/>
    <w:rsid w:val="00163AE1"/>
    <w:rsid w:val="00163BF2"/>
    <w:rsid w:val="001644CB"/>
    <w:rsid w:val="00164524"/>
    <w:rsid w:val="0016499F"/>
    <w:rsid w:val="00164B29"/>
    <w:rsid w:val="00164C86"/>
    <w:rsid w:val="00164EE4"/>
    <w:rsid w:val="0016506D"/>
    <w:rsid w:val="00165192"/>
    <w:rsid w:val="00165326"/>
    <w:rsid w:val="00165DFA"/>
    <w:rsid w:val="00165FBF"/>
    <w:rsid w:val="0016632C"/>
    <w:rsid w:val="00166571"/>
    <w:rsid w:val="001666AE"/>
    <w:rsid w:val="00166C9E"/>
    <w:rsid w:val="00166D31"/>
    <w:rsid w:val="00167744"/>
    <w:rsid w:val="00167F16"/>
    <w:rsid w:val="001701D8"/>
    <w:rsid w:val="00170297"/>
    <w:rsid w:val="001705E3"/>
    <w:rsid w:val="00170B02"/>
    <w:rsid w:val="00170B4B"/>
    <w:rsid w:val="00170C7A"/>
    <w:rsid w:val="00170D3B"/>
    <w:rsid w:val="00171083"/>
    <w:rsid w:val="00171229"/>
    <w:rsid w:val="0017122F"/>
    <w:rsid w:val="0017128D"/>
    <w:rsid w:val="001714F2"/>
    <w:rsid w:val="0017168F"/>
    <w:rsid w:val="00171987"/>
    <w:rsid w:val="00171E43"/>
    <w:rsid w:val="0017212F"/>
    <w:rsid w:val="001722CE"/>
    <w:rsid w:val="0017257A"/>
    <w:rsid w:val="0017287F"/>
    <w:rsid w:val="00172F6B"/>
    <w:rsid w:val="00172FC3"/>
    <w:rsid w:val="00172FDF"/>
    <w:rsid w:val="00173046"/>
    <w:rsid w:val="0017332D"/>
    <w:rsid w:val="001733AC"/>
    <w:rsid w:val="00173BF2"/>
    <w:rsid w:val="00173E13"/>
    <w:rsid w:val="00174014"/>
    <w:rsid w:val="00174431"/>
    <w:rsid w:val="0017454A"/>
    <w:rsid w:val="00174827"/>
    <w:rsid w:val="0017492D"/>
    <w:rsid w:val="00174AE4"/>
    <w:rsid w:val="001750B6"/>
    <w:rsid w:val="001752D7"/>
    <w:rsid w:val="00175608"/>
    <w:rsid w:val="00175678"/>
    <w:rsid w:val="00175C28"/>
    <w:rsid w:val="00175E51"/>
    <w:rsid w:val="0017630C"/>
    <w:rsid w:val="0017638D"/>
    <w:rsid w:val="001764D2"/>
    <w:rsid w:val="001764F1"/>
    <w:rsid w:val="001765B5"/>
    <w:rsid w:val="00176B50"/>
    <w:rsid w:val="00176E4A"/>
    <w:rsid w:val="00176F92"/>
    <w:rsid w:val="001770F7"/>
    <w:rsid w:val="00177230"/>
    <w:rsid w:val="001773D0"/>
    <w:rsid w:val="001773EE"/>
    <w:rsid w:val="001778D2"/>
    <w:rsid w:val="00177973"/>
    <w:rsid w:val="00177B9F"/>
    <w:rsid w:val="00177C93"/>
    <w:rsid w:val="00177D65"/>
    <w:rsid w:val="00177E37"/>
    <w:rsid w:val="00177EB2"/>
    <w:rsid w:val="001802B4"/>
    <w:rsid w:val="00180737"/>
    <w:rsid w:val="0018086C"/>
    <w:rsid w:val="001817DA"/>
    <w:rsid w:val="001819B1"/>
    <w:rsid w:val="00181F6C"/>
    <w:rsid w:val="00182140"/>
    <w:rsid w:val="001824BB"/>
    <w:rsid w:val="0018260F"/>
    <w:rsid w:val="00182703"/>
    <w:rsid w:val="00182717"/>
    <w:rsid w:val="001827A7"/>
    <w:rsid w:val="00182DC7"/>
    <w:rsid w:val="00182E14"/>
    <w:rsid w:val="001832EA"/>
    <w:rsid w:val="001832EF"/>
    <w:rsid w:val="001835BB"/>
    <w:rsid w:val="001836C6"/>
    <w:rsid w:val="001837CF"/>
    <w:rsid w:val="00183D7B"/>
    <w:rsid w:val="00183FEE"/>
    <w:rsid w:val="001842E4"/>
    <w:rsid w:val="001845F9"/>
    <w:rsid w:val="001848B1"/>
    <w:rsid w:val="00184B1D"/>
    <w:rsid w:val="00184DFB"/>
    <w:rsid w:val="00184FF1"/>
    <w:rsid w:val="0018558C"/>
    <w:rsid w:val="00186531"/>
    <w:rsid w:val="00186765"/>
    <w:rsid w:val="00186978"/>
    <w:rsid w:val="00186C12"/>
    <w:rsid w:val="00186EB2"/>
    <w:rsid w:val="00186F0F"/>
    <w:rsid w:val="0018737D"/>
    <w:rsid w:val="0018751F"/>
    <w:rsid w:val="00187A4E"/>
    <w:rsid w:val="00187B5A"/>
    <w:rsid w:val="00187C5E"/>
    <w:rsid w:val="00187D0A"/>
    <w:rsid w:val="00187EBE"/>
    <w:rsid w:val="00190E2D"/>
    <w:rsid w:val="00191C64"/>
    <w:rsid w:val="00191E8F"/>
    <w:rsid w:val="00191FC3"/>
    <w:rsid w:val="00192134"/>
    <w:rsid w:val="001922C0"/>
    <w:rsid w:val="001922E2"/>
    <w:rsid w:val="00192D54"/>
    <w:rsid w:val="00192DFE"/>
    <w:rsid w:val="0019308B"/>
    <w:rsid w:val="0019320A"/>
    <w:rsid w:val="00193DA0"/>
    <w:rsid w:val="00194273"/>
    <w:rsid w:val="0019470D"/>
    <w:rsid w:val="00194786"/>
    <w:rsid w:val="00194938"/>
    <w:rsid w:val="00194A28"/>
    <w:rsid w:val="00194B81"/>
    <w:rsid w:val="00194E71"/>
    <w:rsid w:val="00195234"/>
    <w:rsid w:val="00195672"/>
    <w:rsid w:val="001957B7"/>
    <w:rsid w:val="001957EE"/>
    <w:rsid w:val="00195B3A"/>
    <w:rsid w:val="001961C4"/>
    <w:rsid w:val="00196A5A"/>
    <w:rsid w:val="00196D22"/>
    <w:rsid w:val="00196FC4"/>
    <w:rsid w:val="0019701E"/>
    <w:rsid w:val="00197194"/>
    <w:rsid w:val="00197238"/>
    <w:rsid w:val="0019762E"/>
    <w:rsid w:val="00197E07"/>
    <w:rsid w:val="001A0144"/>
    <w:rsid w:val="001A0346"/>
    <w:rsid w:val="001A076E"/>
    <w:rsid w:val="001A09CB"/>
    <w:rsid w:val="001A11A7"/>
    <w:rsid w:val="001A126C"/>
    <w:rsid w:val="001A161D"/>
    <w:rsid w:val="001A17F3"/>
    <w:rsid w:val="001A1A0C"/>
    <w:rsid w:val="001A1AC7"/>
    <w:rsid w:val="001A1DE3"/>
    <w:rsid w:val="001A242F"/>
    <w:rsid w:val="001A2438"/>
    <w:rsid w:val="001A243F"/>
    <w:rsid w:val="001A28D6"/>
    <w:rsid w:val="001A2A3C"/>
    <w:rsid w:val="001A2BD3"/>
    <w:rsid w:val="001A2CE8"/>
    <w:rsid w:val="001A2F19"/>
    <w:rsid w:val="001A354B"/>
    <w:rsid w:val="001A3AA0"/>
    <w:rsid w:val="001A3CD8"/>
    <w:rsid w:val="001A3F60"/>
    <w:rsid w:val="001A40CF"/>
    <w:rsid w:val="001A4571"/>
    <w:rsid w:val="001A4DEF"/>
    <w:rsid w:val="001A4EDD"/>
    <w:rsid w:val="001A5307"/>
    <w:rsid w:val="001A5B3F"/>
    <w:rsid w:val="001A5CF5"/>
    <w:rsid w:val="001A5DDD"/>
    <w:rsid w:val="001A619C"/>
    <w:rsid w:val="001A69CF"/>
    <w:rsid w:val="001A6E35"/>
    <w:rsid w:val="001A72F0"/>
    <w:rsid w:val="001A7710"/>
    <w:rsid w:val="001A7F02"/>
    <w:rsid w:val="001B0429"/>
    <w:rsid w:val="001B065E"/>
    <w:rsid w:val="001B0786"/>
    <w:rsid w:val="001B0C25"/>
    <w:rsid w:val="001B1730"/>
    <w:rsid w:val="001B1CC0"/>
    <w:rsid w:val="001B2009"/>
    <w:rsid w:val="001B2191"/>
    <w:rsid w:val="001B23D6"/>
    <w:rsid w:val="001B2960"/>
    <w:rsid w:val="001B29A5"/>
    <w:rsid w:val="001B2FC4"/>
    <w:rsid w:val="001B33C8"/>
    <w:rsid w:val="001B3771"/>
    <w:rsid w:val="001B380F"/>
    <w:rsid w:val="001B3A42"/>
    <w:rsid w:val="001B3D3D"/>
    <w:rsid w:val="001B3FAE"/>
    <w:rsid w:val="001B3FFF"/>
    <w:rsid w:val="001B405B"/>
    <w:rsid w:val="001B40DA"/>
    <w:rsid w:val="001B41B0"/>
    <w:rsid w:val="001B41B7"/>
    <w:rsid w:val="001B41B9"/>
    <w:rsid w:val="001B41BB"/>
    <w:rsid w:val="001B489D"/>
    <w:rsid w:val="001B48C3"/>
    <w:rsid w:val="001B4D86"/>
    <w:rsid w:val="001B4FD7"/>
    <w:rsid w:val="001B513D"/>
    <w:rsid w:val="001B5489"/>
    <w:rsid w:val="001B588D"/>
    <w:rsid w:val="001B5C60"/>
    <w:rsid w:val="001B5DCE"/>
    <w:rsid w:val="001B5EB3"/>
    <w:rsid w:val="001B6D93"/>
    <w:rsid w:val="001B6FB4"/>
    <w:rsid w:val="001B7018"/>
    <w:rsid w:val="001B7098"/>
    <w:rsid w:val="001B7198"/>
    <w:rsid w:val="001B73B0"/>
    <w:rsid w:val="001B7493"/>
    <w:rsid w:val="001B78DB"/>
    <w:rsid w:val="001B7E34"/>
    <w:rsid w:val="001C024A"/>
    <w:rsid w:val="001C0321"/>
    <w:rsid w:val="001C06E7"/>
    <w:rsid w:val="001C0B33"/>
    <w:rsid w:val="001C0B4F"/>
    <w:rsid w:val="001C128D"/>
    <w:rsid w:val="001C142E"/>
    <w:rsid w:val="001C199D"/>
    <w:rsid w:val="001C2220"/>
    <w:rsid w:val="001C24EB"/>
    <w:rsid w:val="001C2E5C"/>
    <w:rsid w:val="001C346C"/>
    <w:rsid w:val="001C3746"/>
    <w:rsid w:val="001C38D8"/>
    <w:rsid w:val="001C3D8B"/>
    <w:rsid w:val="001C3EC8"/>
    <w:rsid w:val="001C4889"/>
    <w:rsid w:val="001C492D"/>
    <w:rsid w:val="001C534C"/>
    <w:rsid w:val="001C54DE"/>
    <w:rsid w:val="001C565E"/>
    <w:rsid w:val="001C58A3"/>
    <w:rsid w:val="001C5C73"/>
    <w:rsid w:val="001C60A1"/>
    <w:rsid w:val="001C6E81"/>
    <w:rsid w:val="001C711B"/>
    <w:rsid w:val="001C78F8"/>
    <w:rsid w:val="001C7909"/>
    <w:rsid w:val="001C7C08"/>
    <w:rsid w:val="001C7D69"/>
    <w:rsid w:val="001D02BE"/>
    <w:rsid w:val="001D0ADF"/>
    <w:rsid w:val="001D0BA1"/>
    <w:rsid w:val="001D0BFE"/>
    <w:rsid w:val="001D0C8A"/>
    <w:rsid w:val="001D0DAB"/>
    <w:rsid w:val="001D11C7"/>
    <w:rsid w:val="001D12C8"/>
    <w:rsid w:val="001D14BC"/>
    <w:rsid w:val="001D176A"/>
    <w:rsid w:val="001D1794"/>
    <w:rsid w:val="001D2227"/>
    <w:rsid w:val="001D223E"/>
    <w:rsid w:val="001D24CD"/>
    <w:rsid w:val="001D2581"/>
    <w:rsid w:val="001D26CD"/>
    <w:rsid w:val="001D2B4C"/>
    <w:rsid w:val="001D2CA5"/>
    <w:rsid w:val="001D30B4"/>
    <w:rsid w:val="001D36A6"/>
    <w:rsid w:val="001D3A1F"/>
    <w:rsid w:val="001D3DDA"/>
    <w:rsid w:val="001D3FBB"/>
    <w:rsid w:val="001D4313"/>
    <w:rsid w:val="001D4320"/>
    <w:rsid w:val="001D442F"/>
    <w:rsid w:val="001D4556"/>
    <w:rsid w:val="001D490C"/>
    <w:rsid w:val="001D493D"/>
    <w:rsid w:val="001D4F63"/>
    <w:rsid w:val="001D538C"/>
    <w:rsid w:val="001D5B05"/>
    <w:rsid w:val="001D5C80"/>
    <w:rsid w:val="001D5EE4"/>
    <w:rsid w:val="001D6230"/>
    <w:rsid w:val="001D6AC3"/>
    <w:rsid w:val="001D700E"/>
    <w:rsid w:val="001D75C5"/>
    <w:rsid w:val="001D7629"/>
    <w:rsid w:val="001D7709"/>
    <w:rsid w:val="001D793A"/>
    <w:rsid w:val="001D7BDD"/>
    <w:rsid w:val="001E00FA"/>
    <w:rsid w:val="001E0244"/>
    <w:rsid w:val="001E0283"/>
    <w:rsid w:val="001E041D"/>
    <w:rsid w:val="001E05FC"/>
    <w:rsid w:val="001E0634"/>
    <w:rsid w:val="001E0804"/>
    <w:rsid w:val="001E0806"/>
    <w:rsid w:val="001E107B"/>
    <w:rsid w:val="001E1AD9"/>
    <w:rsid w:val="001E1EC0"/>
    <w:rsid w:val="001E1ED1"/>
    <w:rsid w:val="001E24F5"/>
    <w:rsid w:val="001E2520"/>
    <w:rsid w:val="001E2A36"/>
    <w:rsid w:val="001E31F8"/>
    <w:rsid w:val="001E3327"/>
    <w:rsid w:val="001E33F7"/>
    <w:rsid w:val="001E3683"/>
    <w:rsid w:val="001E36F0"/>
    <w:rsid w:val="001E389E"/>
    <w:rsid w:val="001E4062"/>
    <w:rsid w:val="001E40AD"/>
    <w:rsid w:val="001E432F"/>
    <w:rsid w:val="001E46E6"/>
    <w:rsid w:val="001E479E"/>
    <w:rsid w:val="001E4BA9"/>
    <w:rsid w:val="001E4CD0"/>
    <w:rsid w:val="001E5161"/>
    <w:rsid w:val="001E5795"/>
    <w:rsid w:val="001E5E24"/>
    <w:rsid w:val="001E5F1C"/>
    <w:rsid w:val="001E6247"/>
    <w:rsid w:val="001E647B"/>
    <w:rsid w:val="001E6965"/>
    <w:rsid w:val="001E6B07"/>
    <w:rsid w:val="001E7417"/>
    <w:rsid w:val="001E7465"/>
    <w:rsid w:val="001E7742"/>
    <w:rsid w:val="001F014F"/>
    <w:rsid w:val="001F02E4"/>
    <w:rsid w:val="001F08E4"/>
    <w:rsid w:val="001F0D50"/>
    <w:rsid w:val="001F0D9C"/>
    <w:rsid w:val="001F1358"/>
    <w:rsid w:val="001F13B2"/>
    <w:rsid w:val="001F1663"/>
    <w:rsid w:val="001F187E"/>
    <w:rsid w:val="001F196D"/>
    <w:rsid w:val="001F1CCC"/>
    <w:rsid w:val="001F1D31"/>
    <w:rsid w:val="001F2058"/>
    <w:rsid w:val="001F209A"/>
    <w:rsid w:val="001F20C5"/>
    <w:rsid w:val="001F2602"/>
    <w:rsid w:val="001F266E"/>
    <w:rsid w:val="001F2EB2"/>
    <w:rsid w:val="001F2F06"/>
    <w:rsid w:val="001F2F21"/>
    <w:rsid w:val="001F375B"/>
    <w:rsid w:val="001F38D0"/>
    <w:rsid w:val="001F38E7"/>
    <w:rsid w:val="001F393E"/>
    <w:rsid w:val="001F3F51"/>
    <w:rsid w:val="001F4180"/>
    <w:rsid w:val="001F43CD"/>
    <w:rsid w:val="001F469C"/>
    <w:rsid w:val="001F48BC"/>
    <w:rsid w:val="001F49F4"/>
    <w:rsid w:val="001F522D"/>
    <w:rsid w:val="001F54A1"/>
    <w:rsid w:val="001F5529"/>
    <w:rsid w:val="001F5800"/>
    <w:rsid w:val="001F5B2B"/>
    <w:rsid w:val="001F62D5"/>
    <w:rsid w:val="001F6317"/>
    <w:rsid w:val="001F6426"/>
    <w:rsid w:val="001F6813"/>
    <w:rsid w:val="001F6C7E"/>
    <w:rsid w:val="001F6E18"/>
    <w:rsid w:val="001F7238"/>
    <w:rsid w:val="001F7299"/>
    <w:rsid w:val="001F748C"/>
    <w:rsid w:val="001F7645"/>
    <w:rsid w:val="0020005D"/>
    <w:rsid w:val="00200455"/>
    <w:rsid w:val="0020068F"/>
    <w:rsid w:val="00200961"/>
    <w:rsid w:val="00200BA9"/>
    <w:rsid w:val="00200CBC"/>
    <w:rsid w:val="00200CFC"/>
    <w:rsid w:val="0020113E"/>
    <w:rsid w:val="00201B5F"/>
    <w:rsid w:val="002021F8"/>
    <w:rsid w:val="002024D7"/>
    <w:rsid w:val="002024E9"/>
    <w:rsid w:val="00202511"/>
    <w:rsid w:val="00202A49"/>
    <w:rsid w:val="00202E32"/>
    <w:rsid w:val="00203404"/>
    <w:rsid w:val="00203491"/>
    <w:rsid w:val="00203656"/>
    <w:rsid w:val="00204491"/>
    <w:rsid w:val="00205C15"/>
    <w:rsid w:val="00205C53"/>
    <w:rsid w:val="00205F82"/>
    <w:rsid w:val="00206082"/>
    <w:rsid w:val="002063CA"/>
    <w:rsid w:val="00206A53"/>
    <w:rsid w:val="00207171"/>
    <w:rsid w:val="0020725C"/>
    <w:rsid w:val="00207764"/>
    <w:rsid w:val="002079DB"/>
    <w:rsid w:val="00207C1C"/>
    <w:rsid w:val="002104B4"/>
    <w:rsid w:val="00210762"/>
    <w:rsid w:val="00210D46"/>
    <w:rsid w:val="00210E63"/>
    <w:rsid w:val="00211022"/>
    <w:rsid w:val="0021180C"/>
    <w:rsid w:val="00211E3F"/>
    <w:rsid w:val="002121AF"/>
    <w:rsid w:val="0021246B"/>
    <w:rsid w:val="002124E4"/>
    <w:rsid w:val="002125F2"/>
    <w:rsid w:val="0021266D"/>
    <w:rsid w:val="002128B4"/>
    <w:rsid w:val="00212B27"/>
    <w:rsid w:val="00212D8E"/>
    <w:rsid w:val="00213185"/>
    <w:rsid w:val="002132B5"/>
    <w:rsid w:val="002137A2"/>
    <w:rsid w:val="002137A8"/>
    <w:rsid w:val="00213854"/>
    <w:rsid w:val="002139A1"/>
    <w:rsid w:val="00213C8D"/>
    <w:rsid w:val="00213F07"/>
    <w:rsid w:val="0021469C"/>
    <w:rsid w:val="00214A58"/>
    <w:rsid w:val="00214C50"/>
    <w:rsid w:val="00214ECF"/>
    <w:rsid w:val="00214F26"/>
    <w:rsid w:val="00214FA6"/>
    <w:rsid w:val="00215551"/>
    <w:rsid w:val="00215827"/>
    <w:rsid w:val="00215EF3"/>
    <w:rsid w:val="0021616F"/>
    <w:rsid w:val="00216652"/>
    <w:rsid w:val="002167EA"/>
    <w:rsid w:val="00216D28"/>
    <w:rsid w:val="00216EE3"/>
    <w:rsid w:val="00217266"/>
    <w:rsid w:val="0021756A"/>
    <w:rsid w:val="00217C6A"/>
    <w:rsid w:val="00217D3F"/>
    <w:rsid w:val="0022025C"/>
    <w:rsid w:val="00220EB8"/>
    <w:rsid w:val="0022133C"/>
    <w:rsid w:val="002217BF"/>
    <w:rsid w:val="00221B1D"/>
    <w:rsid w:val="00221DDA"/>
    <w:rsid w:val="0022224D"/>
    <w:rsid w:val="00222277"/>
    <w:rsid w:val="002222E3"/>
    <w:rsid w:val="00222367"/>
    <w:rsid w:val="00222A3E"/>
    <w:rsid w:val="00222C9A"/>
    <w:rsid w:val="00223317"/>
    <w:rsid w:val="00223380"/>
    <w:rsid w:val="0022347E"/>
    <w:rsid w:val="00223E72"/>
    <w:rsid w:val="00224449"/>
    <w:rsid w:val="00224673"/>
    <w:rsid w:val="002248E2"/>
    <w:rsid w:val="00225326"/>
    <w:rsid w:val="0022555F"/>
    <w:rsid w:val="0022562D"/>
    <w:rsid w:val="00225D77"/>
    <w:rsid w:val="002260FE"/>
    <w:rsid w:val="00226593"/>
    <w:rsid w:val="00226876"/>
    <w:rsid w:val="00226A2D"/>
    <w:rsid w:val="00226DC3"/>
    <w:rsid w:val="00226E95"/>
    <w:rsid w:val="00227217"/>
    <w:rsid w:val="002273C4"/>
    <w:rsid w:val="00227493"/>
    <w:rsid w:val="002274CA"/>
    <w:rsid w:val="00227757"/>
    <w:rsid w:val="00227841"/>
    <w:rsid w:val="00227928"/>
    <w:rsid w:val="00227979"/>
    <w:rsid w:val="00227BE9"/>
    <w:rsid w:val="0023118F"/>
    <w:rsid w:val="002319DF"/>
    <w:rsid w:val="00231ABA"/>
    <w:rsid w:val="00231BE3"/>
    <w:rsid w:val="0023245F"/>
    <w:rsid w:val="00232585"/>
    <w:rsid w:val="00232CBD"/>
    <w:rsid w:val="00232E39"/>
    <w:rsid w:val="00232EE7"/>
    <w:rsid w:val="0023308E"/>
    <w:rsid w:val="002331A7"/>
    <w:rsid w:val="00233F58"/>
    <w:rsid w:val="00234536"/>
    <w:rsid w:val="00234550"/>
    <w:rsid w:val="002351A0"/>
    <w:rsid w:val="00235754"/>
    <w:rsid w:val="002359C8"/>
    <w:rsid w:val="00235BF9"/>
    <w:rsid w:val="00235F5A"/>
    <w:rsid w:val="0023606B"/>
    <w:rsid w:val="002360DA"/>
    <w:rsid w:val="002369A3"/>
    <w:rsid w:val="00236AD1"/>
    <w:rsid w:val="00236D68"/>
    <w:rsid w:val="00237326"/>
    <w:rsid w:val="002375DD"/>
    <w:rsid w:val="002377A6"/>
    <w:rsid w:val="002379BF"/>
    <w:rsid w:val="00237B19"/>
    <w:rsid w:val="00237F7C"/>
    <w:rsid w:val="002401F4"/>
    <w:rsid w:val="00240657"/>
    <w:rsid w:val="00240AC7"/>
    <w:rsid w:val="00241CDA"/>
    <w:rsid w:val="00241E43"/>
    <w:rsid w:val="002428D4"/>
    <w:rsid w:val="00242B09"/>
    <w:rsid w:val="00242BCE"/>
    <w:rsid w:val="00242CDB"/>
    <w:rsid w:val="002433A3"/>
    <w:rsid w:val="00243BC0"/>
    <w:rsid w:val="00243D05"/>
    <w:rsid w:val="00243DDA"/>
    <w:rsid w:val="00244236"/>
    <w:rsid w:val="0024426D"/>
    <w:rsid w:val="00244814"/>
    <w:rsid w:val="002448E6"/>
    <w:rsid w:val="00244962"/>
    <w:rsid w:val="00244DF8"/>
    <w:rsid w:val="002453DA"/>
    <w:rsid w:val="0024543B"/>
    <w:rsid w:val="0024551E"/>
    <w:rsid w:val="0024570B"/>
    <w:rsid w:val="00245B52"/>
    <w:rsid w:val="00245F49"/>
    <w:rsid w:val="002460FB"/>
    <w:rsid w:val="00246177"/>
    <w:rsid w:val="0024621E"/>
    <w:rsid w:val="00246257"/>
    <w:rsid w:val="00246347"/>
    <w:rsid w:val="0024651E"/>
    <w:rsid w:val="00246ED4"/>
    <w:rsid w:val="00247006"/>
    <w:rsid w:val="00247013"/>
    <w:rsid w:val="002471F4"/>
    <w:rsid w:val="0024748B"/>
    <w:rsid w:val="002477D0"/>
    <w:rsid w:val="00247A1E"/>
    <w:rsid w:val="002500CD"/>
    <w:rsid w:val="00250154"/>
    <w:rsid w:val="00250746"/>
    <w:rsid w:val="00250866"/>
    <w:rsid w:val="00251011"/>
    <w:rsid w:val="002512C5"/>
    <w:rsid w:val="00251391"/>
    <w:rsid w:val="002514CB"/>
    <w:rsid w:val="0025151A"/>
    <w:rsid w:val="00251895"/>
    <w:rsid w:val="00251B26"/>
    <w:rsid w:val="00251B77"/>
    <w:rsid w:val="00252271"/>
    <w:rsid w:val="00253223"/>
    <w:rsid w:val="002538FC"/>
    <w:rsid w:val="00253BDC"/>
    <w:rsid w:val="00253DA0"/>
    <w:rsid w:val="00254411"/>
    <w:rsid w:val="002548DD"/>
    <w:rsid w:val="00255357"/>
    <w:rsid w:val="00255671"/>
    <w:rsid w:val="0025573F"/>
    <w:rsid w:val="00255BF6"/>
    <w:rsid w:val="002562F0"/>
    <w:rsid w:val="00256354"/>
    <w:rsid w:val="0025682E"/>
    <w:rsid w:val="002568AE"/>
    <w:rsid w:val="00256F76"/>
    <w:rsid w:val="002571CD"/>
    <w:rsid w:val="002574E8"/>
    <w:rsid w:val="002576DE"/>
    <w:rsid w:val="00257E3B"/>
    <w:rsid w:val="002606BF"/>
    <w:rsid w:val="00260E41"/>
    <w:rsid w:val="0026106E"/>
    <w:rsid w:val="002614AD"/>
    <w:rsid w:val="00261677"/>
    <w:rsid w:val="00261B32"/>
    <w:rsid w:val="00261CFA"/>
    <w:rsid w:val="0026218B"/>
    <w:rsid w:val="002621B1"/>
    <w:rsid w:val="0026268A"/>
    <w:rsid w:val="00262A44"/>
    <w:rsid w:val="00262A6B"/>
    <w:rsid w:val="00262C6D"/>
    <w:rsid w:val="00262CB7"/>
    <w:rsid w:val="00262CBB"/>
    <w:rsid w:val="002633AC"/>
    <w:rsid w:val="00263961"/>
    <w:rsid w:val="00263A06"/>
    <w:rsid w:val="00263EDA"/>
    <w:rsid w:val="00263FDE"/>
    <w:rsid w:val="002640B8"/>
    <w:rsid w:val="002645C4"/>
    <w:rsid w:val="0026481C"/>
    <w:rsid w:val="00264ACA"/>
    <w:rsid w:val="0026503B"/>
    <w:rsid w:val="0026564E"/>
    <w:rsid w:val="00265D65"/>
    <w:rsid w:val="0026607A"/>
    <w:rsid w:val="0026608E"/>
    <w:rsid w:val="002661DE"/>
    <w:rsid w:val="00266467"/>
    <w:rsid w:val="00266499"/>
    <w:rsid w:val="0026696D"/>
    <w:rsid w:val="00266AB4"/>
    <w:rsid w:val="00266AC5"/>
    <w:rsid w:val="002674D9"/>
    <w:rsid w:val="0026772E"/>
    <w:rsid w:val="002678B7"/>
    <w:rsid w:val="00267A09"/>
    <w:rsid w:val="00267A56"/>
    <w:rsid w:val="00270309"/>
    <w:rsid w:val="00270641"/>
    <w:rsid w:val="002706A0"/>
    <w:rsid w:val="00270992"/>
    <w:rsid w:val="00270AAD"/>
    <w:rsid w:val="00270CD7"/>
    <w:rsid w:val="00270EC2"/>
    <w:rsid w:val="002712E5"/>
    <w:rsid w:val="002714A5"/>
    <w:rsid w:val="00271A9E"/>
    <w:rsid w:val="00271C4A"/>
    <w:rsid w:val="00272280"/>
    <w:rsid w:val="00272526"/>
    <w:rsid w:val="00272890"/>
    <w:rsid w:val="00272A58"/>
    <w:rsid w:val="0027318F"/>
    <w:rsid w:val="002731E0"/>
    <w:rsid w:val="00273343"/>
    <w:rsid w:val="00273B0D"/>
    <w:rsid w:val="00273EF3"/>
    <w:rsid w:val="00273F2C"/>
    <w:rsid w:val="00273FB1"/>
    <w:rsid w:val="00274693"/>
    <w:rsid w:val="00274F9E"/>
    <w:rsid w:val="002757B3"/>
    <w:rsid w:val="00275E9D"/>
    <w:rsid w:val="00275F27"/>
    <w:rsid w:val="00276196"/>
    <w:rsid w:val="002763F0"/>
    <w:rsid w:val="0027642E"/>
    <w:rsid w:val="00276757"/>
    <w:rsid w:val="002767DD"/>
    <w:rsid w:val="00276B64"/>
    <w:rsid w:val="00276CFC"/>
    <w:rsid w:val="002771B1"/>
    <w:rsid w:val="00277971"/>
    <w:rsid w:val="00277989"/>
    <w:rsid w:val="00277D85"/>
    <w:rsid w:val="002801DF"/>
    <w:rsid w:val="0028025D"/>
    <w:rsid w:val="002802C8"/>
    <w:rsid w:val="0028047B"/>
    <w:rsid w:val="00280A59"/>
    <w:rsid w:val="00280BD7"/>
    <w:rsid w:val="00280F3C"/>
    <w:rsid w:val="00281033"/>
    <w:rsid w:val="0028149B"/>
    <w:rsid w:val="00281647"/>
    <w:rsid w:val="00281D26"/>
    <w:rsid w:val="00281F8B"/>
    <w:rsid w:val="00281F8F"/>
    <w:rsid w:val="00282018"/>
    <w:rsid w:val="00282795"/>
    <w:rsid w:val="00282941"/>
    <w:rsid w:val="0028298E"/>
    <w:rsid w:val="002832F0"/>
    <w:rsid w:val="002833BB"/>
    <w:rsid w:val="00283509"/>
    <w:rsid w:val="002839FB"/>
    <w:rsid w:val="00283D38"/>
    <w:rsid w:val="00283DC5"/>
    <w:rsid w:val="00284129"/>
    <w:rsid w:val="002841B8"/>
    <w:rsid w:val="002843AE"/>
    <w:rsid w:val="002844D1"/>
    <w:rsid w:val="002849BE"/>
    <w:rsid w:val="002849FB"/>
    <w:rsid w:val="00284D44"/>
    <w:rsid w:val="0028526B"/>
    <w:rsid w:val="00285358"/>
    <w:rsid w:val="002859D2"/>
    <w:rsid w:val="0028615B"/>
    <w:rsid w:val="00286215"/>
    <w:rsid w:val="00286308"/>
    <w:rsid w:val="00286833"/>
    <w:rsid w:val="00286B5F"/>
    <w:rsid w:val="00286C10"/>
    <w:rsid w:val="00286FB6"/>
    <w:rsid w:val="00286FE8"/>
    <w:rsid w:val="00287114"/>
    <w:rsid w:val="0028763E"/>
    <w:rsid w:val="002876C2"/>
    <w:rsid w:val="00287F75"/>
    <w:rsid w:val="002902E6"/>
    <w:rsid w:val="00290671"/>
    <w:rsid w:val="002906DE"/>
    <w:rsid w:val="00290DE4"/>
    <w:rsid w:val="00291142"/>
    <w:rsid w:val="002913EF"/>
    <w:rsid w:val="002916D2"/>
    <w:rsid w:val="00291CA8"/>
    <w:rsid w:val="002921DF"/>
    <w:rsid w:val="00292241"/>
    <w:rsid w:val="002925FD"/>
    <w:rsid w:val="00292657"/>
    <w:rsid w:val="00292CBF"/>
    <w:rsid w:val="00292E8E"/>
    <w:rsid w:val="00293286"/>
    <w:rsid w:val="0029354C"/>
    <w:rsid w:val="002937A4"/>
    <w:rsid w:val="002937C9"/>
    <w:rsid w:val="0029417F"/>
    <w:rsid w:val="0029457F"/>
    <w:rsid w:val="00294CD6"/>
    <w:rsid w:val="00294D5E"/>
    <w:rsid w:val="002950AB"/>
    <w:rsid w:val="00295431"/>
    <w:rsid w:val="00295469"/>
    <w:rsid w:val="002954DC"/>
    <w:rsid w:val="002956BB"/>
    <w:rsid w:val="00295C6D"/>
    <w:rsid w:val="00295EAB"/>
    <w:rsid w:val="00295F72"/>
    <w:rsid w:val="00296167"/>
    <w:rsid w:val="00296376"/>
    <w:rsid w:val="00296560"/>
    <w:rsid w:val="0029690F"/>
    <w:rsid w:val="00296BE1"/>
    <w:rsid w:val="00296CA4"/>
    <w:rsid w:val="00296D55"/>
    <w:rsid w:val="00296DB6"/>
    <w:rsid w:val="002970B2"/>
    <w:rsid w:val="002973F4"/>
    <w:rsid w:val="00297CA8"/>
    <w:rsid w:val="00297D06"/>
    <w:rsid w:val="002A049F"/>
    <w:rsid w:val="002A131F"/>
    <w:rsid w:val="002A15BF"/>
    <w:rsid w:val="002A15D2"/>
    <w:rsid w:val="002A1670"/>
    <w:rsid w:val="002A1964"/>
    <w:rsid w:val="002A1B5D"/>
    <w:rsid w:val="002A1DE7"/>
    <w:rsid w:val="002A20E4"/>
    <w:rsid w:val="002A21FB"/>
    <w:rsid w:val="002A23A5"/>
    <w:rsid w:val="002A2581"/>
    <w:rsid w:val="002A284E"/>
    <w:rsid w:val="002A2A16"/>
    <w:rsid w:val="002A2B0C"/>
    <w:rsid w:val="002A2C93"/>
    <w:rsid w:val="002A31BC"/>
    <w:rsid w:val="002A3D62"/>
    <w:rsid w:val="002A3E27"/>
    <w:rsid w:val="002A3FBE"/>
    <w:rsid w:val="002A42EF"/>
    <w:rsid w:val="002A4763"/>
    <w:rsid w:val="002A48C9"/>
    <w:rsid w:val="002A4E29"/>
    <w:rsid w:val="002A4EE7"/>
    <w:rsid w:val="002A5B43"/>
    <w:rsid w:val="002A5D5D"/>
    <w:rsid w:val="002A5DF2"/>
    <w:rsid w:val="002A5DFA"/>
    <w:rsid w:val="002A6326"/>
    <w:rsid w:val="002A6690"/>
    <w:rsid w:val="002A68A5"/>
    <w:rsid w:val="002A6914"/>
    <w:rsid w:val="002A6AF3"/>
    <w:rsid w:val="002A6E2A"/>
    <w:rsid w:val="002A6E47"/>
    <w:rsid w:val="002A7041"/>
    <w:rsid w:val="002A73DB"/>
    <w:rsid w:val="002A78FA"/>
    <w:rsid w:val="002A7C2D"/>
    <w:rsid w:val="002A7E80"/>
    <w:rsid w:val="002B061D"/>
    <w:rsid w:val="002B066D"/>
    <w:rsid w:val="002B1CE0"/>
    <w:rsid w:val="002B261B"/>
    <w:rsid w:val="002B26B5"/>
    <w:rsid w:val="002B2BAB"/>
    <w:rsid w:val="002B2BEF"/>
    <w:rsid w:val="002B2C33"/>
    <w:rsid w:val="002B2F29"/>
    <w:rsid w:val="002B32C2"/>
    <w:rsid w:val="002B3321"/>
    <w:rsid w:val="002B39B1"/>
    <w:rsid w:val="002B39CD"/>
    <w:rsid w:val="002B3F10"/>
    <w:rsid w:val="002B4214"/>
    <w:rsid w:val="002B43D4"/>
    <w:rsid w:val="002B4728"/>
    <w:rsid w:val="002B5520"/>
    <w:rsid w:val="002B563C"/>
    <w:rsid w:val="002B5680"/>
    <w:rsid w:val="002B57DF"/>
    <w:rsid w:val="002B57E1"/>
    <w:rsid w:val="002B5A43"/>
    <w:rsid w:val="002B5E18"/>
    <w:rsid w:val="002B6057"/>
    <w:rsid w:val="002B6797"/>
    <w:rsid w:val="002B6944"/>
    <w:rsid w:val="002B740B"/>
    <w:rsid w:val="002B75C7"/>
    <w:rsid w:val="002B7A5A"/>
    <w:rsid w:val="002B7E8C"/>
    <w:rsid w:val="002C04A0"/>
    <w:rsid w:val="002C06D0"/>
    <w:rsid w:val="002C07BA"/>
    <w:rsid w:val="002C0884"/>
    <w:rsid w:val="002C0F9C"/>
    <w:rsid w:val="002C1212"/>
    <w:rsid w:val="002C1831"/>
    <w:rsid w:val="002C188D"/>
    <w:rsid w:val="002C1B1E"/>
    <w:rsid w:val="002C1DBA"/>
    <w:rsid w:val="002C2A3A"/>
    <w:rsid w:val="002C2B43"/>
    <w:rsid w:val="002C2C24"/>
    <w:rsid w:val="002C2C2B"/>
    <w:rsid w:val="002C2F77"/>
    <w:rsid w:val="002C33F8"/>
    <w:rsid w:val="002C357B"/>
    <w:rsid w:val="002C438F"/>
    <w:rsid w:val="002C4525"/>
    <w:rsid w:val="002C4955"/>
    <w:rsid w:val="002C49D5"/>
    <w:rsid w:val="002C5AB5"/>
    <w:rsid w:val="002C5B2D"/>
    <w:rsid w:val="002C5B36"/>
    <w:rsid w:val="002C5C1D"/>
    <w:rsid w:val="002C5CE8"/>
    <w:rsid w:val="002C5F6B"/>
    <w:rsid w:val="002C6176"/>
    <w:rsid w:val="002C6281"/>
    <w:rsid w:val="002C636F"/>
    <w:rsid w:val="002C6552"/>
    <w:rsid w:val="002C7109"/>
    <w:rsid w:val="002C74F1"/>
    <w:rsid w:val="002C7688"/>
    <w:rsid w:val="002C7B2D"/>
    <w:rsid w:val="002C7C51"/>
    <w:rsid w:val="002C7D1F"/>
    <w:rsid w:val="002C7E04"/>
    <w:rsid w:val="002D01E0"/>
    <w:rsid w:val="002D0213"/>
    <w:rsid w:val="002D0273"/>
    <w:rsid w:val="002D0587"/>
    <w:rsid w:val="002D068C"/>
    <w:rsid w:val="002D0B69"/>
    <w:rsid w:val="002D0CCE"/>
    <w:rsid w:val="002D0EB8"/>
    <w:rsid w:val="002D1059"/>
    <w:rsid w:val="002D1069"/>
    <w:rsid w:val="002D1073"/>
    <w:rsid w:val="002D108E"/>
    <w:rsid w:val="002D1322"/>
    <w:rsid w:val="002D13A3"/>
    <w:rsid w:val="002D1784"/>
    <w:rsid w:val="002D1E7C"/>
    <w:rsid w:val="002D1EF3"/>
    <w:rsid w:val="002D1FC0"/>
    <w:rsid w:val="002D2148"/>
    <w:rsid w:val="002D2154"/>
    <w:rsid w:val="002D2189"/>
    <w:rsid w:val="002D22ED"/>
    <w:rsid w:val="002D2B69"/>
    <w:rsid w:val="002D2EA3"/>
    <w:rsid w:val="002D2F0C"/>
    <w:rsid w:val="002D35A2"/>
    <w:rsid w:val="002D39C4"/>
    <w:rsid w:val="002D39E8"/>
    <w:rsid w:val="002D42DA"/>
    <w:rsid w:val="002D4323"/>
    <w:rsid w:val="002D459C"/>
    <w:rsid w:val="002D45DB"/>
    <w:rsid w:val="002D4887"/>
    <w:rsid w:val="002D4C30"/>
    <w:rsid w:val="002D4C44"/>
    <w:rsid w:val="002D4D04"/>
    <w:rsid w:val="002D4E11"/>
    <w:rsid w:val="002D4F8E"/>
    <w:rsid w:val="002D509C"/>
    <w:rsid w:val="002D50A7"/>
    <w:rsid w:val="002D5144"/>
    <w:rsid w:val="002D519C"/>
    <w:rsid w:val="002D557E"/>
    <w:rsid w:val="002D59E3"/>
    <w:rsid w:val="002D5C9A"/>
    <w:rsid w:val="002D5D6B"/>
    <w:rsid w:val="002D5DCE"/>
    <w:rsid w:val="002D5E5E"/>
    <w:rsid w:val="002D618A"/>
    <w:rsid w:val="002D6290"/>
    <w:rsid w:val="002D7042"/>
    <w:rsid w:val="002D72E6"/>
    <w:rsid w:val="002D7420"/>
    <w:rsid w:val="002D7DBE"/>
    <w:rsid w:val="002D7E8B"/>
    <w:rsid w:val="002E0018"/>
    <w:rsid w:val="002E02ED"/>
    <w:rsid w:val="002E038A"/>
    <w:rsid w:val="002E06D6"/>
    <w:rsid w:val="002E0A24"/>
    <w:rsid w:val="002E0EFB"/>
    <w:rsid w:val="002E18D0"/>
    <w:rsid w:val="002E1B05"/>
    <w:rsid w:val="002E22C8"/>
    <w:rsid w:val="002E2367"/>
    <w:rsid w:val="002E2728"/>
    <w:rsid w:val="002E2891"/>
    <w:rsid w:val="002E2A52"/>
    <w:rsid w:val="002E2D7F"/>
    <w:rsid w:val="002E2F89"/>
    <w:rsid w:val="002E3189"/>
    <w:rsid w:val="002E3649"/>
    <w:rsid w:val="002E3A4D"/>
    <w:rsid w:val="002E3AD6"/>
    <w:rsid w:val="002E3B13"/>
    <w:rsid w:val="002E3E1C"/>
    <w:rsid w:val="002E3F47"/>
    <w:rsid w:val="002E42BA"/>
    <w:rsid w:val="002E4D15"/>
    <w:rsid w:val="002E4D2C"/>
    <w:rsid w:val="002E5149"/>
    <w:rsid w:val="002E52B8"/>
    <w:rsid w:val="002E54FB"/>
    <w:rsid w:val="002E5854"/>
    <w:rsid w:val="002E65A2"/>
    <w:rsid w:val="002E6980"/>
    <w:rsid w:val="002E6AC8"/>
    <w:rsid w:val="002E6BCB"/>
    <w:rsid w:val="002E6C31"/>
    <w:rsid w:val="002E730F"/>
    <w:rsid w:val="002E7499"/>
    <w:rsid w:val="002E7530"/>
    <w:rsid w:val="002E7585"/>
    <w:rsid w:val="002E7ADB"/>
    <w:rsid w:val="002E7FB1"/>
    <w:rsid w:val="002F0105"/>
    <w:rsid w:val="002F0764"/>
    <w:rsid w:val="002F0A2A"/>
    <w:rsid w:val="002F0DDD"/>
    <w:rsid w:val="002F138D"/>
    <w:rsid w:val="002F14F5"/>
    <w:rsid w:val="002F1B35"/>
    <w:rsid w:val="002F1E93"/>
    <w:rsid w:val="002F1F34"/>
    <w:rsid w:val="002F2E0C"/>
    <w:rsid w:val="002F2E75"/>
    <w:rsid w:val="002F364F"/>
    <w:rsid w:val="002F36F3"/>
    <w:rsid w:val="002F38B3"/>
    <w:rsid w:val="002F3A0F"/>
    <w:rsid w:val="002F3BAB"/>
    <w:rsid w:val="002F3CDE"/>
    <w:rsid w:val="002F414D"/>
    <w:rsid w:val="002F4200"/>
    <w:rsid w:val="002F4837"/>
    <w:rsid w:val="002F4881"/>
    <w:rsid w:val="002F5511"/>
    <w:rsid w:val="002F5515"/>
    <w:rsid w:val="002F56EF"/>
    <w:rsid w:val="002F61CB"/>
    <w:rsid w:val="002F63B3"/>
    <w:rsid w:val="002F65D6"/>
    <w:rsid w:val="002F68EF"/>
    <w:rsid w:val="002F7663"/>
    <w:rsid w:val="002F780F"/>
    <w:rsid w:val="002F784B"/>
    <w:rsid w:val="002F79BD"/>
    <w:rsid w:val="002F79E6"/>
    <w:rsid w:val="0030004C"/>
    <w:rsid w:val="003001E4"/>
    <w:rsid w:val="003005CC"/>
    <w:rsid w:val="0030068A"/>
    <w:rsid w:val="00300740"/>
    <w:rsid w:val="00300B5D"/>
    <w:rsid w:val="00300F50"/>
    <w:rsid w:val="00301158"/>
    <w:rsid w:val="00301395"/>
    <w:rsid w:val="00301768"/>
    <w:rsid w:val="003018B7"/>
    <w:rsid w:val="00301D32"/>
    <w:rsid w:val="00301F54"/>
    <w:rsid w:val="0030273C"/>
    <w:rsid w:val="00302C42"/>
    <w:rsid w:val="003031D3"/>
    <w:rsid w:val="00303225"/>
    <w:rsid w:val="00303481"/>
    <w:rsid w:val="003035C3"/>
    <w:rsid w:val="003036BD"/>
    <w:rsid w:val="0030388F"/>
    <w:rsid w:val="00303904"/>
    <w:rsid w:val="003039A0"/>
    <w:rsid w:val="00304033"/>
    <w:rsid w:val="00304122"/>
    <w:rsid w:val="003041D7"/>
    <w:rsid w:val="00304308"/>
    <w:rsid w:val="0030438C"/>
    <w:rsid w:val="003045C3"/>
    <w:rsid w:val="0030465C"/>
    <w:rsid w:val="00304978"/>
    <w:rsid w:val="00304C2A"/>
    <w:rsid w:val="00304DA8"/>
    <w:rsid w:val="003059F7"/>
    <w:rsid w:val="00305C92"/>
    <w:rsid w:val="00305CBE"/>
    <w:rsid w:val="00305CDC"/>
    <w:rsid w:val="00305F1A"/>
    <w:rsid w:val="00306464"/>
    <w:rsid w:val="003065E6"/>
    <w:rsid w:val="0030679E"/>
    <w:rsid w:val="00306C39"/>
    <w:rsid w:val="00306FF7"/>
    <w:rsid w:val="00307051"/>
    <w:rsid w:val="00307748"/>
    <w:rsid w:val="00307BAF"/>
    <w:rsid w:val="00307F61"/>
    <w:rsid w:val="00310228"/>
    <w:rsid w:val="003102E8"/>
    <w:rsid w:val="0031071C"/>
    <w:rsid w:val="00310A66"/>
    <w:rsid w:val="00310BC5"/>
    <w:rsid w:val="00310DBF"/>
    <w:rsid w:val="00310ECC"/>
    <w:rsid w:val="00311432"/>
    <w:rsid w:val="00311462"/>
    <w:rsid w:val="003117C1"/>
    <w:rsid w:val="00311D14"/>
    <w:rsid w:val="00311DE3"/>
    <w:rsid w:val="00311F0F"/>
    <w:rsid w:val="00311FB0"/>
    <w:rsid w:val="00311FF0"/>
    <w:rsid w:val="003120DA"/>
    <w:rsid w:val="003123F9"/>
    <w:rsid w:val="003125C7"/>
    <w:rsid w:val="00312A99"/>
    <w:rsid w:val="00312C22"/>
    <w:rsid w:val="00312F73"/>
    <w:rsid w:val="00313494"/>
    <w:rsid w:val="00313526"/>
    <w:rsid w:val="00313817"/>
    <w:rsid w:val="00313820"/>
    <w:rsid w:val="00313B28"/>
    <w:rsid w:val="00313EA6"/>
    <w:rsid w:val="003140E1"/>
    <w:rsid w:val="00314135"/>
    <w:rsid w:val="0031431E"/>
    <w:rsid w:val="00314773"/>
    <w:rsid w:val="0031488D"/>
    <w:rsid w:val="00314A0B"/>
    <w:rsid w:val="00314BB1"/>
    <w:rsid w:val="00314E2F"/>
    <w:rsid w:val="003150E4"/>
    <w:rsid w:val="00315291"/>
    <w:rsid w:val="003152CA"/>
    <w:rsid w:val="00315CD5"/>
    <w:rsid w:val="00316026"/>
    <w:rsid w:val="003161CF"/>
    <w:rsid w:val="003163E7"/>
    <w:rsid w:val="00316998"/>
    <w:rsid w:val="003169FD"/>
    <w:rsid w:val="00316AF8"/>
    <w:rsid w:val="00316B16"/>
    <w:rsid w:val="00317A0E"/>
    <w:rsid w:val="00317DF0"/>
    <w:rsid w:val="0032045F"/>
    <w:rsid w:val="00320626"/>
    <w:rsid w:val="00320719"/>
    <w:rsid w:val="00320C91"/>
    <w:rsid w:val="00320D37"/>
    <w:rsid w:val="00320FC3"/>
    <w:rsid w:val="003210A5"/>
    <w:rsid w:val="003211BB"/>
    <w:rsid w:val="00321296"/>
    <w:rsid w:val="003216FF"/>
    <w:rsid w:val="00321E08"/>
    <w:rsid w:val="00321F48"/>
    <w:rsid w:val="003220C8"/>
    <w:rsid w:val="00322201"/>
    <w:rsid w:val="00322468"/>
    <w:rsid w:val="00322A59"/>
    <w:rsid w:val="00322B1E"/>
    <w:rsid w:val="003230ED"/>
    <w:rsid w:val="003233F2"/>
    <w:rsid w:val="00323FCD"/>
    <w:rsid w:val="003242EC"/>
    <w:rsid w:val="003247BD"/>
    <w:rsid w:val="003249A6"/>
    <w:rsid w:val="00324B38"/>
    <w:rsid w:val="00324B5A"/>
    <w:rsid w:val="0032508B"/>
    <w:rsid w:val="00325274"/>
    <w:rsid w:val="00325427"/>
    <w:rsid w:val="00325797"/>
    <w:rsid w:val="00325BFD"/>
    <w:rsid w:val="00325C5E"/>
    <w:rsid w:val="00325FC4"/>
    <w:rsid w:val="0032631D"/>
    <w:rsid w:val="003263EF"/>
    <w:rsid w:val="003264BC"/>
    <w:rsid w:val="00326A45"/>
    <w:rsid w:val="00326C20"/>
    <w:rsid w:val="00326C46"/>
    <w:rsid w:val="00326D31"/>
    <w:rsid w:val="00326E3B"/>
    <w:rsid w:val="003270BA"/>
    <w:rsid w:val="003270CD"/>
    <w:rsid w:val="00327120"/>
    <w:rsid w:val="0032757B"/>
    <w:rsid w:val="00327C40"/>
    <w:rsid w:val="00327CD5"/>
    <w:rsid w:val="00330148"/>
    <w:rsid w:val="00330190"/>
    <w:rsid w:val="003303A4"/>
    <w:rsid w:val="003305F7"/>
    <w:rsid w:val="0033172F"/>
    <w:rsid w:val="00331885"/>
    <w:rsid w:val="00331A49"/>
    <w:rsid w:val="00331C5D"/>
    <w:rsid w:val="003324C7"/>
    <w:rsid w:val="003325A5"/>
    <w:rsid w:val="00332711"/>
    <w:rsid w:val="00332B0F"/>
    <w:rsid w:val="003330BD"/>
    <w:rsid w:val="003331D6"/>
    <w:rsid w:val="003333D8"/>
    <w:rsid w:val="00333C73"/>
    <w:rsid w:val="00333CFA"/>
    <w:rsid w:val="00333D31"/>
    <w:rsid w:val="00333DFE"/>
    <w:rsid w:val="00333E04"/>
    <w:rsid w:val="00333EEA"/>
    <w:rsid w:val="0033444A"/>
    <w:rsid w:val="003344A9"/>
    <w:rsid w:val="0033508C"/>
    <w:rsid w:val="003350F2"/>
    <w:rsid w:val="00335457"/>
    <w:rsid w:val="0033591B"/>
    <w:rsid w:val="00335AAE"/>
    <w:rsid w:val="00335CFB"/>
    <w:rsid w:val="00335D62"/>
    <w:rsid w:val="00335E65"/>
    <w:rsid w:val="003368CF"/>
    <w:rsid w:val="00336A0F"/>
    <w:rsid w:val="00336AE6"/>
    <w:rsid w:val="0033705D"/>
    <w:rsid w:val="00337286"/>
    <w:rsid w:val="003376E8"/>
    <w:rsid w:val="00337879"/>
    <w:rsid w:val="00337A1D"/>
    <w:rsid w:val="00340091"/>
    <w:rsid w:val="00340229"/>
    <w:rsid w:val="003404B7"/>
    <w:rsid w:val="00340825"/>
    <w:rsid w:val="00340B3B"/>
    <w:rsid w:val="00340CA8"/>
    <w:rsid w:val="00341287"/>
    <w:rsid w:val="0034153F"/>
    <w:rsid w:val="0034172E"/>
    <w:rsid w:val="00341E16"/>
    <w:rsid w:val="00342409"/>
    <w:rsid w:val="003425A0"/>
    <w:rsid w:val="0034295B"/>
    <w:rsid w:val="003429AF"/>
    <w:rsid w:val="00342AA7"/>
    <w:rsid w:val="00342E26"/>
    <w:rsid w:val="0034368C"/>
    <w:rsid w:val="00343A50"/>
    <w:rsid w:val="00343A58"/>
    <w:rsid w:val="00343CB6"/>
    <w:rsid w:val="00344283"/>
    <w:rsid w:val="003446C2"/>
    <w:rsid w:val="00344FE1"/>
    <w:rsid w:val="00345047"/>
    <w:rsid w:val="00345226"/>
    <w:rsid w:val="003452F8"/>
    <w:rsid w:val="00345A10"/>
    <w:rsid w:val="00345B66"/>
    <w:rsid w:val="0034631C"/>
    <w:rsid w:val="00346E80"/>
    <w:rsid w:val="00346F14"/>
    <w:rsid w:val="00347122"/>
    <w:rsid w:val="0034717A"/>
    <w:rsid w:val="003476D5"/>
    <w:rsid w:val="003479B9"/>
    <w:rsid w:val="003479D9"/>
    <w:rsid w:val="00347A09"/>
    <w:rsid w:val="00347D38"/>
    <w:rsid w:val="00347D51"/>
    <w:rsid w:val="00347FEC"/>
    <w:rsid w:val="003504E0"/>
    <w:rsid w:val="0035098D"/>
    <w:rsid w:val="00350BAE"/>
    <w:rsid w:val="00350BBA"/>
    <w:rsid w:val="00350E21"/>
    <w:rsid w:val="00351775"/>
    <w:rsid w:val="003517B4"/>
    <w:rsid w:val="00352635"/>
    <w:rsid w:val="003527A3"/>
    <w:rsid w:val="00352AF5"/>
    <w:rsid w:val="00352BD0"/>
    <w:rsid w:val="00352BE7"/>
    <w:rsid w:val="00352EEC"/>
    <w:rsid w:val="00352FF4"/>
    <w:rsid w:val="0035313C"/>
    <w:rsid w:val="0035375E"/>
    <w:rsid w:val="003537C5"/>
    <w:rsid w:val="00353C0F"/>
    <w:rsid w:val="00353E3D"/>
    <w:rsid w:val="00353EFA"/>
    <w:rsid w:val="0035414D"/>
    <w:rsid w:val="00354C10"/>
    <w:rsid w:val="00354ED5"/>
    <w:rsid w:val="00354FE8"/>
    <w:rsid w:val="003550A9"/>
    <w:rsid w:val="00355A51"/>
    <w:rsid w:val="00355DAC"/>
    <w:rsid w:val="00356073"/>
    <w:rsid w:val="0035607A"/>
    <w:rsid w:val="0035644F"/>
    <w:rsid w:val="003566C3"/>
    <w:rsid w:val="003567C7"/>
    <w:rsid w:val="00356B4C"/>
    <w:rsid w:val="00356D8A"/>
    <w:rsid w:val="0035735A"/>
    <w:rsid w:val="00357858"/>
    <w:rsid w:val="00357F3A"/>
    <w:rsid w:val="00357F49"/>
    <w:rsid w:val="00360202"/>
    <w:rsid w:val="003604A7"/>
    <w:rsid w:val="00360556"/>
    <w:rsid w:val="00360A1F"/>
    <w:rsid w:val="00360B80"/>
    <w:rsid w:val="00361901"/>
    <w:rsid w:val="0036193C"/>
    <w:rsid w:val="00361B38"/>
    <w:rsid w:val="00361B41"/>
    <w:rsid w:val="00361E5D"/>
    <w:rsid w:val="00361F95"/>
    <w:rsid w:val="00362107"/>
    <w:rsid w:val="0036237D"/>
    <w:rsid w:val="00362A98"/>
    <w:rsid w:val="00362BBA"/>
    <w:rsid w:val="00363044"/>
    <w:rsid w:val="0036352C"/>
    <w:rsid w:val="003637D0"/>
    <w:rsid w:val="00363AD1"/>
    <w:rsid w:val="003640E4"/>
    <w:rsid w:val="00364219"/>
    <w:rsid w:val="003644A1"/>
    <w:rsid w:val="00364706"/>
    <w:rsid w:val="003648FE"/>
    <w:rsid w:val="00364BBD"/>
    <w:rsid w:val="00365224"/>
    <w:rsid w:val="003660D7"/>
    <w:rsid w:val="00366E03"/>
    <w:rsid w:val="00366E14"/>
    <w:rsid w:val="003673AD"/>
    <w:rsid w:val="0036762B"/>
    <w:rsid w:val="00367865"/>
    <w:rsid w:val="00367B55"/>
    <w:rsid w:val="00367B68"/>
    <w:rsid w:val="00367C75"/>
    <w:rsid w:val="00370186"/>
    <w:rsid w:val="00370265"/>
    <w:rsid w:val="00370F8A"/>
    <w:rsid w:val="00371328"/>
    <w:rsid w:val="00371479"/>
    <w:rsid w:val="003717C7"/>
    <w:rsid w:val="003719CB"/>
    <w:rsid w:val="003723A2"/>
    <w:rsid w:val="00372622"/>
    <w:rsid w:val="0037281F"/>
    <w:rsid w:val="003728FD"/>
    <w:rsid w:val="00372957"/>
    <w:rsid w:val="00373059"/>
    <w:rsid w:val="003732DD"/>
    <w:rsid w:val="00373470"/>
    <w:rsid w:val="0037395E"/>
    <w:rsid w:val="00373A5C"/>
    <w:rsid w:val="00373CB2"/>
    <w:rsid w:val="00373DC6"/>
    <w:rsid w:val="0037405F"/>
    <w:rsid w:val="003745C1"/>
    <w:rsid w:val="0037470E"/>
    <w:rsid w:val="003749E0"/>
    <w:rsid w:val="00374EAF"/>
    <w:rsid w:val="00375D2C"/>
    <w:rsid w:val="00375D72"/>
    <w:rsid w:val="00375E09"/>
    <w:rsid w:val="00375FAD"/>
    <w:rsid w:val="00376284"/>
    <w:rsid w:val="0037670C"/>
    <w:rsid w:val="00376A01"/>
    <w:rsid w:val="00376B43"/>
    <w:rsid w:val="00376C35"/>
    <w:rsid w:val="003778AB"/>
    <w:rsid w:val="00377C2D"/>
    <w:rsid w:val="00377D10"/>
    <w:rsid w:val="00380131"/>
    <w:rsid w:val="00380518"/>
    <w:rsid w:val="00380616"/>
    <w:rsid w:val="003808DB"/>
    <w:rsid w:val="003809FB"/>
    <w:rsid w:val="00380B4D"/>
    <w:rsid w:val="00380C39"/>
    <w:rsid w:val="0038138A"/>
    <w:rsid w:val="00382227"/>
    <w:rsid w:val="003824FC"/>
    <w:rsid w:val="00382836"/>
    <w:rsid w:val="00382E94"/>
    <w:rsid w:val="003833E2"/>
    <w:rsid w:val="00383871"/>
    <w:rsid w:val="00383DD8"/>
    <w:rsid w:val="00383EE6"/>
    <w:rsid w:val="00383FCA"/>
    <w:rsid w:val="00384532"/>
    <w:rsid w:val="003846D9"/>
    <w:rsid w:val="00384757"/>
    <w:rsid w:val="00384AC3"/>
    <w:rsid w:val="00384F6D"/>
    <w:rsid w:val="003851FB"/>
    <w:rsid w:val="003855D1"/>
    <w:rsid w:val="003856F6"/>
    <w:rsid w:val="003856F8"/>
    <w:rsid w:val="00385F3E"/>
    <w:rsid w:val="00386319"/>
    <w:rsid w:val="00386A3B"/>
    <w:rsid w:val="00386C59"/>
    <w:rsid w:val="00387773"/>
    <w:rsid w:val="00387CC8"/>
    <w:rsid w:val="00387FDA"/>
    <w:rsid w:val="0039023C"/>
    <w:rsid w:val="003906E8"/>
    <w:rsid w:val="003907D4"/>
    <w:rsid w:val="003908CC"/>
    <w:rsid w:val="00390A48"/>
    <w:rsid w:val="00390BBA"/>
    <w:rsid w:val="003910E0"/>
    <w:rsid w:val="0039175F"/>
    <w:rsid w:val="003917D2"/>
    <w:rsid w:val="00391890"/>
    <w:rsid w:val="0039214D"/>
    <w:rsid w:val="003921FA"/>
    <w:rsid w:val="00392323"/>
    <w:rsid w:val="0039234D"/>
    <w:rsid w:val="0039239B"/>
    <w:rsid w:val="00392778"/>
    <w:rsid w:val="00392D70"/>
    <w:rsid w:val="00392EB1"/>
    <w:rsid w:val="00392F0A"/>
    <w:rsid w:val="00393B24"/>
    <w:rsid w:val="00394016"/>
    <w:rsid w:val="003947D3"/>
    <w:rsid w:val="0039511F"/>
    <w:rsid w:val="00395A3B"/>
    <w:rsid w:val="00395DBB"/>
    <w:rsid w:val="00395E05"/>
    <w:rsid w:val="0039600C"/>
    <w:rsid w:val="00396121"/>
    <w:rsid w:val="0039619B"/>
    <w:rsid w:val="003963C9"/>
    <w:rsid w:val="0039657C"/>
    <w:rsid w:val="003966B2"/>
    <w:rsid w:val="00396787"/>
    <w:rsid w:val="003967A4"/>
    <w:rsid w:val="0039698F"/>
    <w:rsid w:val="00396E37"/>
    <w:rsid w:val="00396E44"/>
    <w:rsid w:val="00396FBE"/>
    <w:rsid w:val="003976BA"/>
    <w:rsid w:val="00397985"/>
    <w:rsid w:val="00397DC7"/>
    <w:rsid w:val="003A01DE"/>
    <w:rsid w:val="003A13DB"/>
    <w:rsid w:val="003A167F"/>
    <w:rsid w:val="003A16AC"/>
    <w:rsid w:val="003A184F"/>
    <w:rsid w:val="003A1934"/>
    <w:rsid w:val="003A1B93"/>
    <w:rsid w:val="003A1E02"/>
    <w:rsid w:val="003A2000"/>
    <w:rsid w:val="003A2407"/>
    <w:rsid w:val="003A24B0"/>
    <w:rsid w:val="003A26BE"/>
    <w:rsid w:val="003A2905"/>
    <w:rsid w:val="003A2A8E"/>
    <w:rsid w:val="003A2D23"/>
    <w:rsid w:val="003A2D8D"/>
    <w:rsid w:val="003A36FC"/>
    <w:rsid w:val="003A3814"/>
    <w:rsid w:val="003A3B11"/>
    <w:rsid w:val="003A3B79"/>
    <w:rsid w:val="003A3BC9"/>
    <w:rsid w:val="003A452A"/>
    <w:rsid w:val="003A50F6"/>
    <w:rsid w:val="003A530E"/>
    <w:rsid w:val="003A53A5"/>
    <w:rsid w:val="003A57D5"/>
    <w:rsid w:val="003A5927"/>
    <w:rsid w:val="003A5A23"/>
    <w:rsid w:val="003A5C21"/>
    <w:rsid w:val="003A6057"/>
    <w:rsid w:val="003A620E"/>
    <w:rsid w:val="003A650A"/>
    <w:rsid w:val="003A69FE"/>
    <w:rsid w:val="003A6AB8"/>
    <w:rsid w:val="003A7379"/>
    <w:rsid w:val="003A7517"/>
    <w:rsid w:val="003B0111"/>
    <w:rsid w:val="003B0524"/>
    <w:rsid w:val="003B077B"/>
    <w:rsid w:val="003B0BDB"/>
    <w:rsid w:val="003B0F2C"/>
    <w:rsid w:val="003B14AB"/>
    <w:rsid w:val="003B152F"/>
    <w:rsid w:val="003B190A"/>
    <w:rsid w:val="003B20FF"/>
    <w:rsid w:val="003B2255"/>
    <w:rsid w:val="003B22DE"/>
    <w:rsid w:val="003B29EE"/>
    <w:rsid w:val="003B2CC9"/>
    <w:rsid w:val="003B2F41"/>
    <w:rsid w:val="003B3223"/>
    <w:rsid w:val="003B331A"/>
    <w:rsid w:val="003B3644"/>
    <w:rsid w:val="003B36D2"/>
    <w:rsid w:val="003B39BB"/>
    <w:rsid w:val="003B3E99"/>
    <w:rsid w:val="003B4375"/>
    <w:rsid w:val="003B46FC"/>
    <w:rsid w:val="003B4763"/>
    <w:rsid w:val="003B482F"/>
    <w:rsid w:val="003B494F"/>
    <w:rsid w:val="003B4B5D"/>
    <w:rsid w:val="003B4BED"/>
    <w:rsid w:val="003B4DE4"/>
    <w:rsid w:val="003B5171"/>
    <w:rsid w:val="003B52BF"/>
    <w:rsid w:val="003B5521"/>
    <w:rsid w:val="003B5984"/>
    <w:rsid w:val="003B5F1A"/>
    <w:rsid w:val="003B6088"/>
    <w:rsid w:val="003B693B"/>
    <w:rsid w:val="003B6941"/>
    <w:rsid w:val="003B6A3D"/>
    <w:rsid w:val="003B6AD4"/>
    <w:rsid w:val="003B7201"/>
    <w:rsid w:val="003B7211"/>
    <w:rsid w:val="003B7AFC"/>
    <w:rsid w:val="003B7B96"/>
    <w:rsid w:val="003B7BD7"/>
    <w:rsid w:val="003B7D7F"/>
    <w:rsid w:val="003B7DB4"/>
    <w:rsid w:val="003C05FC"/>
    <w:rsid w:val="003C06DE"/>
    <w:rsid w:val="003C08E6"/>
    <w:rsid w:val="003C0E1B"/>
    <w:rsid w:val="003C0F00"/>
    <w:rsid w:val="003C116D"/>
    <w:rsid w:val="003C11D8"/>
    <w:rsid w:val="003C13C9"/>
    <w:rsid w:val="003C164B"/>
    <w:rsid w:val="003C1663"/>
    <w:rsid w:val="003C1B9F"/>
    <w:rsid w:val="003C1FE1"/>
    <w:rsid w:val="003C1FFB"/>
    <w:rsid w:val="003C21AD"/>
    <w:rsid w:val="003C2468"/>
    <w:rsid w:val="003C255B"/>
    <w:rsid w:val="003C299E"/>
    <w:rsid w:val="003C2C1B"/>
    <w:rsid w:val="003C2EA1"/>
    <w:rsid w:val="003C3344"/>
    <w:rsid w:val="003C3756"/>
    <w:rsid w:val="003C3774"/>
    <w:rsid w:val="003C3A84"/>
    <w:rsid w:val="003C3B06"/>
    <w:rsid w:val="003C3F6A"/>
    <w:rsid w:val="003C40CB"/>
    <w:rsid w:val="003C4227"/>
    <w:rsid w:val="003C4D85"/>
    <w:rsid w:val="003C58D8"/>
    <w:rsid w:val="003C65B5"/>
    <w:rsid w:val="003C6AAC"/>
    <w:rsid w:val="003C6C37"/>
    <w:rsid w:val="003C6D87"/>
    <w:rsid w:val="003C6F0C"/>
    <w:rsid w:val="003C7180"/>
    <w:rsid w:val="003C7873"/>
    <w:rsid w:val="003D0075"/>
    <w:rsid w:val="003D0F42"/>
    <w:rsid w:val="003D0FD2"/>
    <w:rsid w:val="003D1523"/>
    <w:rsid w:val="003D15D5"/>
    <w:rsid w:val="003D1647"/>
    <w:rsid w:val="003D1735"/>
    <w:rsid w:val="003D1787"/>
    <w:rsid w:val="003D190E"/>
    <w:rsid w:val="003D1AF7"/>
    <w:rsid w:val="003D1BAA"/>
    <w:rsid w:val="003D1C80"/>
    <w:rsid w:val="003D1F25"/>
    <w:rsid w:val="003D20A4"/>
    <w:rsid w:val="003D22F8"/>
    <w:rsid w:val="003D2479"/>
    <w:rsid w:val="003D24AA"/>
    <w:rsid w:val="003D25F8"/>
    <w:rsid w:val="003D2A64"/>
    <w:rsid w:val="003D2B86"/>
    <w:rsid w:val="003D2FE0"/>
    <w:rsid w:val="003D32D5"/>
    <w:rsid w:val="003D348C"/>
    <w:rsid w:val="003D34CC"/>
    <w:rsid w:val="003D3E15"/>
    <w:rsid w:val="003D4093"/>
    <w:rsid w:val="003D4813"/>
    <w:rsid w:val="003D48AA"/>
    <w:rsid w:val="003D4F65"/>
    <w:rsid w:val="003D5555"/>
    <w:rsid w:val="003D55E5"/>
    <w:rsid w:val="003D5621"/>
    <w:rsid w:val="003D5659"/>
    <w:rsid w:val="003D583F"/>
    <w:rsid w:val="003D5905"/>
    <w:rsid w:val="003D5AC0"/>
    <w:rsid w:val="003D5D90"/>
    <w:rsid w:val="003D6581"/>
    <w:rsid w:val="003D6E51"/>
    <w:rsid w:val="003D71B2"/>
    <w:rsid w:val="003D7D9B"/>
    <w:rsid w:val="003D7DB6"/>
    <w:rsid w:val="003E021B"/>
    <w:rsid w:val="003E071C"/>
    <w:rsid w:val="003E097F"/>
    <w:rsid w:val="003E0B61"/>
    <w:rsid w:val="003E0D04"/>
    <w:rsid w:val="003E10FD"/>
    <w:rsid w:val="003E1125"/>
    <w:rsid w:val="003E1756"/>
    <w:rsid w:val="003E18E3"/>
    <w:rsid w:val="003E1CD6"/>
    <w:rsid w:val="003E269C"/>
    <w:rsid w:val="003E26F5"/>
    <w:rsid w:val="003E2AB2"/>
    <w:rsid w:val="003E2B8E"/>
    <w:rsid w:val="003E3963"/>
    <w:rsid w:val="003E3AE4"/>
    <w:rsid w:val="003E3B49"/>
    <w:rsid w:val="003E40E5"/>
    <w:rsid w:val="003E4126"/>
    <w:rsid w:val="003E425C"/>
    <w:rsid w:val="003E458C"/>
    <w:rsid w:val="003E4E32"/>
    <w:rsid w:val="003E4E89"/>
    <w:rsid w:val="003E4F7B"/>
    <w:rsid w:val="003E51BC"/>
    <w:rsid w:val="003E55C0"/>
    <w:rsid w:val="003E58CE"/>
    <w:rsid w:val="003E5D31"/>
    <w:rsid w:val="003E5D84"/>
    <w:rsid w:val="003E5E9A"/>
    <w:rsid w:val="003E5F4D"/>
    <w:rsid w:val="003E5FF3"/>
    <w:rsid w:val="003E616C"/>
    <w:rsid w:val="003E6614"/>
    <w:rsid w:val="003E66B1"/>
    <w:rsid w:val="003E66D0"/>
    <w:rsid w:val="003E682D"/>
    <w:rsid w:val="003E68C9"/>
    <w:rsid w:val="003E6B3B"/>
    <w:rsid w:val="003E6FF7"/>
    <w:rsid w:val="003E731D"/>
    <w:rsid w:val="003E73F5"/>
    <w:rsid w:val="003E7C7C"/>
    <w:rsid w:val="003E7DF1"/>
    <w:rsid w:val="003E7E61"/>
    <w:rsid w:val="003E7EDE"/>
    <w:rsid w:val="003F062E"/>
    <w:rsid w:val="003F08E0"/>
    <w:rsid w:val="003F2230"/>
    <w:rsid w:val="003F2296"/>
    <w:rsid w:val="003F2545"/>
    <w:rsid w:val="003F28A0"/>
    <w:rsid w:val="003F296C"/>
    <w:rsid w:val="003F2C70"/>
    <w:rsid w:val="003F2DCD"/>
    <w:rsid w:val="003F2F07"/>
    <w:rsid w:val="003F36E7"/>
    <w:rsid w:val="003F3A2B"/>
    <w:rsid w:val="003F3E11"/>
    <w:rsid w:val="003F441C"/>
    <w:rsid w:val="003F49FE"/>
    <w:rsid w:val="003F4A50"/>
    <w:rsid w:val="003F578B"/>
    <w:rsid w:val="003F5B52"/>
    <w:rsid w:val="003F5CCA"/>
    <w:rsid w:val="003F5E86"/>
    <w:rsid w:val="003F6750"/>
    <w:rsid w:val="003F6991"/>
    <w:rsid w:val="003F6D79"/>
    <w:rsid w:val="003F6DA6"/>
    <w:rsid w:val="003F6E73"/>
    <w:rsid w:val="003F70BC"/>
    <w:rsid w:val="003F72F7"/>
    <w:rsid w:val="003F75B4"/>
    <w:rsid w:val="003F7AA1"/>
    <w:rsid w:val="0040034A"/>
    <w:rsid w:val="0040059D"/>
    <w:rsid w:val="0040065D"/>
    <w:rsid w:val="0040155E"/>
    <w:rsid w:val="004016BF"/>
    <w:rsid w:val="004018F7"/>
    <w:rsid w:val="0040212C"/>
    <w:rsid w:val="004023CC"/>
    <w:rsid w:val="004024E9"/>
    <w:rsid w:val="00402662"/>
    <w:rsid w:val="004029FC"/>
    <w:rsid w:val="00402A00"/>
    <w:rsid w:val="00402F5E"/>
    <w:rsid w:val="00403626"/>
    <w:rsid w:val="00403947"/>
    <w:rsid w:val="00403A13"/>
    <w:rsid w:val="00403A14"/>
    <w:rsid w:val="00403AA7"/>
    <w:rsid w:val="00403E43"/>
    <w:rsid w:val="00404082"/>
    <w:rsid w:val="0040422E"/>
    <w:rsid w:val="0040465D"/>
    <w:rsid w:val="004047FD"/>
    <w:rsid w:val="0040490B"/>
    <w:rsid w:val="00405112"/>
    <w:rsid w:val="004053F7"/>
    <w:rsid w:val="004057A5"/>
    <w:rsid w:val="0040588E"/>
    <w:rsid w:val="004058A6"/>
    <w:rsid w:val="004059FD"/>
    <w:rsid w:val="00405DDE"/>
    <w:rsid w:val="0040649E"/>
    <w:rsid w:val="004065F3"/>
    <w:rsid w:val="0040684F"/>
    <w:rsid w:val="004068D0"/>
    <w:rsid w:val="0040695C"/>
    <w:rsid w:val="00406A96"/>
    <w:rsid w:val="004076A2"/>
    <w:rsid w:val="00407BB5"/>
    <w:rsid w:val="00407C96"/>
    <w:rsid w:val="004105D2"/>
    <w:rsid w:val="004108B3"/>
    <w:rsid w:val="00410A1B"/>
    <w:rsid w:val="0041113B"/>
    <w:rsid w:val="0041135A"/>
    <w:rsid w:val="00411DC0"/>
    <w:rsid w:val="00411E19"/>
    <w:rsid w:val="00411F59"/>
    <w:rsid w:val="0041234B"/>
    <w:rsid w:val="004128ED"/>
    <w:rsid w:val="004129B8"/>
    <w:rsid w:val="00412E3F"/>
    <w:rsid w:val="0041312F"/>
    <w:rsid w:val="0041377C"/>
    <w:rsid w:val="00413FFD"/>
    <w:rsid w:val="0041439F"/>
    <w:rsid w:val="004143FF"/>
    <w:rsid w:val="004145AC"/>
    <w:rsid w:val="0041478F"/>
    <w:rsid w:val="004148F1"/>
    <w:rsid w:val="00415269"/>
    <w:rsid w:val="00415318"/>
    <w:rsid w:val="00415A27"/>
    <w:rsid w:val="0041605C"/>
    <w:rsid w:val="004163E7"/>
    <w:rsid w:val="004163FA"/>
    <w:rsid w:val="004167FA"/>
    <w:rsid w:val="0041680C"/>
    <w:rsid w:val="00416A93"/>
    <w:rsid w:val="00416D69"/>
    <w:rsid w:val="00416D87"/>
    <w:rsid w:val="0041713B"/>
    <w:rsid w:val="004178D8"/>
    <w:rsid w:val="004179B8"/>
    <w:rsid w:val="00417F9B"/>
    <w:rsid w:val="00420294"/>
    <w:rsid w:val="0042037C"/>
    <w:rsid w:val="004206CE"/>
    <w:rsid w:val="00421087"/>
    <w:rsid w:val="00421292"/>
    <w:rsid w:val="00421AD2"/>
    <w:rsid w:val="00421BFA"/>
    <w:rsid w:val="00422334"/>
    <w:rsid w:val="0042290A"/>
    <w:rsid w:val="004231BA"/>
    <w:rsid w:val="004233EC"/>
    <w:rsid w:val="0042364C"/>
    <w:rsid w:val="0042383C"/>
    <w:rsid w:val="00423B84"/>
    <w:rsid w:val="00423FF2"/>
    <w:rsid w:val="004240C6"/>
    <w:rsid w:val="0042484B"/>
    <w:rsid w:val="00424A84"/>
    <w:rsid w:val="00424B7D"/>
    <w:rsid w:val="00424E07"/>
    <w:rsid w:val="004250E0"/>
    <w:rsid w:val="004250FC"/>
    <w:rsid w:val="0042572F"/>
    <w:rsid w:val="00425E73"/>
    <w:rsid w:val="0042608A"/>
    <w:rsid w:val="00426367"/>
    <w:rsid w:val="0042659A"/>
    <w:rsid w:val="0042693D"/>
    <w:rsid w:val="004269E2"/>
    <w:rsid w:val="00426AE5"/>
    <w:rsid w:val="00426C76"/>
    <w:rsid w:val="00426C89"/>
    <w:rsid w:val="00426FF8"/>
    <w:rsid w:val="00427013"/>
    <w:rsid w:val="004272D7"/>
    <w:rsid w:val="004276D1"/>
    <w:rsid w:val="00427CE4"/>
    <w:rsid w:val="00427D20"/>
    <w:rsid w:val="00430468"/>
    <w:rsid w:val="00430482"/>
    <w:rsid w:val="00430491"/>
    <w:rsid w:val="004305E1"/>
    <w:rsid w:val="00430AC2"/>
    <w:rsid w:val="00430BDC"/>
    <w:rsid w:val="00430FF4"/>
    <w:rsid w:val="0043157E"/>
    <w:rsid w:val="00431881"/>
    <w:rsid w:val="00431BD7"/>
    <w:rsid w:val="004325C8"/>
    <w:rsid w:val="00432ED3"/>
    <w:rsid w:val="0043339E"/>
    <w:rsid w:val="0043373D"/>
    <w:rsid w:val="00433805"/>
    <w:rsid w:val="00434655"/>
    <w:rsid w:val="004350A1"/>
    <w:rsid w:val="004356C6"/>
    <w:rsid w:val="00435CD9"/>
    <w:rsid w:val="00436192"/>
    <w:rsid w:val="0043633C"/>
    <w:rsid w:val="0043660B"/>
    <w:rsid w:val="00436708"/>
    <w:rsid w:val="0043678F"/>
    <w:rsid w:val="00436AE2"/>
    <w:rsid w:val="00436DE5"/>
    <w:rsid w:val="004374C1"/>
    <w:rsid w:val="00437A7A"/>
    <w:rsid w:val="00437D54"/>
    <w:rsid w:val="004400B3"/>
    <w:rsid w:val="00440CF8"/>
    <w:rsid w:val="00440D6D"/>
    <w:rsid w:val="00440F17"/>
    <w:rsid w:val="004412B6"/>
    <w:rsid w:val="004414F6"/>
    <w:rsid w:val="0044173B"/>
    <w:rsid w:val="00441B83"/>
    <w:rsid w:val="00441B8A"/>
    <w:rsid w:val="00442581"/>
    <w:rsid w:val="004427D0"/>
    <w:rsid w:val="0044297D"/>
    <w:rsid w:val="00442C41"/>
    <w:rsid w:val="00442EFD"/>
    <w:rsid w:val="00442F09"/>
    <w:rsid w:val="00442F5D"/>
    <w:rsid w:val="00443153"/>
    <w:rsid w:val="00443255"/>
    <w:rsid w:val="00443701"/>
    <w:rsid w:val="0044373E"/>
    <w:rsid w:val="004442A3"/>
    <w:rsid w:val="00444419"/>
    <w:rsid w:val="004446E8"/>
    <w:rsid w:val="0044493B"/>
    <w:rsid w:val="00444CD5"/>
    <w:rsid w:val="0044506B"/>
    <w:rsid w:val="004450D5"/>
    <w:rsid w:val="0044535B"/>
    <w:rsid w:val="004454DD"/>
    <w:rsid w:val="00445912"/>
    <w:rsid w:val="00445E8B"/>
    <w:rsid w:val="004460EF"/>
    <w:rsid w:val="00446427"/>
    <w:rsid w:val="004464A8"/>
    <w:rsid w:val="00446789"/>
    <w:rsid w:val="00446A1B"/>
    <w:rsid w:val="00446B4D"/>
    <w:rsid w:val="00446D1E"/>
    <w:rsid w:val="00446EF0"/>
    <w:rsid w:val="0044768E"/>
    <w:rsid w:val="00447964"/>
    <w:rsid w:val="00447C6B"/>
    <w:rsid w:val="00447CB1"/>
    <w:rsid w:val="00447E98"/>
    <w:rsid w:val="00447FDD"/>
    <w:rsid w:val="0045011C"/>
    <w:rsid w:val="00450ADB"/>
    <w:rsid w:val="00450E49"/>
    <w:rsid w:val="00450F15"/>
    <w:rsid w:val="004514F5"/>
    <w:rsid w:val="004515D2"/>
    <w:rsid w:val="00451B05"/>
    <w:rsid w:val="00451B8B"/>
    <w:rsid w:val="0045215D"/>
    <w:rsid w:val="004526B7"/>
    <w:rsid w:val="00452963"/>
    <w:rsid w:val="004533E8"/>
    <w:rsid w:val="00453935"/>
    <w:rsid w:val="004540D7"/>
    <w:rsid w:val="0045464D"/>
    <w:rsid w:val="00454767"/>
    <w:rsid w:val="00454AE3"/>
    <w:rsid w:val="00454FE0"/>
    <w:rsid w:val="00455054"/>
    <w:rsid w:val="0045529D"/>
    <w:rsid w:val="004556DC"/>
    <w:rsid w:val="00455729"/>
    <w:rsid w:val="00455745"/>
    <w:rsid w:val="00456357"/>
    <w:rsid w:val="00456595"/>
    <w:rsid w:val="00456639"/>
    <w:rsid w:val="0045694F"/>
    <w:rsid w:val="0045695B"/>
    <w:rsid w:val="00456A4A"/>
    <w:rsid w:val="00456CFE"/>
    <w:rsid w:val="00457367"/>
    <w:rsid w:val="00457822"/>
    <w:rsid w:val="00457879"/>
    <w:rsid w:val="00457C82"/>
    <w:rsid w:val="004603FC"/>
    <w:rsid w:val="0046070A"/>
    <w:rsid w:val="004608BE"/>
    <w:rsid w:val="00460A4E"/>
    <w:rsid w:val="00460B89"/>
    <w:rsid w:val="00460C89"/>
    <w:rsid w:val="00460D87"/>
    <w:rsid w:val="0046100A"/>
    <w:rsid w:val="00461DBF"/>
    <w:rsid w:val="0046217C"/>
    <w:rsid w:val="00462307"/>
    <w:rsid w:val="00462361"/>
    <w:rsid w:val="0046262B"/>
    <w:rsid w:val="00462B15"/>
    <w:rsid w:val="00462B7A"/>
    <w:rsid w:val="00462BF9"/>
    <w:rsid w:val="00462BFC"/>
    <w:rsid w:val="00462C76"/>
    <w:rsid w:val="00462D1D"/>
    <w:rsid w:val="00462D43"/>
    <w:rsid w:val="004632BC"/>
    <w:rsid w:val="00463427"/>
    <w:rsid w:val="00463485"/>
    <w:rsid w:val="004636DB"/>
    <w:rsid w:val="0046399E"/>
    <w:rsid w:val="00463DD9"/>
    <w:rsid w:val="00463EFA"/>
    <w:rsid w:val="004640E7"/>
    <w:rsid w:val="00464410"/>
    <w:rsid w:val="0046451D"/>
    <w:rsid w:val="004647AB"/>
    <w:rsid w:val="00464C17"/>
    <w:rsid w:val="00464D2F"/>
    <w:rsid w:val="00464F29"/>
    <w:rsid w:val="00465072"/>
    <w:rsid w:val="0046566F"/>
    <w:rsid w:val="004658AD"/>
    <w:rsid w:val="00465AD7"/>
    <w:rsid w:val="00465D08"/>
    <w:rsid w:val="00466397"/>
    <w:rsid w:val="004665B3"/>
    <w:rsid w:val="00466C02"/>
    <w:rsid w:val="00467168"/>
    <w:rsid w:val="00467623"/>
    <w:rsid w:val="004702E1"/>
    <w:rsid w:val="0047045F"/>
    <w:rsid w:val="0047056D"/>
    <w:rsid w:val="004705AB"/>
    <w:rsid w:val="004706B5"/>
    <w:rsid w:val="004706F6"/>
    <w:rsid w:val="004708B0"/>
    <w:rsid w:val="004709C2"/>
    <w:rsid w:val="00470A9C"/>
    <w:rsid w:val="00470CD7"/>
    <w:rsid w:val="00470D37"/>
    <w:rsid w:val="00470D3A"/>
    <w:rsid w:val="0047125F"/>
    <w:rsid w:val="004713AC"/>
    <w:rsid w:val="004714BF"/>
    <w:rsid w:val="00471FAF"/>
    <w:rsid w:val="00472549"/>
    <w:rsid w:val="0047262A"/>
    <w:rsid w:val="00472C8C"/>
    <w:rsid w:val="00472D21"/>
    <w:rsid w:val="00472D38"/>
    <w:rsid w:val="00472FB2"/>
    <w:rsid w:val="004735B3"/>
    <w:rsid w:val="004738AA"/>
    <w:rsid w:val="004742EB"/>
    <w:rsid w:val="004744AF"/>
    <w:rsid w:val="004745A7"/>
    <w:rsid w:val="0047466D"/>
    <w:rsid w:val="0047476F"/>
    <w:rsid w:val="00474E09"/>
    <w:rsid w:val="00475212"/>
    <w:rsid w:val="00475258"/>
    <w:rsid w:val="00475429"/>
    <w:rsid w:val="00475605"/>
    <w:rsid w:val="004758DF"/>
    <w:rsid w:val="00475FDF"/>
    <w:rsid w:val="004760B5"/>
    <w:rsid w:val="0047623D"/>
    <w:rsid w:val="004767F7"/>
    <w:rsid w:val="00476962"/>
    <w:rsid w:val="00476C61"/>
    <w:rsid w:val="00476CB2"/>
    <w:rsid w:val="00476D04"/>
    <w:rsid w:val="00476D37"/>
    <w:rsid w:val="00476D94"/>
    <w:rsid w:val="00476F19"/>
    <w:rsid w:val="0047739C"/>
    <w:rsid w:val="00477536"/>
    <w:rsid w:val="00477601"/>
    <w:rsid w:val="004777CD"/>
    <w:rsid w:val="0047784F"/>
    <w:rsid w:val="004779F4"/>
    <w:rsid w:val="00477F69"/>
    <w:rsid w:val="00477FCC"/>
    <w:rsid w:val="00480030"/>
    <w:rsid w:val="00480C31"/>
    <w:rsid w:val="00480C8D"/>
    <w:rsid w:val="00481E2A"/>
    <w:rsid w:val="00481F59"/>
    <w:rsid w:val="004822F8"/>
    <w:rsid w:val="00482647"/>
    <w:rsid w:val="0048273C"/>
    <w:rsid w:val="004829BA"/>
    <w:rsid w:val="00482EF1"/>
    <w:rsid w:val="0048301B"/>
    <w:rsid w:val="004830E5"/>
    <w:rsid w:val="004838C1"/>
    <w:rsid w:val="004839AF"/>
    <w:rsid w:val="00483A7B"/>
    <w:rsid w:val="00483B7D"/>
    <w:rsid w:val="004845A4"/>
    <w:rsid w:val="0048494F"/>
    <w:rsid w:val="00484B9F"/>
    <w:rsid w:val="00484C77"/>
    <w:rsid w:val="00484DDC"/>
    <w:rsid w:val="00485105"/>
    <w:rsid w:val="00485570"/>
    <w:rsid w:val="0048563A"/>
    <w:rsid w:val="004858B4"/>
    <w:rsid w:val="0048596F"/>
    <w:rsid w:val="00486091"/>
    <w:rsid w:val="00486331"/>
    <w:rsid w:val="00486670"/>
    <w:rsid w:val="0048669F"/>
    <w:rsid w:val="0048697B"/>
    <w:rsid w:val="00486F41"/>
    <w:rsid w:val="00486FAF"/>
    <w:rsid w:val="004870F4"/>
    <w:rsid w:val="0048743E"/>
    <w:rsid w:val="00487530"/>
    <w:rsid w:val="004876E5"/>
    <w:rsid w:val="0048779B"/>
    <w:rsid w:val="00487936"/>
    <w:rsid w:val="004879E2"/>
    <w:rsid w:val="00490CD5"/>
    <w:rsid w:val="00490FCF"/>
    <w:rsid w:val="0049116E"/>
    <w:rsid w:val="004911AA"/>
    <w:rsid w:val="00491280"/>
    <w:rsid w:val="004914B6"/>
    <w:rsid w:val="00491607"/>
    <w:rsid w:val="004920B8"/>
    <w:rsid w:val="004926E0"/>
    <w:rsid w:val="00492AF2"/>
    <w:rsid w:val="00492E52"/>
    <w:rsid w:val="00492F6D"/>
    <w:rsid w:val="004932B6"/>
    <w:rsid w:val="0049340A"/>
    <w:rsid w:val="00493B7A"/>
    <w:rsid w:val="00493DD7"/>
    <w:rsid w:val="00494947"/>
    <w:rsid w:val="00494BD8"/>
    <w:rsid w:val="00494F39"/>
    <w:rsid w:val="00495324"/>
    <w:rsid w:val="00495328"/>
    <w:rsid w:val="00495619"/>
    <w:rsid w:val="004964BB"/>
    <w:rsid w:val="00496C5A"/>
    <w:rsid w:val="00496CA5"/>
    <w:rsid w:val="00496DCB"/>
    <w:rsid w:val="00496F47"/>
    <w:rsid w:val="0049702F"/>
    <w:rsid w:val="00497098"/>
    <w:rsid w:val="0049776C"/>
    <w:rsid w:val="004977C5"/>
    <w:rsid w:val="00497B28"/>
    <w:rsid w:val="00497C34"/>
    <w:rsid w:val="00497E81"/>
    <w:rsid w:val="00497EB5"/>
    <w:rsid w:val="004A0264"/>
    <w:rsid w:val="004A0B45"/>
    <w:rsid w:val="004A0E43"/>
    <w:rsid w:val="004A135A"/>
    <w:rsid w:val="004A17DC"/>
    <w:rsid w:val="004A1E14"/>
    <w:rsid w:val="004A226B"/>
    <w:rsid w:val="004A2337"/>
    <w:rsid w:val="004A23F2"/>
    <w:rsid w:val="004A243F"/>
    <w:rsid w:val="004A2515"/>
    <w:rsid w:val="004A2708"/>
    <w:rsid w:val="004A2AA5"/>
    <w:rsid w:val="004A33DB"/>
    <w:rsid w:val="004A379C"/>
    <w:rsid w:val="004A37A1"/>
    <w:rsid w:val="004A38E9"/>
    <w:rsid w:val="004A3B03"/>
    <w:rsid w:val="004A3E6D"/>
    <w:rsid w:val="004A43FC"/>
    <w:rsid w:val="004A496F"/>
    <w:rsid w:val="004A4982"/>
    <w:rsid w:val="004A4DEA"/>
    <w:rsid w:val="004A50F5"/>
    <w:rsid w:val="004A5351"/>
    <w:rsid w:val="004A5471"/>
    <w:rsid w:val="004A56AD"/>
    <w:rsid w:val="004A5A17"/>
    <w:rsid w:val="004A5D6C"/>
    <w:rsid w:val="004A5F47"/>
    <w:rsid w:val="004A650D"/>
    <w:rsid w:val="004A6633"/>
    <w:rsid w:val="004A66D3"/>
    <w:rsid w:val="004A66DC"/>
    <w:rsid w:val="004A721A"/>
    <w:rsid w:val="004A7226"/>
    <w:rsid w:val="004A74C2"/>
    <w:rsid w:val="004A78BF"/>
    <w:rsid w:val="004A78DD"/>
    <w:rsid w:val="004A7943"/>
    <w:rsid w:val="004A7971"/>
    <w:rsid w:val="004A7BDA"/>
    <w:rsid w:val="004B02E7"/>
    <w:rsid w:val="004B06FA"/>
    <w:rsid w:val="004B0BC3"/>
    <w:rsid w:val="004B0D1D"/>
    <w:rsid w:val="004B0EB3"/>
    <w:rsid w:val="004B0F63"/>
    <w:rsid w:val="004B0F8B"/>
    <w:rsid w:val="004B10AA"/>
    <w:rsid w:val="004B13C6"/>
    <w:rsid w:val="004B1499"/>
    <w:rsid w:val="004B151A"/>
    <w:rsid w:val="004B152E"/>
    <w:rsid w:val="004B15E6"/>
    <w:rsid w:val="004B18A3"/>
    <w:rsid w:val="004B2568"/>
    <w:rsid w:val="004B2644"/>
    <w:rsid w:val="004B28AB"/>
    <w:rsid w:val="004B2939"/>
    <w:rsid w:val="004B2C9E"/>
    <w:rsid w:val="004B2F34"/>
    <w:rsid w:val="004B2F4A"/>
    <w:rsid w:val="004B385A"/>
    <w:rsid w:val="004B39FF"/>
    <w:rsid w:val="004B3BB3"/>
    <w:rsid w:val="004B3E28"/>
    <w:rsid w:val="004B4606"/>
    <w:rsid w:val="004B46BB"/>
    <w:rsid w:val="004B502D"/>
    <w:rsid w:val="004B557D"/>
    <w:rsid w:val="004B55C6"/>
    <w:rsid w:val="004B671A"/>
    <w:rsid w:val="004B6BE2"/>
    <w:rsid w:val="004B6DA9"/>
    <w:rsid w:val="004B6F82"/>
    <w:rsid w:val="004B705A"/>
    <w:rsid w:val="004B70AC"/>
    <w:rsid w:val="004B74EB"/>
    <w:rsid w:val="004B74ED"/>
    <w:rsid w:val="004B76FC"/>
    <w:rsid w:val="004B78CB"/>
    <w:rsid w:val="004B7A9A"/>
    <w:rsid w:val="004B7AE6"/>
    <w:rsid w:val="004B7B9F"/>
    <w:rsid w:val="004B7BBE"/>
    <w:rsid w:val="004B7C30"/>
    <w:rsid w:val="004B7CC5"/>
    <w:rsid w:val="004B7F6F"/>
    <w:rsid w:val="004C02A7"/>
    <w:rsid w:val="004C0368"/>
    <w:rsid w:val="004C0538"/>
    <w:rsid w:val="004C0BEA"/>
    <w:rsid w:val="004C0E2A"/>
    <w:rsid w:val="004C177B"/>
    <w:rsid w:val="004C1B91"/>
    <w:rsid w:val="004C1BDC"/>
    <w:rsid w:val="004C2C77"/>
    <w:rsid w:val="004C2CD6"/>
    <w:rsid w:val="004C2D1E"/>
    <w:rsid w:val="004C3034"/>
    <w:rsid w:val="004C36E2"/>
    <w:rsid w:val="004C3982"/>
    <w:rsid w:val="004C3BB8"/>
    <w:rsid w:val="004C3CF9"/>
    <w:rsid w:val="004C3F96"/>
    <w:rsid w:val="004C4163"/>
    <w:rsid w:val="004C43B1"/>
    <w:rsid w:val="004C440C"/>
    <w:rsid w:val="004C45B9"/>
    <w:rsid w:val="004C49B5"/>
    <w:rsid w:val="004C4E5F"/>
    <w:rsid w:val="004C5349"/>
    <w:rsid w:val="004C58F8"/>
    <w:rsid w:val="004C5972"/>
    <w:rsid w:val="004C5B34"/>
    <w:rsid w:val="004C6256"/>
    <w:rsid w:val="004C67F1"/>
    <w:rsid w:val="004C6B0E"/>
    <w:rsid w:val="004C6C1A"/>
    <w:rsid w:val="004C6DC7"/>
    <w:rsid w:val="004C6DF1"/>
    <w:rsid w:val="004C6FCF"/>
    <w:rsid w:val="004C780E"/>
    <w:rsid w:val="004C7EC6"/>
    <w:rsid w:val="004D0696"/>
    <w:rsid w:val="004D071F"/>
    <w:rsid w:val="004D0956"/>
    <w:rsid w:val="004D116A"/>
    <w:rsid w:val="004D11FA"/>
    <w:rsid w:val="004D130F"/>
    <w:rsid w:val="004D1534"/>
    <w:rsid w:val="004D1867"/>
    <w:rsid w:val="004D1E5E"/>
    <w:rsid w:val="004D1FB2"/>
    <w:rsid w:val="004D2035"/>
    <w:rsid w:val="004D20FF"/>
    <w:rsid w:val="004D30F8"/>
    <w:rsid w:val="004D3197"/>
    <w:rsid w:val="004D3438"/>
    <w:rsid w:val="004D3618"/>
    <w:rsid w:val="004D383D"/>
    <w:rsid w:val="004D43A8"/>
    <w:rsid w:val="004D4405"/>
    <w:rsid w:val="004D440B"/>
    <w:rsid w:val="004D4425"/>
    <w:rsid w:val="004D4D69"/>
    <w:rsid w:val="004D5742"/>
    <w:rsid w:val="004D5AA1"/>
    <w:rsid w:val="004D5BAF"/>
    <w:rsid w:val="004D6060"/>
    <w:rsid w:val="004D6251"/>
    <w:rsid w:val="004D6844"/>
    <w:rsid w:val="004D6A36"/>
    <w:rsid w:val="004D6C61"/>
    <w:rsid w:val="004D7170"/>
    <w:rsid w:val="004D71A4"/>
    <w:rsid w:val="004D756C"/>
    <w:rsid w:val="004D765B"/>
    <w:rsid w:val="004D7F02"/>
    <w:rsid w:val="004E02CB"/>
    <w:rsid w:val="004E0402"/>
    <w:rsid w:val="004E04DB"/>
    <w:rsid w:val="004E06D6"/>
    <w:rsid w:val="004E0BD9"/>
    <w:rsid w:val="004E0F24"/>
    <w:rsid w:val="004E15E5"/>
    <w:rsid w:val="004E1620"/>
    <w:rsid w:val="004E197C"/>
    <w:rsid w:val="004E1A6B"/>
    <w:rsid w:val="004E1B49"/>
    <w:rsid w:val="004E1CDD"/>
    <w:rsid w:val="004E1EB4"/>
    <w:rsid w:val="004E1F39"/>
    <w:rsid w:val="004E1FA1"/>
    <w:rsid w:val="004E2A66"/>
    <w:rsid w:val="004E3194"/>
    <w:rsid w:val="004E329A"/>
    <w:rsid w:val="004E3804"/>
    <w:rsid w:val="004E394E"/>
    <w:rsid w:val="004E3B75"/>
    <w:rsid w:val="004E4117"/>
    <w:rsid w:val="004E4A72"/>
    <w:rsid w:val="004E4BBC"/>
    <w:rsid w:val="004E507F"/>
    <w:rsid w:val="004E5171"/>
    <w:rsid w:val="004E5212"/>
    <w:rsid w:val="004E5586"/>
    <w:rsid w:val="004E569C"/>
    <w:rsid w:val="004E5780"/>
    <w:rsid w:val="004E5865"/>
    <w:rsid w:val="004E5AC8"/>
    <w:rsid w:val="004E5E5D"/>
    <w:rsid w:val="004E681C"/>
    <w:rsid w:val="004E6C9D"/>
    <w:rsid w:val="004E71B8"/>
    <w:rsid w:val="004E780E"/>
    <w:rsid w:val="004E7BBF"/>
    <w:rsid w:val="004E7C50"/>
    <w:rsid w:val="004E7F1C"/>
    <w:rsid w:val="004F0348"/>
    <w:rsid w:val="004F0351"/>
    <w:rsid w:val="004F05A4"/>
    <w:rsid w:val="004F07DE"/>
    <w:rsid w:val="004F0847"/>
    <w:rsid w:val="004F09F0"/>
    <w:rsid w:val="004F110A"/>
    <w:rsid w:val="004F1611"/>
    <w:rsid w:val="004F170A"/>
    <w:rsid w:val="004F1C48"/>
    <w:rsid w:val="004F1FCA"/>
    <w:rsid w:val="004F21A7"/>
    <w:rsid w:val="004F25CD"/>
    <w:rsid w:val="004F2AC1"/>
    <w:rsid w:val="004F2CEF"/>
    <w:rsid w:val="004F2EAB"/>
    <w:rsid w:val="004F2F54"/>
    <w:rsid w:val="004F36EF"/>
    <w:rsid w:val="004F3A3F"/>
    <w:rsid w:val="004F41B4"/>
    <w:rsid w:val="004F4CAF"/>
    <w:rsid w:val="004F4D68"/>
    <w:rsid w:val="004F500D"/>
    <w:rsid w:val="004F5558"/>
    <w:rsid w:val="004F576B"/>
    <w:rsid w:val="004F59F6"/>
    <w:rsid w:val="004F5A39"/>
    <w:rsid w:val="004F64FB"/>
    <w:rsid w:val="004F6673"/>
    <w:rsid w:val="004F694A"/>
    <w:rsid w:val="004F69E4"/>
    <w:rsid w:val="004F6AD5"/>
    <w:rsid w:val="004F6C44"/>
    <w:rsid w:val="004F6DF3"/>
    <w:rsid w:val="004F70A6"/>
    <w:rsid w:val="004F71DC"/>
    <w:rsid w:val="004F730D"/>
    <w:rsid w:val="004F769C"/>
    <w:rsid w:val="004F771C"/>
    <w:rsid w:val="004F7C76"/>
    <w:rsid w:val="005005F6"/>
    <w:rsid w:val="00500D19"/>
    <w:rsid w:val="00500E05"/>
    <w:rsid w:val="00501260"/>
    <w:rsid w:val="0050180E"/>
    <w:rsid w:val="005018FD"/>
    <w:rsid w:val="0050193E"/>
    <w:rsid w:val="005019E9"/>
    <w:rsid w:val="00501B53"/>
    <w:rsid w:val="00502081"/>
    <w:rsid w:val="00502094"/>
    <w:rsid w:val="0050223D"/>
    <w:rsid w:val="005024D2"/>
    <w:rsid w:val="00502C24"/>
    <w:rsid w:val="00502EDE"/>
    <w:rsid w:val="00503192"/>
    <w:rsid w:val="00503240"/>
    <w:rsid w:val="00503615"/>
    <w:rsid w:val="005036F6"/>
    <w:rsid w:val="00503811"/>
    <w:rsid w:val="00503A3A"/>
    <w:rsid w:val="00503AC8"/>
    <w:rsid w:val="00503AD9"/>
    <w:rsid w:val="00503AEA"/>
    <w:rsid w:val="00504581"/>
    <w:rsid w:val="00505551"/>
    <w:rsid w:val="005055CA"/>
    <w:rsid w:val="005056C0"/>
    <w:rsid w:val="005056F1"/>
    <w:rsid w:val="0050574D"/>
    <w:rsid w:val="005058F9"/>
    <w:rsid w:val="00506286"/>
    <w:rsid w:val="00506609"/>
    <w:rsid w:val="0050668C"/>
    <w:rsid w:val="00507147"/>
    <w:rsid w:val="005071F9"/>
    <w:rsid w:val="00507447"/>
    <w:rsid w:val="0050750B"/>
    <w:rsid w:val="005075AD"/>
    <w:rsid w:val="0050779A"/>
    <w:rsid w:val="005078AF"/>
    <w:rsid w:val="00507944"/>
    <w:rsid w:val="00507C0F"/>
    <w:rsid w:val="00507CD2"/>
    <w:rsid w:val="00507ECB"/>
    <w:rsid w:val="005101E7"/>
    <w:rsid w:val="00510379"/>
    <w:rsid w:val="00510477"/>
    <w:rsid w:val="005107FB"/>
    <w:rsid w:val="00510D24"/>
    <w:rsid w:val="00510F77"/>
    <w:rsid w:val="005112CA"/>
    <w:rsid w:val="00511A20"/>
    <w:rsid w:val="0051278A"/>
    <w:rsid w:val="00512957"/>
    <w:rsid w:val="00512D68"/>
    <w:rsid w:val="00512E6E"/>
    <w:rsid w:val="00512EC7"/>
    <w:rsid w:val="00512FD8"/>
    <w:rsid w:val="005131F0"/>
    <w:rsid w:val="005135F8"/>
    <w:rsid w:val="005136C5"/>
    <w:rsid w:val="00513795"/>
    <w:rsid w:val="00513B7B"/>
    <w:rsid w:val="00514008"/>
    <w:rsid w:val="0051434F"/>
    <w:rsid w:val="005146D7"/>
    <w:rsid w:val="005147AD"/>
    <w:rsid w:val="005149A8"/>
    <w:rsid w:val="00515183"/>
    <w:rsid w:val="00515668"/>
    <w:rsid w:val="005156D7"/>
    <w:rsid w:val="005157C8"/>
    <w:rsid w:val="005158DD"/>
    <w:rsid w:val="00515B2A"/>
    <w:rsid w:val="00515BB1"/>
    <w:rsid w:val="00515C98"/>
    <w:rsid w:val="005168FE"/>
    <w:rsid w:val="00516FFB"/>
    <w:rsid w:val="005172FA"/>
    <w:rsid w:val="005173EA"/>
    <w:rsid w:val="00517419"/>
    <w:rsid w:val="00517475"/>
    <w:rsid w:val="00517697"/>
    <w:rsid w:val="00517A30"/>
    <w:rsid w:val="00520407"/>
    <w:rsid w:val="00520FAD"/>
    <w:rsid w:val="005214EE"/>
    <w:rsid w:val="005215A8"/>
    <w:rsid w:val="00521747"/>
    <w:rsid w:val="0052174A"/>
    <w:rsid w:val="005218B5"/>
    <w:rsid w:val="00521F1D"/>
    <w:rsid w:val="00521FBA"/>
    <w:rsid w:val="005221E0"/>
    <w:rsid w:val="00522518"/>
    <w:rsid w:val="005226F1"/>
    <w:rsid w:val="00522867"/>
    <w:rsid w:val="00522EF8"/>
    <w:rsid w:val="005231D4"/>
    <w:rsid w:val="0052385E"/>
    <w:rsid w:val="00523AA8"/>
    <w:rsid w:val="00523CF0"/>
    <w:rsid w:val="00523D81"/>
    <w:rsid w:val="0052467C"/>
    <w:rsid w:val="005248BA"/>
    <w:rsid w:val="00524A07"/>
    <w:rsid w:val="00524D0A"/>
    <w:rsid w:val="00525796"/>
    <w:rsid w:val="005257A7"/>
    <w:rsid w:val="00525CE2"/>
    <w:rsid w:val="0052623F"/>
    <w:rsid w:val="00526535"/>
    <w:rsid w:val="005269D6"/>
    <w:rsid w:val="00527968"/>
    <w:rsid w:val="00527F54"/>
    <w:rsid w:val="0053079C"/>
    <w:rsid w:val="00530828"/>
    <w:rsid w:val="00531046"/>
    <w:rsid w:val="00531199"/>
    <w:rsid w:val="005311B5"/>
    <w:rsid w:val="00531446"/>
    <w:rsid w:val="005314DC"/>
    <w:rsid w:val="0053177B"/>
    <w:rsid w:val="00531C2D"/>
    <w:rsid w:val="00531D90"/>
    <w:rsid w:val="00531DF7"/>
    <w:rsid w:val="005323D1"/>
    <w:rsid w:val="00532988"/>
    <w:rsid w:val="005329BE"/>
    <w:rsid w:val="00532A7B"/>
    <w:rsid w:val="00532D09"/>
    <w:rsid w:val="0053311B"/>
    <w:rsid w:val="00533499"/>
    <w:rsid w:val="005335DE"/>
    <w:rsid w:val="005336CA"/>
    <w:rsid w:val="00533B13"/>
    <w:rsid w:val="005344FF"/>
    <w:rsid w:val="0053480B"/>
    <w:rsid w:val="00534820"/>
    <w:rsid w:val="005349D6"/>
    <w:rsid w:val="00534F74"/>
    <w:rsid w:val="005352EC"/>
    <w:rsid w:val="0053566F"/>
    <w:rsid w:val="0053592B"/>
    <w:rsid w:val="00535E63"/>
    <w:rsid w:val="0053641D"/>
    <w:rsid w:val="005365FF"/>
    <w:rsid w:val="00536CF3"/>
    <w:rsid w:val="00536DB6"/>
    <w:rsid w:val="00537002"/>
    <w:rsid w:val="005370D6"/>
    <w:rsid w:val="005376F0"/>
    <w:rsid w:val="005377A9"/>
    <w:rsid w:val="0054011D"/>
    <w:rsid w:val="00540495"/>
    <w:rsid w:val="0054079C"/>
    <w:rsid w:val="00540E8B"/>
    <w:rsid w:val="00540FFC"/>
    <w:rsid w:val="00541064"/>
    <w:rsid w:val="00541267"/>
    <w:rsid w:val="0054138B"/>
    <w:rsid w:val="005417C9"/>
    <w:rsid w:val="00541803"/>
    <w:rsid w:val="00541C01"/>
    <w:rsid w:val="005420BD"/>
    <w:rsid w:val="005420CF"/>
    <w:rsid w:val="00542148"/>
    <w:rsid w:val="0054279F"/>
    <w:rsid w:val="005427A9"/>
    <w:rsid w:val="00542A99"/>
    <w:rsid w:val="00542E16"/>
    <w:rsid w:val="00543455"/>
    <w:rsid w:val="00543737"/>
    <w:rsid w:val="00543752"/>
    <w:rsid w:val="0054389B"/>
    <w:rsid w:val="00543AA1"/>
    <w:rsid w:val="0054404F"/>
    <w:rsid w:val="005442EF"/>
    <w:rsid w:val="00544400"/>
    <w:rsid w:val="005445B2"/>
    <w:rsid w:val="00544631"/>
    <w:rsid w:val="00544B8B"/>
    <w:rsid w:val="00544BB8"/>
    <w:rsid w:val="0054539B"/>
    <w:rsid w:val="00545970"/>
    <w:rsid w:val="00545ADB"/>
    <w:rsid w:val="00545D23"/>
    <w:rsid w:val="00546001"/>
    <w:rsid w:val="005463C9"/>
    <w:rsid w:val="0054644F"/>
    <w:rsid w:val="005466F4"/>
    <w:rsid w:val="005469F5"/>
    <w:rsid w:val="00546BD7"/>
    <w:rsid w:val="005475B3"/>
    <w:rsid w:val="005476CB"/>
    <w:rsid w:val="005477E0"/>
    <w:rsid w:val="005479A4"/>
    <w:rsid w:val="00547BC3"/>
    <w:rsid w:val="00547E03"/>
    <w:rsid w:val="00550809"/>
    <w:rsid w:val="00550B61"/>
    <w:rsid w:val="00550C0E"/>
    <w:rsid w:val="00550DC8"/>
    <w:rsid w:val="00550E98"/>
    <w:rsid w:val="005512E3"/>
    <w:rsid w:val="00551A34"/>
    <w:rsid w:val="00551B0B"/>
    <w:rsid w:val="005523CC"/>
    <w:rsid w:val="00552770"/>
    <w:rsid w:val="005529F8"/>
    <w:rsid w:val="00552D14"/>
    <w:rsid w:val="00553375"/>
    <w:rsid w:val="00553490"/>
    <w:rsid w:val="005539B3"/>
    <w:rsid w:val="005540C3"/>
    <w:rsid w:val="00554464"/>
    <w:rsid w:val="0055463C"/>
    <w:rsid w:val="00554B2F"/>
    <w:rsid w:val="00554B44"/>
    <w:rsid w:val="00554CF9"/>
    <w:rsid w:val="00555322"/>
    <w:rsid w:val="00555454"/>
    <w:rsid w:val="0055569C"/>
    <w:rsid w:val="0055572F"/>
    <w:rsid w:val="00555F80"/>
    <w:rsid w:val="0055689D"/>
    <w:rsid w:val="005568B2"/>
    <w:rsid w:val="00556D1D"/>
    <w:rsid w:val="0055700A"/>
    <w:rsid w:val="005577E6"/>
    <w:rsid w:val="00557AE5"/>
    <w:rsid w:val="005603B5"/>
    <w:rsid w:val="005604C7"/>
    <w:rsid w:val="0056055D"/>
    <w:rsid w:val="0056072D"/>
    <w:rsid w:val="005609E5"/>
    <w:rsid w:val="00560C48"/>
    <w:rsid w:val="00560DD1"/>
    <w:rsid w:val="0056101B"/>
    <w:rsid w:val="005621FC"/>
    <w:rsid w:val="00562428"/>
    <w:rsid w:val="0056274B"/>
    <w:rsid w:val="00562D2B"/>
    <w:rsid w:val="005632C8"/>
    <w:rsid w:val="005632F8"/>
    <w:rsid w:val="005637DD"/>
    <w:rsid w:val="00563AA1"/>
    <w:rsid w:val="00563B7D"/>
    <w:rsid w:val="00563F9F"/>
    <w:rsid w:val="005641EE"/>
    <w:rsid w:val="005643E9"/>
    <w:rsid w:val="00565962"/>
    <w:rsid w:val="00565A92"/>
    <w:rsid w:val="005662C1"/>
    <w:rsid w:val="0056673B"/>
    <w:rsid w:val="00566A1A"/>
    <w:rsid w:val="00566E6F"/>
    <w:rsid w:val="00566E77"/>
    <w:rsid w:val="00567113"/>
    <w:rsid w:val="005672D1"/>
    <w:rsid w:val="00567421"/>
    <w:rsid w:val="00567785"/>
    <w:rsid w:val="0056781C"/>
    <w:rsid w:val="0056796A"/>
    <w:rsid w:val="00567AE0"/>
    <w:rsid w:val="00567D5A"/>
    <w:rsid w:val="00567E10"/>
    <w:rsid w:val="0057024D"/>
    <w:rsid w:val="005703B3"/>
    <w:rsid w:val="0057080D"/>
    <w:rsid w:val="00570A94"/>
    <w:rsid w:val="0057119E"/>
    <w:rsid w:val="0057120D"/>
    <w:rsid w:val="005713F9"/>
    <w:rsid w:val="00571654"/>
    <w:rsid w:val="005716EB"/>
    <w:rsid w:val="00571B5E"/>
    <w:rsid w:val="00571F4C"/>
    <w:rsid w:val="0057229E"/>
    <w:rsid w:val="005722CE"/>
    <w:rsid w:val="0057265E"/>
    <w:rsid w:val="0057272E"/>
    <w:rsid w:val="005727DE"/>
    <w:rsid w:val="00572A8E"/>
    <w:rsid w:val="00573102"/>
    <w:rsid w:val="005732C6"/>
    <w:rsid w:val="005733FF"/>
    <w:rsid w:val="0057347F"/>
    <w:rsid w:val="005735C1"/>
    <w:rsid w:val="00573914"/>
    <w:rsid w:val="00573A1F"/>
    <w:rsid w:val="0057412C"/>
    <w:rsid w:val="005745DD"/>
    <w:rsid w:val="005745F5"/>
    <w:rsid w:val="00574A94"/>
    <w:rsid w:val="00574ED9"/>
    <w:rsid w:val="005752EB"/>
    <w:rsid w:val="00575514"/>
    <w:rsid w:val="00575A08"/>
    <w:rsid w:val="00575B20"/>
    <w:rsid w:val="00575F9B"/>
    <w:rsid w:val="0057677D"/>
    <w:rsid w:val="005767FA"/>
    <w:rsid w:val="00576F0C"/>
    <w:rsid w:val="00576F24"/>
    <w:rsid w:val="005771FF"/>
    <w:rsid w:val="00577224"/>
    <w:rsid w:val="00577791"/>
    <w:rsid w:val="005778DB"/>
    <w:rsid w:val="00577EEE"/>
    <w:rsid w:val="0058014D"/>
    <w:rsid w:val="00580245"/>
    <w:rsid w:val="0058085C"/>
    <w:rsid w:val="00580D15"/>
    <w:rsid w:val="00580EEB"/>
    <w:rsid w:val="00581117"/>
    <w:rsid w:val="00581437"/>
    <w:rsid w:val="005819A1"/>
    <w:rsid w:val="005823BE"/>
    <w:rsid w:val="00582503"/>
    <w:rsid w:val="0058313A"/>
    <w:rsid w:val="0058333A"/>
    <w:rsid w:val="005836EB"/>
    <w:rsid w:val="005838C1"/>
    <w:rsid w:val="00583BFA"/>
    <w:rsid w:val="00583FB6"/>
    <w:rsid w:val="005840F3"/>
    <w:rsid w:val="00584216"/>
    <w:rsid w:val="0058422C"/>
    <w:rsid w:val="00584314"/>
    <w:rsid w:val="005844BC"/>
    <w:rsid w:val="0058451C"/>
    <w:rsid w:val="005845E2"/>
    <w:rsid w:val="00584682"/>
    <w:rsid w:val="00584902"/>
    <w:rsid w:val="0058491E"/>
    <w:rsid w:val="00584ABB"/>
    <w:rsid w:val="00585094"/>
    <w:rsid w:val="00585642"/>
    <w:rsid w:val="00585AD6"/>
    <w:rsid w:val="00585B44"/>
    <w:rsid w:val="00585B78"/>
    <w:rsid w:val="00585E15"/>
    <w:rsid w:val="0058607E"/>
    <w:rsid w:val="005863BA"/>
    <w:rsid w:val="005864AD"/>
    <w:rsid w:val="0058662A"/>
    <w:rsid w:val="0058669B"/>
    <w:rsid w:val="00586779"/>
    <w:rsid w:val="005869A5"/>
    <w:rsid w:val="00586A61"/>
    <w:rsid w:val="005870C5"/>
    <w:rsid w:val="00587648"/>
    <w:rsid w:val="00587A37"/>
    <w:rsid w:val="00587B95"/>
    <w:rsid w:val="00587C0F"/>
    <w:rsid w:val="005902ED"/>
    <w:rsid w:val="005904E4"/>
    <w:rsid w:val="0059053E"/>
    <w:rsid w:val="00591122"/>
    <w:rsid w:val="00591587"/>
    <w:rsid w:val="0059158A"/>
    <w:rsid w:val="00591770"/>
    <w:rsid w:val="005917E0"/>
    <w:rsid w:val="00591DD3"/>
    <w:rsid w:val="0059202B"/>
    <w:rsid w:val="005922CD"/>
    <w:rsid w:val="00592372"/>
    <w:rsid w:val="00592563"/>
    <w:rsid w:val="0059271D"/>
    <w:rsid w:val="00592B67"/>
    <w:rsid w:val="00593305"/>
    <w:rsid w:val="005933BD"/>
    <w:rsid w:val="005935E0"/>
    <w:rsid w:val="005937F7"/>
    <w:rsid w:val="005939B7"/>
    <w:rsid w:val="00593B6F"/>
    <w:rsid w:val="00594186"/>
    <w:rsid w:val="00594949"/>
    <w:rsid w:val="005949EB"/>
    <w:rsid w:val="00594CC3"/>
    <w:rsid w:val="005952F7"/>
    <w:rsid w:val="005955EF"/>
    <w:rsid w:val="005962E7"/>
    <w:rsid w:val="0059686D"/>
    <w:rsid w:val="0059690D"/>
    <w:rsid w:val="00596B50"/>
    <w:rsid w:val="00596CC9"/>
    <w:rsid w:val="00596F43"/>
    <w:rsid w:val="00597172"/>
    <w:rsid w:val="005971CE"/>
    <w:rsid w:val="005974D5"/>
    <w:rsid w:val="00597BF3"/>
    <w:rsid w:val="00597CC7"/>
    <w:rsid w:val="005A0C00"/>
    <w:rsid w:val="005A15D8"/>
    <w:rsid w:val="005A1A1E"/>
    <w:rsid w:val="005A22D4"/>
    <w:rsid w:val="005A264F"/>
    <w:rsid w:val="005A2DA3"/>
    <w:rsid w:val="005A2E03"/>
    <w:rsid w:val="005A2E58"/>
    <w:rsid w:val="005A2F64"/>
    <w:rsid w:val="005A2F88"/>
    <w:rsid w:val="005A3318"/>
    <w:rsid w:val="005A34EB"/>
    <w:rsid w:val="005A353C"/>
    <w:rsid w:val="005A455B"/>
    <w:rsid w:val="005A499B"/>
    <w:rsid w:val="005A5913"/>
    <w:rsid w:val="005A59D0"/>
    <w:rsid w:val="005A5C0C"/>
    <w:rsid w:val="005A5CA2"/>
    <w:rsid w:val="005A5E7D"/>
    <w:rsid w:val="005A5EDE"/>
    <w:rsid w:val="005A5F5C"/>
    <w:rsid w:val="005A5F5F"/>
    <w:rsid w:val="005A61D9"/>
    <w:rsid w:val="005A6403"/>
    <w:rsid w:val="005A653B"/>
    <w:rsid w:val="005A7630"/>
    <w:rsid w:val="005A76B4"/>
    <w:rsid w:val="005A7A5A"/>
    <w:rsid w:val="005A7C28"/>
    <w:rsid w:val="005B0050"/>
    <w:rsid w:val="005B01F0"/>
    <w:rsid w:val="005B0524"/>
    <w:rsid w:val="005B0EB2"/>
    <w:rsid w:val="005B10F7"/>
    <w:rsid w:val="005B110C"/>
    <w:rsid w:val="005B124E"/>
    <w:rsid w:val="005B2B5B"/>
    <w:rsid w:val="005B2B9A"/>
    <w:rsid w:val="005B2CBD"/>
    <w:rsid w:val="005B2D5A"/>
    <w:rsid w:val="005B3001"/>
    <w:rsid w:val="005B31C9"/>
    <w:rsid w:val="005B34D9"/>
    <w:rsid w:val="005B36A6"/>
    <w:rsid w:val="005B36FB"/>
    <w:rsid w:val="005B3B14"/>
    <w:rsid w:val="005B417B"/>
    <w:rsid w:val="005B4260"/>
    <w:rsid w:val="005B4404"/>
    <w:rsid w:val="005B46EC"/>
    <w:rsid w:val="005B491F"/>
    <w:rsid w:val="005B4933"/>
    <w:rsid w:val="005B4C71"/>
    <w:rsid w:val="005B52E5"/>
    <w:rsid w:val="005B52E7"/>
    <w:rsid w:val="005B55A0"/>
    <w:rsid w:val="005B58E9"/>
    <w:rsid w:val="005B5C1D"/>
    <w:rsid w:val="005B5D8E"/>
    <w:rsid w:val="005B654F"/>
    <w:rsid w:val="005B6A4E"/>
    <w:rsid w:val="005B7813"/>
    <w:rsid w:val="005B7BEF"/>
    <w:rsid w:val="005C0110"/>
    <w:rsid w:val="005C011C"/>
    <w:rsid w:val="005C014E"/>
    <w:rsid w:val="005C0B0F"/>
    <w:rsid w:val="005C0BE1"/>
    <w:rsid w:val="005C0E15"/>
    <w:rsid w:val="005C1777"/>
    <w:rsid w:val="005C253B"/>
    <w:rsid w:val="005C2616"/>
    <w:rsid w:val="005C2983"/>
    <w:rsid w:val="005C2B27"/>
    <w:rsid w:val="005C2B94"/>
    <w:rsid w:val="005C2D6E"/>
    <w:rsid w:val="005C38A8"/>
    <w:rsid w:val="005C3E5C"/>
    <w:rsid w:val="005C419A"/>
    <w:rsid w:val="005C46E6"/>
    <w:rsid w:val="005C4756"/>
    <w:rsid w:val="005C47A4"/>
    <w:rsid w:val="005C47C9"/>
    <w:rsid w:val="005C4ADA"/>
    <w:rsid w:val="005C4EC9"/>
    <w:rsid w:val="005C5B67"/>
    <w:rsid w:val="005C5E68"/>
    <w:rsid w:val="005C6002"/>
    <w:rsid w:val="005C60E6"/>
    <w:rsid w:val="005C6460"/>
    <w:rsid w:val="005C6724"/>
    <w:rsid w:val="005C67FD"/>
    <w:rsid w:val="005C6C1C"/>
    <w:rsid w:val="005C6ED0"/>
    <w:rsid w:val="005C72D6"/>
    <w:rsid w:val="005C7856"/>
    <w:rsid w:val="005C78C5"/>
    <w:rsid w:val="005C7C05"/>
    <w:rsid w:val="005C7EDB"/>
    <w:rsid w:val="005D010B"/>
    <w:rsid w:val="005D11B0"/>
    <w:rsid w:val="005D12FC"/>
    <w:rsid w:val="005D16DF"/>
    <w:rsid w:val="005D1B5A"/>
    <w:rsid w:val="005D2AE9"/>
    <w:rsid w:val="005D2C67"/>
    <w:rsid w:val="005D2E10"/>
    <w:rsid w:val="005D2E9C"/>
    <w:rsid w:val="005D2EED"/>
    <w:rsid w:val="005D2F7B"/>
    <w:rsid w:val="005D36B6"/>
    <w:rsid w:val="005D3794"/>
    <w:rsid w:val="005D384C"/>
    <w:rsid w:val="005D3D23"/>
    <w:rsid w:val="005D4460"/>
    <w:rsid w:val="005D45FD"/>
    <w:rsid w:val="005D4911"/>
    <w:rsid w:val="005D497F"/>
    <w:rsid w:val="005D4C4E"/>
    <w:rsid w:val="005D4E66"/>
    <w:rsid w:val="005D4EF5"/>
    <w:rsid w:val="005D592D"/>
    <w:rsid w:val="005D5D02"/>
    <w:rsid w:val="005D5D86"/>
    <w:rsid w:val="005D5EDF"/>
    <w:rsid w:val="005D66D6"/>
    <w:rsid w:val="005D6866"/>
    <w:rsid w:val="005D6E0D"/>
    <w:rsid w:val="005D6EA5"/>
    <w:rsid w:val="005D6F13"/>
    <w:rsid w:val="005D70A2"/>
    <w:rsid w:val="005D7103"/>
    <w:rsid w:val="005D7339"/>
    <w:rsid w:val="005D7538"/>
    <w:rsid w:val="005D7540"/>
    <w:rsid w:val="005D7A05"/>
    <w:rsid w:val="005D7A68"/>
    <w:rsid w:val="005D7C1D"/>
    <w:rsid w:val="005D7FE3"/>
    <w:rsid w:val="005E0421"/>
    <w:rsid w:val="005E13DF"/>
    <w:rsid w:val="005E1C32"/>
    <w:rsid w:val="005E1FA4"/>
    <w:rsid w:val="005E2374"/>
    <w:rsid w:val="005E241F"/>
    <w:rsid w:val="005E3065"/>
    <w:rsid w:val="005E3E09"/>
    <w:rsid w:val="005E41E6"/>
    <w:rsid w:val="005E4DE8"/>
    <w:rsid w:val="005E4EED"/>
    <w:rsid w:val="005E5158"/>
    <w:rsid w:val="005E516D"/>
    <w:rsid w:val="005E578B"/>
    <w:rsid w:val="005E5955"/>
    <w:rsid w:val="005E5977"/>
    <w:rsid w:val="005E6151"/>
    <w:rsid w:val="005E6210"/>
    <w:rsid w:val="005E6509"/>
    <w:rsid w:val="005E6B37"/>
    <w:rsid w:val="005E6D46"/>
    <w:rsid w:val="005E71DA"/>
    <w:rsid w:val="005E77EE"/>
    <w:rsid w:val="005E7BD2"/>
    <w:rsid w:val="005E7D06"/>
    <w:rsid w:val="005E7D07"/>
    <w:rsid w:val="005E7F05"/>
    <w:rsid w:val="005E7F16"/>
    <w:rsid w:val="005E7F9C"/>
    <w:rsid w:val="005F0364"/>
    <w:rsid w:val="005F0F45"/>
    <w:rsid w:val="005F14E1"/>
    <w:rsid w:val="005F180A"/>
    <w:rsid w:val="005F1AC5"/>
    <w:rsid w:val="005F1D96"/>
    <w:rsid w:val="005F2421"/>
    <w:rsid w:val="005F2BA8"/>
    <w:rsid w:val="005F2E47"/>
    <w:rsid w:val="005F30FE"/>
    <w:rsid w:val="005F3202"/>
    <w:rsid w:val="005F3408"/>
    <w:rsid w:val="005F345F"/>
    <w:rsid w:val="005F350D"/>
    <w:rsid w:val="005F4068"/>
    <w:rsid w:val="005F40C0"/>
    <w:rsid w:val="005F46DB"/>
    <w:rsid w:val="005F4B59"/>
    <w:rsid w:val="005F4CD4"/>
    <w:rsid w:val="005F52A3"/>
    <w:rsid w:val="005F5784"/>
    <w:rsid w:val="005F5DB3"/>
    <w:rsid w:val="005F64E9"/>
    <w:rsid w:val="005F6E97"/>
    <w:rsid w:val="005F7492"/>
    <w:rsid w:val="005F767D"/>
    <w:rsid w:val="005F76A0"/>
    <w:rsid w:val="005F7CB2"/>
    <w:rsid w:val="005F7DA8"/>
    <w:rsid w:val="00600291"/>
    <w:rsid w:val="00600494"/>
    <w:rsid w:val="00600A52"/>
    <w:rsid w:val="00600E9A"/>
    <w:rsid w:val="006019C6"/>
    <w:rsid w:val="00601D63"/>
    <w:rsid w:val="00601E6F"/>
    <w:rsid w:val="0060206C"/>
    <w:rsid w:val="0060230D"/>
    <w:rsid w:val="00602A37"/>
    <w:rsid w:val="00602E3E"/>
    <w:rsid w:val="00602E47"/>
    <w:rsid w:val="0060332E"/>
    <w:rsid w:val="0060345A"/>
    <w:rsid w:val="00603947"/>
    <w:rsid w:val="00603CDC"/>
    <w:rsid w:val="00603D3B"/>
    <w:rsid w:val="00603E64"/>
    <w:rsid w:val="00603F93"/>
    <w:rsid w:val="0060462D"/>
    <w:rsid w:val="00604D05"/>
    <w:rsid w:val="006052D8"/>
    <w:rsid w:val="00605964"/>
    <w:rsid w:val="00605991"/>
    <w:rsid w:val="00605A41"/>
    <w:rsid w:val="00605E0E"/>
    <w:rsid w:val="00605EE6"/>
    <w:rsid w:val="006062D8"/>
    <w:rsid w:val="00606342"/>
    <w:rsid w:val="00606656"/>
    <w:rsid w:val="006069C8"/>
    <w:rsid w:val="00606BA1"/>
    <w:rsid w:val="00606DA4"/>
    <w:rsid w:val="00607488"/>
    <w:rsid w:val="00607E2B"/>
    <w:rsid w:val="00607FC7"/>
    <w:rsid w:val="0061054E"/>
    <w:rsid w:val="0061068D"/>
    <w:rsid w:val="0061092E"/>
    <w:rsid w:val="00610EAE"/>
    <w:rsid w:val="00610F2E"/>
    <w:rsid w:val="00610F5B"/>
    <w:rsid w:val="006114E4"/>
    <w:rsid w:val="00611B48"/>
    <w:rsid w:val="00612031"/>
    <w:rsid w:val="006122F9"/>
    <w:rsid w:val="00612330"/>
    <w:rsid w:val="00612821"/>
    <w:rsid w:val="00612B65"/>
    <w:rsid w:val="00612C10"/>
    <w:rsid w:val="00613135"/>
    <w:rsid w:val="006133AE"/>
    <w:rsid w:val="006134AB"/>
    <w:rsid w:val="00613678"/>
    <w:rsid w:val="00614094"/>
    <w:rsid w:val="00614DCF"/>
    <w:rsid w:val="00614E6D"/>
    <w:rsid w:val="006154D1"/>
    <w:rsid w:val="006155C0"/>
    <w:rsid w:val="0061589D"/>
    <w:rsid w:val="00615943"/>
    <w:rsid w:val="00616053"/>
    <w:rsid w:val="006160CF"/>
    <w:rsid w:val="006160FE"/>
    <w:rsid w:val="00616151"/>
    <w:rsid w:val="006167AC"/>
    <w:rsid w:val="006167C7"/>
    <w:rsid w:val="00616B80"/>
    <w:rsid w:val="00616BDF"/>
    <w:rsid w:val="00616C19"/>
    <w:rsid w:val="00617444"/>
    <w:rsid w:val="00617745"/>
    <w:rsid w:val="00617759"/>
    <w:rsid w:val="00617DDE"/>
    <w:rsid w:val="00617E3A"/>
    <w:rsid w:val="006203FA"/>
    <w:rsid w:val="006209F6"/>
    <w:rsid w:val="00621CCF"/>
    <w:rsid w:val="0062210A"/>
    <w:rsid w:val="006224A4"/>
    <w:rsid w:val="00622591"/>
    <w:rsid w:val="00622769"/>
    <w:rsid w:val="006231BD"/>
    <w:rsid w:val="00623491"/>
    <w:rsid w:val="0062354A"/>
    <w:rsid w:val="0062380D"/>
    <w:rsid w:val="00623A4A"/>
    <w:rsid w:val="00623BEE"/>
    <w:rsid w:val="00623E94"/>
    <w:rsid w:val="006242A7"/>
    <w:rsid w:val="0062514C"/>
    <w:rsid w:val="00625677"/>
    <w:rsid w:val="00625917"/>
    <w:rsid w:val="00625BA2"/>
    <w:rsid w:val="0062609C"/>
    <w:rsid w:val="0062641B"/>
    <w:rsid w:val="0062663E"/>
    <w:rsid w:val="006268C7"/>
    <w:rsid w:val="00626A1A"/>
    <w:rsid w:val="00626C3B"/>
    <w:rsid w:val="00626D90"/>
    <w:rsid w:val="00627038"/>
    <w:rsid w:val="00627D1B"/>
    <w:rsid w:val="0063010D"/>
    <w:rsid w:val="00630303"/>
    <w:rsid w:val="006304EE"/>
    <w:rsid w:val="006306B5"/>
    <w:rsid w:val="00630AF6"/>
    <w:rsid w:val="00630B5A"/>
    <w:rsid w:val="00630DF7"/>
    <w:rsid w:val="00630E47"/>
    <w:rsid w:val="00631017"/>
    <w:rsid w:val="0063107F"/>
    <w:rsid w:val="006313C5"/>
    <w:rsid w:val="00631FBC"/>
    <w:rsid w:val="006322D0"/>
    <w:rsid w:val="006325F5"/>
    <w:rsid w:val="00632746"/>
    <w:rsid w:val="00632A6A"/>
    <w:rsid w:val="00633736"/>
    <w:rsid w:val="00633A64"/>
    <w:rsid w:val="00633AE8"/>
    <w:rsid w:val="00633D39"/>
    <w:rsid w:val="00634396"/>
    <w:rsid w:val="00634461"/>
    <w:rsid w:val="006344C6"/>
    <w:rsid w:val="00634639"/>
    <w:rsid w:val="00635091"/>
    <w:rsid w:val="006358C9"/>
    <w:rsid w:val="00635C1D"/>
    <w:rsid w:val="00635EF7"/>
    <w:rsid w:val="006360F8"/>
    <w:rsid w:val="006364AF"/>
    <w:rsid w:val="006364F5"/>
    <w:rsid w:val="006366BB"/>
    <w:rsid w:val="0063672B"/>
    <w:rsid w:val="006367B5"/>
    <w:rsid w:val="00636A03"/>
    <w:rsid w:val="00636C75"/>
    <w:rsid w:val="006374AD"/>
    <w:rsid w:val="006374DC"/>
    <w:rsid w:val="00637595"/>
    <w:rsid w:val="00637A40"/>
    <w:rsid w:val="00637CB0"/>
    <w:rsid w:val="00640688"/>
    <w:rsid w:val="00640861"/>
    <w:rsid w:val="00640925"/>
    <w:rsid w:val="0064107B"/>
    <w:rsid w:val="0064148D"/>
    <w:rsid w:val="00641602"/>
    <w:rsid w:val="00641BF2"/>
    <w:rsid w:val="00641D12"/>
    <w:rsid w:val="00642AA9"/>
    <w:rsid w:val="00642AAB"/>
    <w:rsid w:val="00642B4A"/>
    <w:rsid w:val="00642F97"/>
    <w:rsid w:val="006432E2"/>
    <w:rsid w:val="00643A92"/>
    <w:rsid w:val="00643C83"/>
    <w:rsid w:val="0064431B"/>
    <w:rsid w:val="0064439A"/>
    <w:rsid w:val="006447ED"/>
    <w:rsid w:val="0064566A"/>
    <w:rsid w:val="00645DCD"/>
    <w:rsid w:val="00645FB5"/>
    <w:rsid w:val="006462D2"/>
    <w:rsid w:val="006467B1"/>
    <w:rsid w:val="006468A5"/>
    <w:rsid w:val="00646C57"/>
    <w:rsid w:val="00646D06"/>
    <w:rsid w:val="00646E85"/>
    <w:rsid w:val="00646FE2"/>
    <w:rsid w:val="00647383"/>
    <w:rsid w:val="006474D2"/>
    <w:rsid w:val="0064796E"/>
    <w:rsid w:val="006505B2"/>
    <w:rsid w:val="00650792"/>
    <w:rsid w:val="00651B39"/>
    <w:rsid w:val="00651C13"/>
    <w:rsid w:val="00652703"/>
    <w:rsid w:val="0065277C"/>
    <w:rsid w:val="0065278E"/>
    <w:rsid w:val="00652CB5"/>
    <w:rsid w:val="00653016"/>
    <w:rsid w:val="006530B9"/>
    <w:rsid w:val="006534F5"/>
    <w:rsid w:val="006534F9"/>
    <w:rsid w:val="0065389B"/>
    <w:rsid w:val="00653A83"/>
    <w:rsid w:val="00653C27"/>
    <w:rsid w:val="00654B51"/>
    <w:rsid w:val="00654D3C"/>
    <w:rsid w:val="00654EA7"/>
    <w:rsid w:val="006553BC"/>
    <w:rsid w:val="006557E4"/>
    <w:rsid w:val="00655AC4"/>
    <w:rsid w:val="00656338"/>
    <w:rsid w:val="006563E8"/>
    <w:rsid w:val="00656463"/>
    <w:rsid w:val="00656826"/>
    <w:rsid w:val="00656C39"/>
    <w:rsid w:val="00656C5A"/>
    <w:rsid w:val="006570A3"/>
    <w:rsid w:val="00657429"/>
    <w:rsid w:val="00657771"/>
    <w:rsid w:val="0065791F"/>
    <w:rsid w:val="00657B08"/>
    <w:rsid w:val="00657D63"/>
    <w:rsid w:val="00657FF7"/>
    <w:rsid w:val="00660588"/>
    <w:rsid w:val="00660890"/>
    <w:rsid w:val="00661015"/>
    <w:rsid w:val="00661B3B"/>
    <w:rsid w:val="00662130"/>
    <w:rsid w:val="006623E2"/>
    <w:rsid w:val="006629A6"/>
    <w:rsid w:val="00662AB3"/>
    <w:rsid w:val="0066311B"/>
    <w:rsid w:val="006633AF"/>
    <w:rsid w:val="006638B6"/>
    <w:rsid w:val="00663908"/>
    <w:rsid w:val="00663A99"/>
    <w:rsid w:val="006648DE"/>
    <w:rsid w:val="00665185"/>
    <w:rsid w:val="006651AA"/>
    <w:rsid w:val="006652D4"/>
    <w:rsid w:val="00665C17"/>
    <w:rsid w:val="00666585"/>
    <w:rsid w:val="00666B83"/>
    <w:rsid w:val="00666BDB"/>
    <w:rsid w:val="00666CE0"/>
    <w:rsid w:val="00666EF6"/>
    <w:rsid w:val="00666F1E"/>
    <w:rsid w:val="00670049"/>
    <w:rsid w:val="006705BD"/>
    <w:rsid w:val="00670670"/>
    <w:rsid w:val="0067067A"/>
    <w:rsid w:val="006706B2"/>
    <w:rsid w:val="00670988"/>
    <w:rsid w:val="00670C1A"/>
    <w:rsid w:val="00670DB6"/>
    <w:rsid w:val="00670E23"/>
    <w:rsid w:val="006713D4"/>
    <w:rsid w:val="00671C14"/>
    <w:rsid w:val="00671F57"/>
    <w:rsid w:val="0067229F"/>
    <w:rsid w:val="0067275F"/>
    <w:rsid w:val="00672882"/>
    <w:rsid w:val="0067295C"/>
    <w:rsid w:val="00672BCB"/>
    <w:rsid w:val="00672BE1"/>
    <w:rsid w:val="0067325B"/>
    <w:rsid w:val="0067326E"/>
    <w:rsid w:val="006739B5"/>
    <w:rsid w:val="00674B79"/>
    <w:rsid w:val="00674E3D"/>
    <w:rsid w:val="00675610"/>
    <w:rsid w:val="00675BBF"/>
    <w:rsid w:val="006762B5"/>
    <w:rsid w:val="006762F5"/>
    <w:rsid w:val="00676AB4"/>
    <w:rsid w:val="00676AE8"/>
    <w:rsid w:val="00677184"/>
    <w:rsid w:val="00677234"/>
    <w:rsid w:val="00677AB4"/>
    <w:rsid w:val="00677CA9"/>
    <w:rsid w:val="00680DD7"/>
    <w:rsid w:val="006812C7"/>
    <w:rsid w:val="00681F3B"/>
    <w:rsid w:val="00682158"/>
    <w:rsid w:val="0068215E"/>
    <w:rsid w:val="00682818"/>
    <w:rsid w:val="00682B86"/>
    <w:rsid w:val="00682FCB"/>
    <w:rsid w:val="00683237"/>
    <w:rsid w:val="006839B1"/>
    <w:rsid w:val="00683A7C"/>
    <w:rsid w:val="00683B1F"/>
    <w:rsid w:val="0068427C"/>
    <w:rsid w:val="006844A0"/>
    <w:rsid w:val="00684624"/>
    <w:rsid w:val="00684813"/>
    <w:rsid w:val="0068493E"/>
    <w:rsid w:val="00684AF5"/>
    <w:rsid w:val="00684C73"/>
    <w:rsid w:val="00684D55"/>
    <w:rsid w:val="00685510"/>
    <w:rsid w:val="0068595B"/>
    <w:rsid w:val="00685A4A"/>
    <w:rsid w:val="00685BEF"/>
    <w:rsid w:val="00686059"/>
    <w:rsid w:val="00686076"/>
    <w:rsid w:val="006864C7"/>
    <w:rsid w:val="00686669"/>
    <w:rsid w:val="006866A1"/>
    <w:rsid w:val="00686E1A"/>
    <w:rsid w:val="00686EF4"/>
    <w:rsid w:val="00686F16"/>
    <w:rsid w:val="0068717C"/>
    <w:rsid w:val="006871E6"/>
    <w:rsid w:val="006872F0"/>
    <w:rsid w:val="0068731E"/>
    <w:rsid w:val="0068745A"/>
    <w:rsid w:val="006874DE"/>
    <w:rsid w:val="00687950"/>
    <w:rsid w:val="0069010E"/>
    <w:rsid w:val="0069060C"/>
    <w:rsid w:val="006906C0"/>
    <w:rsid w:val="00690763"/>
    <w:rsid w:val="00690A29"/>
    <w:rsid w:val="00690F8A"/>
    <w:rsid w:val="00691277"/>
    <w:rsid w:val="0069156C"/>
    <w:rsid w:val="00691A6E"/>
    <w:rsid w:val="00691D00"/>
    <w:rsid w:val="00691DF5"/>
    <w:rsid w:val="00692025"/>
    <w:rsid w:val="0069203F"/>
    <w:rsid w:val="006921EC"/>
    <w:rsid w:val="006926BE"/>
    <w:rsid w:val="0069274D"/>
    <w:rsid w:val="0069276F"/>
    <w:rsid w:val="0069282A"/>
    <w:rsid w:val="00692A1C"/>
    <w:rsid w:val="00692AA9"/>
    <w:rsid w:val="00692D4C"/>
    <w:rsid w:val="00692F76"/>
    <w:rsid w:val="0069314A"/>
    <w:rsid w:val="0069327E"/>
    <w:rsid w:val="0069349D"/>
    <w:rsid w:val="006934BF"/>
    <w:rsid w:val="00693576"/>
    <w:rsid w:val="006935D7"/>
    <w:rsid w:val="0069361C"/>
    <w:rsid w:val="0069394D"/>
    <w:rsid w:val="006939B9"/>
    <w:rsid w:val="00693AAA"/>
    <w:rsid w:val="00693B67"/>
    <w:rsid w:val="00693F24"/>
    <w:rsid w:val="0069481D"/>
    <w:rsid w:val="006949EE"/>
    <w:rsid w:val="006958D4"/>
    <w:rsid w:val="00695AFA"/>
    <w:rsid w:val="006960EB"/>
    <w:rsid w:val="00696168"/>
    <w:rsid w:val="0069648C"/>
    <w:rsid w:val="00696E1A"/>
    <w:rsid w:val="00696E9F"/>
    <w:rsid w:val="00697492"/>
    <w:rsid w:val="00697578"/>
    <w:rsid w:val="0069769F"/>
    <w:rsid w:val="00697822"/>
    <w:rsid w:val="006979A4"/>
    <w:rsid w:val="006979D4"/>
    <w:rsid w:val="00697DA2"/>
    <w:rsid w:val="00697E86"/>
    <w:rsid w:val="00697E94"/>
    <w:rsid w:val="00697EFC"/>
    <w:rsid w:val="00697F58"/>
    <w:rsid w:val="006A0116"/>
    <w:rsid w:val="006A0557"/>
    <w:rsid w:val="006A06A3"/>
    <w:rsid w:val="006A0AB3"/>
    <w:rsid w:val="006A0B2C"/>
    <w:rsid w:val="006A0E38"/>
    <w:rsid w:val="006A1175"/>
    <w:rsid w:val="006A15BF"/>
    <w:rsid w:val="006A18F4"/>
    <w:rsid w:val="006A1A00"/>
    <w:rsid w:val="006A1B34"/>
    <w:rsid w:val="006A1CC0"/>
    <w:rsid w:val="006A209D"/>
    <w:rsid w:val="006A20D1"/>
    <w:rsid w:val="006A268D"/>
    <w:rsid w:val="006A2ACB"/>
    <w:rsid w:val="006A2BD8"/>
    <w:rsid w:val="006A2E86"/>
    <w:rsid w:val="006A367C"/>
    <w:rsid w:val="006A36C9"/>
    <w:rsid w:val="006A3802"/>
    <w:rsid w:val="006A3B39"/>
    <w:rsid w:val="006A3DFE"/>
    <w:rsid w:val="006A446C"/>
    <w:rsid w:val="006A51F1"/>
    <w:rsid w:val="006A524B"/>
    <w:rsid w:val="006A5532"/>
    <w:rsid w:val="006A59BB"/>
    <w:rsid w:val="006A5ABE"/>
    <w:rsid w:val="006A5D54"/>
    <w:rsid w:val="006A5DA6"/>
    <w:rsid w:val="006A68C6"/>
    <w:rsid w:val="006A6E49"/>
    <w:rsid w:val="006A70BD"/>
    <w:rsid w:val="006A71AD"/>
    <w:rsid w:val="006A7844"/>
    <w:rsid w:val="006A7DA7"/>
    <w:rsid w:val="006B0A1F"/>
    <w:rsid w:val="006B1033"/>
    <w:rsid w:val="006B1104"/>
    <w:rsid w:val="006B1122"/>
    <w:rsid w:val="006B1296"/>
    <w:rsid w:val="006B1C13"/>
    <w:rsid w:val="006B1C5C"/>
    <w:rsid w:val="006B1F89"/>
    <w:rsid w:val="006B21C0"/>
    <w:rsid w:val="006B24AB"/>
    <w:rsid w:val="006B2519"/>
    <w:rsid w:val="006B2601"/>
    <w:rsid w:val="006B2A7F"/>
    <w:rsid w:val="006B2B38"/>
    <w:rsid w:val="006B2D80"/>
    <w:rsid w:val="006B3062"/>
    <w:rsid w:val="006B3142"/>
    <w:rsid w:val="006B33A2"/>
    <w:rsid w:val="006B346A"/>
    <w:rsid w:val="006B34C7"/>
    <w:rsid w:val="006B35B3"/>
    <w:rsid w:val="006B3622"/>
    <w:rsid w:val="006B38A9"/>
    <w:rsid w:val="006B3D11"/>
    <w:rsid w:val="006B41B8"/>
    <w:rsid w:val="006B42DB"/>
    <w:rsid w:val="006B440D"/>
    <w:rsid w:val="006B47D0"/>
    <w:rsid w:val="006B4E55"/>
    <w:rsid w:val="006B4E60"/>
    <w:rsid w:val="006B4F83"/>
    <w:rsid w:val="006B509E"/>
    <w:rsid w:val="006B5166"/>
    <w:rsid w:val="006B569E"/>
    <w:rsid w:val="006B5784"/>
    <w:rsid w:val="006B604D"/>
    <w:rsid w:val="006B62DF"/>
    <w:rsid w:val="006B6443"/>
    <w:rsid w:val="006B6698"/>
    <w:rsid w:val="006B6BB2"/>
    <w:rsid w:val="006B6E31"/>
    <w:rsid w:val="006B70D9"/>
    <w:rsid w:val="006B72F3"/>
    <w:rsid w:val="006B795F"/>
    <w:rsid w:val="006C05D3"/>
    <w:rsid w:val="006C0845"/>
    <w:rsid w:val="006C0AA0"/>
    <w:rsid w:val="006C0C6C"/>
    <w:rsid w:val="006C0F89"/>
    <w:rsid w:val="006C109B"/>
    <w:rsid w:val="006C1643"/>
    <w:rsid w:val="006C17E7"/>
    <w:rsid w:val="006C1ACD"/>
    <w:rsid w:val="006C216E"/>
    <w:rsid w:val="006C21EE"/>
    <w:rsid w:val="006C220D"/>
    <w:rsid w:val="006C26A6"/>
    <w:rsid w:val="006C2CC1"/>
    <w:rsid w:val="006C372E"/>
    <w:rsid w:val="006C3931"/>
    <w:rsid w:val="006C3B4C"/>
    <w:rsid w:val="006C3C4B"/>
    <w:rsid w:val="006C459E"/>
    <w:rsid w:val="006C45F7"/>
    <w:rsid w:val="006C48F9"/>
    <w:rsid w:val="006C4C3B"/>
    <w:rsid w:val="006C4FAE"/>
    <w:rsid w:val="006C501A"/>
    <w:rsid w:val="006C5020"/>
    <w:rsid w:val="006C50F7"/>
    <w:rsid w:val="006C5281"/>
    <w:rsid w:val="006C53EB"/>
    <w:rsid w:val="006C5623"/>
    <w:rsid w:val="006C58B2"/>
    <w:rsid w:val="006C5B3A"/>
    <w:rsid w:val="006C70BA"/>
    <w:rsid w:val="006C796E"/>
    <w:rsid w:val="006D0192"/>
    <w:rsid w:val="006D0B60"/>
    <w:rsid w:val="006D1097"/>
    <w:rsid w:val="006D14F1"/>
    <w:rsid w:val="006D151C"/>
    <w:rsid w:val="006D1887"/>
    <w:rsid w:val="006D188C"/>
    <w:rsid w:val="006D191C"/>
    <w:rsid w:val="006D1BB6"/>
    <w:rsid w:val="006D22C1"/>
    <w:rsid w:val="006D23B1"/>
    <w:rsid w:val="006D2BFE"/>
    <w:rsid w:val="006D2FC2"/>
    <w:rsid w:val="006D303B"/>
    <w:rsid w:val="006D3568"/>
    <w:rsid w:val="006D357C"/>
    <w:rsid w:val="006D35FA"/>
    <w:rsid w:val="006D367A"/>
    <w:rsid w:val="006D3C47"/>
    <w:rsid w:val="006D3C58"/>
    <w:rsid w:val="006D3DDC"/>
    <w:rsid w:val="006D40F2"/>
    <w:rsid w:val="006D425C"/>
    <w:rsid w:val="006D4275"/>
    <w:rsid w:val="006D470F"/>
    <w:rsid w:val="006D560C"/>
    <w:rsid w:val="006D5963"/>
    <w:rsid w:val="006D5996"/>
    <w:rsid w:val="006D59C6"/>
    <w:rsid w:val="006D5BA6"/>
    <w:rsid w:val="006D6994"/>
    <w:rsid w:val="006D6E70"/>
    <w:rsid w:val="006D6EA7"/>
    <w:rsid w:val="006D6FC6"/>
    <w:rsid w:val="006D7199"/>
    <w:rsid w:val="006D73FB"/>
    <w:rsid w:val="006D7534"/>
    <w:rsid w:val="006D75AC"/>
    <w:rsid w:val="006D7959"/>
    <w:rsid w:val="006D7A2A"/>
    <w:rsid w:val="006D7B98"/>
    <w:rsid w:val="006D7FB5"/>
    <w:rsid w:val="006E014D"/>
    <w:rsid w:val="006E0294"/>
    <w:rsid w:val="006E0913"/>
    <w:rsid w:val="006E0D8A"/>
    <w:rsid w:val="006E0FD2"/>
    <w:rsid w:val="006E12BE"/>
    <w:rsid w:val="006E221B"/>
    <w:rsid w:val="006E22DE"/>
    <w:rsid w:val="006E2406"/>
    <w:rsid w:val="006E29FD"/>
    <w:rsid w:val="006E2D6C"/>
    <w:rsid w:val="006E3174"/>
    <w:rsid w:val="006E344C"/>
    <w:rsid w:val="006E38F8"/>
    <w:rsid w:val="006E39EA"/>
    <w:rsid w:val="006E3B22"/>
    <w:rsid w:val="006E4025"/>
    <w:rsid w:val="006E4208"/>
    <w:rsid w:val="006E427D"/>
    <w:rsid w:val="006E5101"/>
    <w:rsid w:val="006E51CC"/>
    <w:rsid w:val="006E528C"/>
    <w:rsid w:val="006E5616"/>
    <w:rsid w:val="006E56EA"/>
    <w:rsid w:val="006E5A63"/>
    <w:rsid w:val="006E63E3"/>
    <w:rsid w:val="006E63E8"/>
    <w:rsid w:val="006E63F9"/>
    <w:rsid w:val="006E6454"/>
    <w:rsid w:val="006E650C"/>
    <w:rsid w:val="006E6825"/>
    <w:rsid w:val="006E6B62"/>
    <w:rsid w:val="006E6C31"/>
    <w:rsid w:val="006E6CBD"/>
    <w:rsid w:val="006E6F9F"/>
    <w:rsid w:val="006E772A"/>
    <w:rsid w:val="006E77EE"/>
    <w:rsid w:val="006E7B8F"/>
    <w:rsid w:val="006E7E81"/>
    <w:rsid w:val="006E7FD6"/>
    <w:rsid w:val="006F0036"/>
    <w:rsid w:val="006F0557"/>
    <w:rsid w:val="006F086C"/>
    <w:rsid w:val="006F0A93"/>
    <w:rsid w:val="006F1017"/>
    <w:rsid w:val="006F14A7"/>
    <w:rsid w:val="006F1B33"/>
    <w:rsid w:val="006F1DC9"/>
    <w:rsid w:val="006F2239"/>
    <w:rsid w:val="006F244D"/>
    <w:rsid w:val="006F2DAA"/>
    <w:rsid w:val="006F3449"/>
    <w:rsid w:val="006F348B"/>
    <w:rsid w:val="006F369A"/>
    <w:rsid w:val="006F4178"/>
    <w:rsid w:val="006F4413"/>
    <w:rsid w:val="006F476B"/>
    <w:rsid w:val="006F5033"/>
    <w:rsid w:val="006F5186"/>
    <w:rsid w:val="006F594B"/>
    <w:rsid w:val="006F5E8D"/>
    <w:rsid w:val="006F6434"/>
    <w:rsid w:val="006F643D"/>
    <w:rsid w:val="006F64B1"/>
    <w:rsid w:val="006F67BC"/>
    <w:rsid w:val="006F6AF1"/>
    <w:rsid w:val="006F6CDB"/>
    <w:rsid w:val="006F703D"/>
    <w:rsid w:val="006F7579"/>
    <w:rsid w:val="006F765A"/>
    <w:rsid w:val="006F77C8"/>
    <w:rsid w:val="006F7845"/>
    <w:rsid w:val="006F7CF8"/>
    <w:rsid w:val="00700282"/>
    <w:rsid w:val="007004FF"/>
    <w:rsid w:val="00700A0D"/>
    <w:rsid w:val="00700A1C"/>
    <w:rsid w:val="00700C57"/>
    <w:rsid w:val="00700CE6"/>
    <w:rsid w:val="00701088"/>
    <w:rsid w:val="00701177"/>
    <w:rsid w:val="007013ED"/>
    <w:rsid w:val="007016EF"/>
    <w:rsid w:val="00701860"/>
    <w:rsid w:val="00701878"/>
    <w:rsid w:val="00701CD2"/>
    <w:rsid w:val="00702296"/>
    <w:rsid w:val="007025D3"/>
    <w:rsid w:val="007026C3"/>
    <w:rsid w:val="00702B0D"/>
    <w:rsid w:val="00702BAC"/>
    <w:rsid w:val="00702C92"/>
    <w:rsid w:val="00702E5A"/>
    <w:rsid w:val="00703AA5"/>
    <w:rsid w:val="00704F80"/>
    <w:rsid w:val="0070520A"/>
    <w:rsid w:val="00705576"/>
    <w:rsid w:val="007055FF"/>
    <w:rsid w:val="00705694"/>
    <w:rsid w:val="0070584C"/>
    <w:rsid w:val="007058EB"/>
    <w:rsid w:val="00705E77"/>
    <w:rsid w:val="0070600E"/>
    <w:rsid w:val="007065E7"/>
    <w:rsid w:val="00706913"/>
    <w:rsid w:val="00706A91"/>
    <w:rsid w:val="00706CCB"/>
    <w:rsid w:val="00707266"/>
    <w:rsid w:val="0070738C"/>
    <w:rsid w:val="00707528"/>
    <w:rsid w:val="00707D2E"/>
    <w:rsid w:val="00707DEE"/>
    <w:rsid w:val="00707E61"/>
    <w:rsid w:val="007108BA"/>
    <w:rsid w:val="00710E31"/>
    <w:rsid w:val="00710F89"/>
    <w:rsid w:val="00711546"/>
    <w:rsid w:val="0071164E"/>
    <w:rsid w:val="007116ED"/>
    <w:rsid w:val="0071242C"/>
    <w:rsid w:val="0071277D"/>
    <w:rsid w:val="00712C4A"/>
    <w:rsid w:val="00712CDF"/>
    <w:rsid w:val="00713014"/>
    <w:rsid w:val="00713DA2"/>
    <w:rsid w:val="00713F18"/>
    <w:rsid w:val="00714082"/>
    <w:rsid w:val="00714354"/>
    <w:rsid w:val="00714DE5"/>
    <w:rsid w:val="00714E01"/>
    <w:rsid w:val="00715437"/>
    <w:rsid w:val="00715575"/>
    <w:rsid w:val="00715787"/>
    <w:rsid w:val="007158F1"/>
    <w:rsid w:val="00715B35"/>
    <w:rsid w:val="00715E7D"/>
    <w:rsid w:val="007160E3"/>
    <w:rsid w:val="007161D5"/>
    <w:rsid w:val="007162DA"/>
    <w:rsid w:val="0071645A"/>
    <w:rsid w:val="007167FC"/>
    <w:rsid w:val="007168BA"/>
    <w:rsid w:val="007169EF"/>
    <w:rsid w:val="00716F03"/>
    <w:rsid w:val="00717037"/>
    <w:rsid w:val="00717171"/>
    <w:rsid w:val="00717620"/>
    <w:rsid w:val="0071770A"/>
    <w:rsid w:val="00717807"/>
    <w:rsid w:val="0071783A"/>
    <w:rsid w:val="00717B90"/>
    <w:rsid w:val="007205ED"/>
    <w:rsid w:val="00720793"/>
    <w:rsid w:val="007208D1"/>
    <w:rsid w:val="00720A42"/>
    <w:rsid w:val="00720C81"/>
    <w:rsid w:val="00721111"/>
    <w:rsid w:val="007215A1"/>
    <w:rsid w:val="00721743"/>
    <w:rsid w:val="0072186B"/>
    <w:rsid w:val="007218C3"/>
    <w:rsid w:val="00721BC6"/>
    <w:rsid w:val="00721C56"/>
    <w:rsid w:val="00721C76"/>
    <w:rsid w:val="00721D70"/>
    <w:rsid w:val="0072266D"/>
    <w:rsid w:val="00722714"/>
    <w:rsid w:val="007227BD"/>
    <w:rsid w:val="00722C75"/>
    <w:rsid w:val="00722F52"/>
    <w:rsid w:val="00723896"/>
    <w:rsid w:val="00723A5D"/>
    <w:rsid w:val="00723D43"/>
    <w:rsid w:val="00723DA4"/>
    <w:rsid w:val="00723DCE"/>
    <w:rsid w:val="0072490B"/>
    <w:rsid w:val="00725005"/>
    <w:rsid w:val="007251E0"/>
    <w:rsid w:val="007252E8"/>
    <w:rsid w:val="00725433"/>
    <w:rsid w:val="00725531"/>
    <w:rsid w:val="00725569"/>
    <w:rsid w:val="00725668"/>
    <w:rsid w:val="00725DFA"/>
    <w:rsid w:val="00726309"/>
    <w:rsid w:val="007268EF"/>
    <w:rsid w:val="00726EC6"/>
    <w:rsid w:val="00726F3E"/>
    <w:rsid w:val="00727538"/>
    <w:rsid w:val="00727561"/>
    <w:rsid w:val="00727812"/>
    <w:rsid w:val="00727953"/>
    <w:rsid w:val="007279D9"/>
    <w:rsid w:val="00727B81"/>
    <w:rsid w:val="00727BAB"/>
    <w:rsid w:val="00727D89"/>
    <w:rsid w:val="00727E69"/>
    <w:rsid w:val="00727F64"/>
    <w:rsid w:val="0073023E"/>
    <w:rsid w:val="00730386"/>
    <w:rsid w:val="0073146F"/>
    <w:rsid w:val="00731E1A"/>
    <w:rsid w:val="00731E5F"/>
    <w:rsid w:val="00731FCF"/>
    <w:rsid w:val="007322FB"/>
    <w:rsid w:val="007331C4"/>
    <w:rsid w:val="007333CC"/>
    <w:rsid w:val="00733685"/>
    <w:rsid w:val="00733796"/>
    <w:rsid w:val="00733826"/>
    <w:rsid w:val="007342F8"/>
    <w:rsid w:val="0073441B"/>
    <w:rsid w:val="00734760"/>
    <w:rsid w:val="00734960"/>
    <w:rsid w:val="00734BAA"/>
    <w:rsid w:val="00734E75"/>
    <w:rsid w:val="00734F13"/>
    <w:rsid w:val="0073543F"/>
    <w:rsid w:val="00735447"/>
    <w:rsid w:val="00735619"/>
    <w:rsid w:val="007356D3"/>
    <w:rsid w:val="007359C1"/>
    <w:rsid w:val="00735A4E"/>
    <w:rsid w:val="00736279"/>
    <w:rsid w:val="00736697"/>
    <w:rsid w:val="007366F8"/>
    <w:rsid w:val="00736A26"/>
    <w:rsid w:val="00736CE8"/>
    <w:rsid w:val="00736E27"/>
    <w:rsid w:val="00736E2B"/>
    <w:rsid w:val="00736ED4"/>
    <w:rsid w:val="007373F3"/>
    <w:rsid w:val="0073761E"/>
    <w:rsid w:val="00737900"/>
    <w:rsid w:val="0074031D"/>
    <w:rsid w:val="0074067F"/>
    <w:rsid w:val="0074071E"/>
    <w:rsid w:val="00740733"/>
    <w:rsid w:val="00740849"/>
    <w:rsid w:val="00740BB8"/>
    <w:rsid w:val="00740CE8"/>
    <w:rsid w:val="007414AA"/>
    <w:rsid w:val="0074169F"/>
    <w:rsid w:val="00741716"/>
    <w:rsid w:val="007417C1"/>
    <w:rsid w:val="00741B29"/>
    <w:rsid w:val="00741E02"/>
    <w:rsid w:val="0074250F"/>
    <w:rsid w:val="00742718"/>
    <w:rsid w:val="00742E26"/>
    <w:rsid w:val="00743537"/>
    <w:rsid w:val="007435CF"/>
    <w:rsid w:val="007436B8"/>
    <w:rsid w:val="00743BB2"/>
    <w:rsid w:val="00743DEA"/>
    <w:rsid w:val="00743F77"/>
    <w:rsid w:val="0074429A"/>
    <w:rsid w:val="0074446C"/>
    <w:rsid w:val="007447AB"/>
    <w:rsid w:val="00745048"/>
    <w:rsid w:val="00745C01"/>
    <w:rsid w:val="00745C39"/>
    <w:rsid w:val="007464D6"/>
    <w:rsid w:val="007467C1"/>
    <w:rsid w:val="00747337"/>
    <w:rsid w:val="00747526"/>
    <w:rsid w:val="007479BE"/>
    <w:rsid w:val="00747A03"/>
    <w:rsid w:val="00747CB8"/>
    <w:rsid w:val="00747F40"/>
    <w:rsid w:val="00747F6B"/>
    <w:rsid w:val="007506AF"/>
    <w:rsid w:val="007509E2"/>
    <w:rsid w:val="00750C4B"/>
    <w:rsid w:val="00750C4E"/>
    <w:rsid w:val="00750ED1"/>
    <w:rsid w:val="00751277"/>
    <w:rsid w:val="00751827"/>
    <w:rsid w:val="00751862"/>
    <w:rsid w:val="00751D90"/>
    <w:rsid w:val="00751F08"/>
    <w:rsid w:val="007524C4"/>
    <w:rsid w:val="0075259A"/>
    <w:rsid w:val="00752827"/>
    <w:rsid w:val="00752939"/>
    <w:rsid w:val="00752B3A"/>
    <w:rsid w:val="00752B9A"/>
    <w:rsid w:val="00752CAB"/>
    <w:rsid w:val="00752E33"/>
    <w:rsid w:val="007530EB"/>
    <w:rsid w:val="007536E6"/>
    <w:rsid w:val="007537B4"/>
    <w:rsid w:val="00753855"/>
    <w:rsid w:val="00753A96"/>
    <w:rsid w:val="00753DA9"/>
    <w:rsid w:val="00753F06"/>
    <w:rsid w:val="00754098"/>
    <w:rsid w:val="007542B8"/>
    <w:rsid w:val="007542BA"/>
    <w:rsid w:val="00754414"/>
    <w:rsid w:val="00754545"/>
    <w:rsid w:val="007546FD"/>
    <w:rsid w:val="00754CA6"/>
    <w:rsid w:val="00754DAF"/>
    <w:rsid w:val="00754DFA"/>
    <w:rsid w:val="00754FA8"/>
    <w:rsid w:val="007552FB"/>
    <w:rsid w:val="00755C0E"/>
    <w:rsid w:val="00755CC2"/>
    <w:rsid w:val="00755D20"/>
    <w:rsid w:val="00756116"/>
    <w:rsid w:val="0075628C"/>
    <w:rsid w:val="007563BC"/>
    <w:rsid w:val="00756500"/>
    <w:rsid w:val="0075669B"/>
    <w:rsid w:val="00756CAF"/>
    <w:rsid w:val="007572CD"/>
    <w:rsid w:val="0075733D"/>
    <w:rsid w:val="0075745D"/>
    <w:rsid w:val="00757765"/>
    <w:rsid w:val="00757849"/>
    <w:rsid w:val="00757C9D"/>
    <w:rsid w:val="00757FAE"/>
    <w:rsid w:val="00760AC4"/>
    <w:rsid w:val="007611CE"/>
    <w:rsid w:val="00761BB5"/>
    <w:rsid w:val="00762170"/>
    <w:rsid w:val="00762312"/>
    <w:rsid w:val="0076255A"/>
    <w:rsid w:val="00763277"/>
    <w:rsid w:val="007634F2"/>
    <w:rsid w:val="0076356E"/>
    <w:rsid w:val="007635B8"/>
    <w:rsid w:val="00763621"/>
    <w:rsid w:val="00763764"/>
    <w:rsid w:val="007648F2"/>
    <w:rsid w:val="00764AEF"/>
    <w:rsid w:val="00764CD2"/>
    <w:rsid w:val="00764DF0"/>
    <w:rsid w:val="00764F0D"/>
    <w:rsid w:val="00764F33"/>
    <w:rsid w:val="007652F4"/>
    <w:rsid w:val="0076560C"/>
    <w:rsid w:val="00765B19"/>
    <w:rsid w:val="00765D37"/>
    <w:rsid w:val="0076618D"/>
    <w:rsid w:val="007661AA"/>
    <w:rsid w:val="007664AE"/>
    <w:rsid w:val="00766582"/>
    <w:rsid w:val="0076672D"/>
    <w:rsid w:val="00766815"/>
    <w:rsid w:val="00766900"/>
    <w:rsid w:val="00766A73"/>
    <w:rsid w:val="00766A8D"/>
    <w:rsid w:val="00766A95"/>
    <w:rsid w:val="00766C55"/>
    <w:rsid w:val="00766EA3"/>
    <w:rsid w:val="007671A8"/>
    <w:rsid w:val="00767559"/>
    <w:rsid w:val="0076788B"/>
    <w:rsid w:val="00767CB2"/>
    <w:rsid w:val="007700FC"/>
    <w:rsid w:val="00770795"/>
    <w:rsid w:val="007707E9"/>
    <w:rsid w:val="007707F3"/>
    <w:rsid w:val="00771061"/>
    <w:rsid w:val="007712F5"/>
    <w:rsid w:val="00771620"/>
    <w:rsid w:val="00771725"/>
    <w:rsid w:val="0077189E"/>
    <w:rsid w:val="00771913"/>
    <w:rsid w:val="00771C59"/>
    <w:rsid w:val="00771C7E"/>
    <w:rsid w:val="00771CA5"/>
    <w:rsid w:val="00771D8A"/>
    <w:rsid w:val="00772550"/>
    <w:rsid w:val="007728E4"/>
    <w:rsid w:val="007739BB"/>
    <w:rsid w:val="007743B9"/>
    <w:rsid w:val="0077466A"/>
    <w:rsid w:val="00774725"/>
    <w:rsid w:val="00775131"/>
    <w:rsid w:val="007754B9"/>
    <w:rsid w:val="007758DE"/>
    <w:rsid w:val="00775A99"/>
    <w:rsid w:val="00775BBC"/>
    <w:rsid w:val="00775CDE"/>
    <w:rsid w:val="00775D54"/>
    <w:rsid w:val="00775E6F"/>
    <w:rsid w:val="007763AE"/>
    <w:rsid w:val="00776756"/>
    <w:rsid w:val="007768BB"/>
    <w:rsid w:val="00776A3E"/>
    <w:rsid w:val="007770A3"/>
    <w:rsid w:val="00777631"/>
    <w:rsid w:val="00777695"/>
    <w:rsid w:val="0077780D"/>
    <w:rsid w:val="00777C39"/>
    <w:rsid w:val="00780AB5"/>
    <w:rsid w:val="00780BFC"/>
    <w:rsid w:val="00780CFB"/>
    <w:rsid w:val="00780E2F"/>
    <w:rsid w:val="00781820"/>
    <w:rsid w:val="00781950"/>
    <w:rsid w:val="0078197E"/>
    <w:rsid w:val="00781DF9"/>
    <w:rsid w:val="00782998"/>
    <w:rsid w:val="007832B4"/>
    <w:rsid w:val="00783697"/>
    <w:rsid w:val="00784262"/>
    <w:rsid w:val="007842B1"/>
    <w:rsid w:val="0078449E"/>
    <w:rsid w:val="00784638"/>
    <w:rsid w:val="00784751"/>
    <w:rsid w:val="00784756"/>
    <w:rsid w:val="00784E6C"/>
    <w:rsid w:val="007852ED"/>
    <w:rsid w:val="00785317"/>
    <w:rsid w:val="00785685"/>
    <w:rsid w:val="007856B1"/>
    <w:rsid w:val="007856C2"/>
    <w:rsid w:val="00786540"/>
    <w:rsid w:val="007867D5"/>
    <w:rsid w:val="007867FD"/>
    <w:rsid w:val="00786D88"/>
    <w:rsid w:val="00786E20"/>
    <w:rsid w:val="00786F4B"/>
    <w:rsid w:val="00787289"/>
    <w:rsid w:val="00787404"/>
    <w:rsid w:val="0078740E"/>
    <w:rsid w:val="00787CC0"/>
    <w:rsid w:val="00787F75"/>
    <w:rsid w:val="00790291"/>
    <w:rsid w:val="0079034D"/>
    <w:rsid w:val="0079073D"/>
    <w:rsid w:val="0079093D"/>
    <w:rsid w:val="0079099E"/>
    <w:rsid w:val="007909D9"/>
    <w:rsid w:val="00790D6C"/>
    <w:rsid w:val="00790FAF"/>
    <w:rsid w:val="00791277"/>
    <w:rsid w:val="0079160B"/>
    <w:rsid w:val="007916B1"/>
    <w:rsid w:val="007922B2"/>
    <w:rsid w:val="0079237E"/>
    <w:rsid w:val="007926F9"/>
    <w:rsid w:val="00792FE1"/>
    <w:rsid w:val="0079305B"/>
    <w:rsid w:val="0079341D"/>
    <w:rsid w:val="00793590"/>
    <w:rsid w:val="0079368B"/>
    <w:rsid w:val="0079392E"/>
    <w:rsid w:val="00793D03"/>
    <w:rsid w:val="00793DAC"/>
    <w:rsid w:val="00793FCD"/>
    <w:rsid w:val="007948BA"/>
    <w:rsid w:val="00794997"/>
    <w:rsid w:val="00794B35"/>
    <w:rsid w:val="00794E6D"/>
    <w:rsid w:val="007951A1"/>
    <w:rsid w:val="0079525D"/>
    <w:rsid w:val="0079527C"/>
    <w:rsid w:val="00795466"/>
    <w:rsid w:val="0079557F"/>
    <w:rsid w:val="007957FB"/>
    <w:rsid w:val="00795B1E"/>
    <w:rsid w:val="00795EBF"/>
    <w:rsid w:val="0079612D"/>
    <w:rsid w:val="00796257"/>
    <w:rsid w:val="00796AB1"/>
    <w:rsid w:val="00796D30"/>
    <w:rsid w:val="00796D3F"/>
    <w:rsid w:val="00796EE4"/>
    <w:rsid w:val="00797148"/>
    <w:rsid w:val="0079730C"/>
    <w:rsid w:val="00797548"/>
    <w:rsid w:val="007978D0"/>
    <w:rsid w:val="00797B2F"/>
    <w:rsid w:val="007A0523"/>
    <w:rsid w:val="007A05CC"/>
    <w:rsid w:val="007A0B71"/>
    <w:rsid w:val="007A0B83"/>
    <w:rsid w:val="007A0BBA"/>
    <w:rsid w:val="007A0BF8"/>
    <w:rsid w:val="007A1379"/>
    <w:rsid w:val="007A176D"/>
    <w:rsid w:val="007A2060"/>
    <w:rsid w:val="007A2168"/>
    <w:rsid w:val="007A22F9"/>
    <w:rsid w:val="007A27A8"/>
    <w:rsid w:val="007A2835"/>
    <w:rsid w:val="007A2CB9"/>
    <w:rsid w:val="007A3758"/>
    <w:rsid w:val="007A37DB"/>
    <w:rsid w:val="007A38E5"/>
    <w:rsid w:val="007A3961"/>
    <w:rsid w:val="007A39C1"/>
    <w:rsid w:val="007A40C6"/>
    <w:rsid w:val="007A44D6"/>
    <w:rsid w:val="007A4637"/>
    <w:rsid w:val="007A4715"/>
    <w:rsid w:val="007A4C91"/>
    <w:rsid w:val="007A506B"/>
    <w:rsid w:val="007A52CE"/>
    <w:rsid w:val="007A546F"/>
    <w:rsid w:val="007A554C"/>
    <w:rsid w:val="007A5CF0"/>
    <w:rsid w:val="007A5E80"/>
    <w:rsid w:val="007A62B4"/>
    <w:rsid w:val="007A62CE"/>
    <w:rsid w:val="007A63F4"/>
    <w:rsid w:val="007A6A17"/>
    <w:rsid w:val="007A6D6A"/>
    <w:rsid w:val="007A6FDF"/>
    <w:rsid w:val="007A7146"/>
    <w:rsid w:val="007A7278"/>
    <w:rsid w:val="007A7335"/>
    <w:rsid w:val="007A7580"/>
    <w:rsid w:val="007A767B"/>
    <w:rsid w:val="007A771E"/>
    <w:rsid w:val="007A796C"/>
    <w:rsid w:val="007A7CC9"/>
    <w:rsid w:val="007A7DB8"/>
    <w:rsid w:val="007A7DB9"/>
    <w:rsid w:val="007B0042"/>
    <w:rsid w:val="007B0146"/>
    <w:rsid w:val="007B01E0"/>
    <w:rsid w:val="007B092D"/>
    <w:rsid w:val="007B0D84"/>
    <w:rsid w:val="007B0DBD"/>
    <w:rsid w:val="007B1689"/>
    <w:rsid w:val="007B22EB"/>
    <w:rsid w:val="007B2524"/>
    <w:rsid w:val="007B25BD"/>
    <w:rsid w:val="007B2862"/>
    <w:rsid w:val="007B2A17"/>
    <w:rsid w:val="007B2E79"/>
    <w:rsid w:val="007B3094"/>
    <w:rsid w:val="007B3659"/>
    <w:rsid w:val="007B38F5"/>
    <w:rsid w:val="007B3FB2"/>
    <w:rsid w:val="007B4015"/>
    <w:rsid w:val="007B4051"/>
    <w:rsid w:val="007B48E2"/>
    <w:rsid w:val="007B4DDA"/>
    <w:rsid w:val="007B4F39"/>
    <w:rsid w:val="007B51BF"/>
    <w:rsid w:val="007B5802"/>
    <w:rsid w:val="007B64C7"/>
    <w:rsid w:val="007B6BF9"/>
    <w:rsid w:val="007B6D98"/>
    <w:rsid w:val="007B6ECD"/>
    <w:rsid w:val="007B7B67"/>
    <w:rsid w:val="007B7BCC"/>
    <w:rsid w:val="007B7C06"/>
    <w:rsid w:val="007B7CFE"/>
    <w:rsid w:val="007C016D"/>
    <w:rsid w:val="007C01C7"/>
    <w:rsid w:val="007C08C8"/>
    <w:rsid w:val="007C0981"/>
    <w:rsid w:val="007C0A86"/>
    <w:rsid w:val="007C0C05"/>
    <w:rsid w:val="007C1310"/>
    <w:rsid w:val="007C13A0"/>
    <w:rsid w:val="007C1639"/>
    <w:rsid w:val="007C1A0B"/>
    <w:rsid w:val="007C2116"/>
    <w:rsid w:val="007C2258"/>
    <w:rsid w:val="007C2378"/>
    <w:rsid w:val="007C2A15"/>
    <w:rsid w:val="007C2A96"/>
    <w:rsid w:val="007C2BAA"/>
    <w:rsid w:val="007C2BD2"/>
    <w:rsid w:val="007C2CCA"/>
    <w:rsid w:val="007C2F4F"/>
    <w:rsid w:val="007C2F64"/>
    <w:rsid w:val="007C34B9"/>
    <w:rsid w:val="007C38A7"/>
    <w:rsid w:val="007C38E1"/>
    <w:rsid w:val="007C3C5C"/>
    <w:rsid w:val="007C3E61"/>
    <w:rsid w:val="007C4488"/>
    <w:rsid w:val="007C46FB"/>
    <w:rsid w:val="007C48E5"/>
    <w:rsid w:val="007C4A50"/>
    <w:rsid w:val="007C4B53"/>
    <w:rsid w:val="007C4CDA"/>
    <w:rsid w:val="007C5070"/>
    <w:rsid w:val="007C55CE"/>
    <w:rsid w:val="007C55D3"/>
    <w:rsid w:val="007C5AEB"/>
    <w:rsid w:val="007C6062"/>
    <w:rsid w:val="007C610B"/>
    <w:rsid w:val="007C61B9"/>
    <w:rsid w:val="007C7063"/>
    <w:rsid w:val="007C71D9"/>
    <w:rsid w:val="007C7208"/>
    <w:rsid w:val="007C764B"/>
    <w:rsid w:val="007C772A"/>
    <w:rsid w:val="007C7822"/>
    <w:rsid w:val="007C7ADE"/>
    <w:rsid w:val="007C7CB0"/>
    <w:rsid w:val="007D04B5"/>
    <w:rsid w:val="007D04EC"/>
    <w:rsid w:val="007D05E4"/>
    <w:rsid w:val="007D05EE"/>
    <w:rsid w:val="007D067A"/>
    <w:rsid w:val="007D0F7E"/>
    <w:rsid w:val="007D122B"/>
    <w:rsid w:val="007D146D"/>
    <w:rsid w:val="007D1A73"/>
    <w:rsid w:val="007D1C62"/>
    <w:rsid w:val="007D1C75"/>
    <w:rsid w:val="007D1CDC"/>
    <w:rsid w:val="007D1F89"/>
    <w:rsid w:val="007D2546"/>
    <w:rsid w:val="007D28C2"/>
    <w:rsid w:val="007D2C81"/>
    <w:rsid w:val="007D2D27"/>
    <w:rsid w:val="007D33FF"/>
    <w:rsid w:val="007D34FD"/>
    <w:rsid w:val="007D3889"/>
    <w:rsid w:val="007D39C6"/>
    <w:rsid w:val="007D3ECF"/>
    <w:rsid w:val="007D3FAF"/>
    <w:rsid w:val="007D47ED"/>
    <w:rsid w:val="007D4D44"/>
    <w:rsid w:val="007D4E77"/>
    <w:rsid w:val="007D4F5A"/>
    <w:rsid w:val="007D4F65"/>
    <w:rsid w:val="007D5097"/>
    <w:rsid w:val="007D5235"/>
    <w:rsid w:val="007D545A"/>
    <w:rsid w:val="007D566B"/>
    <w:rsid w:val="007D5BA5"/>
    <w:rsid w:val="007D5BC3"/>
    <w:rsid w:val="007D5DF7"/>
    <w:rsid w:val="007D62F0"/>
    <w:rsid w:val="007D6702"/>
    <w:rsid w:val="007D6A55"/>
    <w:rsid w:val="007D6C0F"/>
    <w:rsid w:val="007D778D"/>
    <w:rsid w:val="007D7B0B"/>
    <w:rsid w:val="007E0386"/>
    <w:rsid w:val="007E056D"/>
    <w:rsid w:val="007E0952"/>
    <w:rsid w:val="007E0AD1"/>
    <w:rsid w:val="007E0DA5"/>
    <w:rsid w:val="007E0E91"/>
    <w:rsid w:val="007E112F"/>
    <w:rsid w:val="007E144F"/>
    <w:rsid w:val="007E1694"/>
    <w:rsid w:val="007E1B0C"/>
    <w:rsid w:val="007E1D1E"/>
    <w:rsid w:val="007E1E0B"/>
    <w:rsid w:val="007E21B5"/>
    <w:rsid w:val="007E23D7"/>
    <w:rsid w:val="007E2A11"/>
    <w:rsid w:val="007E30D6"/>
    <w:rsid w:val="007E3112"/>
    <w:rsid w:val="007E317E"/>
    <w:rsid w:val="007E3190"/>
    <w:rsid w:val="007E34F8"/>
    <w:rsid w:val="007E3818"/>
    <w:rsid w:val="007E3C94"/>
    <w:rsid w:val="007E4443"/>
    <w:rsid w:val="007E495B"/>
    <w:rsid w:val="007E4BE9"/>
    <w:rsid w:val="007E5653"/>
    <w:rsid w:val="007E5822"/>
    <w:rsid w:val="007E5D58"/>
    <w:rsid w:val="007E5DAF"/>
    <w:rsid w:val="007E62F1"/>
    <w:rsid w:val="007E6316"/>
    <w:rsid w:val="007E63AA"/>
    <w:rsid w:val="007E644B"/>
    <w:rsid w:val="007E677E"/>
    <w:rsid w:val="007E6A5C"/>
    <w:rsid w:val="007E6BC7"/>
    <w:rsid w:val="007E70A3"/>
    <w:rsid w:val="007E7356"/>
    <w:rsid w:val="007E7658"/>
    <w:rsid w:val="007E79A7"/>
    <w:rsid w:val="007E79AA"/>
    <w:rsid w:val="007E7EBB"/>
    <w:rsid w:val="007F06A6"/>
    <w:rsid w:val="007F09EC"/>
    <w:rsid w:val="007F0D8F"/>
    <w:rsid w:val="007F1347"/>
    <w:rsid w:val="007F1402"/>
    <w:rsid w:val="007F1488"/>
    <w:rsid w:val="007F1589"/>
    <w:rsid w:val="007F2914"/>
    <w:rsid w:val="007F2A26"/>
    <w:rsid w:val="007F2D76"/>
    <w:rsid w:val="007F3761"/>
    <w:rsid w:val="007F376C"/>
    <w:rsid w:val="007F381E"/>
    <w:rsid w:val="007F3BBF"/>
    <w:rsid w:val="007F3DA9"/>
    <w:rsid w:val="007F40C7"/>
    <w:rsid w:val="007F41BF"/>
    <w:rsid w:val="007F4621"/>
    <w:rsid w:val="007F49BF"/>
    <w:rsid w:val="007F4ABF"/>
    <w:rsid w:val="007F50FF"/>
    <w:rsid w:val="007F5147"/>
    <w:rsid w:val="007F5241"/>
    <w:rsid w:val="007F54D1"/>
    <w:rsid w:val="007F55DB"/>
    <w:rsid w:val="007F631A"/>
    <w:rsid w:val="007F63A2"/>
    <w:rsid w:val="007F666C"/>
    <w:rsid w:val="007F6CD8"/>
    <w:rsid w:val="007F6EF8"/>
    <w:rsid w:val="007F7120"/>
    <w:rsid w:val="007F71A4"/>
    <w:rsid w:val="007F73C7"/>
    <w:rsid w:val="007F73E4"/>
    <w:rsid w:val="007F7632"/>
    <w:rsid w:val="007F7992"/>
    <w:rsid w:val="008001FE"/>
    <w:rsid w:val="00800526"/>
    <w:rsid w:val="008008BE"/>
    <w:rsid w:val="00800B34"/>
    <w:rsid w:val="00800CC7"/>
    <w:rsid w:val="00800FF3"/>
    <w:rsid w:val="00801951"/>
    <w:rsid w:val="00801A6E"/>
    <w:rsid w:val="0080215F"/>
    <w:rsid w:val="008027C5"/>
    <w:rsid w:val="00803036"/>
    <w:rsid w:val="008034EA"/>
    <w:rsid w:val="00803631"/>
    <w:rsid w:val="00803794"/>
    <w:rsid w:val="008038C7"/>
    <w:rsid w:val="00804083"/>
    <w:rsid w:val="008045EB"/>
    <w:rsid w:val="00804606"/>
    <w:rsid w:val="00804739"/>
    <w:rsid w:val="00804826"/>
    <w:rsid w:val="00804ACC"/>
    <w:rsid w:val="00804B86"/>
    <w:rsid w:val="00804BC8"/>
    <w:rsid w:val="00804FD3"/>
    <w:rsid w:val="00805A1B"/>
    <w:rsid w:val="00805B30"/>
    <w:rsid w:val="00805DAD"/>
    <w:rsid w:val="00805E25"/>
    <w:rsid w:val="0080632A"/>
    <w:rsid w:val="00806902"/>
    <w:rsid w:val="008069F5"/>
    <w:rsid w:val="00806A2F"/>
    <w:rsid w:val="00807305"/>
    <w:rsid w:val="00807371"/>
    <w:rsid w:val="00807586"/>
    <w:rsid w:val="00807773"/>
    <w:rsid w:val="008077B3"/>
    <w:rsid w:val="00807B50"/>
    <w:rsid w:val="00807D84"/>
    <w:rsid w:val="00810140"/>
    <w:rsid w:val="0081053A"/>
    <w:rsid w:val="00810830"/>
    <w:rsid w:val="00810F22"/>
    <w:rsid w:val="00810FA5"/>
    <w:rsid w:val="008111F5"/>
    <w:rsid w:val="0081149E"/>
    <w:rsid w:val="0081157E"/>
    <w:rsid w:val="0081194C"/>
    <w:rsid w:val="00812B96"/>
    <w:rsid w:val="00812CF4"/>
    <w:rsid w:val="00813356"/>
    <w:rsid w:val="0081336C"/>
    <w:rsid w:val="0081341E"/>
    <w:rsid w:val="00813758"/>
    <w:rsid w:val="0081382D"/>
    <w:rsid w:val="00813968"/>
    <w:rsid w:val="00813BC8"/>
    <w:rsid w:val="00814149"/>
    <w:rsid w:val="008141A6"/>
    <w:rsid w:val="00815295"/>
    <w:rsid w:val="008155E9"/>
    <w:rsid w:val="008159A2"/>
    <w:rsid w:val="008159FF"/>
    <w:rsid w:val="00815AAA"/>
    <w:rsid w:val="0081626F"/>
    <w:rsid w:val="0081661D"/>
    <w:rsid w:val="00816652"/>
    <w:rsid w:val="00816877"/>
    <w:rsid w:val="00816DBF"/>
    <w:rsid w:val="00817206"/>
    <w:rsid w:val="00817419"/>
    <w:rsid w:val="0081772B"/>
    <w:rsid w:val="008178C1"/>
    <w:rsid w:val="00817C67"/>
    <w:rsid w:val="008200F5"/>
    <w:rsid w:val="00820764"/>
    <w:rsid w:val="00820ACC"/>
    <w:rsid w:val="0082119B"/>
    <w:rsid w:val="00821BEE"/>
    <w:rsid w:val="00821C77"/>
    <w:rsid w:val="00821F19"/>
    <w:rsid w:val="008222A4"/>
    <w:rsid w:val="00822DC3"/>
    <w:rsid w:val="00823384"/>
    <w:rsid w:val="00823B0C"/>
    <w:rsid w:val="00823BA6"/>
    <w:rsid w:val="008240AB"/>
    <w:rsid w:val="00824280"/>
    <w:rsid w:val="008242BF"/>
    <w:rsid w:val="008242F5"/>
    <w:rsid w:val="00824393"/>
    <w:rsid w:val="00824638"/>
    <w:rsid w:val="0082502A"/>
    <w:rsid w:val="008250C5"/>
    <w:rsid w:val="008251F7"/>
    <w:rsid w:val="008253F3"/>
    <w:rsid w:val="00825BD3"/>
    <w:rsid w:val="00825F00"/>
    <w:rsid w:val="00825FDF"/>
    <w:rsid w:val="0082645D"/>
    <w:rsid w:val="00826550"/>
    <w:rsid w:val="00826561"/>
    <w:rsid w:val="00826C29"/>
    <w:rsid w:val="00826FAA"/>
    <w:rsid w:val="008273BF"/>
    <w:rsid w:val="00827614"/>
    <w:rsid w:val="00827631"/>
    <w:rsid w:val="00827ACC"/>
    <w:rsid w:val="00827AF6"/>
    <w:rsid w:val="008301E8"/>
    <w:rsid w:val="0083078A"/>
    <w:rsid w:val="008307C9"/>
    <w:rsid w:val="00830B4B"/>
    <w:rsid w:val="00830EAD"/>
    <w:rsid w:val="00831127"/>
    <w:rsid w:val="00831575"/>
    <w:rsid w:val="0083157F"/>
    <w:rsid w:val="0083158F"/>
    <w:rsid w:val="008316E0"/>
    <w:rsid w:val="00831840"/>
    <w:rsid w:val="00831D9E"/>
    <w:rsid w:val="00831F4F"/>
    <w:rsid w:val="008321E5"/>
    <w:rsid w:val="00832302"/>
    <w:rsid w:val="0083266B"/>
    <w:rsid w:val="00832840"/>
    <w:rsid w:val="00832C2D"/>
    <w:rsid w:val="00832E1F"/>
    <w:rsid w:val="008330F6"/>
    <w:rsid w:val="0083329C"/>
    <w:rsid w:val="008334E9"/>
    <w:rsid w:val="00833954"/>
    <w:rsid w:val="00833C55"/>
    <w:rsid w:val="00833F7C"/>
    <w:rsid w:val="00834221"/>
    <w:rsid w:val="008344FE"/>
    <w:rsid w:val="00834835"/>
    <w:rsid w:val="00834D25"/>
    <w:rsid w:val="008350B4"/>
    <w:rsid w:val="008355F9"/>
    <w:rsid w:val="00835717"/>
    <w:rsid w:val="0083573E"/>
    <w:rsid w:val="00835753"/>
    <w:rsid w:val="008359DD"/>
    <w:rsid w:val="00835F93"/>
    <w:rsid w:val="0083609B"/>
    <w:rsid w:val="008361E2"/>
    <w:rsid w:val="008362D6"/>
    <w:rsid w:val="00836767"/>
    <w:rsid w:val="008369C4"/>
    <w:rsid w:val="00836B61"/>
    <w:rsid w:val="00837019"/>
    <w:rsid w:val="008371C0"/>
    <w:rsid w:val="00837241"/>
    <w:rsid w:val="0083755F"/>
    <w:rsid w:val="00837916"/>
    <w:rsid w:val="008379E6"/>
    <w:rsid w:val="00837A4B"/>
    <w:rsid w:val="00840367"/>
    <w:rsid w:val="00840777"/>
    <w:rsid w:val="00840AE6"/>
    <w:rsid w:val="00840B36"/>
    <w:rsid w:val="00840C57"/>
    <w:rsid w:val="00840EE6"/>
    <w:rsid w:val="00840FE1"/>
    <w:rsid w:val="008415BB"/>
    <w:rsid w:val="00841862"/>
    <w:rsid w:val="00841BA2"/>
    <w:rsid w:val="0084200A"/>
    <w:rsid w:val="0084234A"/>
    <w:rsid w:val="0084290D"/>
    <w:rsid w:val="008429F4"/>
    <w:rsid w:val="00842CA1"/>
    <w:rsid w:val="00842DA7"/>
    <w:rsid w:val="008430A6"/>
    <w:rsid w:val="00843443"/>
    <w:rsid w:val="00843A9B"/>
    <w:rsid w:val="00843C1B"/>
    <w:rsid w:val="00843C6C"/>
    <w:rsid w:val="00843F61"/>
    <w:rsid w:val="00844286"/>
    <w:rsid w:val="0084477E"/>
    <w:rsid w:val="00844803"/>
    <w:rsid w:val="0084482B"/>
    <w:rsid w:val="00844A06"/>
    <w:rsid w:val="00844BBB"/>
    <w:rsid w:val="00844F6D"/>
    <w:rsid w:val="0084593C"/>
    <w:rsid w:val="008459DD"/>
    <w:rsid w:val="00845E60"/>
    <w:rsid w:val="00845E7C"/>
    <w:rsid w:val="00846BDD"/>
    <w:rsid w:val="00847022"/>
    <w:rsid w:val="00847403"/>
    <w:rsid w:val="0084744D"/>
    <w:rsid w:val="008474FE"/>
    <w:rsid w:val="008476C4"/>
    <w:rsid w:val="00847A6B"/>
    <w:rsid w:val="00847E17"/>
    <w:rsid w:val="008500B9"/>
    <w:rsid w:val="00850314"/>
    <w:rsid w:val="00850379"/>
    <w:rsid w:val="008506B7"/>
    <w:rsid w:val="00850977"/>
    <w:rsid w:val="00850E42"/>
    <w:rsid w:val="0085139B"/>
    <w:rsid w:val="008515B6"/>
    <w:rsid w:val="00851B8A"/>
    <w:rsid w:val="00851C02"/>
    <w:rsid w:val="00851CD6"/>
    <w:rsid w:val="00851FE1"/>
    <w:rsid w:val="00852408"/>
    <w:rsid w:val="008533AC"/>
    <w:rsid w:val="00853524"/>
    <w:rsid w:val="008535FE"/>
    <w:rsid w:val="00853613"/>
    <w:rsid w:val="0085381E"/>
    <w:rsid w:val="008538EF"/>
    <w:rsid w:val="008538FD"/>
    <w:rsid w:val="00853910"/>
    <w:rsid w:val="00853F67"/>
    <w:rsid w:val="008543BC"/>
    <w:rsid w:val="008543CD"/>
    <w:rsid w:val="0085474E"/>
    <w:rsid w:val="008547C5"/>
    <w:rsid w:val="0085480F"/>
    <w:rsid w:val="00855490"/>
    <w:rsid w:val="008555F4"/>
    <w:rsid w:val="00855662"/>
    <w:rsid w:val="008558E9"/>
    <w:rsid w:val="00855CDA"/>
    <w:rsid w:val="00855D23"/>
    <w:rsid w:val="00855D32"/>
    <w:rsid w:val="00855F9C"/>
    <w:rsid w:val="008562F0"/>
    <w:rsid w:val="0085660A"/>
    <w:rsid w:val="00856661"/>
    <w:rsid w:val="008566E4"/>
    <w:rsid w:val="0085700E"/>
    <w:rsid w:val="00857098"/>
    <w:rsid w:val="008574A3"/>
    <w:rsid w:val="00857571"/>
    <w:rsid w:val="00857B0B"/>
    <w:rsid w:val="00857D7F"/>
    <w:rsid w:val="00860469"/>
    <w:rsid w:val="008605BA"/>
    <w:rsid w:val="00860950"/>
    <w:rsid w:val="00860F22"/>
    <w:rsid w:val="00861961"/>
    <w:rsid w:val="00861CD4"/>
    <w:rsid w:val="008621A8"/>
    <w:rsid w:val="00862B5A"/>
    <w:rsid w:val="00862B87"/>
    <w:rsid w:val="00863517"/>
    <w:rsid w:val="008636A8"/>
    <w:rsid w:val="008638C6"/>
    <w:rsid w:val="00863F65"/>
    <w:rsid w:val="008641C1"/>
    <w:rsid w:val="008643E8"/>
    <w:rsid w:val="0086469A"/>
    <w:rsid w:val="00864995"/>
    <w:rsid w:val="00864CBE"/>
    <w:rsid w:val="0086544A"/>
    <w:rsid w:val="00865C6A"/>
    <w:rsid w:val="00865D5F"/>
    <w:rsid w:val="0086626B"/>
    <w:rsid w:val="00866608"/>
    <w:rsid w:val="008669E9"/>
    <w:rsid w:val="00866DA1"/>
    <w:rsid w:val="00866DAB"/>
    <w:rsid w:val="00866F6E"/>
    <w:rsid w:val="008671C7"/>
    <w:rsid w:val="00867777"/>
    <w:rsid w:val="00867C4B"/>
    <w:rsid w:val="00867D75"/>
    <w:rsid w:val="00867E2E"/>
    <w:rsid w:val="008704FB"/>
    <w:rsid w:val="00870977"/>
    <w:rsid w:val="00870B7F"/>
    <w:rsid w:val="00871358"/>
    <w:rsid w:val="008716EE"/>
    <w:rsid w:val="0087177F"/>
    <w:rsid w:val="008717A2"/>
    <w:rsid w:val="00871D66"/>
    <w:rsid w:val="00871ED8"/>
    <w:rsid w:val="00871F21"/>
    <w:rsid w:val="00872007"/>
    <w:rsid w:val="00872579"/>
    <w:rsid w:val="008726C3"/>
    <w:rsid w:val="00872A31"/>
    <w:rsid w:val="00872D87"/>
    <w:rsid w:val="00873125"/>
    <w:rsid w:val="008731A2"/>
    <w:rsid w:val="008734A8"/>
    <w:rsid w:val="008734D5"/>
    <w:rsid w:val="00873E8B"/>
    <w:rsid w:val="00873F5B"/>
    <w:rsid w:val="00874020"/>
    <w:rsid w:val="0087433E"/>
    <w:rsid w:val="00874806"/>
    <w:rsid w:val="0087500A"/>
    <w:rsid w:val="0087525D"/>
    <w:rsid w:val="00875323"/>
    <w:rsid w:val="00875530"/>
    <w:rsid w:val="008756F4"/>
    <w:rsid w:val="00875A41"/>
    <w:rsid w:val="00875B0B"/>
    <w:rsid w:val="00875EF3"/>
    <w:rsid w:val="00876304"/>
    <w:rsid w:val="00876347"/>
    <w:rsid w:val="008765BF"/>
    <w:rsid w:val="00876C4A"/>
    <w:rsid w:val="00876F43"/>
    <w:rsid w:val="008772F8"/>
    <w:rsid w:val="00877872"/>
    <w:rsid w:val="008779DB"/>
    <w:rsid w:val="00877CC4"/>
    <w:rsid w:val="00880B1D"/>
    <w:rsid w:val="00880B51"/>
    <w:rsid w:val="00880C61"/>
    <w:rsid w:val="00880D4F"/>
    <w:rsid w:val="00880FDF"/>
    <w:rsid w:val="008811EC"/>
    <w:rsid w:val="008813B1"/>
    <w:rsid w:val="0088145A"/>
    <w:rsid w:val="008814CF"/>
    <w:rsid w:val="00881DDA"/>
    <w:rsid w:val="00881F59"/>
    <w:rsid w:val="00882056"/>
    <w:rsid w:val="008822E2"/>
    <w:rsid w:val="00882557"/>
    <w:rsid w:val="0088265B"/>
    <w:rsid w:val="00882DA8"/>
    <w:rsid w:val="00882FC5"/>
    <w:rsid w:val="0088318C"/>
    <w:rsid w:val="0088367B"/>
    <w:rsid w:val="00884127"/>
    <w:rsid w:val="00884280"/>
    <w:rsid w:val="00884A98"/>
    <w:rsid w:val="00884EB0"/>
    <w:rsid w:val="00885120"/>
    <w:rsid w:val="008851B0"/>
    <w:rsid w:val="00885285"/>
    <w:rsid w:val="00885299"/>
    <w:rsid w:val="00885331"/>
    <w:rsid w:val="008853C1"/>
    <w:rsid w:val="008853CE"/>
    <w:rsid w:val="00885C57"/>
    <w:rsid w:val="00886085"/>
    <w:rsid w:val="00886235"/>
    <w:rsid w:val="00886268"/>
    <w:rsid w:val="00886DAE"/>
    <w:rsid w:val="008870D4"/>
    <w:rsid w:val="00887309"/>
    <w:rsid w:val="00887513"/>
    <w:rsid w:val="008875F6"/>
    <w:rsid w:val="00887F60"/>
    <w:rsid w:val="00890138"/>
    <w:rsid w:val="008910F4"/>
    <w:rsid w:val="0089147B"/>
    <w:rsid w:val="008914B0"/>
    <w:rsid w:val="00891728"/>
    <w:rsid w:val="008917E9"/>
    <w:rsid w:val="008918E5"/>
    <w:rsid w:val="00891B15"/>
    <w:rsid w:val="00892B11"/>
    <w:rsid w:val="00892EC2"/>
    <w:rsid w:val="0089363F"/>
    <w:rsid w:val="008937ED"/>
    <w:rsid w:val="00893A62"/>
    <w:rsid w:val="00893BFA"/>
    <w:rsid w:val="00893C97"/>
    <w:rsid w:val="00893D62"/>
    <w:rsid w:val="0089407D"/>
    <w:rsid w:val="008940A3"/>
    <w:rsid w:val="00894307"/>
    <w:rsid w:val="00894505"/>
    <w:rsid w:val="00894707"/>
    <w:rsid w:val="008950DE"/>
    <w:rsid w:val="0089519F"/>
    <w:rsid w:val="00895370"/>
    <w:rsid w:val="008956BF"/>
    <w:rsid w:val="008958FE"/>
    <w:rsid w:val="00895961"/>
    <w:rsid w:val="00895B10"/>
    <w:rsid w:val="00896329"/>
    <w:rsid w:val="00896398"/>
    <w:rsid w:val="0089660B"/>
    <w:rsid w:val="00896656"/>
    <w:rsid w:val="0089718F"/>
    <w:rsid w:val="0089740D"/>
    <w:rsid w:val="00897474"/>
    <w:rsid w:val="00897CFE"/>
    <w:rsid w:val="00897D25"/>
    <w:rsid w:val="008A05AD"/>
    <w:rsid w:val="008A0682"/>
    <w:rsid w:val="008A0719"/>
    <w:rsid w:val="008A088A"/>
    <w:rsid w:val="008A121F"/>
    <w:rsid w:val="008A126C"/>
    <w:rsid w:val="008A1567"/>
    <w:rsid w:val="008A193F"/>
    <w:rsid w:val="008A1EF2"/>
    <w:rsid w:val="008A1FA8"/>
    <w:rsid w:val="008A218E"/>
    <w:rsid w:val="008A22BF"/>
    <w:rsid w:val="008A2412"/>
    <w:rsid w:val="008A2D7A"/>
    <w:rsid w:val="008A310B"/>
    <w:rsid w:val="008A36F7"/>
    <w:rsid w:val="008A383A"/>
    <w:rsid w:val="008A3897"/>
    <w:rsid w:val="008A3A2F"/>
    <w:rsid w:val="008A3B74"/>
    <w:rsid w:val="008A3B9F"/>
    <w:rsid w:val="008A3F7E"/>
    <w:rsid w:val="008A4742"/>
    <w:rsid w:val="008A47B2"/>
    <w:rsid w:val="008A48CB"/>
    <w:rsid w:val="008A5B7E"/>
    <w:rsid w:val="008A5C95"/>
    <w:rsid w:val="008A5D35"/>
    <w:rsid w:val="008A5EB0"/>
    <w:rsid w:val="008A6395"/>
    <w:rsid w:val="008A6C33"/>
    <w:rsid w:val="008A6DE8"/>
    <w:rsid w:val="008A6FB1"/>
    <w:rsid w:val="008A7017"/>
    <w:rsid w:val="008A7621"/>
    <w:rsid w:val="008A774B"/>
    <w:rsid w:val="008A790B"/>
    <w:rsid w:val="008A79B6"/>
    <w:rsid w:val="008B0C5D"/>
    <w:rsid w:val="008B0FD8"/>
    <w:rsid w:val="008B1530"/>
    <w:rsid w:val="008B1789"/>
    <w:rsid w:val="008B1B6A"/>
    <w:rsid w:val="008B1C3F"/>
    <w:rsid w:val="008B21E4"/>
    <w:rsid w:val="008B2705"/>
    <w:rsid w:val="008B2A7D"/>
    <w:rsid w:val="008B2E60"/>
    <w:rsid w:val="008B342C"/>
    <w:rsid w:val="008B3D80"/>
    <w:rsid w:val="008B3E7C"/>
    <w:rsid w:val="008B4032"/>
    <w:rsid w:val="008B410C"/>
    <w:rsid w:val="008B424D"/>
    <w:rsid w:val="008B426B"/>
    <w:rsid w:val="008B4714"/>
    <w:rsid w:val="008B4BA8"/>
    <w:rsid w:val="008B4C8D"/>
    <w:rsid w:val="008B5025"/>
    <w:rsid w:val="008B53A3"/>
    <w:rsid w:val="008B568B"/>
    <w:rsid w:val="008B58B3"/>
    <w:rsid w:val="008B59B0"/>
    <w:rsid w:val="008B5B2F"/>
    <w:rsid w:val="008B5B71"/>
    <w:rsid w:val="008B5E9D"/>
    <w:rsid w:val="008B6010"/>
    <w:rsid w:val="008B6020"/>
    <w:rsid w:val="008B605C"/>
    <w:rsid w:val="008B67DB"/>
    <w:rsid w:val="008B73EB"/>
    <w:rsid w:val="008B773B"/>
    <w:rsid w:val="008B7A5F"/>
    <w:rsid w:val="008C065A"/>
    <w:rsid w:val="008C08E8"/>
    <w:rsid w:val="008C0AED"/>
    <w:rsid w:val="008C0BB9"/>
    <w:rsid w:val="008C11DA"/>
    <w:rsid w:val="008C13AA"/>
    <w:rsid w:val="008C14D0"/>
    <w:rsid w:val="008C15EB"/>
    <w:rsid w:val="008C1984"/>
    <w:rsid w:val="008C1C55"/>
    <w:rsid w:val="008C1C7F"/>
    <w:rsid w:val="008C237E"/>
    <w:rsid w:val="008C24D8"/>
    <w:rsid w:val="008C2B63"/>
    <w:rsid w:val="008C2CCA"/>
    <w:rsid w:val="008C2FEA"/>
    <w:rsid w:val="008C385B"/>
    <w:rsid w:val="008C46C4"/>
    <w:rsid w:val="008C4A56"/>
    <w:rsid w:val="008C4D63"/>
    <w:rsid w:val="008C546F"/>
    <w:rsid w:val="008C555B"/>
    <w:rsid w:val="008C59CA"/>
    <w:rsid w:val="008C5F99"/>
    <w:rsid w:val="008C64B8"/>
    <w:rsid w:val="008C65D0"/>
    <w:rsid w:val="008C660A"/>
    <w:rsid w:val="008C6DB1"/>
    <w:rsid w:val="008C71D5"/>
    <w:rsid w:val="008C7386"/>
    <w:rsid w:val="008C751B"/>
    <w:rsid w:val="008C77AD"/>
    <w:rsid w:val="008C7993"/>
    <w:rsid w:val="008D033A"/>
    <w:rsid w:val="008D0CFC"/>
    <w:rsid w:val="008D0FAC"/>
    <w:rsid w:val="008D1790"/>
    <w:rsid w:val="008D1AE1"/>
    <w:rsid w:val="008D20D1"/>
    <w:rsid w:val="008D2242"/>
    <w:rsid w:val="008D2510"/>
    <w:rsid w:val="008D277F"/>
    <w:rsid w:val="008D2893"/>
    <w:rsid w:val="008D28DF"/>
    <w:rsid w:val="008D2A3A"/>
    <w:rsid w:val="008D30F7"/>
    <w:rsid w:val="008D3132"/>
    <w:rsid w:val="008D329D"/>
    <w:rsid w:val="008D32B2"/>
    <w:rsid w:val="008D3696"/>
    <w:rsid w:val="008D3941"/>
    <w:rsid w:val="008D3BDE"/>
    <w:rsid w:val="008D3BE0"/>
    <w:rsid w:val="008D4647"/>
    <w:rsid w:val="008D4764"/>
    <w:rsid w:val="008D4777"/>
    <w:rsid w:val="008D4895"/>
    <w:rsid w:val="008D4C33"/>
    <w:rsid w:val="008D5574"/>
    <w:rsid w:val="008D596A"/>
    <w:rsid w:val="008D5C03"/>
    <w:rsid w:val="008D5FC2"/>
    <w:rsid w:val="008D6041"/>
    <w:rsid w:val="008D6170"/>
    <w:rsid w:val="008D6371"/>
    <w:rsid w:val="008D6621"/>
    <w:rsid w:val="008D68A8"/>
    <w:rsid w:val="008D6AD6"/>
    <w:rsid w:val="008D6B5A"/>
    <w:rsid w:val="008D6C79"/>
    <w:rsid w:val="008D74B9"/>
    <w:rsid w:val="008D7723"/>
    <w:rsid w:val="008D7FEE"/>
    <w:rsid w:val="008E054A"/>
    <w:rsid w:val="008E1046"/>
    <w:rsid w:val="008E14A2"/>
    <w:rsid w:val="008E16D2"/>
    <w:rsid w:val="008E18AB"/>
    <w:rsid w:val="008E20D0"/>
    <w:rsid w:val="008E2290"/>
    <w:rsid w:val="008E231C"/>
    <w:rsid w:val="008E2FE3"/>
    <w:rsid w:val="008E34B1"/>
    <w:rsid w:val="008E3941"/>
    <w:rsid w:val="008E3B13"/>
    <w:rsid w:val="008E4054"/>
    <w:rsid w:val="008E41C1"/>
    <w:rsid w:val="008E4550"/>
    <w:rsid w:val="008E4B75"/>
    <w:rsid w:val="008E4C42"/>
    <w:rsid w:val="008E50F3"/>
    <w:rsid w:val="008E50F4"/>
    <w:rsid w:val="008E521B"/>
    <w:rsid w:val="008E54C0"/>
    <w:rsid w:val="008E5DE5"/>
    <w:rsid w:val="008E6364"/>
    <w:rsid w:val="008E6404"/>
    <w:rsid w:val="008E6A40"/>
    <w:rsid w:val="008E6BA2"/>
    <w:rsid w:val="008E6DAA"/>
    <w:rsid w:val="008E70FC"/>
    <w:rsid w:val="008E7254"/>
    <w:rsid w:val="008E7888"/>
    <w:rsid w:val="008E7A50"/>
    <w:rsid w:val="008E7CE5"/>
    <w:rsid w:val="008E7EF7"/>
    <w:rsid w:val="008F0150"/>
    <w:rsid w:val="008F01A4"/>
    <w:rsid w:val="008F065B"/>
    <w:rsid w:val="008F0FFD"/>
    <w:rsid w:val="008F13A7"/>
    <w:rsid w:val="008F172D"/>
    <w:rsid w:val="008F18B5"/>
    <w:rsid w:val="008F1933"/>
    <w:rsid w:val="008F1A04"/>
    <w:rsid w:val="008F1B35"/>
    <w:rsid w:val="008F1EB1"/>
    <w:rsid w:val="008F2013"/>
    <w:rsid w:val="008F2BBA"/>
    <w:rsid w:val="008F2DA6"/>
    <w:rsid w:val="008F3370"/>
    <w:rsid w:val="008F3AC1"/>
    <w:rsid w:val="008F42C0"/>
    <w:rsid w:val="008F4C1F"/>
    <w:rsid w:val="008F5846"/>
    <w:rsid w:val="008F5E43"/>
    <w:rsid w:val="008F5F76"/>
    <w:rsid w:val="008F6012"/>
    <w:rsid w:val="008F6DE1"/>
    <w:rsid w:val="008F762B"/>
    <w:rsid w:val="008F7999"/>
    <w:rsid w:val="008F7D65"/>
    <w:rsid w:val="008F7DB1"/>
    <w:rsid w:val="0090080C"/>
    <w:rsid w:val="00901170"/>
    <w:rsid w:val="00901310"/>
    <w:rsid w:val="009015FF"/>
    <w:rsid w:val="00901605"/>
    <w:rsid w:val="00901684"/>
    <w:rsid w:val="00901DB4"/>
    <w:rsid w:val="00901EFD"/>
    <w:rsid w:val="00901F70"/>
    <w:rsid w:val="00902283"/>
    <w:rsid w:val="00902696"/>
    <w:rsid w:val="00902B46"/>
    <w:rsid w:val="00902F7F"/>
    <w:rsid w:val="0090301D"/>
    <w:rsid w:val="00903CAD"/>
    <w:rsid w:val="009044C3"/>
    <w:rsid w:val="00904692"/>
    <w:rsid w:val="00904E8A"/>
    <w:rsid w:val="00904EB9"/>
    <w:rsid w:val="00905374"/>
    <w:rsid w:val="00905964"/>
    <w:rsid w:val="009063F1"/>
    <w:rsid w:val="00906896"/>
    <w:rsid w:val="00906CD6"/>
    <w:rsid w:val="00906D9C"/>
    <w:rsid w:val="009076F6"/>
    <w:rsid w:val="00907AB0"/>
    <w:rsid w:val="00907BE2"/>
    <w:rsid w:val="00907FD9"/>
    <w:rsid w:val="00910288"/>
    <w:rsid w:val="00910374"/>
    <w:rsid w:val="00910458"/>
    <w:rsid w:val="009109C7"/>
    <w:rsid w:val="00910E06"/>
    <w:rsid w:val="00910EC5"/>
    <w:rsid w:val="00910FBD"/>
    <w:rsid w:val="00911203"/>
    <w:rsid w:val="0091120B"/>
    <w:rsid w:val="00911417"/>
    <w:rsid w:val="00911545"/>
    <w:rsid w:val="00911894"/>
    <w:rsid w:val="00911AA1"/>
    <w:rsid w:val="00911BC6"/>
    <w:rsid w:val="00911BCF"/>
    <w:rsid w:val="00911E39"/>
    <w:rsid w:val="00911F6D"/>
    <w:rsid w:val="0091210B"/>
    <w:rsid w:val="009123AA"/>
    <w:rsid w:val="009123CA"/>
    <w:rsid w:val="00913024"/>
    <w:rsid w:val="00913116"/>
    <w:rsid w:val="00913213"/>
    <w:rsid w:val="0091373F"/>
    <w:rsid w:val="00913B0A"/>
    <w:rsid w:val="00913D07"/>
    <w:rsid w:val="0091409A"/>
    <w:rsid w:val="009141EC"/>
    <w:rsid w:val="009145A2"/>
    <w:rsid w:val="00914FC9"/>
    <w:rsid w:val="00915163"/>
    <w:rsid w:val="009152A9"/>
    <w:rsid w:val="00915B83"/>
    <w:rsid w:val="00915C3D"/>
    <w:rsid w:val="00915C40"/>
    <w:rsid w:val="0091610F"/>
    <w:rsid w:val="00916469"/>
    <w:rsid w:val="009167BB"/>
    <w:rsid w:val="00916CCF"/>
    <w:rsid w:val="0091734F"/>
    <w:rsid w:val="00917511"/>
    <w:rsid w:val="00920163"/>
    <w:rsid w:val="009205A9"/>
    <w:rsid w:val="00920AD3"/>
    <w:rsid w:val="00920F0F"/>
    <w:rsid w:val="00921275"/>
    <w:rsid w:val="0092136F"/>
    <w:rsid w:val="00921603"/>
    <w:rsid w:val="00921A6F"/>
    <w:rsid w:val="00921CDE"/>
    <w:rsid w:val="00921E20"/>
    <w:rsid w:val="00921FE8"/>
    <w:rsid w:val="0092236C"/>
    <w:rsid w:val="009225A3"/>
    <w:rsid w:val="009226E1"/>
    <w:rsid w:val="00922740"/>
    <w:rsid w:val="0092281E"/>
    <w:rsid w:val="00922BEC"/>
    <w:rsid w:val="00922BFB"/>
    <w:rsid w:val="00922EF2"/>
    <w:rsid w:val="00923170"/>
    <w:rsid w:val="00923174"/>
    <w:rsid w:val="0092327B"/>
    <w:rsid w:val="00923370"/>
    <w:rsid w:val="00923754"/>
    <w:rsid w:val="00924216"/>
    <w:rsid w:val="00924297"/>
    <w:rsid w:val="009244CB"/>
    <w:rsid w:val="0092452D"/>
    <w:rsid w:val="00924818"/>
    <w:rsid w:val="00924DA2"/>
    <w:rsid w:val="00924E2A"/>
    <w:rsid w:val="009251F4"/>
    <w:rsid w:val="00925663"/>
    <w:rsid w:val="0092599F"/>
    <w:rsid w:val="009266AA"/>
    <w:rsid w:val="00926F35"/>
    <w:rsid w:val="00927672"/>
    <w:rsid w:val="00927775"/>
    <w:rsid w:val="00927F2B"/>
    <w:rsid w:val="00930285"/>
    <w:rsid w:val="00930709"/>
    <w:rsid w:val="009311A3"/>
    <w:rsid w:val="009311DB"/>
    <w:rsid w:val="00931761"/>
    <w:rsid w:val="00931C80"/>
    <w:rsid w:val="00931CB5"/>
    <w:rsid w:val="00932053"/>
    <w:rsid w:val="009322CA"/>
    <w:rsid w:val="00932304"/>
    <w:rsid w:val="0093245D"/>
    <w:rsid w:val="00932503"/>
    <w:rsid w:val="00932651"/>
    <w:rsid w:val="0093270E"/>
    <w:rsid w:val="00932852"/>
    <w:rsid w:val="009328BB"/>
    <w:rsid w:val="00932AD6"/>
    <w:rsid w:val="00933345"/>
    <w:rsid w:val="00933741"/>
    <w:rsid w:val="009337AE"/>
    <w:rsid w:val="00933CEC"/>
    <w:rsid w:val="00933E5D"/>
    <w:rsid w:val="00933E70"/>
    <w:rsid w:val="0093400D"/>
    <w:rsid w:val="00934237"/>
    <w:rsid w:val="00934582"/>
    <w:rsid w:val="00934830"/>
    <w:rsid w:val="009349AC"/>
    <w:rsid w:val="00934BFD"/>
    <w:rsid w:val="00934D28"/>
    <w:rsid w:val="00934FD5"/>
    <w:rsid w:val="00935156"/>
    <w:rsid w:val="009357BC"/>
    <w:rsid w:val="00935A4E"/>
    <w:rsid w:val="00935BE7"/>
    <w:rsid w:val="00935FC5"/>
    <w:rsid w:val="0093638B"/>
    <w:rsid w:val="0093696D"/>
    <w:rsid w:val="00937436"/>
    <w:rsid w:val="00937868"/>
    <w:rsid w:val="00937A54"/>
    <w:rsid w:val="00937F2B"/>
    <w:rsid w:val="0094013C"/>
    <w:rsid w:val="0094031F"/>
    <w:rsid w:val="0094076A"/>
    <w:rsid w:val="00940FF7"/>
    <w:rsid w:val="0094165E"/>
    <w:rsid w:val="009417CF"/>
    <w:rsid w:val="00941846"/>
    <w:rsid w:val="009418F4"/>
    <w:rsid w:val="009419E3"/>
    <w:rsid w:val="00941D0A"/>
    <w:rsid w:val="00941FEA"/>
    <w:rsid w:val="0094202E"/>
    <w:rsid w:val="009422A5"/>
    <w:rsid w:val="009423B6"/>
    <w:rsid w:val="00942636"/>
    <w:rsid w:val="0094294E"/>
    <w:rsid w:val="00942E5C"/>
    <w:rsid w:val="00943158"/>
    <w:rsid w:val="0094315F"/>
    <w:rsid w:val="00943336"/>
    <w:rsid w:val="009436EF"/>
    <w:rsid w:val="009436FE"/>
    <w:rsid w:val="00943734"/>
    <w:rsid w:val="0094389F"/>
    <w:rsid w:val="009439AA"/>
    <w:rsid w:val="00943DDF"/>
    <w:rsid w:val="0094448B"/>
    <w:rsid w:val="00944A00"/>
    <w:rsid w:val="00944EBF"/>
    <w:rsid w:val="00944F52"/>
    <w:rsid w:val="00944FEE"/>
    <w:rsid w:val="00945033"/>
    <w:rsid w:val="009456F8"/>
    <w:rsid w:val="00946259"/>
    <w:rsid w:val="00946667"/>
    <w:rsid w:val="009468B7"/>
    <w:rsid w:val="009468EC"/>
    <w:rsid w:val="00946CFA"/>
    <w:rsid w:val="00946ED3"/>
    <w:rsid w:val="009470D7"/>
    <w:rsid w:val="00947267"/>
    <w:rsid w:val="009475EB"/>
    <w:rsid w:val="00947826"/>
    <w:rsid w:val="00947CEA"/>
    <w:rsid w:val="00947D3C"/>
    <w:rsid w:val="00947EBA"/>
    <w:rsid w:val="00947F29"/>
    <w:rsid w:val="00950050"/>
    <w:rsid w:val="009503E4"/>
    <w:rsid w:val="00950481"/>
    <w:rsid w:val="0095061E"/>
    <w:rsid w:val="00950C3A"/>
    <w:rsid w:val="00950D5F"/>
    <w:rsid w:val="00951546"/>
    <w:rsid w:val="009519C9"/>
    <w:rsid w:val="00951EEF"/>
    <w:rsid w:val="00952073"/>
    <w:rsid w:val="009520A3"/>
    <w:rsid w:val="009521AF"/>
    <w:rsid w:val="0095243F"/>
    <w:rsid w:val="009524B2"/>
    <w:rsid w:val="00952728"/>
    <w:rsid w:val="009528D4"/>
    <w:rsid w:val="00952927"/>
    <w:rsid w:val="00952BCA"/>
    <w:rsid w:val="00952D65"/>
    <w:rsid w:val="00952EBC"/>
    <w:rsid w:val="009531B8"/>
    <w:rsid w:val="009537A7"/>
    <w:rsid w:val="009537F2"/>
    <w:rsid w:val="00953A30"/>
    <w:rsid w:val="00953C73"/>
    <w:rsid w:val="00953CEB"/>
    <w:rsid w:val="00954298"/>
    <w:rsid w:val="00954449"/>
    <w:rsid w:val="009549E8"/>
    <w:rsid w:val="00954EB9"/>
    <w:rsid w:val="00955488"/>
    <w:rsid w:val="009554BC"/>
    <w:rsid w:val="009557D4"/>
    <w:rsid w:val="00955B6E"/>
    <w:rsid w:val="00955D8D"/>
    <w:rsid w:val="00955F02"/>
    <w:rsid w:val="009560C3"/>
    <w:rsid w:val="009560FC"/>
    <w:rsid w:val="0095615E"/>
    <w:rsid w:val="0095679E"/>
    <w:rsid w:val="009567C1"/>
    <w:rsid w:val="00956A29"/>
    <w:rsid w:val="00956B50"/>
    <w:rsid w:val="00956EA3"/>
    <w:rsid w:val="00957490"/>
    <w:rsid w:val="00957596"/>
    <w:rsid w:val="00957CB5"/>
    <w:rsid w:val="00957E34"/>
    <w:rsid w:val="00960ADA"/>
    <w:rsid w:val="00960C98"/>
    <w:rsid w:val="009611C8"/>
    <w:rsid w:val="00961238"/>
    <w:rsid w:val="00961271"/>
    <w:rsid w:val="009612B2"/>
    <w:rsid w:val="0096186F"/>
    <w:rsid w:val="00961BDD"/>
    <w:rsid w:val="00961C07"/>
    <w:rsid w:val="00961E4F"/>
    <w:rsid w:val="00962018"/>
    <w:rsid w:val="00962170"/>
    <w:rsid w:val="00962489"/>
    <w:rsid w:val="009625D5"/>
    <w:rsid w:val="00962763"/>
    <w:rsid w:val="00962790"/>
    <w:rsid w:val="00962979"/>
    <w:rsid w:val="00962D1D"/>
    <w:rsid w:val="00962DC4"/>
    <w:rsid w:val="00962EF1"/>
    <w:rsid w:val="00963463"/>
    <w:rsid w:val="00963877"/>
    <w:rsid w:val="009638B0"/>
    <w:rsid w:val="00963A81"/>
    <w:rsid w:val="00963A82"/>
    <w:rsid w:val="00964793"/>
    <w:rsid w:val="00964B5A"/>
    <w:rsid w:val="00964D6D"/>
    <w:rsid w:val="00964EF1"/>
    <w:rsid w:val="00965209"/>
    <w:rsid w:val="00965211"/>
    <w:rsid w:val="00965570"/>
    <w:rsid w:val="0096571D"/>
    <w:rsid w:val="00965B0B"/>
    <w:rsid w:val="00966A31"/>
    <w:rsid w:val="00966AB8"/>
    <w:rsid w:val="00966AE3"/>
    <w:rsid w:val="009670DC"/>
    <w:rsid w:val="0096751B"/>
    <w:rsid w:val="0096778C"/>
    <w:rsid w:val="00967E8A"/>
    <w:rsid w:val="0097007E"/>
    <w:rsid w:val="0097049C"/>
    <w:rsid w:val="00970A28"/>
    <w:rsid w:val="00970BED"/>
    <w:rsid w:val="00970F8B"/>
    <w:rsid w:val="009712A8"/>
    <w:rsid w:val="009713FB"/>
    <w:rsid w:val="0097145A"/>
    <w:rsid w:val="0097150C"/>
    <w:rsid w:val="00971ACA"/>
    <w:rsid w:val="0097275B"/>
    <w:rsid w:val="009728F0"/>
    <w:rsid w:val="00972CCF"/>
    <w:rsid w:val="00972D50"/>
    <w:rsid w:val="00973510"/>
    <w:rsid w:val="00974137"/>
    <w:rsid w:val="00974155"/>
    <w:rsid w:val="0097421C"/>
    <w:rsid w:val="00974DEE"/>
    <w:rsid w:val="00974E09"/>
    <w:rsid w:val="0097512A"/>
    <w:rsid w:val="0097561D"/>
    <w:rsid w:val="00975CFA"/>
    <w:rsid w:val="00975D5B"/>
    <w:rsid w:val="00975E75"/>
    <w:rsid w:val="009763CC"/>
    <w:rsid w:val="00976438"/>
    <w:rsid w:val="009764F0"/>
    <w:rsid w:val="009767C7"/>
    <w:rsid w:val="00976CB9"/>
    <w:rsid w:val="00977299"/>
    <w:rsid w:val="00977338"/>
    <w:rsid w:val="00977508"/>
    <w:rsid w:val="00977725"/>
    <w:rsid w:val="00977AE6"/>
    <w:rsid w:val="00977E4F"/>
    <w:rsid w:val="00980114"/>
    <w:rsid w:val="00980B2A"/>
    <w:rsid w:val="00980E3D"/>
    <w:rsid w:val="00980EEA"/>
    <w:rsid w:val="0098165F"/>
    <w:rsid w:val="00981F4E"/>
    <w:rsid w:val="00982091"/>
    <w:rsid w:val="00982278"/>
    <w:rsid w:val="009823AF"/>
    <w:rsid w:val="00982527"/>
    <w:rsid w:val="009825DC"/>
    <w:rsid w:val="009826A7"/>
    <w:rsid w:val="0098279E"/>
    <w:rsid w:val="00983072"/>
    <w:rsid w:val="0098321F"/>
    <w:rsid w:val="0098344E"/>
    <w:rsid w:val="009834CB"/>
    <w:rsid w:val="00983593"/>
    <w:rsid w:val="009839DD"/>
    <w:rsid w:val="00983F95"/>
    <w:rsid w:val="00984311"/>
    <w:rsid w:val="0098448D"/>
    <w:rsid w:val="0098489D"/>
    <w:rsid w:val="00984931"/>
    <w:rsid w:val="0098575C"/>
    <w:rsid w:val="00985D9C"/>
    <w:rsid w:val="009860FF"/>
    <w:rsid w:val="0098610B"/>
    <w:rsid w:val="00986833"/>
    <w:rsid w:val="00986B44"/>
    <w:rsid w:val="0098734A"/>
    <w:rsid w:val="0098755B"/>
    <w:rsid w:val="0098763D"/>
    <w:rsid w:val="00987740"/>
    <w:rsid w:val="00987986"/>
    <w:rsid w:val="00987AC4"/>
    <w:rsid w:val="00987B6E"/>
    <w:rsid w:val="00990236"/>
    <w:rsid w:val="009903ED"/>
    <w:rsid w:val="00990693"/>
    <w:rsid w:val="0099084C"/>
    <w:rsid w:val="00990CC5"/>
    <w:rsid w:val="00990F11"/>
    <w:rsid w:val="009915B2"/>
    <w:rsid w:val="00991D09"/>
    <w:rsid w:val="00992148"/>
    <w:rsid w:val="009924E0"/>
    <w:rsid w:val="00992610"/>
    <w:rsid w:val="0099268E"/>
    <w:rsid w:val="009926DA"/>
    <w:rsid w:val="00992A1F"/>
    <w:rsid w:val="00992C35"/>
    <w:rsid w:val="00992D04"/>
    <w:rsid w:val="00993496"/>
    <w:rsid w:val="00993686"/>
    <w:rsid w:val="00993D15"/>
    <w:rsid w:val="00993D99"/>
    <w:rsid w:val="00994115"/>
    <w:rsid w:val="009941CA"/>
    <w:rsid w:val="00994451"/>
    <w:rsid w:val="009947A2"/>
    <w:rsid w:val="009949B8"/>
    <w:rsid w:val="00994BCE"/>
    <w:rsid w:val="00994D0B"/>
    <w:rsid w:val="00995262"/>
    <w:rsid w:val="009957DE"/>
    <w:rsid w:val="009959B3"/>
    <w:rsid w:val="009963C6"/>
    <w:rsid w:val="009963C7"/>
    <w:rsid w:val="009966BA"/>
    <w:rsid w:val="00996DD6"/>
    <w:rsid w:val="00996F39"/>
    <w:rsid w:val="009970E8"/>
    <w:rsid w:val="00997278"/>
    <w:rsid w:val="00997549"/>
    <w:rsid w:val="00997759"/>
    <w:rsid w:val="00997AFE"/>
    <w:rsid w:val="00997B60"/>
    <w:rsid w:val="00997CCF"/>
    <w:rsid w:val="00997F41"/>
    <w:rsid w:val="00997F4B"/>
    <w:rsid w:val="009A0363"/>
    <w:rsid w:val="009A0513"/>
    <w:rsid w:val="009A06DD"/>
    <w:rsid w:val="009A0A36"/>
    <w:rsid w:val="009A0F3C"/>
    <w:rsid w:val="009A0F78"/>
    <w:rsid w:val="009A1447"/>
    <w:rsid w:val="009A184B"/>
    <w:rsid w:val="009A198C"/>
    <w:rsid w:val="009A1B3A"/>
    <w:rsid w:val="009A2213"/>
    <w:rsid w:val="009A25E3"/>
    <w:rsid w:val="009A2A62"/>
    <w:rsid w:val="009A2F3D"/>
    <w:rsid w:val="009A30DA"/>
    <w:rsid w:val="009A31CF"/>
    <w:rsid w:val="009A32B8"/>
    <w:rsid w:val="009A341C"/>
    <w:rsid w:val="009A3443"/>
    <w:rsid w:val="009A3703"/>
    <w:rsid w:val="009A3B83"/>
    <w:rsid w:val="009A3B99"/>
    <w:rsid w:val="009A41DF"/>
    <w:rsid w:val="009A495F"/>
    <w:rsid w:val="009A4B64"/>
    <w:rsid w:val="009A4CCE"/>
    <w:rsid w:val="009A5500"/>
    <w:rsid w:val="009A616E"/>
    <w:rsid w:val="009A6FCD"/>
    <w:rsid w:val="009A735E"/>
    <w:rsid w:val="009A753A"/>
    <w:rsid w:val="009A7FD1"/>
    <w:rsid w:val="009A7FF4"/>
    <w:rsid w:val="009B013D"/>
    <w:rsid w:val="009B030D"/>
    <w:rsid w:val="009B09DD"/>
    <w:rsid w:val="009B0A42"/>
    <w:rsid w:val="009B0BCE"/>
    <w:rsid w:val="009B0FD0"/>
    <w:rsid w:val="009B1409"/>
    <w:rsid w:val="009B150B"/>
    <w:rsid w:val="009B1B5E"/>
    <w:rsid w:val="009B2321"/>
    <w:rsid w:val="009B28C1"/>
    <w:rsid w:val="009B2E4B"/>
    <w:rsid w:val="009B315B"/>
    <w:rsid w:val="009B3221"/>
    <w:rsid w:val="009B37F7"/>
    <w:rsid w:val="009B384A"/>
    <w:rsid w:val="009B397B"/>
    <w:rsid w:val="009B39EA"/>
    <w:rsid w:val="009B3B68"/>
    <w:rsid w:val="009B3C4F"/>
    <w:rsid w:val="009B3DB6"/>
    <w:rsid w:val="009B4183"/>
    <w:rsid w:val="009B4456"/>
    <w:rsid w:val="009B46E5"/>
    <w:rsid w:val="009B4B72"/>
    <w:rsid w:val="009B550D"/>
    <w:rsid w:val="009B5D37"/>
    <w:rsid w:val="009B6092"/>
    <w:rsid w:val="009B6208"/>
    <w:rsid w:val="009B6217"/>
    <w:rsid w:val="009B66F5"/>
    <w:rsid w:val="009B673D"/>
    <w:rsid w:val="009B6894"/>
    <w:rsid w:val="009B692C"/>
    <w:rsid w:val="009B6CEE"/>
    <w:rsid w:val="009B6D60"/>
    <w:rsid w:val="009B6F1B"/>
    <w:rsid w:val="009B6FFD"/>
    <w:rsid w:val="009B7091"/>
    <w:rsid w:val="009B7A92"/>
    <w:rsid w:val="009C03DA"/>
    <w:rsid w:val="009C088D"/>
    <w:rsid w:val="009C08B5"/>
    <w:rsid w:val="009C0BF8"/>
    <w:rsid w:val="009C0C9A"/>
    <w:rsid w:val="009C0ECF"/>
    <w:rsid w:val="009C1194"/>
    <w:rsid w:val="009C16DD"/>
    <w:rsid w:val="009C1963"/>
    <w:rsid w:val="009C1973"/>
    <w:rsid w:val="009C1C5A"/>
    <w:rsid w:val="009C25E4"/>
    <w:rsid w:val="009C3165"/>
    <w:rsid w:val="009C31E4"/>
    <w:rsid w:val="009C362C"/>
    <w:rsid w:val="009C3A3E"/>
    <w:rsid w:val="009C3A94"/>
    <w:rsid w:val="009C3AE8"/>
    <w:rsid w:val="009C3CC6"/>
    <w:rsid w:val="009C3DF6"/>
    <w:rsid w:val="009C3E90"/>
    <w:rsid w:val="009C43B2"/>
    <w:rsid w:val="009C4926"/>
    <w:rsid w:val="009C4A93"/>
    <w:rsid w:val="009C526E"/>
    <w:rsid w:val="009C53EF"/>
    <w:rsid w:val="009C58D1"/>
    <w:rsid w:val="009C5C18"/>
    <w:rsid w:val="009C6021"/>
    <w:rsid w:val="009C613C"/>
    <w:rsid w:val="009C6227"/>
    <w:rsid w:val="009C63CB"/>
    <w:rsid w:val="009C6436"/>
    <w:rsid w:val="009C6452"/>
    <w:rsid w:val="009C64CD"/>
    <w:rsid w:val="009C682E"/>
    <w:rsid w:val="009C68FE"/>
    <w:rsid w:val="009C696B"/>
    <w:rsid w:val="009C6E35"/>
    <w:rsid w:val="009C72AE"/>
    <w:rsid w:val="009C73BD"/>
    <w:rsid w:val="009C75FA"/>
    <w:rsid w:val="009C7B41"/>
    <w:rsid w:val="009D0077"/>
    <w:rsid w:val="009D0485"/>
    <w:rsid w:val="009D1075"/>
    <w:rsid w:val="009D1415"/>
    <w:rsid w:val="009D14F2"/>
    <w:rsid w:val="009D1F0E"/>
    <w:rsid w:val="009D2046"/>
    <w:rsid w:val="009D2098"/>
    <w:rsid w:val="009D2827"/>
    <w:rsid w:val="009D2B24"/>
    <w:rsid w:val="009D2C51"/>
    <w:rsid w:val="009D3036"/>
    <w:rsid w:val="009D3330"/>
    <w:rsid w:val="009D3CB7"/>
    <w:rsid w:val="009D3D19"/>
    <w:rsid w:val="009D4175"/>
    <w:rsid w:val="009D421C"/>
    <w:rsid w:val="009D45D1"/>
    <w:rsid w:val="009D48AE"/>
    <w:rsid w:val="009D48ED"/>
    <w:rsid w:val="009D4C15"/>
    <w:rsid w:val="009D4C1D"/>
    <w:rsid w:val="009D4CB1"/>
    <w:rsid w:val="009D4F21"/>
    <w:rsid w:val="009D533A"/>
    <w:rsid w:val="009D56DD"/>
    <w:rsid w:val="009D5AB7"/>
    <w:rsid w:val="009D5CB9"/>
    <w:rsid w:val="009D5DFE"/>
    <w:rsid w:val="009D5F91"/>
    <w:rsid w:val="009D62C0"/>
    <w:rsid w:val="009D69D6"/>
    <w:rsid w:val="009D6A2C"/>
    <w:rsid w:val="009D6CAF"/>
    <w:rsid w:val="009D6E3D"/>
    <w:rsid w:val="009D70E1"/>
    <w:rsid w:val="009D7821"/>
    <w:rsid w:val="009D785B"/>
    <w:rsid w:val="009D7934"/>
    <w:rsid w:val="009D79E2"/>
    <w:rsid w:val="009D7ABF"/>
    <w:rsid w:val="009D7BF0"/>
    <w:rsid w:val="009E0680"/>
    <w:rsid w:val="009E0A6A"/>
    <w:rsid w:val="009E0B35"/>
    <w:rsid w:val="009E0BA9"/>
    <w:rsid w:val="009E1270"/>
    <w:rsid w:val="009E14DD"/>
    <w:rsid w:val="009E15BF"/>
    <w:rsid w:val="009E1860"/>
    <w:rsid w:val="009E1B79"/>
    <w:rsid w:val="009E2055"/>
    <w:rsid w:val="009E2F1F"/>
    <w:rsid w:val="009E2F49"/>
    <w:rsid w:val="009E2F5A"/>
    <w:rsid w:val="009E3823"/>
    <w:rsid w:val="009E3D1B"/>
    <w:rsid w:val="009E3F3A"/>
    <w:rsid w:val="009E422C"/>
    <w:rsid w:val="009E43D7"/>
    <w:rsid w:val="009E4AD5"/>
    <w:rsid w:val="009E4D64"/>
    <w:rsid w:val="009E4E49"/>
    <w:rsid w:val="009E4ECC"/>
    <w:rsid w:val="009E50AA"/>
    <w:rsid w:val="009E50CD"/>
    <w:rsid w:val="009E5156"/>
    <w:rsid w:val="009E5B32"/>
    <w:rsid w:val="009E5BDC"/>
    <w:rsid w:val="009E5BE6"/>
    <w:rsid w:val="009E5DB8"/>
    <w:rsid w:val="009E5DBF"/>
    <w:rsid w:val="009E5F9D"/>
    <w:rsid w:val="009E6124"/>
    <w:rsid w:val="009E61C1"/>
    <w:rsid w:val="009E61E2"/>
    <w:rsid w:val="009E6201"/>
    <w:rsid w:val="009E6392"/>
    <w:rsid w:val="009E67B6"/>
    <w:rsid w:val="009E6921"/>
    <w:rsid w:val="009E6A65"/>
    <w:rsid w:val="009E6DAD"/>
    <w:rsid w:val="009E6E57"/>
    <w:rsid w:val="009E7300"/>
    <w:rsid w:val="009E74FE"/>
    <w:rsid w:val="009E7965"/>
    <w:rsid w:val="009E7DE9"/>
    <w:rsid w:val="009F0293"/>
    <w:rsid w:val="009F052A"/>
    <w:rsid w:val="009F08AC"/>
    <w:rsid w:val="009F0A77"/>
    <w:rsid w:val="009F0CD3"/>
    <w:rsid w:val="009F0CF4"/>
    <w:rsid w:val="009F0DD3"/>
    <w:rsid w:val="009F0F0C"/>
    <w:rsid w:val="009F10C4"/>
    <w:rsid w:val="009F1D9B"/>
    <w:rsid w:val="009F1E4D"/>
    <w:rsid w:val="009F1EFB"/>
    <w:rsid w:val="009F1F56"/>
    <w:rsid w:val="009F23D7"/>
    <w:rsid w:val="009F277A"/>
    <w:rsid w:val="009F2A0D"/>
    <w:rsid w:val="009F2F1E"/>
    <w:rsid w:val="009F3258"/>
    <w:rsid w:val="009F3527"/>
    <w:rsid w:val="009F3777"/>
    <w:rsid w:val="009F3E48"/>
    <w:rsid w:val="009F3EBE"/>
    <w:rsid w:val="009F41EE"/>
    <w:rsid w:val="009F4D25"/>
    <w:rsid w:val="009F4E71"/>
    <w:rsid w:val="009F4F65"/>
    <w:rsid w:val="009F522E"/>
    <w:rsid w:val="009F56CD"/>
    <w:rsid w:val="009F5846"/>
    <w:rsid w:val="009F5B25"/>
    <w:rsid w:val="009F5C93"/>
    <w:rsid w:val="009F65BD"/>
    <w:rsid w:val="009F6E24"/>
    <w:rsid w:val="009F7143"/>
    <w:rsid w:val="009F71DB"/>
    <w:rsid w:val="009F74E3"/>
    <w:rsid w:val="009F77F2"/>
    <w:rsid w:val="009F7864"/>
    <w:rsid w:val="009F7981"/>
    <w:rsid w:val="009F79FD"/>
    <w:rsid w:val="009F7DDC"/>
    <w:rsid w:val="009F7E17"/>
    <w:rsid w:val="00A00ABA"/>
    <w:rsid w:val="00A00F83"/>
    <w:rsid w:val="00A01021"/>
    <w:rsid w:val="00A01507"/>
    <w:rsid w:val="00A01558"/>
    <w:rsid w:val="00A015B9"/>
    <w:rsid w:val="00A015C6"/>
    <w:rsid w:val="00A0186F"/>
    <w:rsid w:val="00A01DF4"/>
    <w:rsid w:val="00A01E38"/>
    <w:rsid w:val="00A01F41"/>
    <w:rsid w:val="00A01F8F"/>
    <w:rsid w:val="00A0217B"/>
    <w:rsid w:val="00A02591"/>
    <w:rsid w:val="00A02664"/>
    <w:rsid w:val="00A02C19"/>
    <w:rsid w:val="00A02CE1"/>
    <w:rsid w:val="00A02F50"/>
    <w:rsid w:val="00A031C1"/>
    <w:rsid w:val="00A0326E"/>
    <w:rsid w:val="00A0330E"/>
    <w:rsid w:val="00A03A92"/>
    <w:rsid w:val="00A03B98"/>
    <w:rsid w:val="00A03CF9"/>
    <w:rsid w:val="00A03CFE"/>
    <w:rsid w:val="00A03D3D"/>
    <w:rsid w:val="00A03F42"/>
    <w:rsid w:val="00A04538"/>
    <w:rsid w:val="00A04829"/>
    <w:rsid w:val="00A04C09"/>
    <w:rsid w:val="00A04C75"/>
    <w:rsid w:val="00A05552"/>
    <w:rsid w:val="00A0583B"/>
    <w:rsid w:val="00A059C3"/>
    <w:rsid w:val="00A05FE5"/>
    <w:rsid w:val="00A069F8"/>
    <w:rsid w:val="00A06ABF"/>
    <w:rsid w:val="00A06F75"/>
    <w:rsid w:val="00A071D7"/>
    <w:rsid w:val="00A074D0"/>
    <w:rsid w:val="00A0751C"/>
    <w:rsid w:val="00A076BC"/>
    <w:rsid w:val="00A07F5B"/>
    <w:rsid w:val="00A1038B"/>
    <w:rsid w:val="00A10569"/>
    <w:rsid w:val="00A10A2E"/>
    <w:rsid w:val="00A10DE0"/>
    <w:rsid w:val="00A1143C"/>
    <w:rsid w:val="00A114E3"/>
    <w:rsid w:val="00A11535"/>
    <w:rsid w:val="00A115A3"/>
    <w:rsid w:val="00A11C7A"/>
    <w:rsid w:val="00A11CCF"/>
    <w:rsid w:val="00A12172"/>
    <w:rsid w:val="00A129A3"/>
    <w:rsid w:val="00A1355F"/>
    <w:rsid w:val="00A135F0"/>
    <w:rsid w:val="00A136C7"/>
    <w:rsid w:val="00A13702"/>
    <w:rsid w:val="00A13EC1"/>
    <w:rsid w:val="00A1419C"/>
    <w:rsid w:val="00A14593"/>
    <w:rsid w:val="00A14821"/>
    <w:rsid w:val="00A14872"/>
    <w:rsid w:val="00A14A3E"/>
    <w:rsid w:val="00A14AAC"/>
    <w:rsid w:val="00A14BBF"/>
    <w:rsid w:val="00A15369"/>
    <w:rsid w:val="00A154BA"/>
    <w:rsid w:val="00A15936"/>
    <w:rsid w:val="00A15BC8"/>
    <w:rsid w:val="00A15C0A"/>
    <w:rsid w:val="00A161D9"/>
    <w:rsid w:val="00A16759"/>
    <w:rsid w:val="00A169D3"/>
    <w:rsid w:val="00A16B0D"/>
    <w:rsid w:val="00A1742E"/>
    <w:rsid w:val="00A174B6"/>
    <w:rsid w:val="00A17828"/>
    <w:rsid w:val="00A200FC"/>
    <w:rsid w:val="00A201AD"/>
    <w:rsid w:val="00A20263"/>
    <w:rsid w:val="00A20445"/>
    <w:rsid w:val="00A2064B"/>
    <w:rsid w:val="00A20A1A"/>
    <w:rsid w:val="00A20CD3"/>
    <w:rsid w:val="00A210C0"/>
    <w:rsid w:val="00A217A9"/>
    <w:rsid w:val="00A21846"/>
    <w:rsid w:val="00A224F2"/>
    <w:rsid w:val="00A22517"/>
    <w:rsid w:val="00A22688"/>
    <w:rsid w:val="00A22823"/>
    <w:rsid w:val="00A22839"/>
    <w:rsid w:val="00A22C13"/>
    <w:rsid w:val="00A2381B"/>
    <w:rsid w:val="00A238A1"/>
    <w:rsid w:val="00A23A3A"/>
    <w:rsid w:val="00A23BCB"/>
    <w:rsid w:val="00A23DAF"/>
    <w:rsid w:val="00A23EE9"/>
    <w:rsid w:val="00A2442C"/>
    <w:rsid w:val="00A24955"/>
    <w:rsid w:val="00A24B0A"/>
    <w:rsid w:val="00A24D13"/>
    <w:rsid w:val="00A24D1E"/>
    <w:rsid w:val="00A24DA6"/>
    <w:rsid w:val="00A250B5"/>
    <w:rsid w:val="00A25365"/>
    <w:rsid w:val="00A25420"/>
    <w:rsid w:val="00A254BA"/>
    <w:rsid w:val="00A25702"/>
    <w:rsid w:val="00A257AA"/>
    <w:rsid w:val="00A257B4"/>
    <w:rsid w:val="00A25953"/>
    <w:rsid w:val="00A25A70"/>
    <w:rsid w:val="00A25BFD"/>
    <w:rsid w:val="00A25D2C"/>
    <w:rsid w:val="00A25D9B"/>
    <w:rsid w:val="00A25DB9"/>
    <w:rsid w:val="00A25FDA"/>
    <w:rsid w:val="00A2611B"/>
    <w:rsid w:val="00A269EB"/>
    <w:rsid w:val="00A26A91"/>
    <w:rsid w:val="00A26ADE"/>
    <w:rsid w:val="00A27233"/>
    <w:rsid w:val="00A27530"/>
    <w:rsid w:val="00A27B44"/>
    <w:rsid w:val="00A27DE4"/>
    <w:rsid w:val="00A306FE"/>
    <w:rsid w:val="00A310C4"/>
    <w:rsid w:val="00A31141"/>
    <w:rsid w:val="00A3122E"/>
    <w:rsid w:val="00A313A5"/>
    <w:rsid w:val="00A31801"/>
    <w:rsid w:val="00A31831"/>
    <w:rsid w:val="00A318B5"/>
    <w:rsid w:val="00A31A9C"/>
    <w:rsid w:val="00A322A9"/>
    <w:rsid w:val="00A325D2"/>
    <w:rsid w:val="00A326F1"/>
    <w:rsid w:val="00A32A12"/>
    <w:rsid w:val="00A334AE"/>
    <w:rsid w:val="00A337B3"/>
    <w:rsid w:val="00A33A85"/>
    <w:rsid w:val="00A34260"/>
    <w:rsid w:val="00A346D4"/>
    <w:rsid w:val="00A346DB"/>
    <w:rsid w:val="00A346EB"/>
    <w:rsid w:val="00A347D7"/>
    <w:rsid w:val="00A34ADB"/>
    <w:rsid w:val="00A34C36"/>
    <w:rsid w:val="00A353A5"/>
    <w:rsid w:val="00A353CF"/>
    <w:rsid w:val="00A35451"/>
    <w:rsid w:val="00A36091"/>
    <w:rsid w:val="00A36749"/>
    <w:rsid w:val="00A36D50"/>
    <w:rsid w:val="00A36FDA"/>
    <w:rsid w:val="00A37503"/>
    <w:rsid w:val="00A37673"/>
    <w:rsid w:val="00A37AC7"/>
    <w:rsid w:val="00A400BF"/>
    <w:rsid w:val="00A407EC"/>
    <w:rsid w:val="00A40ECF"/>
    <w:rsid w:val="00A4115A"/>
    <w:rsid w:val="00A41EAF"/>
    <w:rsid w:val="00A4217F"/>
    <w:rsid w:val="00A42375"/>
    <w:rsid w:val="00A4252E"/>
    <w:rsid w:val="00A425AA"/>
    <w:rsid w:val="00A42898"/>
    <w:rsid w:val="00A428ED"/>
    <w:rsid w:val="00A433E1"/>
    <w:rsid w:val="00A435C7"/>
    <w:rsid w:val="00A43860"/>
    <w:rsid w:val="00A4452F"/>
    <w:rsid w:val="00A446E6"/>
    <w:rsid w:val="00A45952"/>
    <w:rsid w:val="00A45DED"/>
    <w:rsid w:val="00A45E77"/>
    <w:rsid w:val="00A4627F"/>
    <w:rsid w:val="00A463DB"/>
    <w:rsid w:val="00A46722"/>
    <w:rsid w:val="00A46788"/>
    <w:rsid w:val="00A46C39"/>
    <w:rsid w:val="00A479A5"/>
    <w:rsid w:val="00A500AB"/>
    <w:rsid w:val="00A5026C"/>
    <w:rsid w:val="00A50A56"/>
    <w:rsid w:val="00A50C02"/>
    <w:rsid w:val="00A50CFC"/>
    <w:rsid w:val="00A50ECB"/>
    <w:rsid w:val="00A50F09"/>
    <w:rsid w:val="00A50FF2"/>
    <w:rsid w:val="00A51125"/>
    <w:rsid w:val="00A512BE"/>
    <w:rsid w:val="00A5149C"/>
    <w:rsid w:val="00A51571"/>
    <w:rsid w:val="00A5183C"/>
    <w:rsid w:val="00A52098"/>
    <w:rsid w:val="00A5277A"/>
    <w:rsid w:val="00A527E5"/>
    <w:rsid w:val="00A52FB6"/>
    <w:rsid w:val="00A530CB"/>
    <w:rsid w:val="00A532C4"/>
    <w:rsid w:val="00A53521"/>
    <w:rsid w:val="00A53713"/>
    <w:rsid w:val="00A53773"/>
    <w:rsid w:val="00A5399E"/>
    <w:rsid w:val="00A53ABE"/>
    <w:rsid w:val="00A54259"/>
    <w:rsid w:val="00A54287"/>
    <w:rsid w:val="00A5436A"/>
    <w:rsid w:val="00A543E8"/>
    <w:rsid w:val="00A54856"/>
    <w:rsid w:val="00A549DB"/>
    <w:rsid w:val="00A54AD1"/>
    <w:rsid w:val="00A54CA6"/>
    <w:rsid w:val="00A54EE2"/>
    <w:rsid w:val="00A54F3B"/>
    <w:rsid w:val="00A551F8"/>
    <w:rsid w:val="00A554C0"/>
    <w:rsid w:val="00A55B9A"/>
    <w:rsid w:val="00A56078"/>
    <w:rsid w:val="00A5647D"/>
    <w:rsid w:val="00A56798"/>
    <w:rsid w:val="00A569D2"/>
    <w:rsid w:val="00A56B5F"/>
    <w:rsid w:val="00A57596"/>
    <w:rsid w:val="00A57F0C"/>
    <w:rsid w:val="00A57FFB"/>
    <w:rsid w:val="00A6076C"/>
    <w:rsid w:val="00A60943"/>
    <w:rsid w:val="00A60B6F"/>
    <w:rsid w:val="00A6118D"/>
    <w:rsid w:val="00A611D7"/>
    <w:rsid w:val="00A614C7"/>
    <w:rsid w:val="00A61677"/>
    <w:rsid w:val="00A61834"/>
    <w:rsid w:val="00A618D4"/>
    <w:rsid w:val="00A61E28"/>
    <w:rsid w:val="00A61F46"/>
    <w:rsid w:val="00A6221D"/>
    <w:rsid w:val="00A624C2"/>
    <w:rsid w:val="00A62701"/>
    <w:rsid w:val="00A627DA"/>
    <w:rsid w:val="00A63039"/>
    <w:rsid w:val="00A6329B"/>
    <w:rsid w:val="00A634E2"/>
    <w:rsid w:val="00A63C82"/>
    <w:rsid w:val="00A643AB"/>
    <w:rsid w:val="00A64502"/>
    <w:rsid w:val="00A64508"/>
    <w:rsid w:val="00A64F1F"/>
    <w:rsid w:val="00A65127"/>
    <w:rsid w:val="00A65772"/>
    <w:rsid w:val="00A65941"/>
    <w:rsid w:val="00A6603B"/>
    <w:rsid w:val="00A664A1"/>
    <w:rsid w:val="00A66BBA"/>
    <w:rsid w:val="00A66D1E"/>
    <w:rsid w:val="00A66FCD"/>
    <w:rsid w:val="00A67387"/>
    <w:rsid w:val="00A67719"/>
    <w:rsid w:val="00A6778F"/>
    <w:rsid w:val="00A6791F"/>
    <w:rsid w:val="00A67DC8"/>
    <w:rsid w:val="00A67E5E"/>
    <w:rsid w:val="00A701E6"/>
    <w:rsid w:val="00A703DA"/>
    <w:rsid w:val="00A709FF"/>
    <w:rsid w:val="00A70F11"/>
    <w:rsid w:val="00A71144"/>
    <w:rsid w:val="00A71358"/>
    <w:rsid w:val="00A71488"/>
    <w:rsid w:val="00A715A6"/>
    <w:rsid w:val="00A717E2"/>
    <w:rsid w:val="00A71871"/>
    <w:rsid w:val="00A71F10"/>
    <w:rsid w:val="00A72021"/>
    <w:rsid w:val="00A72750"/>
    <w:rsid w:val="00A727FD"/>
    <w:rsid w:val="00A72AE8"/>
    <w:rsid w:val="00A72C60"/>
    <w:rsid w:val="00A735E0"/>
    <w:rsid w:val="00A73696"/>
    <w:rsid w:val="00A738C8"/>
    <w:rsid w:val="00A73C93"/>
    <w:rsid w:val="00A73F6D"/>
    <w:rsid w:val="00A73FE9"/>
    <w:rsid w:val="00A742CC"/>
    <w:rsid w:val="00A742DB"/>
    <w:rsid w:val="00A74700"/>
    <w:rsid w:val="00A74C80"/>
    <w:rsid w:val="00A74F08"/>
    <w:rsid w:val="00A74FDB"/>
    <w:rsid w:val="00A754CC"/>
    <w:rsid w:val="00A756BE"/>
    <w:rsid w:val="00A75C7D"/>
    <w:rsid w:val="00A76603"/>
    <w:rsid w:val="00A767B3"/>
    <w:rsid w:val="00A771A9"/>
    <w:rsid w:val="00A777EB"/>
    <w:rsid w:val="00A77867"/>
    <w:rsid w:val="00A7789C"/>
    <w:rsid w:val="00A80047"/>
    <w:rsid w:val="00A8103D"/>
    <w:rsid w:val="00A814B6"/>
    <w:rsid w:val="00A815E2"/>
    <w:rsid w:val="00A81CCC"/>
    <w:rsid w:val="00A81DA2"/>
    <w:rsid w:val="00A8230C"/>
    <w:rsid w:val="00A82563"/>
    <w:rsid w:val="00A828F3"/>
    <w:rsid w:val="00A82AC2"/>
    <w:rsid w:val="00A82CED"/>
    <w:rsid w:val="00A82EEB"/>
    <w:rsid w:val="00A83093"/>
    <w:rsid w:val="00A83980"/>
    <w:rsid w:val="00A83DDA"/>
    <w:rsid w:val="00A84134"/>
    <w:rsid w:val="00A8420D"/>
    <w:rsid w:val="00A84504"/>
    <w:rsid w:val="00A84551"/>
    <w:rsid w:val="00A84A97"/>
    <w:rsid w:val="00A84DB0"/>
    <w:rsid w:val="00A84F7E"/>
    <w:rsid w:val="00A852A7"/>
    <w:rsid w:val="00A854C3"/>
    <w:rsid w:val="00A8570E"/>
    <w:rsid w:val="00A86081"/>
    <w:rsid w:val="00A8610E"/>
    <w:rsid w:val="00A86432"/>
    <w:rsid w:val="00A865BC"/>
    <w:rsid w:val="00A86601"/>
    <w:rsid w:val="00A867FC"/>
    <w:rsid w:val="00A868C0"/>
    <w:rsid w:val="00A86991"/>
    <w:rsid w:val="00A86C38"/>
    <w:rsid w:val="00A86D05"/>
    <w:rsid w:val="00A86EF2"/>
    <w:rsid w:val="00A87038"/>
    <w:rsid w:val="00A8718A"/>
    <w:rsid w:val="00A87636"/>
    <w:rsid w:val="00A8763E"/>
    <w:rsid w:val="00A87680"/>
    <w:rsid w:val="00A8782E"/>
    <w:rsid w:val="00A87A6B"/>
    <w:rsid w:val="00A87F7A"/>
    <w:rsid w:val="00A90F84"/>
    <w:rsid w:val="00A912B9"/>
    <w:rsid w:val="00A91431"/>
    <w:rsid w:val="00A9164A"/>
    <w:rsid w:val="00A917CF"/>
    <w:rsid w:val="00A91FAC"/>
    <w:rsid w:val="00A92670"/>
    <w:rsid w:val="00A92C22"/>
    <w:rsid w:val="00A9344E"/>
    <w:rsid w:val="00A93478"/>
    <w:rsid w:val="00A937EC"/>
    <w:rsid w:val="00A93DEC"/>
    <w:rsid w:val="00A93F13"/>
    <w:rsid w:val="00A940FE"/>
    <w:rsid w:val="00A94C49"/>
    <w:rsid w:val="00A94F80"/>
    <w:rsid w:val="00A957F1"/>
    <w:rsid w:val="00A958E6"/>
    <w:rsid w:val="00A95A6A"/>
    <w:rsid w:val="00A96068"/>
    <w:rsid w:val="00A961C4"/>
    <w:rsid w:val="00A96E06"/>
    <w:rsid w:val="00A97022"/>
    <w:rsid w:val="00A97390"/>
    <w:rsid w:val="00A976A2"/>
    <w:rsid w:val="00A97A04"/>
    <w:rsid w:val="00A97B99"/>
    <w:rsid w:val="00A97BDE"/>
    <w:rsid w:val="00A97C9D"/>
    <w:rsid w:val="00A97F82"/>
    <w:rsid w:val="00AA008F"/>
    <w:rsid w:val="00AA0262"/>
    <w:rsid w:val="00AA03B2"/>
    <w:rsid w:val="00AA0766"/>
    <w:rsid w:val="00AA0ED6"/>
    <w:rsid w:val="00AA0FDE"/>
    <w:rsid w:val="00AA11E7"/>
    <w:rsid w:val="00AA15AE"/>
    <w:rsid w:val="00AA176D"/>
    <w:rsid w:val="00AA1B87"/>
    <w:rsid w:val="00AA1D69"/>
    <w:rsid w:val="00AA2247"/>
    <w:rsid w:val="00AA263C"/>
    <w:rsid w:val="00AA2706"/>
    <w:rsid w:val="00AA2989"/>
    <w:rsid w:val="00AA2C4E"/>
    <w:rsid w:val="00AA2F39"/>
    <w:rsid w:val="00AA2F74"/>
    <w:rsid w:val="00AA380A"/>
    <w:rsid w:val="00AA390E"/>
    <w:rsid w:val="00AA3B40"/>
    <w:rsid w:val="00AA3C4E"/>
    <w:rsid w:val="00AA3C51"/>
    <w:rsid w:val="00AA41DE"/>
    <w:rsid w:val="00AA42E6"/>
    <w:rsid w:val="00AA4956"/>
    <w:rsid w:val="00AA495A"/>
    <w:rsid w:val="00AA553A"/>
    <w:rsid w:val="00AA57DD"/>
    <w:rsid w:val="00AA5A2B"/>
    <w:rsid w:val="00AA61EE"/>
    <w:rsid w:val="00AA668C"/>
    <w:rsid w:val="00AA66C2"/>
    <w:rsid w:val="00AA7104"/>
    <w:rsid w:val="00AA7709"/>
    <w:rsid w:val="00AA7B21"/>
    <w:rsid w:val="00AA7DB2"/>
    <w:rsid w:val="00AA7F83"/>
    <w:rsid w:val="00AB009D"/>
    <w:rsid w:val="00AB048F"/>
    <w:rsid w:val="00AB05F4"/>
    <w:rsid w:val="00AB1149"/>
    <w:rsid w:val="00AB1A97"/>
    <w:rsid w:val="00AB1B58"/>
    <w:rsid w:val="00AB1DDE"/>
    <w:rsid w:val="00AB24DE"/>
    <w:rsid w:val="00AB27F9"/>
    <w:rsid w:val="00AB2A88"/>
    <w:rsid w:val="00AB2AD9"/>
    <w:rsid w:val="00AB2EA2"/>
    <w:rsid w:val="00AB3322"/>
    <w:rsid w:val="00AB3688"/>
    <w:rsid w:val="00AB36DB"/>
    <w:rsid w:val="00AB3A12"/>
    <w:rsid w:val="00AB3A4D"/>
    <w:rsid w:val="00AB3AE6"/>
    <w:rsid w:val="00AB3B37"/>
    <w:rsid w:val="00AB3CDA"/>
    <w:rsid w:val="00AB3E3B"/>
    <w:rsid w:val="00AB42B6"/>
    <w:rsid w:val="00AB4820"/>
    <w:rsid w:val="00AB482D"/>
    <w:rsid w:val="00AB4962"/>
    <w:rsid w:val="00AB496A"/>
    <w:rsid w:val="00AB4C67"/>
    <w:rsid w:val="00AB4F16"/>
    <w:rsid w:val="00AB50AD"/>
    <w:rsid w:val="00AB55C5"/>
    <w:rsid w:val="00AB5898"/>
    <w:rsid w:val="00AB5979"/>
    <w:rsid w:val="00AB6CA2"/>
    <w:rsid w:val="00AB7208"/>
    <w:rsid w:val="00AB728F"/>
    <w:rsid w:val="00AB74C2"/>
    <w:rsid w:val="00AB75B3"/>
    <w:rsid w:val="00AB77C1"/>
    <w:rsid w:val="00AB7865"/>
    <w:rsid w:val="00AB7AC0"/>
    <w:rsid w:val="00AB7E20"/>
    <w:rsid w:val="00AC0396"/>
    <w:rsid w:val="00AC0435"/>
    <w:rsid w:val="00AC0AD1"/>
    <w:rsid w:val="00AC0B07"/>
    <w:rsid w:val="00AC0F35"/>
    <w:rsid w:val="00AC1126"/>
    <w:rsid w:val="00AC19EC"/>
    <w:rsid w:val="00AC1DD2"/>
    <w:rsid w:val="00AC1F62"/>
    <w:rsid w:val="00AC20EC"/>
    <w:rsid w:val="00AC2185"/>
    <w:rsid w:val="00AC276C"/>
    <w:rsid w:val="00AC27C6"/>
    <w:rsid w:val="00AC2AC9"/>
    <w:rsid w:val="00AC3873"/>
    <w:rsid w:val="00AC3A23"/>
    <w:rsid w:val="00AC3DBF"/>
    <w:rsid w:val="00AC3E60"/>
    <w:rsid w:val="00AC4466"/>
    <w:rsid w:val="00AC447F"/>
    <w:rsid w:val="00AC4561"/>
    <w:rsid w:val="00AC4B36"/>
    <w:rsid w:val="00AC4BDF"/>
    <w:rsid w:val="00AC4E06"/>
    <w:rsid w:val="00AC4EFE"/>
    <w:rsid w:val="00AC50C4"/>
    <w:rsid w:val="00AC5AF9"/>
    <w:rsid w:val="00AC6993"/>
    <w:rsid w:val="00AC71BA"/>
    <w:rsid w:val="00AC7526"/>
    <w:rsid w:val="00AC781C"/>
    <w:rsid w:val="00AC7837"/>
    <w:rsid w:val="00AC797C"/>
    <w:rsid w:val="00AC7CC4"/>
    <w:rsid w:val="00AC7F4E"/>
    <w:rsid w:val="00AD04D9"/>
    <w:rsid w:val="00AD04F7"/>
    <w:rsid w:val="00AD07A9"/>
    <w:rsid w:val="00AD0AA0"/>
    <w:rsid w:val="00AD0ADD"/>
    <w:rsid w:val="00AD1035"/>
    <w:rsid w:val="00AD12AA"/>
    <w:rsid w:val="00AD12D2"/>
    <w:rsid w:val="00AD13A5"/>
    <w:rsid w:val="00AD183E"/>
    <w:rsid w:val="00AD1A96"/>
    <w:rsid w:val="00AD1B2A"/>
    <w:rsid w:val="00AD1BE7"/>
    <w:rsid w:val="00AD2456"/>
    <w:rsid w:val="00AD2AC7"/>
    <w:rsid w:val="00AD2E7D"/>
    <w:rsid w:val="00AD32EE"/>
    <w:rsid w:val="00AD35E0"/>
    <w:rsid w:val="00AD39EE"/>
    <w:rsid w:val="00AD3E99"/>
    <w:rsid w:val="00AD411F"/>
    <w:rsid w:val="00AD4AF2"/>
    <w:rsid w:val="00AD5050"/>
    <w:rsid w:val="00AD5313"/>
    <w:rsid w:val="00AD571F"/>
    <w:rsid w:val="00AD5928"/>
    <w:rsid w:val="00AD59CE"/>
    <w:rsid w:val="00AD5E62"/>
    <w:rsid w:val="00AD655E"/>
    <w:rsid w:val="00AD68E9"/>
    <w:rsid w:val="00AD6AF1"/>
    <w:rsid w:val="00AD6C5A"/>
    <w:rsid w:val="00AD758D"/>
    <w:rsid w:val="00AD77A4"/>
    <w:rsid w:val="00AD7950"/>
    <w:rsid w:val="00AD7C2D"/>
    <w:rsid w:val="00AE003E"/>
    <w:rsid w:val="00AE009B"/>
    <w:rsid w:val="00AE03F4"/>
    <w:rsid w:val="00AE056E"/>
    <w:rsid w:val="00AE09F4"/>
    <w:rsid w:val="00AE0C69"/>
    <w:rsid w:val="00AE0D42"/>
    <w:rsid w:val="00AE0EEC"/>
    <w:rsid w:val="00AE1A54"/>
    <w:rsid w:val="00AE1B4C"/>
    <w:rsid w:val="00AE1D62"/>
    <w:rsid w:val="00AE21B9"/>
    <w:rsid w:val="00AE24B9"/>
    <w:rsid w:val="00AE2EEB"/>
    <w:rsid w:val="00AE33D5"/>
    <w:rsid w:val="00AE3591"/>
    <w:rsid w:val="00AE3E47"/>
    <w:rsid w:val="00AE4268"/>
    <w:rsid w:val="00AE42D0"/>
    <w:rsid w:val="00AE469B"/>
    <w:rsid w:val="00AE49A2"/>
    <w:rsid w:val="00AE49D5"/>
    <w:rsid w:val="00AE4C49"/>
    <w:rsid w:val="00AE4E63"/>
    <w:rsid w:val="00AE500C"/>
    <w:rsid w:val="00AE51A1"/>
    <w:rsid w:val="00AE551C"/>
    <w:rsid w:val="00AE5C72"/>
    <w:rsid w:val="00AE5C93"/>
    <w:rsid w:val="00AE5EAC"/>
    <w:rsid w:val="00AE66B8"/>
    <w:rsid w:val="00AE6C4A"/>
    <w:rsid w:val="00AE705A"/>
    <w:rsid w:val="00AE72D0"/>
    <w:rsid w:val="00AE72FE"/>
    <w:rsid w:val="00AE7483"/>
    <w:rsid w:val="00AE7838"/>
    <w:rsid w:val="00AE7910"/>
    <w:rsid w:val="00AE7B39"/>
    <w:rsid w:val="00AE7FA3"/>
    <w:rsid w:val="00AF022B"/>
    <w:rsid w:val="00AF05BD"/>
    <w:rsid w:val="00AF06C0"/>
    <w:rsid w:val="00AF0B70"/>
    <w:rsid w:val="00AF0FED"/>
    <w:rsid w:val="00AF12A2"/>
    <w:rsid w:val="00AF1522"/>
    <w:rsid w:val="00AF1627"/>
    <w:rsid w:val="00AF196C"/>
    <w:rsid w:val="00AF1BCD"/>
    <w:rsid w:val="00AF2217"/>
    <w:rsid w:val="00AF241B"/>
    <w:rsid w:val="00AF28EC"/>
    <w:rsid w:val="00AF2BBF"/>
    <w:rsid w:val="00AF3154"/>
    <w:rsid w:val="00AF36E7"/>
    <w:rsid w:val="00AF370D"/>
    <w:rsid w:val="00AF39A9"/>
    <w:rsid w:val="00AF39CA"/>
    <w:rsid w:val="00AF3FCB"/>
    <w:rsid w:val="00AF429A"/>
    <w:rsid w:val="00AF4306"/>
    <w:rsid w:val="00AF439F"/>
    <w:rsid w:val="00AF496C"/>
    <w:rsid w:val="00AF4C72"/>
    <w:rsid w:val="00AF4DAD"/>
    <w:rsid w:val="00AF4EA1"/>
    <w:rsid w:val="00AF571E"/>
    <w:rsid w:val="00AF60F7"/>
    <w:rsid w:val="00AF6600"/>
    <w:rsid w:val="00AF6672"/>
    <w:rsid w:val="00AF67BC"/>
    <w:rsid w:val="00AF690A"/>
    <w:rsid w:val="00AF72FD"/>
    <w:rsid w:val="00AF7376"/>
    <w:rsid w:val="00AF7569"/>
    <w:rsid w:val="00AF7647"/>
    <w:rsid w:val="00AF78DB"/>
    <w:rsid w:val="00AF794F"/>
    <w:rsid w:val="00AF7B3D"/>
    <w:rsid w:val="00AF7BB8"/>
    <w:rsid w:val="00B0055D"/>
    <w:rsid w:val="00B0070E"/>
    <w:rsid w:val="00B00F85"/>
    <w:rsid w:val="00B01539"/>
    <w:rsid w:val="00B015E2"/>
    <w:rsid w:val="00B016F2"/>
    <w:rsid w:val="00B01FD6"/>
    <w:rsid w:val="00B02012"/>
    <w:rsid w:val="00B02224"/>
    <w:rsid w:val="00B02603"/>
    <w:rsid w:val="00B026D8"/>
    <w:rsid w:val="00B02B56"/>
    <w:rsid w:val="00B0329E"/>
    <w:rsid w:val="00B03C39"/>
    <w:rsid w:val="00B03CD4"/>
    <w:rsid w:val="00B03DFC"/>
    <w:rsid w:val="00B03FE5"/>
    <w:rsid w:val="00B04139"/>
    <w:rsid w:val="00B042BC"/>
    <w:rsid w:val="00B0477B"/>
    <w:rsid w:val="00B0489E"/>
    <w:rsid w:val="00B04A0C"/>
    <w:rsid w:val="00B054E3"/>
    <w:rsid w:val="00B0574F"/>
    <w:rsid w:val="00B05A9E"/>
    <w:rsid w:val="00B05F99"/>
    <w:rsid w:val="00B061DC"/>
    <w:rsid w:val="00B063A2"/>
    <w:rsid w:val="00B06C72"/>
    <w:rsid w:val="00B06D95"/>
    <w:rsid w:val="00B06F76"/>
    <w:rsid w:val="00B07035"/>
    <w:rsid w:val="00B07068"/>
    <w:rsid w:val="00B0718F"/>
    <w:rsid w:val="00B07206"/>
    <w:rsid w:val="00B073AD"/>
    <w:rsid w:val="00B07637"/>
    <w:rsid w:val="00B07BD2"/>
    <w:rsid w:val="00B07DA4"/>
    <w:rsid w:val="00B102E5"/>
    <w:rsid w:val="00B10461"/>
    <w:rsid w:val="00B109B1"/>
    <w:rsid w:val="00B10A2C"/>
    <w:rsid w:val="00B10C1D"/>
    <w:rsid w:val="00B11058"/>
    <w:rsid w:val="00B11B94"/>
    <w:rsid w:val="00B11C03"/>
    <w:rsid w:val="00B11F1E"/>
    <w:rsid w:val="00B1209A"/>
    <w:rsid w:val="00B1260B"/>
    <w:rsid w:val="00B12F11"/>
    <w:rsid w:val="00B13803"/>
    <w:rsid w:val="00B13D6D"/>
    <w:rsid w:val="00B140C5"/>
    <w:rsid w:val="00B147FF"/>
    <w:rsid w:val="00B1503D"/>
    <w:rsid w:val="00B1548B"/>
    <w:rsid w:val="00B159E2"/>
    <w:rsid w:val="00B16B75"/>
    <w:rsid w:val="00B16D76"/>
    <w:rsid w:val="00B16E58"/>
    <w:rsid w:val="00B174B9"/>
    <w:rsid w:val="00B1757E"/>
    <w:rsid w:val="00B176FB"/>
    <w:rsid w:val="00B17E58"/>
    <w:rsid w:val="00B17EF4"/>
    <w:rsid w:val="00B200AE"/>
    <w:rsid w:val="00B20131"/>
    <w:rsid w:val="00B2054E"/>
    <w:rsid w:val="00B205C9"/>
    <w:rsid w:val="00B20710"/>
    <w:rsid w:val="00B20A2C"/>
    <w:rsid w:val="00B20C19"/>
    <w:rsid w:val="00B20CDA"/>
    <w:rsid w:val="00B21056"/>
    <w:rsid w:val="00B21365"/>
    <w:rsid w:val="00B21467"/>
    <w:rsid w:val="00B2180C"/>
    <w:rsid w:val="00B2182A"/>
    <w:rsid w:val="00B2184A"/>
    <w:rsid w:val="00B220D7"/>
    <w:rsid w:val="00B22788"/>
    <w:rsid w:val="00B22B3A"/>
    <w:rsid w:val="00B22DE5"/>
    <w:rsid w:val="00B23005"/>
    <w:rsid w:val="00B23028"/>
    <w:rsid w:val="00B23030"/>
    <w:rsid w:val="00B230F6"/>
    <w:rsid w:val="00B234A9"/>
    <w:rsid w:val="00B2366E"/>
    <w:rsid w:val="00B2385C"/>
    <w:rsid w:val="00B24007"/>
    <w:rsid w:val="00B241A3"/>
    <w:rsid w:val="00B2436F"/>
    <w:rsid w:val="00B245F9"/>
    <w:rsid w:val="00B24C1E"/>
    <w:rsid w:val="00B2563E"/>
    <w:rsid w:val="00B256D1"/>
    <w:rsid w:val="00B2586A"/>
    <w:rsid w:val="00B259BC"/>
    <w:rsid w:val="00B25BBF"/>
    <w:rsid w:val="00B25DA8"/>
    <w:rsid w:val="00B263C2"/>
    <w:rsid w:val="00B264D3"/>
    <w:rsid w:val="00B2664A"/>
    <w:rsid w:val="00B26C7B"/>
    <w:rsid w:val="00B26F56"/>
    <w:rsid w:val="00B27104"/>
    <w:rsid w:val="00B279E9"/>
    <w:rsid w:val="00B27DA1"/>
    <w:rsid w:val="00B27F15"/>
    <w:rsid w:val="00B3038B"/>
    <w:rsid w:val="00B30768"/>
    <w:rsid w:val="00B3087B"/>
    <w:rsid w:val="00B30968"/>
    <w:rsid w:val="00B30C6F"/>
    <w:rsid w:val="00B30DFC"/>
    <w:rsid w:val="00B31485"/>
    <w:rsid w:val="00B31A8E"/>
    <w:rsid w:val="00B31BCD"/>
    <w:rsid w:val="00B31C9D"/>
    <w:rsid w:val="00B31D0F"/>
    <w:rsid w:val="00B31E79"/>
    <w:rsid w:val="00B31F41"/>
    <w:rsid w:val="00B31F5F"/>
    <w:rsid w:val="00B32330"/>
    <w:rsid w:val="00B3234C"/>
    <w:rsid w:val="00B3236F"/>
    <w:rsid w:val="00B323AA"/>
    <w:rsid w:val="00B32812"/>
    <w:rsid w:val="00B3298B"/>
    <w:rsid w:val="00B329AA"/>
    <w:rsid w:val="00B32AD2"/>
    <w:rsid w:val="00B3356B"/>
    <w:rsid w:val="00B339AE"/>
    <w:rsid w:val="00B33A08"/>
    <w:rsid w:val="00B33B95"/>
    <w:rsid w:val="00B33BEB"/>
    <w:rsid w:val="00B34742"/>
    <w:rsid w:val="00B34814"/>
    <w:rsid w:val="00B34A01"/>
    <w:rsid w:val="00B34C42"/>
    <w:rsid w:val="00B34CF7"/>
    <w:rsid w:val="00B34ED4"/>
    <w:rsid w:val="00B35141"/>
    <w:rsid w:val="00B35405"/>
    <w:rsid w:val="00B3553C"/>
    <w:rsid w:val="00B35ADC"/>
    <w:rsid w:val="00B36512"/>
    <w:rsid w:val="00B36828"/>
    <w:rsid w:val="00B36855"/>
    <w:rsid w:val="00B37733"/>
    <w:rsid w:val="00B3788E"/>
    <w:rsid w:val="00B4009F"/>
    <w:rsid w:val="00B4036D"/>
    <w:rsid w:val="00B406DE"/>
    <w:rsid w:val="00B40757"/>
    <w:rsid w:val="00B407D1"/>
    <w:rsid w:val="00B40AC6"/>
    <w:rsid w:val="00B40F71"/>
    <w:rsid w:val="00B4135B"/>
    <w:rsid w:val="00B41D31"/>
    <w:rsid w:val="00B41FBD"/>
    <w:rsid w:val="00B42257"/>
    <w:rsid w:val="00B42587"/>
    <w:rsid w:val="00B4280E"/>
    <w:rsid w:val="00B42AEA"/>
    <w:rsid w:val="00B42E51"/>
    <w:rsid w:val="00B4309A"/>
    <w:rsid w:val="00B4348D"/>
    <w:rsid w:val="00B435FF"/>
    <w:rsid w:val="00B4391B"/>
    <w:rsid w:val="00B43A47"/>
    <w:rsid w:val="00B43AF4"/>
    <w:rsid w:val="00B43D4D"/>
    <w:rsid w:val="00B447DB"/>
    <w:rsid w:val="00B449DA"/>
    <w:rsid w:val="00B44A81"/>
    <w:rsid w:val="00B44AA5"/>
    <w:rsid w:val="00B44C8F"/>
    <w:rsid w:val="00B453AD"/>
    <w:rsid w:val="00B457F1"/>
    <w:rsid w:val="00B45C46"/>
    <w:rsid w:val="00B46176"/>
    <w:rsid w:val="00B46896"/>
    <w:rsid w:val="00B469C5"/>
    <w:rsid w:val="00B46D2D"/>
    <w:rsid w:val="00B475C1"/>
    <w:rsid w:val="00B47BFA"/>
    <w:rsid w:val="00B47F5B"/>
    <w:rsid w:val="00B500A6"/>
    <w:rsid w:val="00B50B5D"/>
    <w:rsid w:val="00B50B83"/>
    <w:rsid w:val="00B50E17"/>
    <w:rsid w:val="00B514E8"/>
    <w:rsid w:val="00B518F3"/>
    <w:rsid w:val="00B51AA2"/>
    <w:rsid w:val="00B51AF4"/>
    <w:rsid w:val="00B51DED"/>
    <w:rsid w:val="00B51EF5"/>
    <w:rsid w:val="00B51F82"/>
    <w:rsid w:val="00B52001"/>
    <w:rsid w:val="00B521B3"/>
    <w:rsid w:val="00B528E7"/>
    <w:rsid w:val="00B52A50"/>
    <w:rsid w:val="00B52B5D"/>
    <w:rsid w:val="00B5376C"/>
    <w:rsid w:val="00B5381C"/>
    <w:rsid w:val="00B53B98"/>
    <w:rsid w:val="00B53FEF"/>
    <w:rsid w:val="00B540EE"/>
    <w:rsid w:val="00B54120"/>
    <w:rsid w:val="00B542E9"/>
    <w:rsid w:val="00B547B1"/>
    <w:rsid w:val="00B54810"/>
    <w:rsid w:val="00B5483B"/>
    <w:rsid w:val="00B54CB3"/>
    <w:rsid w:val="00B551D5"/>
    <w:rsid w:val="00B551D9"/>
    <w:rsid w:val="00B55253"/>
    <w:rsid w:val="00B552AC"/>
    <w:rsid w:val="00B552E6"/>
    <w:rsid w:val="00B559FB"/>
    <w:rsid w:val="00B56A81"/>
    <w:rsid w:val="00B5733C"/>
    <w:rsid w:val="00B578B0"/>
    <w:rsid w:val="00B578C1"/>
    <w:rsid w:val="00B578FB"/>
    <w:rsid w:val="00B57BC7"/>
    <w:rsid w:val="00B60037"/>
    <w:rsid w:val="00B60384"/>
    <w:rsid w:val="00B6056A"/>
    <w:rsid w:val="00B6075F"/>
    <w:rsid w:val="00B607EB"/>
    <w:rsid w:val="00B60874"/>
    <w:rsid w:val="00B60915"/>
    <w:rsid w:val="00B60C11"/>
    <w:rsid w:val="00B612C5"/>
    <w:rsid w:val="00B615D8"/>
    <w:rsid w:val="00B615FF"/>
    <w:rsid w:val="00B61725"/>
    <w:rsid w:val="00B620F5"/>
    <w:rsid w:val="00B62896"/>
    <w:rsid w:val="00B6294E"/>
    <w:rsid w:val="00B6296E"/>
    <w:rsid w:val="00B62999"/>
    <w:rsid w:val="00B62B47"/>
    <w:rsid w:val="00B62F45"/>
    <w:rsid w:val="00B62FCD"/>
    <w:rsid w:val="00B642AE"/>
    <w:rsid w:val="00B64882"/>
    <w:rsid w:val="00B64B55"/>
    <w:rsid w:val="00B64C30"/>
    <w:rsid w:val="00B64D2F"/>
    <w:rsid w:val="00B64DB3"/>
    <w:rsid w:val="00B6547C"/>
    <w:rsid w:val="00B65823"/>
    <w:rsid w:val="00B6593A"/>
    <w:rsid w:val="00B65E3D"/>
    <w:rsid w:val="00B65EB8"/>
    <w:rsid w:val="00B6610A"/>
    <w:rsid w:val="00B662BE"/>
    <w:rsid w:val="00B66683"/>
    <w:rsid w:val="00B669B8"/>
    <w:rsid w:val="00B66AC6"/>
    <w:rsid w:val="00B66B80"/>
    <w:rsid w:val="00B6738E"/>
    <w:rsid w:val="00B6779D"/>
    <w:rsid w:val="00B679F8"/>
    <w:rsid w:val="00B67C36"/>
    <w:rsid w:val="00B70089"/>
    <w:rsid w:val="00B7054F"/>
    <w:rsid w:val="00B708AB"/>
    <w:rsid w:val="00B709A7"/>
    <w:rsid w:val="00B70C17"/>
    <w:rsid w:val="00B70EA8"/>
    <w:rsid w:val="00B70F67"/>
    <w:rsid w:val="00B7105E"/>
    <w:rsid w:val="00B712DA"/>
    <w:rsid w:val="00B71396"/>
    <w:rsid w:val="00B715E3"/>
    <w:rsid w:val="00B71841"/>
    <w:rsid w:val="00B71B60"/>
    <w:rsid w:val="00B71DA7"/>
    <w:rsid w:val="00B720BC"/>
    <w:rsid w:val="00B72159"/>
    <w:rsid w:val="00B7231D"/>
    <w:rsid w:val="00B723B2"/>
    <w:rsid w:val="00B72576"/>
    <w:rsid w:val="00B725F5"/>
    <w:rsid w:val="00B72B7D"/>
    <w:rsid w:val="00B734B9"/>
    <w:rsid w:val="00B73A20"/>
    <w:rsid w:val="00B73C03"/>
    <w:rsid w:val="00B742A6"/>
    <w:rsid w:val="00B7436B"/>
    <w:rsid w:val="00B74410"/>
    <w:rsid w:val="00B74D1C"/>
    <w:rsid w:val="00B75463"/>
    <w:rsid w:val="00B75ADB"/>
    <w:rsid w:val="00B76296"/>
    <w:rsid w:val="00B762A9"/>
    <w:rsid w:val="00B762AD"/>
    <w:rsid w:val="00B7661F"/>
    <w:rsid w:val="00B76B93"/>
    <w:rsid w:val="00B76DB9"/>
    <w:rsid w:val="00B7700F"/>
    <w:rsid w:val="00B77124"/>
    <w:rsid w:val="00B77677"/>
    <w:rsid w:val="00B7774C"/>
    <w:rsid w:val="00B777AE"/>
    <w:rsid w:val="00B7786F"/>
    <w:rsid w:val="00B77939"/>
    <w:rsid w:val="00B77992"/>
    <w:rsid w:val="00B779C1"/>
    <w:rsid w:val="00B77A06"/>
    <w:rsid w:val="00B77F54"/>
    <w:rsid w:val="00B80135"/>
    <w:rsid w:val="00B80240"/>
    <w:rsid w:val="00B8031C"/>
    <w:rsid w:val="00B80321"/>
    <w:rsid w:val="00B8033E"/>
    <w:rsid w:val="00B80918"/>
    <w:rsid w:val="00B80C05"/>
    <w:rsid w:val="00B80C26"/>
    <w:rsid w:val="00B81356"/>
    <w:rsid w:val="00B813DC"/>
    <w:rsid w:val="00B8153D"/>
    <w:rsid w:val="00B8197F"/>
    <w:rsid w:val="00B81BE3"/>
    <w:rsid w:val="00B81CAC"/>
    <w:rsid w:val="00B821C6"/>
    <w:rsid w:val="00B822CC"/>
    <w:rsid w:val="00B8263A"/>
    <w:rsid w:val="00B82E65"/>
    <w:rsid w:val="00B838EB"/>
    <w:rsid w:val="00B8471C"/>
    <w:rsid w:val="00B8498C"/>
    <w:rsid w:val="00B85260"/>
    <w:rsid w:val="00B852B9"/>
    <w:rsid w:val="00B853D5"/>
    <w:rsid w:val="00B85401"/>
    <w:rsid w:val="00B8554E"/>
    <w:rsid w:val="00B85C15"/>
    <w:rsid w:val="00B85CB0"/>
    <w:rsid w:val="00B85EE8"/>
    <w:rsid w:val="00B864C9"/>
    <w:rsid w:val="00B8681C"/>
    <w:rsid w:val="00B86AC3"/>
    <w:rsid w:val="00B8721D"/>
    <w:rsid w:val="00B876C4"/>
    <w:rsid w:val="00B877BB"/>
    <w:rsid w:val="00B877E8"/>
    <w:rsid w:val="00B87A6F"/>
    <w:rsid w:val="00B9025F"/>
    <w:rsid w:val="00B90383"/>
    <w:rsid w:val="00B91150"/>
    <w:rsid w:val="00B91160"/>
    <w:rsid w:val="00B91683"/>
    <w:rsid w:val="00B916F4"/>
    <w:rsid w:val="00B91727"/>
    <w:rsid w:val="00B91A7D"/>
    <w:rsid w:val="00B91B04"/>
    <w:rsid w:val="00B91B30"/>
    <w:rsid w:val="00B92133"/>
    <w:rsid w:val="00B92891"/>
    <w:rsid w:val="00B92D97"/>
    <w:rsid w:val="00B9334B"/>
    <w:rsid w:val="00B938EF"/>
    <w:rsid w:val="00B9394D"/>
    <w:rsid w:val="00B93A95"/>
    <w:rsid w:val="00B93BA9"/>
    <w:rsid w:val="00B93CB1"/>
    <w:rsid w:val="00B9413C"/>
    <w:rsid w:val="00B94261"/>
    <w:rsid w:val="00B951D5"/>
    <w:rsid w:val="00B9590E"/>
    <w:rsid w:val="00B9635B"/>
    <w:rsid w:val="00B96774"/>
    <w:rsid w:val="00B96A46"/>
    <w:rsid w:val="00B96DDD"/>
    <w:rsid w:val="00B9725E"/>
    <w:rsid w:val="00B973E3"/>
    <w:rsid w:val="00B97890"/>
    <w:rsid w:val="00B979D7"/>
    <w:rsid w:val="00B97C6C"/>
    <w:rsid w:val="00B97D48"/>
    <w:rsid w:val="00B97E08"/>
    <w:rsid w:val="00BA0C22"/>
    <w:rsid w:val="00BA10C2"/>
    <w:rsid w:val="00BA136C"/>
    <w:rsid w:val="00BA146B"/>
    <w:rsid w:val="00BA14A2"/>
    <w:rsid w:val="00BA15A7"/>
    <w:rsid w:val="00BA18FC"/>
    <w:rsid w:val="00BA1BE5"/>
    <w:rsid w:val="00BA2533"/>
    <w:rsid w:val="00BA2AA5"/>
    <w:rsid w:val="00BA2C5A"/>
    <w:rsid w:val="00BA2D03"/>
    <w:rsid w:val="00BA2F87"/>
    <w:rsid w:val="00BA31C8"/>
    <w:rsid w:val="00BA320F"/>
    <w:rsid w:val="00BA3224"/>
    <w:rsid w:val="00BA3376"/>
    <w:rsid w:val="00BA375F"/>
    <w:rsid w:val="00BA3993"/>
    <w:rsid w:val="00BA3B7E"/>
    <w:rsid w:val="00BA4208"/>
    <w:rsid w:val="00BA46C5"/>
    <w:rsid w:val="00BA4854"/>
    <w:rsid w:val="00BA4C56"/>
    <w:rsid w:val="00BA4E76"/>
    <w:rsid w:val="00BA5F07"/>
    <w:rsid w:val="00BA63B7"/>
    <w:rsid w:val="00BA66ED"/>
    <w:rsid w:val="00BA6CE4"/>
    <w:rsid w:val="00BA6EFB"/>
    <w:rsid w:val="00BA729B"/>
    <w:rsid w:val="00BA7980"/>
    <w:rsid w:val="00BA7ECE"/>
    <w:rsid w:val="00BB0328"/>
    <w:rsid w:val="00BB0396"/>
    <w:rsid w:val="00BB043B"/>
    <w:rsid w:val="00BB0624"/>
    <w:rsid w:val="00BB0663"/>
    <w:rsid w:val="00BB0DCC"/>
    <w:rsid w:val="00BB126F"/>
    <w:rsid w:val="00BB1743"/>
    <w:rsid w:val="00BB1746"/>
    <w:rsid w:val="00BB19A0"/>
    <w:rsid w:val="00BB1A3E"/>
    <w:rsid w:val="00BB2127"/>
    <w:rsid w:val="00BB283F"/>
    <w:rsid w:val="00BB29E9"/>
    <w:rsid w:val="00BB2BD1"/>
    <w:rsid w:val="00BB2C14"/>
    <w:rsid w:val="00BB3066"/>
    <w:rsid w:val="00BB36D3"/>
    <w:rsid w:val="00BB371C"/>
    <w:rsid w:val="00BB3821"/>
    <w:rsid w:val="00BB3969"/>
    <w:rsid w:val="00BB4265"/>
    <w:rsid w:val="00BB46BF"/>
    <w:rsid w:val="00BB4717"/>
    <w:rsid w:val="00BB4E32"/>
    <w:rsid w:val="00BB4EFD"/>
    <w:rsid w:val="00BB5607"/>
    <w:rsid w:val="00BB5BBB"/>
    <w:rsid w:val="00BB5D55"/>
    <w:rsid w:val="00BB5E3F"/>
    <w:rsid w:val="00BB5EA4"/>
    <w:rsid w:val="00BB6050"/>
    <w:rsid w:val="00BB6404"/>
    <w:rsid w:val="00BB6906"/>
    <w:rsid w:val="00BB6CE6"/>
    <w:rsid w:val="00BB6D86"/>
    <w:rsid w:val="00BB74CE"/>
    <w:rsid w:val="00BB7665"/>
    <w:rsid w:val="00BB7A59"/>
    <w:rsid w:val="00BB7C9F"/>
    <w:rsid w:val="00BB7F30"/>
    <w:rsid w:val="00BC0147"/>
    <w:rsid w:val="00BC02D4"/>
    <w:rsid w:val="00BC07C4"/>
    <w:rsid w:val="00BC0CE7"/>
    <w:rsid w:val="00BC0CF9"/>
    <w:rsid w:val="00BC0D6B"/>
    <w:rsid w:val="00BC0E2F"/>
    <w:rsid w:val="00BC13E7"/>
    <w:rsid w:val="00BC1611"/>
    <w:rsid w:val="00BC18C8"/>
    <w:rsid w:val="00BC1F76"/>
    <w:rsid w:val="00BC20E6"/>
    <w:rsid w:val="00BC212F"/>
    <w:rsid w:val="00BC259B"/>
    <w:rsid w:val="00BC2937"/>
    <w:rsid w:val="00BC2B10"/>
    <w:rsid w:val="00BC2C00"/>
    <w:rsid w:val="00BC2E50"/>
    <w:rsid w:val="00BC3A11"/>
    <w:rsid w:val="00BC3BEF"/>
    <w:rsid w:val="00BC3D8B"/>
    <w:rsid w:val="00BC43B0"/>
    <w:rsid w:val="00BC4486"/>
    <w:rsid w:val="00BC4612"/>
    <w:rsid w:val="00BC46D9"/>
    <w:rsid w:val="00BC4802"/>
    <w:rsid w:val="00BC48BC"/>
    <w:rsid w:val="00BC4DD6"/>
    <w:rsid w:val="00BC4E44"/>
    <w:rsid w:val="00BC50AF"/>
    <w:rsid w:val="00BC536B"/>
    <w:rsid w:val="00BC5B62"/>
    <w:rsid w:val="00BC5B80"/>
    <w:rsid w:val="00BC5F82"/>
    <w:rsid w:val="00BC6043"/>
    <w:rsid w:val="00BC607C"/>
    <w:rsid w:val="00BC61DA"/>
    <w:rsid w:val="00BC662C"/>
    <w:rsid w:val="00BC6836"/>
    <w:rsid w:val="00BC7054"/>
    <w:rsid w:val="00BC7227"/>
    <w:rsid w:val="00BC73E7"/>
    <w:rsid w:val="00BC743A"/>
    <w:rsid w:val="00BC7B7C"/>
    <w:rsid w:val="00BD010A"/>
    <w:rsid w:val="00BD045E"/>
    <w:rsid w:val="00BD0619"/>
    <w:rsid w:val="00BD06D0"/>
    <w:rsid w:val="00BD0AFE"/>
    <w:rsid w:val="00BD0DCC"/>
    <w:rsid w:val="00BD10B7"/>
    <w:rsid w:val="00BD139E"/>
    <w:rsid w:val="00BD143B"/>
    <w:rsid w:val="00BD14AE"/>
    <w:rsid w:val="00BD16CF"/>
    <w:rsid w:val="00BD1C09"/>
    <w:rsid w:val="00BD1F16"/>
    <w:rsid w:val="00BD2150"/>
    <w:rsid w:val="00BD222B"/>
    <w:rsid w:val="00BD2326"/>
    <w:rsid w:val="00BD2373"/>
    <w:rsid w:val="00BD24B5"/>
    <w:rsid w:val="00BD26F8"/>
    <w:rsid w:val="00BD28B9"/>
    <w:rsid w:val="00BD2944"/>
    <w:rsid w:val="00BD2BAB"/>
    <w:rsid w:val="00BD3114"/>
    <w:rsid w:val="00BD32C5"/>
    <w:rsid w:val="00BD399C"/>
    <w:rsid w:val="00BD39CE"/>
    <w:rsid w:val="00BD3BBB"/>
    <w:rsid w:val="00BD40F6"/>
    <w:rsid w:val="00BD43B6"/>
    <w:rsid w:val="00BD4670"/>
    <w:rsid w:val="00BD4842"/>
    <w:rsid w:val="00BD4C27"/>
    <w:rsid w:val="00BD4F54"/>
    <w:rsid w:val="00BD52F3"/>
    <w:rsid w:val="00BD53E2"/>
    <w:rsid w:val="00BD599C"/>
    <w:rsid w:val="00BD5C75"/>
    <w:rsid w:val="00BD5CF1"/>
    <w:rsid w:val="00BD634B"/>
    <w:rsid w:val="00BD63DF"/>
    <w:rsid w:val="00BD674D"/>
    <w:rsid w:val="00BD6E10"/>
    <w:rsid w:val="00BD7210"/>
    <w:rsid w:val="00BD7381"/>
    <w:rsid w:val="00BD7AA0"/>
    <w:rsid w:val="00BE011B"/>
    <w:rsid w:val="00BE015F"/>
    <w:rsid w:val="00BE0795"/>
    <w:rsid w:val="00BE07CD"/>
    <w:rsid w:val="00BE0B4B"/>
    <w:rsid w:val="00BE0B5E"/>
    <w:rsid w:val="00BE1330"/>
    <w:rsid w:val="00BE170F"/>
    <w:rsid w:val="00BE1AF2"/>
    <w:rsid w:val="00BE235B"/>
    <w:rsid w:val="00BE2C90"/>
    <w:rsid w:val="00BE2DAC"/>
    <w:rsid w:val="00BE3016"/>
    <w:rsid w:val="00BE30A3"/>
    <w:rsid w:val="00BE33FB"/>
    <w:rsid w:val="00BE357C"/>
    <w:rsid w:val="00BE390E"/>
    <w:rsid w:val="00BE3CAA"/>
    <w:rsid w:val="00BE3D63"/>
    <w:rsid w:val="00BE3E0E"/>
    <w:rsid w:val="00BE3E98"/>
    <w:rsid w:val="00BE44DD"/>
    <w:rsid w:val="00BE45D6"/>
    <w:rsid w:val="00BE4691"/>
    <w:rsid w:val="00BE4A60"/>
    <w:rsid w:val="00BE4A85"/>
    <w:rsid w:val="00BE4AE0"/>
    <w:rsid w:val="00BE5408"/>
    <w:rsid w:val="00BE5C28"/>
    <w:rsid w:val="00BE5FB4"/>
    <w:rsid w:val="00BE661F"/>
    <w:rsid w:val="00BE6630"/>
    <w:rsid w:val="00BE6A39"/>
    <w:rsid w:val="00BE6A90"/>
    <w:rsid w:val="00BE6B96"/>
    <w:rsid w:val="00BE6D27"/>
    <w:rsid w:val="00BE7C71"/>
    <w:rsid w:val="00BE7D0A"/>
    <w:rsid w:val="00BE7E4D"/>
    <w:rsid w:val="00BE7FB6"/>
    <w:rsid w:val="00BF00E9"/>
    <w:rsid w:val="00BF0296"/>
    <w:rsid w:val="00BF0B5E"/>
    <w:rsid w:val="00BF0E8B"/>
    <w:rsid w:val="00BF1717"/>
    <w:rsid w:val="00BF194A"/>
    <w:rsid w:val="00BF199D"/>
    <w:rsid w:val="00BF1FF8"/>
    <w:rsid w:val="00BF23BF"/>
    <w:rsid w:val="00BF2550"/>
    <w:rsid w:val="00BF2745"/>
    <w:rsid w:val="00BF2949"/>
    <w:rsid w:val="00BF2BB7"/>
    <w:rsid w:val="00BF3070"/>
    <w:rsid w:val="00BF3141"/>
    <w:rsid w:val="00BF34EA"/>
    <w:rsid w:val="00BF3810"/>
    <w:rsid w:val="00BF3E2A"/>
    <w:rsid w:val="00BF418E"/>
    <w:rsid w:val="00BF4348"/>
    <w:rsid w:val="00BF445C"/>
    <w:rsid w:val="00BF4569"/>
    <w:rsid w:val="00BF4972"/>
    <w:rsid w:val="00BF4D4F"/>
    <w:rsid w:val="00BF5182"/>
    <w:rsid w:val="00BF54C5"/>
    <w:rsid w:val="00BF5A67"/>
    <w:rsid w:val="00BF60E2"/>
    <w:rsid w:val="00BF6509"/>
    <w:rsid w:val="00BF6728"/>
    <w:rsid w:val="00BF672F"/>
    <w:rsid w:val="00BF6EAB"/>
    <w:rsid w:val="00BF753D"/>
    <w:rsid w:val="00BF7A41"/>
    <w:rsid w:val="00BF7F43"/>
    <w:rsid w:val="00C0005E"/>
    <w:rsid w:val="00C003A8"/>
    <w:rsid w:val="00C003E0"/>
    <w:rsid w:val="00C0082B"/>
    <w:rsid w:val="00C00B66"/>
    <w:rsid w:val="00C015C2"/>
    <w:rsid w:val="00C01805"/>
    <w:rsid w:val="00C019FD"/>
    <w:rsid w:val="00C01BC5"/>
    <w:rsid w:val="00C01D92"/>
    <w:rsid w:val="00C01EF5"/>
    <w:rsid w:val="00C020D1"/>
    <w:rsid w:val="00C02267"/>
    <w:rsid w:val="00C02333"/>
    <w:rsid w:val="00C0259E"/>
    <w:rsid w:val="00C026F7"/>
    <w:rsid w:val="00C02B88"/>
    <w:rsid w:val="00C03086"/>
    <w:rsid w:val="00C031BD"/>
    <w:rsid w:val="00C03642"/>
    <w:rsid w:val="00C038BB"/>
    <w:rsid w:val="00C0416A"/>
    <w:rsid w:val="00C04250"/>
    <w:rsid w:val="00C047AE"/>
    <w:rsid w:val="00C0493F"/>
    <w:rsid w:val="00C04B95"/>
    <w:rsid w:val="00C053AD"/>
    <w:rsid w:val="00C056AF"/>
    <w:rsid w:val="00C05E88"/>
    <w:rsid w:val="00C0605E"/>
    <w:rsid w:val="00C06232"/>
    <w:rsid w:val="00C062D7"/>
    <w:rsid w:val="00C0635F"/>
    <w:rsid w:val="00C067B1"/>
    <w:rsid w:val="00C06B61"/>
    <w:rsid w:val="00C06EED"/>
    <w:rsid w:val="00C06F4D"/>
    <w:rsid w:val="00C07332"/>
    <w:rsid w:val="00C07621"/>
    <w:rsid w:val="00C0799A"/>
    <w:rsid w:val="00C07AC9"/>
    <w:rsid w:val="00C107D3"/>
    <w:rsid w:val="00C10AE8"/>
    <w:rsid w:val="00C10DF0"/>
    <w:rsid w:val="00C10EE2"/>
    <w:rsid w:val="00C1162B"/>
    <w:rsid w:val="00C11AB2"/>
    <w:rsid w:val="00C128F5"/>
    <w:rsid w:val="00C12ADC"/>
    <w:rsid w:val="00C12BC0"/>
    <w:rsid w:val="00C12E86"/>
    <w:rsid w:val="00C13145"/>
    <w:rsid w:val="00C13418"/>
    <w:rsid w:val="00C134C8"/>
    <w:rsid w:val="00C13531"/>
    <w:rsid w:val="00C1366C"/>
    <w:rsid w:val="00C1388F"/>
    <w:rsid w:val="00C13B6E"/>
    <w:rsid w:val="00C13CC6"/>
    <w:rsid w:val="00C14908"/>
    <w:rsid w:val="00C14A66"/>
    <w:rsid w:val="00C14A79"/>
    <w:rsid w:val="00C14B5A"/>
    <w:rsid w:val="00C15410"/>
    <w:rsid w:val="00C156BB"/>
    <w:rsid w:val="00C15E5C"/>
    <w:rsid w:val="00C160EC"/>
    <w:rsid w:val="00C163ED"/>
    <w:rsid w:val="00C16522"/>
    <w:rsid w:val="00C166DA"/>
    <w:rsid w:val="00C16D73"/>
    <w:rsid w:val="00C16EB0"/>
    <w:rsid w:val="00C173E0"/>
    <w:rsid w:val="00C17596"/>
    <w:rsid w:val="00C17A5E"/>
    <w:rsid w:val="00C17B58"/>
    <w:rsid w:val="00C17BE3"/>
    <w:rsid w:val="00C200CD"/>
    <w:rsid w:val="00C20280"/>
    <w:rsid w:val="00C20389"/>
    <w:rsid w:val="00C204CA"/>
    <w:rsid w:val="00C2058A"/>
    <w:rsid w:val="00C20D07"/>
    <w:rsid w:val="00C21444"/>
    <w:rsid w:val="00C21673"/>
    <w:rsid w:val="00C21C45"/>
    <w:rsid w:val="00C21D0A"/>
    <w:rsid w:val="00C220B5"/>
    <w:rsid w:val="00C2213D"/>
    <w:rsid w:val="00C22BA4"/>
    <w:rsid w:val="00C22D48"/>
    <w:rsid w:val="00C22EB5"/>
    <w:rsid w:val="00C231D4"/>
    <w:rsid w:val="00C234C4"/>
    <w:rsid w:val="00C23893"/>
    <w:rsid w:val="00C238A7"/>
    <w:rsid w:val="00C23C3B"/>
    <w:rsid w:val="00C23DF7"/>
    <w:rsid w:val="00C2424A"/>
    <w:rsid w:val="00C243D2"/>
    <w:rsid w:val="00C24598"/>
    <w:rsid w:val="00C245CE"/>
    <w:rsid w:val="00C24DAD"/>
    <w:rsid w:val="00C2624F"/>
    <w:rsid w:val="00C26460"/>
    <w:rsid w:val="00C26A40"/>
    <w:rsid w:val="00C26B1C"/>
    <w:rsid w:val="00C2759E"/>
    <w:rsid w:val="00C277B8"/>
    <w:rsid w:val="00C279CE"/>
    <w:rsid w:val="00C27CFC"/>
    <w:rsid w:val="00C30459"/>
    <w:rsid w:val="00C3064D"/>
    <w:rsid w:val="00C30909"/>
    <w:rsid w:val="00C30B54"/>
    <w:rsid w:val="00C30B77"/>
    <w:rsid w:val="00C31542"/>
    <w:rsid w:val="00C3170C"/>
    <w:rsid w:val="00C31852"/>
    <w:rsid w:val="00C31A70"/>
    <w:rsid w:val="00C31C3E"/>
    <w:rsid w:val="00C31E1B"/>
    <w:rsid w:val="00C322EF"/>
    <w:rsid w:val="00C3291D"/>
    <w:rsid w:val="00C32A15"/>
    <w:rsid w:val="00C32E3B"/>
    <w:rsid w:val="00C332B5"/>
    <w:rsid w:val="00C33E1A"/>
    <w:rsid w:val="00C33FB1"/>
    <w:rsid w:val="00C342C3"/>
    <w:rsid w:val="00C34495"/>
    <w:rsid w:val="00C346A1"/>
    <w:rsid w:val="00C34840"/>
    <w:rsid w:val="00C353CC"/>
    <w:rsid w:val="00C35432"/>
    <w:rsid w:val="00C354DB"/>
    <w:rsid w:val="00C3582A"/>
    <w:rsid w:val="00C36032"/>
    <w:rsid w:val="00C361EF"/>
    <w:rsid w:val="00C36922"/>
    <w:rsid w:val="00C36A45"/>
    <w:rsid w:val="00C37024"/>
    <w:rsid w:val="00C37806"/>
    <w:rsid w:val="00C37EC8"/>
    <w:rsid w:val="00C37F18"/>
    <w:rsid w:val="00C37FB1"/>
    <w:rsid w:val="00C40130"/>
    <w:rsid w:val="00C40C0B"/>
    <w:rsid w:val="00C40EE6"/>
    <w:rsid w:val="00C40F3D"/>
    <w:rsid w:val="00C40F8E"/>
    <w:rsid w:val="00C41158"/>
    <w:rsid w:val="00C41627"/>
    <w:rsid w:val="00C417E9"/>
    <w:rsid w:val="00C41AE9"/>
    <w:rsid w:val="00C4277B"/>
    <w:rsid w:val="00C431B2"/>
    <w:rsid w:val="00C4390B"/>
    <w:rsid w:val="00C43C46"/>
    <w:rsid w:val="00C44082"/>
    <w:rsid w:val="00C447BA"/>
    <w:rsid w:val="00C44C88"/>
    <w:rsid w:val="00C4504E"/>
    <w:rsid w:val="00C45170"/>
    <w:rsid w:val="00C45175"/>
    <w:rsid w:val="00C45396"/>
    <w:rsid w:val="00C45DF4"/>
    <w:rsid w:val="00C45FC5"/>
    <w:rsid w:val="00C46071"/>
    <w:rsid w:val="00C4642A"/>
    <w:rsid w:val="00C4697C"/>
    <w:rsid w:val="00C4703D"/>
    <w:rsid w:val="00C47445"/>
    <w:rsid w:val="00C4753A"/>
    <w:rsid w:val="00C4772A"/>
    <w:rsid w:val="00C4788C"/>
    <w:rsid w:val="00C47C33"/>
    <w:rsid w:val="00C50E59"/>
    <w:rsid w:val="00C50F07"/>
    <w:rsid w:val="00C50F5B"/>
    <w:rsid w:val="00C51461"/>
    <w:rsid w:val="00C51859"/>
    <w:rsid w:val="00C5197C"/>
    <w:rsid w:val="00C5245B"/>
    <w:rsid w:val="00C526F0"/>
    <w:rsid w:val="00C52999"/>
    <w:rsid w:val="00C52AA3"/>
    <w:rsid w:val="00C52C93"/>
    <w:rsid w:val="00C52E43"/>
    <w:rsid w:val="00C52EA3"/>
    <w:rsid w:val="00C5345A"/>
    <w:rsid w:val="00C53512"/>
    <w:rsid w:val="00C538CE"/>
    <w:rsid w:val="00C539A9"/>
    <w:rsid w:val="00C53A79"/>
    <w:rsid w:val="00C53B68"/>
    <w:rsid w:val="00C53E1F"/>
    <w:rsid w:val="00C54034"/>
    <w:rsid w:val="00C54573"/>
    <w:rsid w:val="00C545D4"/>
    <w:rsid w:val="00C549DE"/>
    <w:rsid w:val="00C54FB5"/>
    <w:rsid w:val="00C556C5"/>
    <w:rsid w:val="00C559A6"/>
    <w:rsid w:val="00C55DD7"/>
    <w:rsid w:val="00C55FBF"/>
    <w:rsid w:val="00C560A1"/>
    <w:rsid w:val="00C5621E"/>
    <w:rsid w:val="00C566FB"/>
    <w:rsid w:val="00C56F08"/>
    <w:rsid w:val="00C57087"/>
    <w:rsid w:val="00C571A5"/>
    <w:rsid w:val="00C57346"/>
    <w:rsid w:val="00C57753"/>
    <w:rsid w:val="00C57852"/>
    <w:rsid w:val="00C57FA0"/>
    <w:rsid w:val="00C60622"/>
    <w:rsid w:val="00C60E30"/>
    <w:rsid w:val="00C60EE3"/>
    <w:rsid w:val="00C60F15"/>
    <w:rsid w:val="00C610E6"/>
    <w:rsid w:val="00C6151A"/>
    <w:rsid w:val="00C62045"/>
    <w:rsid w:val="00C62290"/>
    <w:rsid w:val="00C6238A"/>
    <w:rsid w:val="00C6252D"/>
    <w:rsid w:val="00C62720"/>
    <w:rsid w:val="00C627A5"/>
    <w:rsid w:val="00C62827"/>
    <w:rsid w:val="00C62901"/>
    <w:rsid w:val="00C62C30"/>
    <w:rsid w:val="00C62D21"/>
    <w:rsid w:val="00C62DBD"/>
    <w:rsid w:val="00C62E0A"/>
    <w:rsid w:val="00C635CB"/>
    <w:rsid w:val="00C63626"/>
    <w:rsid w:val="00C63FB6"/>
    <w:rsid w:val="00C641C5"/>
    <w:rsid w:val="00C6476B"/>
    <w:rsid w:val="00C6479B"/>
    <w:rsid w:val="00C64845"/>
    <w:rsid w:val="00C64A41"/>
    <w:rsid w:val="00C64B44"/>
    <w:rsid w:val="00C64B73"/>
    <w:rsid w:val="00C64E56"/>
    <w:rsid w:val="00C650B9"/>
    <w:rsid w:val="00C65596"/>
    <w:rsid w:val="00C65946"/>
    <w:rsid w:val="00C65AF9"/>
    <w:rsid w:val="00C66104"/>
    <w:rsid w:val="00C66327"/>
    <w:rsid w:val="00C6680E"/>
    <w:rsid w:val="00C66B68"/>
    <w:rsid w:val="00C66B99"/>
    <w:rsid w:val="00C66C4F"/>
    <w:rsid w:val="00C66E58"/>
    <w:rsid w:val="00C66E59"/>
    <w:rsid w:val="00C66F46"/>
    <w:rsid w:val="00C66F4F"/>
    <w:rsid w:val="00C67239"/>
    <w:rsid w:val="00C672D0"/>
    <w:rsid w:val="00C674B3"/>
    <w:rsid w:val="00C67A4E"/>
    <w:rsid w:val="00C67C02"/>
    <w:rsid w:val="00C67D03"/>
    <w:rsid w:val="00C67EB5"/>
    <w:rsid w:val="00C67EFA"/>
    <w:rsid w:val="00C70399"/>
    <w:rsid w:val="00C70600"/>
    <w:rsid w:val="00C70A10"/>
    <w:rsid w:val="00C710CE"/>
    <w:rsid w:val="00C710FF"/>
    <w:rsid w:val="00C714BE"/>
    <w:rsid w:val="00C71986"/>
    <w:rsid w:val="00C71A73"/>
    <w:rsid w:val="00C71AC2"/>
    <w:rsid w:val="00C71D58"/>
    <w:rsid w:val="00C71F08"/>
    <w:rsid w:val="00C7205B"/>
    <w:rsid w:val="00C72BBC"/>
    <w:rsid w:val="00C73147"/>
    <w:rsid w:val="00C7357D"/>
    <w:rsid w:val="00C739DB"/>
    <w:rsid w:val="00C73C4F"/>
    <w:rsid w:val="00C73C7D"/>
    <w:rsid w:val="00C73C8E"/>
    <w:rsid w:val="00C73FF5"/>
    <w:rsid w:val="00C740D0"/>
    <w:rsid w:val="00C744ED"/>
    <w:rsid w:val="00C749B9"/>
    <w:rsid w:val="00C74C3E"/>
    <w:rsid w:val="00C7558E"/>
    <w:rsid w:val="00C757F2"/>
    <w:rsid w:val="00C75AF9"/>
    <w:rsid w:val="00C75D32"/>
    <w:rsid w:val="00C75FB8"/>
    <w:rsid w:val="00C75FF8"/>
    <w:rsid w:val="00C765E5"/>
    <w:rsid w:val="00C76936"/>
    <w:rsid w:val="00C76D92"/>
    <w:rsid w:val="00C76EF5"/>
    <w:rsid w:val="00C76FC1"/>
    <w:rsid w:val="00C772AA"/>
    <w:rsid w:val="00C77355"/>
    <w:rsid w:val="00C77714"/>
    <w:rsid w:val="00C77E3C"/>
    <w:rsid w:val="00C77F1B"/>
    <w:rsid w:val="00C80568"/>
    <w:rsid w:val="00C808FA"/>
    <w:rsid w:val="00C80970"/>
    <w:rsid w:val="00C80B74"/>
    <w:rsid w:val="00C814F2"/>
    <w:rsid w:val="00C816AB"/>
    <w:rsid w:val="00C81AAC"/>
    <w:rsid w:val="00C81AB4"/>
    <w:rsid w:val="00C82046"/>
    <w:rsid w:val="00C823DF"/>
    <w:rsid w:val="00C8274E"/>
    <w:rsid w:val="00C82750"/>
    <w:rsid w:val="00C82B65"/>
    <w:rsid w:val="00C82F43"/>
    <w:rsid w:val="00C83465"/>
    <w:rsid w:val="00C8398A"/>
    <w:rsid w:val="00C83C97"/>
    <w:rsid w:val="00C83D05"/>
    <w:rsid w:val="00C8409F"/>
    <w:rsid w:val="00C8460D"/>
    <w:rsid w:val="00C8489A"/>
    <w:rsid w:val="00C84DD8"/>
    <w:rsid w:val="00C84DE1"/>
    <w:rsid w:val="00C850C4"/>
    <w:rsid w:val="00C85ADD"/>
    <w:rsid w:val="00C861E3"/>
    <w:rsid w:val="00C862AA"/>
    <w:rsid w:val="00C86B75"/>
    <w:rsid w:val="00C86C76"/>
    <w:rsid w:val="00C870F6"/>
    <w:rsid w:val="00C8768C"/>
    <w:rsid w:val="00C8774C"/>
    <w:rsid w:val="00C87F97"/>
    <w:rsid w:val="00C900ED"/>
    <w:rsid w:val="00C90BC9"/>
    <w:rsid w:val="00C90C4A"/>
    <w:rsid w:val="00C90CF9"/>
    <w:rsid w:val="00C90D9F"/>
    <w:rsid w:val="00C91052"/>
    <w:rsid w:val="00C917E6"/>
    <w:rsid w:val="00C91B23"/>
    <w:rsid w:val="00C91C75"/>
    <w:rsid w:val="00C91FAE"/>
    <w:rsid w:val="00C921B2"/>
    <w:rsid w:val="00C92618"/>
    <w:rsid w:val="00C92728"/>
    <w:rsid w:val="00C92780"/>
    <w:rsid w:val="00C93022"/>
    <w:rsid w:val="00C93140"/>
    <w:rsid w:val="00C93148"/>
    <w:rsid w:val="00C9336A"/>
    <w:rsid w:val="00C935A8"/>
    <w:rsid w:val="00C9383F"/>
    <w:rsid w:val="00C9393E"/>
    <w:rsid w:val="00C93B89"/>
    <w:rsid w:val="00C93E46"/>
    <w:rsid w:val="00C93FC6"/>
    <w:rsid w:val="00C94896"/>
    <w:rsid w:val="00C94AF8"/>
    <w:rsid w:val="00C94DC2"/>
    <w:rsid w:val="00C9513E"/>
    <w:rsid w:val="00C953EC"/>
    <w:rsid w:val="00C95712"/>
    <w:rsid w:val="00C95A53"/>
    <w:rsid w:val="00C95E89"/>
    <w:rsid w:val="00C96775"/>
    <w:rsid w:val="00C967EA"/>
    <w:rsid w:val="00C9692C"/>
    <w:rsid w:val="00C9722B"/>
    <w:rsid w:val="00C97288"/>
    <w:rsid w:val="00C972A2"/>
    <w:rsid w:val="00C977DC"/>
    <w:rsid w:val="00C97C8A"/>
    <w:rsid w:val="00CA00B3"/>
    <w:rsid w:val="00CA01F6"/>
    <w:rsid w:val="00CA0214"/>
    <w:rsid w:val="00CA02C6"/>
    <w:rsid w:val="00CA06AE"/>
    <w:rsid w:val="00CA08F7"/>
    <w:rsid w:val="00CA0B13"/>
    <w:rsid w:val="00CA0B9A"/>
    <w:rsid w:val="00CA0C24"/>
    <w:rsid w:val="00CA0C84"/>
    <w:rsid w:val="00CA123D"/>
    <w:rsid w:val="00CA132C"/>
    <w:rsid w:val="00CA1450"/>
    <w:rsid w:val="00CA1920"/>
    <w:rsid w:val="00CA1CC2"/>
    <w:rsid w:val="00CA1DC6"/>
    <w:rsid w:val="00CA1E73"/>
    <w:rsid w:val="00CA1EDA"/>
    <w:rsid w:val="00CA1EF6"/>
    <w:rsid w:val="00CA2819"/>
    <w:rsid w:val="00CA2B5E"/>
    <w:rsid w:val="00CA3190"/>
    <w:rsid w:val="00CA3302"/>
    <w:rsid w:val="00CA33CD"/>
    <w:rsid w:val="00CA360E"/>
    <w:rsid w:val="00CA3ADE"/>
    <w:rsid w:val="00CA44AF"/>
    <w:rsid w:val="00CA44E0"/>
    <w:rsid w:val="00CA48C4"/>
    <w:rsid w:val="00CA4CFB"/>
    <w:rsid w:val="00CA4DB8"/>
    <w:rsid w:val="00CA5031"/>
    <w:rsid w:val="00CA52BF"/>
    <w:rsid w:val="00CA5350"/>
    <w:rsid w:val="00CA59F5"/>
    <w:rsid w:val="00CA6016"/>
    <w:rsid w:val="00CA6369"/>
    <w:rsid w:val="00CA6B50"/>
    <w:rsid w:val="00CA6C14"/>
    <w:rsid w:val="00CA6C92"/>
    <w:rsid w:val="00CA6F7E"/>
    <w:rsid w:val="00CA71BF"/>
    <w:rsid w:val="00CA761F"/>
    <w:rsid w:val="00CA78C1"/>
    <w:rsid w:val="00CA79D1"/>
    <w:rsid w:val="00CB03A9"/>
    <w:rsid w:val="00CB048B"/>
    <w:rsid w:val="00CB0804"/>
    <w:rsid w:val="00CB08F0"/>
    <w:rsid w:val="00CB0A6F"/>
    <w:rsid w:val="00CB0AEA"/>
    <w:rsid w:val="00CB0B3A"/>
    <w:rsid w:val="00CB0E2A"/>
    <w:rsid w:val="00CB0F3C"/>
    <w:rsid w:val="00CB19D7"/>
    <w:rsid w:val="00CB1CB8"/>
    <w:rsid w:val="00CB1E82"/>
    <w:rsid w:val="00CB2301"/>
    <w:rsid w:val="00CB2C0C"/>
    <w:rsid w:val="00CB2D4D"/>
    <w:rsid w:val="00CB3619"/>
    <w:rsid w:val="00CB3646"/>
    <w:rsid w:val="00CB4197"/>
    <w:rsid w:val="00CB4534"/>
    <w:rsid w:val="00CB45B9"/>
    <w:rsid w:val="00CB4926"/>
    <w:rsid w:val="00CB49F5"/>
    <w:rsid w:val="00CB4D1A"/>
    <w:rsid w:val="00CB5963"/>
    <w:rsid w:val="00CB5B17"/>
    <w:rsid w:val="00CB61E3"/>
    <w:rsid w:val="00CB629F"/>
    <w:rsid w:val="00CB68B2"/>
    <w:rsid w:val="00CB6A0D"/>
    <w:rsid w:val="00CB7529"/>
    <w:rsid w:val="00CB78D2"/>
    <w:rsid w:val="00CB797F"/>
    <w:rsid w:val="00CB79AD"/>
    <w:rsid w:val="00CC0190"/>
    <w:rsid w:val="00CC0297"/>
    <w:rsid w:val="00CC06E2"/>
    <w:rsid w:val="00CC0A92"/>
    <w:rsid w:val="00CC0ABF"/>
    <w:rsid w:val="00CC0B25"/>
    <w:rsid w:val="00CC0C83"/>
    <w:rsid w:val="00CC0D0B"/>
    <w:rsid w:val="00CC0E34"/>
    <w:rsid w:val="00CC0F29"/>
    <w:rsid w:val="00CC1B46"/>
    <w:rsid w:val="00CC2602"/>
    <w:rsid w:val="00CC2927"/>
    <w:rsid w:val="00CC2EDA"/>
    <w:rsid w:val="00CC301C"/>
    <w:rsid w:val="00CC3478"/>
    <w:rsid w:val="00CC37C1"/>
    <w:rsid w:val="00CC3F70"/>
    <w:rsid w:val="00CC405B"/>
    <w:rsid w:val="00CC4693"/>
    <w:rsid w:val="00CC4DC9"/>
    <w:rsid w:val="00CC5103"/>
    <w:rsid w:val="00CC548B"/>
    <w:rsid w:val="00CC597B"/>
    <w:rsid w:val="00CC5AD2"/>
    <w:rsid w:val="00CC5F95"/>
    <w:rsid w:val="00CC617A"/>
    <w:rsid w:val="00CC61C1"/>
    <w:rsid w:val="00CC621A"/>
    <w:rsid w:val="00CC652F"/>
    <w:rsid w:val="00CC6A78"/>
    <w:rsid w:val="00CC6AF2"/>
    <w:rsid w:val="00CC70ED"/>
    <w:rsid w:val="00CC7587"/>
    <w:rsid w:val="00CC75EF"/>
    <w:rsid w:val="00CC7800"/>
    <w:rsid w:val="00CC78B2"/>
    <w:rsid w:val="00CD0076"/>
    <w:rsid w:val="00CD04A1"/>
    <w:rsid w:val="00CD087F"/>
    <w:rsid w:val="00CD157B"/>
    <w:rsid w:val="00CD17E3"/>
    <w:rsid w:val="00CD1E4A"/>
    <w:rsid w:val="00CD2014"/>
    <w:rsid w:val="00CD218E"/>
    <w:rsid w:val="00CD23D3"/>
    <w:rsid w:val="00CD278D"/>
    <w:rsid w:val="00CD2F80"/>
    <w:rsid w:val="00CD3078"/>
    <w:rsid w:val="00CD369B"/>
    <w:rsid w:val="00CD3E8D"/>
    <w:rsid w:val="00CD3EC1"/>
    <w:rsid w:val="00CD414C"/>
    <w:rsid w:val="00CD4161"/>
    <w:rsid w:val="00CD43D9"/>
    <w:rsid w:val="00CD43F5"/>
    <w:rsid w:val="00CD4422"/>
    <w:rsid w:val="00CD4AF6"/>
    <w:rsid w:val="00CD58A8"/>
    <w:rsid w:val="00CD6511"/>
    <w:rsid w:val="00CD6C95"/>
    <w:rsid w:val="00CD6DE1"/>
    <w:rsid w:val="00CD6E1C"/>
    <w:rsid w:val="00CD717E"/>
    <w:rsid w:val="00CD7482"/>
    <w:rsid w:val="00CD78AA"/>
    <w:rsid w:val="00CD7ABC"/>
    <w:rsid w:val="00CD7ADE"/>
    <w:rsid w:val="00CD7E3B"/>
    <w:rsid w:val="00CE0217"/>
    <w:rsid w:val="00CE078B"/>
    <w:rsid w:val="00CE0800"/>
    <w:rsid w:val="00CE1212"/>
    <w:rsid w:val="00CE18FF"/>
    <w:rsid w:val="00CE1D63"/>
    <w:rsid w:val="00CE1E57"/>
    <w:rsid w:val="00CE1F31"/>
    <w:rsid w:val="00CE1F6A"/>
    <w:rsid w:val="00CE2161"/>
    <w:rsid w:val="00CE32D7"/>
    <w:rsid w:val="00CE36F7"/>
    <w:rsid w:val="00CE3885"/>
    <w:rsid w:val="00CE3BDC"/>
    <w:rsid w:val="00CE3DFB"/>
    <w:rsid w:val="00CE3ECF"/>
    <w:rsid w:val="00CE43BC"/>
    <w:rsid w:val="00CE442A"/>
    <w:rsid w:val="00CE44E3"/>
    <w:rsid w:val="00CE4710"/>
    <w:rsid w:val="00CE4BA4"/>
    <w:rsid w:val="00CE4EBA"/>
    <w:rsid w:val="00CE51AE"/>
    <w:rsid w:val="00CE52F9"/>
    <w:rsid w:val="00CE5478"/>
    <w:rsid w:val="00CE54EF"/>
    <w:rsid w:val="00CE56EE"/>
    <w:rsid w:val="00CE5862"/>
    <w:rsid w:val="00CE5A79"/>
    <w:rsid w:val="00CE5DC5"/>
    <w:rsid w:val="00CE5E5D"/>
    <w:rsid w:val="00CE60F2"/>
    <w:rsid w:val="00CE671E"/>
    <w:rsid w:val="00CE68CB"/>
    <w:rsid w:val="00CE6A11"/>
    <w:rsid w:val="00CE6C86"/>
    <w:rsid w:val="00CE6E5D"/>
    <w:rsid w:val="00CE6F24"/>
    <w:rsid w:val="00CE77C1"/>
    <w:rsid w:val="00CE7B3A"/>
    <w:rsid w:val="00CE7D17"/>
    <w:rsid w:val="00CE7F3E"/>
    <w:rsid w:val="00CF00C1"/>
    <w:rsid w:val="00CF00FC"/>
    <w:rsid w:val="00CF07B4"/>
    <w:rsid w:val="00CF07CD"/>
    <w:rsid w:val="00CF0BDA"/>
    <w:rsid w:val="00CF0F62"/>
    <w:rsid w:val="00CF118E"/>
    <w:rsid w:val="00CF133C"/>
    <w:rsid w:val="00CF1438"/>
    <w:rsid w:val="00CF1706"/>
    <w:rsid w:val="00CF17D6"/>
    <w:rsid w:val="00CF1869"/>
    <w:rsid w:val="00CF1956"/>
    <w:rsid w:val="00CF1971"/>
    <w:rsid w:val="00CF1DB5"/>
    <w:rsid w:val="00CF1F5E"/>
    <w:rsid w:val="00CF1FC0"/>
    <w:rsid w:val="00CF2243"/>
    <w:rsid w:val="00CF2844"/>
    <w:rsid w:val="00CF2AED"/>
    <w:rsid w:val="00CF2B27"/>
    <w:rsid w:val="00CF2CB3"/>
    <w:rsid w:val="00CF34A5"/>
    <w:rsid w:val="00CF385A"/>
    <w:rsid w:val="00CF38B9"/>
    <w:rsid w:val="00CF3D45"/>
    <w:rsid w:val="00CF4228"/>
    <w:rsid w:val="00CF43EF"/>
    <w:rsid w:val="00CF4667"/>
    <w:rsid w:val="00CF475D"/>
    <w:rsid w:val="00CF487A"/>
    <w:rsid w:val="00CF49EC"/>
    <w:rsid w:val="00CF4AFC"/>
    <w:rsid w:val="00CF4C9D"/>
    <w:rsid w:val="00CF5121"/>
    <w:rsid w:val="00CF55CC"/>
    <w:rsid w:val="00CF5688"/>
    <w:rsid w:val="00CF575C"/>
    <w:rsid w:val="00CF5E3B"/>
    <w:rsid w:val="00CF6022"/>
    <w:rsid w:val="00CF60A4"/>
    <w:rsid w:val="00CF6221"/>
    <w:rsid w:val="00CF675A"/>
    <w:rsid w:val="00CF6D3B"/>
    <w:rsid w:val="00CF6F59"/>
    <w:rsid w:val="00CF7113"/>
    <w:rsid w:val="00CF783E"/>
    <w:rsid w:val="00CF7FFC"/>
    <w:rsid w:val="00D00944"/>
    <w:rsid w:val="00D00CBA"/>
    <w:rsid w:val="00D00EAF"/>
    <w:rsid w:val="00D00EB5"/>
    <w:rsid w:val="00D00F00"/>
    <w:rsid w:val="00D01235"/>
    <w:rsid w:val="00D01851"/>
    <w:rsid w:val="00D018E0"/>
    <w:rsid w:val="00D02076"/>
    <w:rsid w:val="00D02107"/>
    <w:rsid w:val="00D0221C"/>
    <w:rsid w:val="00D022DD"/>
    <w:rsid w:val="00D02549"/>
    <w:rsid w:val="00D0264B"/>
    <w:rsid w:val="00D027BF"/>
    <w:rsid w:val="00D02A13"/>
    <w:rsid w:val="00D02C13"/>
    <w:rsid w:val="00D02E61"/>
    <w:rsid w:val="00D02F21"/>
    <w:rsid w:val="00D03184"/>
    <w:rsid w:val="00D03472"/>
    <w:rsid w:val="00D03576"/>
    <w:rsid w:val="00D035CC"/>
    <w:rsid w:val="00D0396C"/>
    <w:rsid w:val="00D039B4"/>
    <w:rsid w:val="00D03A20"/>
    <w:rsid w:val="00D03E2F"/>
    <w:rsid w:val="00D041C2"/>
    <w:rsid w:val="00D04763"/>
    <w:rsid w:val="00D049C1"/>
    <w:rsid w:val="00D04F1E"/>
    <w:rsid w:val="00D04FA3"/>
    <w:rsid w:val="00D05046"/>
    <w:rsid w:val="00D051C6"/>
    <w:rsid w:val="00D05219"/>
    <w:rsid w:val="00D054FE"/>
    <w:rsid w:val="00D055A1"/>
    <w:rsid w:val="00D05687"/>
    <w:rsid w:val="00D05BD4"/>
    <w:rsid w:val="00D060F7"/>
    <w:rsid w:val="00D062BE"/>
    <w:rsid w:val="00D06D63"/>
    <w:rsid w:val="00D06EF7"/>
    <w:rsid w:val="00D07058"/>
    <w:rsid w:val="00D0713B"/>
    <w:rsid w:val="00D0753B"/>
    <w:rsid w:val="00D07609"/>
    <w:rsid w:val="00D07718"/>
    <w:rsid w:val="00D078A7"/>
    <w:rsid w:val="00D079B9"/>
    <w:rsid w:val="00D07C5A"/>
    <w:rsid w:val="00D07FAC"/>
    <w:rsid w:val="00D1003D"/>
    <w:rsid w:val="00D10276"/>
    <w:rsid w:val="00D10455"/>
    <w:rsid w:val="00D10546"/>
    <w:rsid w:val="00D10E78"/>
    <w:rsid w:val="00D10F16"/>
    <w:rsid w:val="00D110B5"/>
    <w:rsid w:val="00D112C0"/>
    <w:rsid w:val="00D11BCD"/>
    <w:rsid w:val="00D11D24"/>
    <w:rsid w:val="00D11F15"/>
    <w:rsid w:val="00D1242D"/>
    <w:rsid w:val="00D125DA"/>
    <w:rsid w:val="00D126F6"/>
    <w:rsid w:val="00D12DC2"/>
    <w:rsid w:val="00D12E49"/>
    <w:rsid w:val="00D131CE"/>
    <w:rsid w:val="00D132BA"/>
    <w:rsid w:val="00D13335"/>
    <w:rsid w:val="00D13407"/>
    <w:rsid w:val="00D139B5"/>
    <w:rsid w:val="00D14105"/>
    <w:rsid w:val="00D14336"/>
    <w:rsid w:val="00D14355"/>
    <w:rsid w:val="00D147AC"/>
    <w:rsid w:val="00D14FD9"/>
    <w:rsid w:val="00D1572B"/>
    <w:rsid w:val="00D15D7E"/>
    <w:rsid w:val="00D16489"/>
    <w:rsid w:val="00D164FF"/>
    <w:rsid w:val="00D166F4"/>
    <w:rsid w:val="00D1675A"/>
    <w:rsid w:val="00D167DD"/>
    <w:rsid w:val="00D16819"/>
    <w:rsid w:val="00D1682E"/>
    <w:rsid w:val="00D172EE"/>
    <w:rsid w:val="00D17704"/>
    <w:rsid w:val="00D17B6C"/>
    <w:rsid w:val="00D17D2D"/>
    <w:rsid w:val="00D17EC1"/>
    <w:rsid w:val="00D2050E"/>
    <w:rsid w:val="00D2083D"/>
    <w:rsid w:val="00D20956"/>
    <w:rsid w:val="00D209E9"/>
    <w:rsid w:val="00D20B5F"/>
    <w:rsid w:val="00D21410"/>
    <w:rsid w:val="00D21DCF"/>
    <w:rsid w:val="00D21DDD"/>
    <w:rsid w:val="00D2210F"/>
    <w:rsid w:val="00D22476"/>
    <w:rsid w:val="00D228D4"/>
    <w:rsid w:val="00D22C1F"/>
    <w:rsid w:val="00D2314C"/>
    <w:rsid w:val="00D2316C"/>
    <w:rsid w:val="00D236BC"/>
    <w:rsid w:val="00D23BFC"/>
    <w:rsid w:val="00D23C9C"/>
    <w:rsid w:val="00D24836"/>
    <w:rsid w:val="00D24A30"/>
    <w:rsid w:val="00D24E89"/>
    <w:rsid w:val="00D25333"/>
    <w:rsid w:val="00D2539E"/>
    <w:rsid w:val="00D25469"/>
    <w:rsid w:val="00D25F22"/>
    <w:rsid w:val="00D26366"/>
    <w:rsid w:val="00D2644C"/>
    <w:rsid w:val="00D266F8"/>
    <w:rsid w:val="00D26AB5"/>
    <w:rsid w:val="00D26C79"/>
    <w:rsid w:val="00D26D9E"/>
    <w:rsid w:val="00D2700A"/>
    <w:rsid w:val="00D27440"/>
    <w:rsid w:val="00D278A9"/>
    <w:rsid w:val="00D27DE6"/>
    <w:rsid w:val="00D3021B"/>
    <w:rsid w:val="00D3029C"/>
    <w:rsid w:val="00D3048C"/>
    <w:rsid w:val="00D30717"/>
    <w:rsid w:val="00D30743"/>
    <w:rsid w:val="00D308E2"/>
    <w:rsid w:val="00D30D78"/>
    <w:rsid w:val="00D311B5"/>
    <w:rsid w:val="00D31399"/>
    <w:rsid w:val="00D31A58"/>
    <w:rsid w:val="00D31E34"/>
    <w:rsid w:val="00D32087"/>
    <w:rsid w:val="00D32493"/>
    <w:rsid w:val="00D32560"/>
    <w:rsid w:val="00D325EB"/>
    <w:rsid w:val="00D32FEB"/>
    <w:rsid w:val="00D3321F"/>
    <w:rsid w:val="00D33B67"/>
    <w:rsid w:val="00D34863"/>
    <w:rsid w:val="00D34A89"/>
    <w:rsid w:val="00D34F86"/>
    <w:rsid w:val="00D352AB"/>
    <w:rsid w:val="00D3572A"/>
    <w:rsid w:val="00D358B3"/>
    <w:rsid w:val="00D35CD4"/>
    <w:rsid w:val="00D35CF6"/>
    <w:rsid w:val="00D364AD"/>
    <w:rsid w:val="00D368F8"/>
    <w:rsid w:val="00D36920"/>
    <w:rsid w:val="00D36BC7"/>
    <w:rsid w:val="00D36FFD"/>
    <w:rsid w:val="00D37199"/>
    <w:rsid w:val="00D376FE"/>
    <w:rsid w:val="00D37954"/>
    <w:rsid w:val="00D379FB"/>
    <w:rsid w:val="00D37AA1"/>
    <w:rsid w:val="00D37D00"/>
    <w:rsid w:val="00D404F8"/>
    <w:rsid w:val="00D4061B"/>
    <w:rsid w:val="00D40925"/>
    <w:rsid w:val="00D4096D"/>
    <w:rsid w:val="00D40AA8"/>
    <w:rsid w:val="00D41009"/>
    <w:rsid w:val="00D41245"/>
    <w:rsid w:val="00D41497"/>
    <w:rsid w:val="00D41528"/>
    <w:rsid w:val="00D4161A"/>
    <w:rsid w:val="00D417AF"/>
    <w:rsid w:val="00D41978"/>
    <w:rsid w:val="00D41B7C"/>
    <w:rsid w:val="00D41CE6"/>
    <w:rsid w:val="00D4287E"/>
    <w:rsid w:val="00D42BF1"/>
    <w:rsid w:val="00D42D1B"/>
    <w:rsid w:val="00D42FC4"/>
    <w:rsid w:val="00D4329D"/>
    <w:rsid w:val="00D4343C"/>
    <w:rsid w:val="00D43644"/>
    <w:rsid w:val="00D436B7"/>
    <w:rsid w:val="00D43A6E"/>
    <w:rsid w:val="00D43B02"/>
    <w:rsid w:val="00D43C00"/>
    <w:rsid w:val="00D43D40"/>
    <w:rsid w:val="00D43E16"/>
    <w:rsid w:val="00D43FC7"/>
    <w:rsid w:val="00D44450"/>
    <w:rsid w:val="00D44A7B"/>
    <w:rsid w:val="00D44FAD"/>
    <w:rsid w:val="00D45149"/>
    <w:rsid w:val="00D458A7"/>
    <w:rsid w:val="00D45CAF"/>
    <w:rsid w:val="00D461A5"/>
    <w:rsid w:val="00D46A9A"/>
    <w:rsid w:val="00D46ABF"/>
    <w:rsid w:val="00D46D0D"/>
    <w:rsid w:val="00D46E74"/>
    <w:rsid w:val="00D46FD7"/>
    <w:rsid w:val="00D47567"/>
    <w:rsid w:val="00D47B94"/>
    <w:rsid w:val="00D47DD4"/>
    <w:rsid w:val="00D503A1"/>
    <w:rsid w:val="00D5078D"/>
    <w:rsid w:val="00D509A4"/>
    <w:rsid w:val="00D50A45"/>
    <w:rsid w:val="00D5102A"/>
    <w:rsid w:val="00D51488"/>
    <w:rsid w:val="00D514DB"/>
    <w:rsid w:val="00D514DF"/>
    <w:rsid w:val="00D51950"/>
    <w:rsid w:val="00D51AB2"/>
    <w:rsid w:val="00D51FCD"/>
    <w:rsid w:val="00D52168"/>
    <w:rsid w:val="00D52197"/>
    <w:rsid w:val="00D521F1"/>
    <w:rsid w:val="00D52740"/>
    <w:rsid w:val="00D52D93"/>
    <w:rsid w:val="00D52E17"/>
    <w:rsid w:val="00D52ED0"/>
    <w:rsid w:val="00D53086"/>
    <w:rsid w:val="00D531CA"/>
    <w:rsid w:val="00D5339B"/>
    <w:rsid w:val="00D5353F"/>
    <w:rsid w:val="00D5372E"/>
    <w:rsid w:val="00D53864"/>
    <w:rsid w:val="00D53E9A"/>
    <w:rsid w:val="00D54061"/>
    <w:rsid w:val="00D54237"/>
    <w:rsid w:val="00D54281"/>
    <w:rsid w:val="00D54325"/>
    <w:rsid w:val="00D54397"/>
    <w:rsid w:val="00D545B8"/>
    <w:rsid w:val="00D55149"/>
    <w:rsid w:val="00D556CD"/>
    <w:rsid w:val="00D55981"/>
    <w:rsid w:val="00D55B93"/>
    <w:rsid w:val="00D55FF0"/>
    <w:rsid w:val="00D5632B"/>
    <w:rsid w:val="00D56810"/>
    <w:rsid w:val="00D568CD"/>
    <w:rsid w:val="00D56DD1"/>
    <w:rsid w:val="00D56F46"/>
    <w:rsid w:val="00D5726D"/>
    <w:rsid w:val="00D57457"/>
    <w:rsid w:val="00D5780C"/>
    <w:rsid w:val="00D5797E"/>
    <w:rsid w:val="00D57AF6"/>
    <w:rsid w:val="00D57FAC"/>
    <w:rsid w:val="00D60509"/>
    <w:rsid w:val="00D6078B"/>
    <w:rsid w:val="00D61B33"/>
    <w:rsid w:val="00D61CF7"/>
    <w:rsid w:val="00D61D1B"/>
    <w:rsid w:val="00D61E8C"/>
    <w:rsid w:val="00D6245D"/>
    <w:rsid w:val="00D62B0E"/>
    <w:rsid w:val="00D630D7"/>
    <w:rsid w:val="00D635A3"/>
    <w:rsid w:val="00D63757"/>
    <w:rsid w:val="00D639E1"/>
    <w:rsid w:val="00D63F1B"/>
    <w:rsid w:val="00D641DE"/>
    <w:rsid w:val="00D647BE"/>
    <w:rsid w:val="00D64927"/>
    <w:rsid w:val="00D64A08"/>
    <w:rsid w:val="00D651D3"/>
    <w:rsid w:val="00D65669"/>
    <w:rsid w:val="00D65673"/>
    <w:rsid w:val="00D656E2"/>
    <w:rsid w:val="00D65954"/>
    <w:rsid w:val="00D659E2"/>
    <w:rsid w:val="00D65E12"/>
    <w:rsid w:val="00D6741A"/>
    <w:rsid w:val="00D6743B"/>
    <w:rsid w:val="00D674A4"/>
    <w:rsid w:val="00D67690"/>
    <w:rsid w:val="00D678B7"/>
    <w:rsid w:val="00D67973"/>
    <w:rsid w:val="00D67A4D"/>
    <w:rsid w:val="00D67C56"/>
    <w:rsid w:val="00D67D30"/>
    <w:rsid w:val="00D67D6F"/>
    <w:rsid w:val="00D67EEB"/>
    <w:rsid w:val="00D70E6A"/>
    <w:rsid w:val="00D7115B"/>
    <w:rsid w:val="00D7128C"/>
    <w:rsid w:val="00D714D7"/>
    <w:rsid w:val="00D715F0"/>
    <w:rsid w:val="00D71A1A"/>
    <w:rsid w:val="00D71DF1"/>
    <w:rsid w:val="00D71ED7"/>
    <w:rsid w:val="00D72504"/>
    <w:rsid w:val="00D72639"/>
    <w:rsid w:val="00D728FF"/>
    <w:rsid w:val="00D72B06"/>
    <w:rsid w:val="00D72C37"/>
    <w:rsid w:val="00D7300C"/>
    <w:rsid w:val="00D734C2"/>
    <w:rsid w:val="00D73537"/>
    <w:rsid w:val="00D73DA1"/>
    <w:rsid w:val="00D74013"/>
    <w:rsid w:val="00D74118"/>
    <w:rsid w:val="00D7499D"/>
    <w:rsid w:val="00D749F5"/>
    <w:rsid w:val="00D74E69"/>
    <w:rsid w:val="00D7533B"/>
    <w:rsid w:val="00D75348"/>
    <w:rsid w:val="00D755B4"/>
    <w:rsid w:val="00D7575D"/>
    <w:rsid w:val="00D75771"/>
    <w:rsid w:val="00D75773"/>
    <w:rsid w:val="00D75B79"/>
    <w:rsid w:val="00D75BBE"/>
    <w:rsid w:val="00D7648B"/>
    <w:rsid w:val="00D76520"/>
    <w:rsid w:val="00D7686F"/>
    <w:rsid w:val="00D76AFE"/>
    <w:rsid w:val="00D76D1B"/>
    <w:rsid w:val="00D76E47"/>
    <w:rsid w:val="00D770BC"/>
    <w:rsid w:val="00D7759B"/>
    <w:rsid w:val="00D77720"/>
    <w:rsid w:val="00D779D2"/>
    <w:rsid w:val="00D77AFE"/>
    <w:rsid w:val="00D77B61"/>
    <w:rsid w:val="00D8101F"/>
    <w:rsid w:val="00D81048"/>
    <w:rsid w:val="00D814BE"/>
    <w:rsid w:val="00D816DE"/>
    <w:rsid w:val="00D816E3"/>
    <w:rsid w:val="00D81B3F"/>
    <w:rsid w:val="00D81FCE"/>
    <w:rsid w:val="00D82486"/>
    <w:rsid w:val="00D826D3"/>
    <w:rsid w:val="00D83A0D"/>
    <w:rsid w:val="00D83A6C"/>
    <w:rsid w:val="00D83B72"/>
    <w:rsid w:val="00D841D4"/>
    <w:rsid w:val="00D84343"/>
    <w:rsid w:val="00D847AD"/>
    <w:rsid w:val="00D8493F"/>
    <w:rsid w:val="00D84949"/>
    <w:rsid w:val="00D84983"/>
    <w:rsid w:val="00D84A14"/>
    <w:rsid w:val="00D84E7F"/>
    <w:rsid w:val="00D85124"/>
    <w:rsid w:val="00D851A6"/>
    <w:rsid w:val="00D854E4"/>
    <w:rsid w:val="00D85891"/>
    <w:rsid w:val="00D85CE1"/>
    <w:rsid w:val="00D85E2D"/>
    <w:rsid w:val="00D85F1C"/>
    <w:rsid w:val="00D8670C"/>
    <w:rsid w:val="00D86B28"/>
    <w:rsid w:val="00D86B38"/>
    <w:rsid w:val="00D86C7E"/>
    <w:rsid w:val="00D86CC0"/>
    <w:rsid w:val="00D870DB"/>
    <w:rsid w:val="00D87540"/>
    <w:rsid w:val="00D87C37"/>
    <w:rsid w:val="00D87E00"/>
    <w:rsid w:val="00D87F2F"/>
    <w:rsid w:val="00D87F4E"/>
    <w:rsid w:val="00D90532"/>
    <w:rsid w:val="00D90DD4"/>
    <w:rsid w:val="00D90E92"/>
    <w:rsid w:val="00D91034"/>
    <w:rsid w:val="00D91240"/>
    <w:rsid w:val="00D91374"/>
    <w:rsid w:val="00D91933"/>
    <w:rsid w:val="00D91BF7"/>
    <w:rsid w:val="00D91F03"/>
    <w:rsid w:val="00D91F54"/>
    <w:rsid w:val="00D92140"/>
    <w:rsid w:val="00D923F9"/>
    <w:rsid w:val="00D92788"/>
    <w:rsid w:val="00D92DA9"/>
    <w:rsid w:val="00D93BA9"/>
    <w:rsid w:val="00D93CA9"/>
    <w:rsid w:val="00D93F56"/>
    <w:rsid w:val="00D94199"/>
    <w:rsid w:val="00D9450A"/>
    <w:rsid w:val="00D94752"/>
    <w:rsid w:val="00D947B5"/>
    <w:rsid w:val="00D947B6"/>
    <w:rsid w:val="00D94C79"/>
    <w:rsid w:val="00D94D42"/>
    <w:rsid w:val="00D94E6E"/>
    <w:rsid w:val="00D950E8"/>
    <w:rsid w:val="00D95985"/>
    <w:rsid w:val="00D964D4"/>
    <w:rsid w:val="00D96A33"/>
    <w:rsid w:val="00D96A78"/>
    <w:rsid w:val="00D96F1B"/>
    <w:rsid w:val="00D973D6"/>
    <w:rsid w:val="00D97527"/>
    <w:rsid w:val="00D97B35"/>
    <w:rsid w:val="00DA00CB"/>
    <w:rsid w:val="00DA02F9"/>
    <w:rsid w:val="00DA0496"/>
    <w:rsid w:val="00DA05C8"/>
    <w:rsid w:val="00DA06AB"/>
    <w:rsid w:val="00DA0F60"/>
    <w:rsid w:val="00DA0FBE"/>
    <w:rsid w:val="00DA1373"/>
    <w:rsid w:val="00DA1605"/>
    <w:rsid w:val="00DA1D83"/>
    <w:rsid w:val="00DA2132"/>
    <w:rsid w:val="00DA2520"/>
    <w:rsid w:val="00DA2664"/>
    <w:rsid w:val="00DA2692"/>
    <w:rsid w:val="00DA27AB"/>
    <w:rsid w:val="00DA2967"/>
    <w:rsid w:val="00DA2B34"/>
    <w:rsid w:val="00DA2C16"/>
    <w:rsid w:val="00DA30BB"/>
    <w:rsid w:val="00DA3C07"/>
    <w:rsid w:val="00DA3CEA"/>
    <w:rsid w:val="00DA3DC1"/>
    <w:rsid w:val="00DA3F43"/>
    <w:rsid w:val="00DA4A19"/>
    <w:rsid w:val="00DA4BF3"/>
    <w:rsid w:val="00DA513F"/>
    <w:rsid w:val="00DA519B"/>
    <w:rsid w:val="00DA531D"/>
    <w:rsid w:val="00DA5A45"/>
    <w:rsid w:val="00DA5B99"/>
    <w:rsid w:val="00DA61E0"/>
    <w:rsid w:val="00DA6B93"/>
    <w:rsid w:val="00DA6BE6"/>
    <w:rsid w:val="00DA7057"/>
    <w:rsid w:val="00DA73B7"/>
    <w:rsid w:val="00DA742E"/>
    <w:rsid w:val="00DA7AA6"/>
    <w:rsid w:val="00DB1119"/>
    <w:rsid w:val="00DB11FF"/>
    <w:rsid w:val="00DB1982"/>
    <w:rsid w:val="00DB1AA9"/>
    <w:rsid w:val="00DB1EEE"/>
    <w:rsid w:val="00DB24CC"/>
    <w:rsid w:val="00DB29A2"/>
    <w:rsid w:val="00DB2BB2"/>
    <w:rsid w:val="00DB2E31"/>
    <w:rsid w:val="00DB2FCC"/>
    <w:rsid w:val="00DB361F"/>
    <w:rsid w:val="00DB3EC3"/>
    <w:rsid w:val="00DB4257"/>
    <w:rsid w:val="00DB4D11"/>
    <w:rsid w:val="00DB5925"/>
    <w:rsid w:val="00DB64C2"/>
    <w:rsid w:val="00DB675A"/>
    <w:rsid w:val="00DB6E83"/>
    <w:rsid w:val="00DB7163"/>
    <w:rsid w:val="00DB7630"/>
    <w:rsid w:val="00DB798E"/>
    <w:rsid w:val="00DB7E0C"/>
    <w:rsid w:val="00DC02A5"/>
    <w:rsid w:val="00DC04D6"/>
    <w:rsid w:val="00DC0790"/>
    <w:rsid w:val="00DC090B"/>
    <w:rsid w:val="00DC11A7"/>
    <w:rsid w:val="00DC1740"/>
    <w:rsid w:val="00DC1A31"/>
    <w:rsid w:val="00DC1A68"/>
    <w:rsid w:val="00DC1B17"/>
    <w:rsid w:val="00DC1CC3"/>
    <w:rsid w:val="00DC21BA"/>
    <w:rsid w:val="00DC2357"/>
    <w:rsid w:val="00DC2413"/>
    <w:rsid w:val="00DC27E2"/>
    <w:rsid w:val="00DC2ACE"/>
    <w:rsid w:val="00DC2D09"/>
    <w:rsid w:val="00DC31DF"/>
    <w:rsid w:val="00DC3384"/>
    <w:rsid w:val="00DC3753"/>
    <w:rsid w:val="00DC3884"/>
    <w:rsid w:val="00DC38BB"/>
    <w:rsid w:val="00DC3A30"/>
    <w:rsid w:val="00DC3B45"/>
    <w:rsid w:val="00DC3B59"/>
    <w:rsid w:val="00DC3BEC"/>
    <w:rsid w:val="00DC48F8"/>
    <w:rsid w:val="00DC50A7"/>
    <w:rsid w:val="00DC525A"/>
    <w:rsid w:val="00DC59F0"/>
    <w:rsid w:val="00DC5A46"/>
    <w:rsid w:val="00DC5B22"/>
    <w:rsid w:val="00DC67D7"/>
    <w:rsid w:val="00DC6D98"/>
    <w:rsid w:val="00DD01D7"/>
    <w:rsid w:val="00DD0518"/>
    <w:rsid w:val="00DD0756"/>
    <w:rsid w:val="00DD0932"/>
    <w:rsid w:val="00DD0AB0"/>
    <w:rsid w:val="00DD0F70"/>
    <w:rsid w:val="00DD0FE1"/>
    <w:rsid w:val="00DD109C"/>
    <w:rsid w:val="00DD1279"/>
    <w:rsid w:val="00DD17BE"/>
    <w:rsid w:val="00DD196D"/>
    <w:rsid w:val="00DD1D35"/>
    <w:rsid w:val="00DD1EA4"/>
    <w:rsid w:val="00DD1F31"/>
    <w:rsid w:val="00DD1F4B"/>
    <w:rsid w:val="00DD25EC"/>
    <w:rsid w:val="00DD26A4"/>
    <w:rsid w:val="00DD2865"/>
    <w:rsid w:val="00DD2879"/>
    <w:rsid w:val="00DD2DB0"/>
    <w:rsid w:val="00DD2E64"/>
    <w:rsid w:val="00DD30CF"/>
    <w:rsid w:val="00DD3482"/>
    <w:rsid w:val="00DD38A8"/>
    <w:rsid w:val="00DD3BB8"/>
    <w:rsid w:val="00DD43C5"/>
    <w:rsid w:val="00DD4763"/>
    <w:rsid w:val="00DD49E0"/>
    <w:rsid w:val="00DD4A6A"/>
    <w:rsid w:val="00DD4AC5"/>
    <w:rsid w:val="00DD4BA0"/>
    <w:rsid w:val="00DD4EA0"/>
    <w:rsid w:val="00DD521F"/>
    <w:rsid w:val="00DD5C4C"/>
    <w:rsid w:val="00DD5DF5"/>
    <w:rsid w:val="00DD6E44"/>
    <w:rsid w:val="00DD6F40"/>
    <w:rsid w:val="00DD726A"/>
    <w:rsid w:val="00DD735A"/>
    <w:rsid w:val="00DD7A22"/>
    <w:rsid w:val="00DD7A93"/>
    <w:rsid w:val="00DD7B4E"/>
    <w:rsid w:val="00DD7B9C"/>
    <w:rsid w:val="00DD7BFC"/>
    <w:rsid w:val="00DD7C79"/>
    <w:rsid w:val="00DE03BC"/>
    <w:rsid w:val="00DE088D"/>
    <w:rsid w:val="00DE154E"/>
    <w:rsid w:val="00DE161E"/>
    <w:rsid w:val="00DE2077"/>
    <w:rsid w:val="00DE21CA"/>
    <w:rsid w:val="00DE22B4"/>
    <w:rsid w:val="00DE233D"/>
    <w:rsid w:val="00DE270A"/>
    <w:rsid w:val="00DE2785"/>
    <w:rsid w:val="00DE2924"/>
    <w:rsid w:val="00DE2D48"/>
    <w:rsid w:val="00DE2DDC"/>
    <w:rsid w:val="00DE394C"/>
    <w:rsid w:val="00DE3C03"/>
    <w:rsid w:val="00DE3D40"/>
    <w:rsid w:val="00DE3FBA"/>
    <w:rsid w:val="00DE4128"/>
    <w:rsid w:val="00DE4438"/>
    <w:rsid w:val="00DE458C"/>
    <w:rsid w:val="00DE491F"/>
    <w:rsid w:val="00DE49FD"/>
    <w:rsid w:val="00DE4C39"/>
    <w:rsid w:val="00DE4D93"/>
    <w:rsid w:val="00DE4FE5"/>
    <w:rsid w:val="00DE5235"/>
    <w:rsid w:val="00DE5703"/>
    <w:rsid w:val="00DE58E1"/>
    <w:rsid w:val="00DE61BC"/>
    <w:rsid w:val="00DE6474"/>
    <w:rsid w:val="00DE6905"/>
    <w:rsid w:val="00DE6926"/>
    <w:rsid w:val="00DE7022"/>
    <w:rsid w:val="00DE775B"/>
    <w:rsid w:val="00DE7914"/>
    <w:rsid w:val="00DE7A2F"/>
    <w:rsid w:val="00DE7DE7"/>
    <w:rsid w:val="00DF0189"/>
    <w:rsid w:val="00DF02FC"/>
    <w:rsid w:val="00DF05E3"/>
    <w:rsid w:val="00DF0FC8"/>
    <w:rsid w:val="00DF1236"/>
    <w:rsid w:val="00DF1675"/>
    <w:rsid w:val="00DF1A23"/>
    <w:rsid w:val="00DF1E3E"/>
    <w:rsid w:val="00DF29C8"/>
    <w:rsid w:val="00DF32F3"/>
    <w:rsid w:val="00DF388D"/>
    <w:rsid w:val="00DF3A50"/>
    <w:rsid w:val="00DF3E46"/>
    <w:rsid w:val="00DF3E6D"/>
    <w:rsid w:val="00DF3F8A"/>
    <w:rsid w:val="00DF3FD1"/>
    <w:rsid w:val="00DF4740"/>
    <w:rsid w:val="00DF4A48"/>
    <w:rsid w:val="00DF4AE0"/>
    <w:rsid w:val="00DF5153"/>
    <w:rsid w:val="00DF5472"/>
    <w:rsid w:val="00DF54B2"/>
    <w:rsid w:val="00DF54B3"/>
    <w:rsid w:val="00DF55AF"/>
    <w:rsid w:val="00DF5C6C"/>
    <w:rsid w:val="00DF5CC9"/>
    <w:rsid w:val="00DF5EE1"/>
    <w:rsid w:val="00DF6015"/>
    <w:rsid w:val="00DF61BB"/>
    <w:rsid w:val="00DF66B3"/>
    <w:rsid w:val="00DF677A"/>
    <w:rsid w:val="00DF678B"/>
    <w:rsid w:val="00DF71B0"/>
    <w:rsid w:val="00DF71B5"/>
    <w:rsid w:val="00DF7AA3"/>
    <w:rsid w:val="00DF7C00"/>
    <w:rsid w:val="00DF7EF7"/>
    <w:rsid w:val="00E007D4"/>
    <w:rsid w:val="00E00967"/>
    <w:rsid w:val="00E00A18"/>
    <w:rsid w:val="00E00B6D"/>
    <w:rsid w:val="00E012FD"/>
    <w:rsid w:val="00E017B0"/>
    <w:rsid w:val="00E01DB3"/>
    <w:rsid w:val="00E020C7"/>
    <w:rsid w:val="00E025CE"/>
    <w:rsid w:val="00E029B3"/>
    <w:rsid w:val="00E0337B"/>
    <w:rsid w:val="00E033A1"/>
    <w:rsid w:val="00E037A6"/>
    <w:rsid w:val="00E03A0C"/>
    <w:rsid w:val="00E03B43"/>
    <w:rsid w:val="00E04265"/>
    <w:rsid w:val="00E04479"/>
    <w:rsid w:val="00E0471B"/>
    <w:rsid w:val="00E04819"/>
    <w:rsid w:val="00E04C3B"/>
    <w:rsid w:val="00E04DFB"/>
    <w:rsid w:val="00E052C5"/>
    <w:rsid w:val="00E054CB"/>
    <w:rsid w:val="00E057EC"/>
    <w:rsid w:val="00E05890"/>
    <w:rsid w:val="00E059EE"/>
    <w:rsid w:val="00E05B93"/>
    <w:rsid w:val="00E05BC3"/>
    <w:rsid w:val="00E06CAE"/>
    <w:rsid w:val="00E06CF7"/>
    <w:rsid w:val="00E07694"/>
    <w:rsid w:val="00E07A07"/>
    <w:rsid w:val="00E07E13"/>
    <w:rsid w:val="00E07EE6"/>
    <w:rsid w:val="00E103AE"/>
    <w:rsid w:val="00E1107B"/>
    <w:rsid w:val="00E111B3"/>
    <w:rsid w:val="00E114F1"/>
    <w:rsid w:val="00E11D95"/>
    <w:rsid w:val="00E121EA"/>
    <w:rsid w:val="00E124D1"/>
    <w:rsid w:val="00E12507"/>
    <w:rsid w:val="00E1345F"/>
    <w:rsid w:val="00E13562"/>
    <w:rsid w:val="00E13F8C"/>
    <w:rsid w:val="00E1405E"/>
    <w:rsid w:val="00E14231"/>
    <w:rsid w:val="00E1425B"/>
    <w:rsid w:val="00E14361"/>
    <w:rsid w:val="00E143EB"/>
    <w:rsid w:val="00E1457E"/>
    <w:rsid w:val="00E14FBD"/>
    <w:rsid w:val="00E152F5"/>
    <w:rsid w:val="00E15783"/>
    <w:rsid w:val="00E1593B"/>
    <w:rsid w:val="00E162AF"/>
    <w:rsid w:val="00E16957"/>
    <w:rsid w:val="00E1717C"/>
    <w:rsid w:val="00E174B6"/>
    <w:rsid w:val="00E176EF"/>
    <w:rsid w:val="00E17985"/>
    <w:rsid w:val="00E2097B"/>
    <w:rsid w:val="00E212A4"/>
    <w:rsid w:val="00E21510"/>
    <w:rsid w:val="00E21AA8"/>
    <w:rsid w:val="00E21B2C"/>
    <w:rsid w:val="00E225CB"/>
    <w:rsid w:val="00E22B34"/>
    <w:rsid w:val="00E22BAE"/>
    <w:rsid w:val="00E22CF3"/>
    <w:rsid w:val="00E238DB"/>
    <w:rsid w:val="00E2439D"/>
    <w:rsid w:val="00E244A0"/>
    <w:rsid w:val="00E24570"/>
    <w:rsid w:val="00E24793"/>
    <w:rsid w:val="00E24C61"/>
    <w:rsid w:val="00E25354"/>
    <w:rsid w:val="00E25F6C"/>
    <w:rsid w:val="00E261A1"/>
    <w:rsid w:val="00E26497"/>
    <w:rsid w:val="00E268E9"/>
    <w:rsid w:val="00E26AE2"/>
    <w:rsid w:val="00E26CF9"/>
    <w:rsid w:val="00E26E63"/>
    <w:rsid w:val="00E27AAD"/>
    <w:rsid w:val="00E27F05"/>
    <w:rsid w:val="00E30109"/>
    <w:rsid w:val="00E30190"/>
    <w:rsid w:val="00E3066C"/>
    <w:rsid w:val="00E315E5"/>
    <w:rsid w:val="00E31C29"/>
    <w:rsid w:val="00E321B1"/>
    <w:rsid w:val="00E32377"/>
    <w:rsid w:val="00E32596"/>
    <w:rsid w:val="00E32DD8"/>
    <w:rsid w:val="00E33185"/>
    <w:rsid w:val="00E334D7"/>
    <w:rsid w:val="00E33D2F"/>
    <w:rsid w:val="00E342D2"/>
    <w:rsid w:val="00E34926"/>
    <w:rsid w:val="00E34B2E"/>
    <w:rsid w:val="00E34C6C"/>
    <w:rsid w:val="00E34CD2"/>
    <w:rsid w:val="00E34F5B"/>
    <w:rsid w:val="00E34FEE"/>
    <w:rsid w:val="00E3536C"/>
    <w:rsid w:val="00E358B8"/>
    <w:rsid w:val="00E35BBD"/>
    <w:rsid w:val="00E35F34"/>
    <w:rsid w:val="00E3602A"/>
    <w:rsid w:val="00E36137"/>
    <w:rsid w:val="00E36162"/>
    <w:rsid w:val="00E36700"/>
    <w:rsid w:val="00E36822"/>
    <w:rsid w:val="00E36AB5"/>
    <w:rsid w:val="00E375B5"/>
    <w:rsid w:val="00E37AB8"/>
    <w:rsid w:val="00E37BED"/>
    <w:rsid w:val="00E40844"/>
    <w:rsid w:val="00E40930"/>
    <w:rsid w:val="00E40A23"/>
    <w:rsid w:val="00E40BD5"/>
    <w:rsid w:val="00E40CF9"/>
    <w:rsid w:val="00E4144F"/>
    <w:rsid w:val="00E41AF4"/>
    <w:rsid w:val="00E41CB0"/>
    <w:rsid w:val="00E41CCD"/>
    <w:rsid w:val="00E41CFC"/>
    <w:rsid w:val="00E41E10"/>
    <w:rsid w:val="00E421E0"/>
    <w:rsid w:val="00E424FB"/>
    <w:rsid w:val="00E42F76"/>
    <w:rsid w:val="00E43338"/>
    <w:rsid w:val="00E4359B"/>
    <w:rsid w:val="00E43621"/>
    <w:rsid w:val="00E43B4A"/>
    <w:rsid w:val="00E43E34"/>
    <w:rsid w:val="00E43FCE"/>
    <w:rsid w:val="00E440DD"/>
    <w:rsid w:val="00E44331"/>
    <w:rsid w:val="00E444A8"/>
    <w:rsid w:val="00E44582"/>
    <w:rsid w:val="00E44627"/>
    <w:rsid w:val="00E44721"/>
    <w:rsid w:val="00E44D24"/>
    <w:rsid w:val="00E44ECD"/>
    <w:rsid w:val="00E44F29"/>
    <w:rsid w:val="00E451D3"/>
    <w:rsid w:val="00E4523E"/>
    <w:rsid w:val="00E45325"/>
    <w:rsid w:val="00E453FE"/>
    <w:rsid w:val="00E45615"/>
    <w:rsid w:val="00E45665"/>
    <w:rsid w:val="00E456F1"/>
    <w:rsid w:val="00E45D5B"/>
    <w:rsid w:val="00E467A3"/>
    <w:rsid w:val="00E469A2"/>
    <w:rsid w:val="00E46C59"/>
    <w:rsid w:val="00E46DEC"/>
    <w:rsid w:val="00E47062"/>
    <w:rsid w:val="00E471DC"/>
    <w:rsid w:val="00E47A6D"/>
    <w:rsid w:val="00E47BF2"/>
    <w:rsid w:val="00E5001F"/>
    <w:rsid w:val="00E506F8"/>
    <w:rsid w:val="00E50A89"/>
    <w:rsid w:val="00E51112"/>
    <w:rsid w:val="00E512CF"/>
    <w:rsid w:val="00E514D5"/>
    <w:rsid w:val="00E5152D"/>
    <w:rsid w:val="00E51599"/>
    <w:rsid w:val="00E5297A"/>
    <w:rsid w:val="00E52B0D"/>
    <w:rsid w:val="00E53103"/>
    <w:rsid w:val="00E532DD"/>
    <w:rsid w:val="00E53A3B"/>
    <w:rsid w:val="00E53A40"/>
    <w:rsid w:val="00E53FD6"/>
    <w:rsid w:val="00E540A2"/>
    <w:rsid w:val="00E542AA"/>
    <w:rsid w:val="00E542E7"/>
    <w:rsid w:val="00E544D5"/>
    <w:rsid w:val="00E54788"/>
    <w:rsid w:val="00E54E5E"/>
    <w:rsid w:val="00E54FF0"/>
    <w:rsid w:val="00E550B7"/>
    <w:rsid w:val="00E55142"/>
    <w:rsid w:val="00E55162"/>
    <w:rsid w:val="00E551A8"/>
    <w:rsid w:val="00E553EE"/>
    <w:rsid w:val="00E55639"/>
    <w:rsid w:val="00E55827"/>
    <w:rsid w:val="00E563F6"/>
    <w:rsid w:val="00E567FC"/>
    <w:rsid w:val="00E569C1"/>
    <w:rsid w:val="00E56ABE"/>
    <w:rsid w:val="00E56E3A"/>
    <w:rsid w:val="00E56F14"/>
    <w:rsid w:val="00E5710D"/>
    <w:rsid w:val="00E57250"/>
    <w:rsid w:val="00E573EB"/>
    <w:rsid w:val="00E575A2"/>
    <w:rsid w:val="00E578C3"/>
    <w:rsid w:val="00E57EAA"/>
    <w:rsid w:val="00E60166"/>
    <w:rsid w:val="00E6052A"/>
    <w:rsid w:val="00E6075C"/>
    <w:rsid w:val="00E60863"/>
    <w:rsid w:val="00E611C3"/>
    <w:rsid w:val="00E6127E"/>
    <w:rsid w:val="00E615E2"/>
    <w:rsid w:val="00E61888"/>
    <w:rsid w:val="00E61BAC"/>
    <w:rsid w:val="00E61D5D"/>
    <w:rsid w:val="00E61E60"/>
    <w:rsid w:val="00E620D7"/>
    <w:rsid w:val="00E62162"/>
    <w:rsid w:val="00E62357"/>
    <w:rsid w:val="00E624A9"/>
    <w:rsid w:val="00E625D4"/>
    <w:rsid w:val="00E62836"/>
    <w:rsid w:val="00E62857"/>
    <w:rsid w:val="00E62EA4"/>
    <w:rsid w:val="00E62EB4"/>
    <w:rsid w:val="00E633A3"/>
    <w:rsid w:val="00E63720"/>
    <w:rsid w:val="00E6372A"/>
    <w:rsid w:val="00E63CEE"/>
    <w:rsid w:val="00E63E85"/>
    <w:rsid w:val="00E63E9E"/>
    <w:rsid w:val="00E63F3A"/>
    <w:rsid w:val="00E64273"/>
    <w:rsid w:val="00E6447E"/>
    <w:rsid w:val="00E64785"/>
    <w:rsid w:val="00E64A61"/>
    <w:rsid w:val="00E64C2D"/>
    <w:rsid w:val="00E64ECD"/>
    <w:rsid w:val="00E65225"/>
    <w:rsid w:val="00E65ABA"/>
    <w:rsid w:val="00E65ED4"/>
    <w:rsid w:val="00E662CE"/>
    <w:rsid w:val="00E66384"/>
    <w:rsid w:val="00E66692"/>
    <w:rsid w:val="00E667DE"/>
    <w:rsid w:val="00E66A23"/>
    <w:rsid w:val="00E67405"/>
    <w:rsid w:val="00E6765C"/>
    <w:rsid w:val="00E678B7"/>
    <w:rsid w:val="00E67A1C"/>
    <w:rsid w:val="00E70661"/>
    <w:rsid w:val="00E7082A"/>
    <w:rsid w:val="00E70852"/>
    <w:rsid w:val="00E70B86"/>
    <w:rsid w:val="00E70D57"/>
    <w:rsid w:val="00E70D96"/>
    <w:rsid w:val="00E70EFB"/>
    <w:rsid w:val="00E7102D"/>
    <w:rsid w:val="00E71258"/>
    <w:rsid w:val="00E71669"/>
    <w:rsid w:val="00E718DD"/>
    <w:rsid w:val="00E71B6D"/>
    <w:rsid w:val="00E71C9A"/>
    <w:rsid w:val="00E71E56"/>
    <w:rsid w:val="00E72146"/>
    <w:rsid w:val="00E72376"/>
    <w:rsid w:val="00E724D4"/>
    <w:rsid w:val="00E72A1C"/>
    <w:rsid w:val="00E72B0A"/>
    <w:rsid w:val="00E72C06"/>
    <w:rsid w:val="00E72D9B"/>
    <w:rsid w:val="00E73069"/>
    <w:rsid w:val="00E73A59"/>
    <w:rsid w:val="00E73D22"/>
    <w:rsid w:val="00E73F0A"/>
    <w:rsid w:val="00E741D0"/>
    <w:rsid w:val="00E74605"/>
    <w:rsid w:val="00E749E6"/>
    <w:rsid w:val="00E74A53"/>
    <w:rsid w:val="00E74AA0"/>
    <w:rsid w:val="00E74AE2"/>
    <w:rsid w:val="00E74C7B"/>
    <w:rsid w:val="00E74EC0"/>
    <w:rsid w:val="00E7547B"/>
    <w:rsid w:val="00E754AC"/>
    <w:rsid w:val="00E762AF"/>
    <w:rsid w:val="00E763F0"/>
    <w:rsid w:val="00E76568"/>
    <w:rsid w:val="00E765F9"/>
    <w:rsid w:val="00E76860"/>
    <w:rsid w:val="00E771F4"/>
    <w:rsid w:val="00E777E3"/>
    <w:rsid w:val="00E77A67"/>
    <w:rsid w:val="00E8056B"/>
    <w:rsid w:val="00E80AB2"/>
    <w:rsid w:val="00E81265"/>
    <w:rsid w:val="00E813A4"/>
    <w:rsid w:val="00E814A4"/>
    <w:rsid w:val="00E81577"/>
    <w:rsid w:val="00E81943"/>
    <w:rsid w:val="00E81AE3"/>
    <w:rsid w:val="00E81E99"/>
    <w:rsid w:val="00E81F74"/>
    <w:rsid w:val="00E82071"/>
    <w:rsid w:val="00E82327"/>
    <w:rsid w:val="00E82625"/>
    <w:rsid w:val="00E82913"/>
    <w:rsid w:val="00E83159"/>
    <w:rsid w:val="00E83A26"/>
    <w:rsid w:val="00E83D7E"/>
    <w:rsid w:val="00E85058"/>
    <w:rsid w:val="00E854FB"/>
    <w:rsid w:val="00E856A5"/>
    <w:rsid w:val="00E85701"/>
    <w:rsid w:val="00E858C0"/>
    <w:rsid w:val="00E85C29"/>
    <w:rsid w:val="00E85C99"/>
    <w:rsid w:val="00E85CFF"/>
    <w:rsid w:val="00E85DA3"/>
    <w:rsid w:val="00E863F5"/>
    <w:rsid w:val="00E86568"/>
    <w:rsid w:val="00E86595"/>
    <w:rsid w:val="00E86CA7"/>
    <w:rsid w:val="00E86E5D"/>
    <w:rsid w:val="00E86FC0"/>
    <w:rsid w:val="00E87176"/>
    <w:rsid w:val="00E87250"/>
    <w:rsid w:val="00E872BB"/>
    <w:rsid w:val="00E87425"/>
    <w:rsid w:val="00E87483"/>
    <w:rsid w:val="00E87B1C"/>
    <w:rsid w:val="00E87C92"/>
    <w:rsid w:val="00E87E77"/>
    <w:rsid w:val="00E87EC8"/>
    <w:rsid w:val="00E9054D"/>
    <w:rsid w:val="00E90568"/>
    <w:rsid w:val="00E9058C"/>
    <w:rsid w:val="00E909A5"/>
    <w:rsid w:val="00E90A58"/>
    <w:rsid w:val="00E90BBE"/>
    <w:rsid w:val="00E90C44"/>
    <w:rsid w:val="00E90CE6"/>
    <w:rsid w:val="00E90D57"/>
    <w:rsid w:val="00E90DDA"/>
    <w:rsid w:val="00E90EDF"/>
    <w:rsid w:val="00E913EB"/>
    <w:rsid w:val="00E9149A"/>
    <w:rsid w:val="00E9165C"/>
    <w:rsid w:val="00E91AEB"/>
    <w:rsid w:val="00E91BAA"/>
    <w:rsid w:val="00E91C5A"/>
    <w:rsid w:val="00E92368"/>
    <w:rsid w:val="00E92BB9"/>
    <w:rsid w:val="00E92C9F"/>
    <w:rsid w:val="00E93848"/>
    <w:rsid w:val="00E939F8"/>
    <w:rsid w:val="00E93F67"/>
    <w:rsid w:val="00E942D2"/>
    <w:rsid w:val="00E9452C"/>
    <w:rsid w:val="00E94CBA"/>
    <w:rsid w:val="00E94EEB"/>
    <w:rsid w:val="00E94FDD"/>
    <w:rsid w:val="00E95182"/>
    <w:rsid w:val="00E9523F"/>
    <w:rsid w:val="00E9534B"/>
    <w:rsid w:val="00E959E6"/>
    <w:rsid w:val="00E95C49"/>
    <w:rsid w:val="00E96008"/>
    <w:rsid w:val="00E96358"/>
    <w:rsid w:val="00E969C6"/>
    <w:rsid w:val="00E96C24"/>
    <w:rsid w:val="00E96FDD"/>
    <w:rsid w:val="00E97022"/>
    <w:rsid w:val="00E9703C"/>
    <w:rsid w:val="00E97457"/>
    <w:rsid w:val="00E977C9"/>
    <w:rsid w:val="00EA0AA2"/>
    <w:rsid w:val="00EA0AC5"/>
    <w:rsid w:val="00EA0AFB"/>
    <w:rsid w:val="00EA0C4A"/>
    <w:rsid w:val="00EA123A"/>
    <w:rsid w:val="00EA159D"/>
    <w:rsid w:val="00EA1A1B"/>
    <w:rsid w:val="00EA215F"/>
    <w:rsid w:val="00EA24BB"/>
    <w:rsid w:val="00EA2883"/>
    <w:rsid w:val="00EA28D9"/>
    <w:rsid w:val="00EA2910"/>
    <w:rsid w:val="00EA2AED"/>
    <w:rsid w:val="00EA2B5F"/>
    <w:rsid w:val="00EA2B7F"/>
    <w:rsid w:val="00EA2C64"/>
    <w:rsid w:val="00EA3762"/>
    <w:rsid w:val="00EA408C"/>
    <w:rsid w:val="00EA45EB"/>
    <w:rsid w:val="00EA45F3"/>
    <w:rsid w:val="00EA5015"/>
    <w:rsid w:val="00EA52BD"/>
    <w:rsid w:val="00EA54A5"/>
    <w:rsid w:val="00EA561E"/>
    <w:rsid w:val="00EA5C10"/>
    <w:rsid w:val="00EA5F5D"/>
    <w:rsid w:val="00EA6058"/>
    <w:rsid w:val="00EA65EF"/>
    <w:rsid w:val="00EA67D4"/>
    <w:rsid w:val="00EA6947"/>
    <w:rsid w:val="00EA6BA0"/>
    <w:rsid w:val="00EA6DAD"/>
    <w:rsid w:val="00EA6EB4"/>
    <w:rsid w:val="00EA6EC2"/>
    <w:rsid w:val="00EA737C"/>
    <w:rsid w:val="00EA7488"/>
    <w:rsid w:val="00EA7825"/>
    <w:rsid w:val="00EB04A4"/>
    <w:rsid w:val="00EB04D3"/>
    <w:rsid w:val="00EB05AF"/>
    <w:rsid w:val="00EB068F"/>
    <w:rsid w:val="00EB075A"/>
    <w:rsid w:val="00EB16E4"/>
    <w:rsid w:val="00EB18B3"/>
    <w:rsid w:val="00EB1B4D"/>
    <w:rsid w:val="00EB1B89"/>
    <w:rsid w:val="00EB2262"/>
    <w:rsid w:val="00EB2519"/>
    <w:rsid w:val="00EB2A84"/>
    <w:rsid w:val="00EB318D"/>
    <w:rsid w:val="00EB31A3"/>
    <w:rsid w:val="00EB321F"/>
    <w:rsid w:val="00EB3393"/>
    <w:rsid w:val="00EB377D"/>
    <w:rsid w:val="00EB3A88"/>
    <w:rsid w:val="00EB3C9D"/>
    <w:rsid w:val="00EB4035"/>
    <w:rsid w:val="00EB40F4"/>
    <w:rsid w:val="00EB41AA"/>
    <w:rsid w:val="00EB42CF"/>
    <w:rsid w:val="00EB4594"/>
    <w:rsid w:val="00EB45C7"/>
    <w:rsid w:val="00EB48DB"/>
    <w:rsid w:val="00EB49EA"/>
    <w:rsid w:val="00EB4B1F"/>
    <w:rsid w:val="00EB4DFC"/>
    <w:rsid w:val="00EB517E"/>
    <w:rsid w:val="00EB5335"/>
    <w:rsid w:val="00EB5398"/>
    <w:rsid w:val="00EB55FF"/>
    <w:rsid w:val="00EB5AA2"/>
    <w:rsid w:val="00EB5EDE"/>
    <w:rsid w:val="00EB6143"/>
    <w:rsid w:val="00EB63F7"/>
    <w:rsid w:val="00EB6410"/>
    <w:rsid w:val="00EB6885"/>
    <w:rsid w:val="00EB6C11"/>
    <w:rsid w:val="00EB6E90"/>
    <w:rsid w:val="00EB714D"/>
    <w:rsid w:val="00EB7B80"/>
    <w:rsid w:val="00EB7CF1"/>
    <w:rsid w:val="00EB7DFD"/>
    <w:rsid w:val="00EC037A"/>
    <w:rsid w:val="00EC0425"/>
    <w:rsid w:val="00EC0486"/>
    <w:rsid w:val="00EC068C"/>
    <w:rsid w:val="00EC0937"/>
    <w:rsid w:val="00EC0AA0"/>
    <w:rsid w:val="00EC0B0C"/>
    <w:rsid w:val="00EC0D7F"/>
    <w:rsid w:val="00EC0FF0"/>
    <w:rsid w:val="00EC1156"/>
    <w:rsid w:val="00EC14F9"/>
    <w:rsid w:val="00EC14FC"/>
    <w:rsid w:val="00EC1996"/>
    <w:rsid w:val="00EC1D16"/>
    <w:rsid w:val="00EC1F86"/>
    <w:rsid w:val="00EC1FAB"/>
    <w:rsid w:val="00EC206F"/>
    <w:rsid w:val="00EC222D"/>
    <w:rsid w:val="00EC24F9"/>
    <w:rsid w:val="00EC2EF2"/>
    <w:rsid w:val="00EC311A"/>
    <w:rsid w:val="00EC31AC"/>
    <w:rsid w:val="00EC33C0"/>
    <w:rsid w:val="00EC3ECB"/>
    <w:rsid w:val="00EC4A3E"/>
    <w:rsid w:val="00EC4E91"/>
    <w:rsid w:val="00EC510A"/>
    <w:rsid w:val="00EC51D3"/>
    <w:rsid w:val="00EC56DD"/>
    <w:rsid w:val="00EC5B6B"/>
    <w:rsid w:val="00EC5C94"/>
    <w:rsid w:val="00EC5E9C"/>
    <w:rsid w:val="00EC6847"/>
    <w:rsid w:val="00EC6E3C"/>
    <w:rsid w:val="00EC6F36"/>
    <w:rsid w:val="00EC742C"/>
    <w:rsid w:val="00EC77AB"/>
    <w:rsid w:val="00EC796C"/>
    <w:rsid w:val="00EC7A1C"/>
    <w:rsid w:val="00EC7A45"/>
    <w:rsid w:val="00ED0017"/>
    <w:rsid w:val="00ED0333"/>
    <w:rsid w:val="00ED0491"/>
    <w:rsid w:val="00ED0550"/>
    <w:rsid w:val="00ED08F1"/>
    <w:rsid w:val="00ED0BE6"/>
    <w:rsid w:val="00ED0CD8"/>
    <w:rsid w:val="00ED0E95"/>
    <w:rsid w:val="00ED0EE6"/>
    <w:rsid w:val="00ED123E"/>
    <w:rsid w:val="00ED1291"/>
    <w:rsid w:val="00ED1354"/>
    <w:rsid w:val="00ED1841"/>
    <w:rsid w:val="00ED1894"/>
    <w:rsid w:val="00ED1DC5"/>
    <w:rsid w:val="00ED2021"/>
    <w:rsid w:val="00ED2141"/>
    <w:rsid w:val="00ED2161"/>
    <w:rsid w:val="00ED21F8"/>
    <w:rsid w:val="00ED246E"/>
    <w:rsid w:val="00ED277E"/>
    <w:rsid w:val="00ED2950"/>
    <w:rsid w:val="00ED2998"/>
    <w:rsid w:val="00ED29E8"/>
    <w:rsid w:val="00ED2B28"/>
    <w:rsid w:val="00ED2C75"/>
    <w:rsid w:val="00ED2E19"/>
    <w:rsid w:val="00ED2F05"/>
    <w:rsid w:val="00ED32C1"/>
    <w:rsid w:val="00ED3800"/>
    <w:rsid w:val="00ED3D25"/>
    <w:rsid w:val="00ED4213"/>
    <w:rsid w:val="00ED421C"/>
    <w:rsid w:val="00ED42BA"/>
    <w:rsid w:val="00ED4470"/>
    <w:rsid w:val="00ED45E4"/>
    <w:rsid w:val="00ED45FE"/>
    <w:rsid w:val="00ED4CD0"/>
    <w:rsid w:val="00ED50FD"/>
    <w:rsid w:val="00ED5287"/>
    <w:rsid w:val="00ED56A7"/>
    <w:rsid w:val="00ED5CD3"/>
    <w:rsid w:val="00ED6864"/>
    <w:rsid w:val="00ED686F"/>
    <w:rsid w:val="00ED68B5"/>
    <w:rsid w:val="00ED6A29"/>
    <w:rsid w:val="00ED6B33"/>
    <w:rsid w:val="00ED7118"/>
    <w:rsid w:val="00ED72A7"/>
    <w:rsid w:val="00ED77AE"/>
    <w:rsid w:val="00ED7874"/>
    <w:rsid w:val="00ED787F"/>
    <w:rsid w:val="00ED7AAA"/>
    <w:rsid w:val="00EE0088"/>
    <w:rsid w:val="00EE0507"/>
    <w:rsid w:val="00EE058F"/>
    <w:rsid w:val="00EE0B5A"/>
    <w:rsid w:val="00EE0EDD"/>
    <w:rsid w:val="00EE135B"/>
    <w:rsid w:val="00EE1A79"/>
    <w:rsid w:val="00EE1CC1"/>
    <w:rsid w:val="00EE1D88"/>
    <w:rsid w:val="00EE1EE6"/>
    <w:rsid w:val="00EE285B"/>
    <w:rsid w:val="00EE3031"/>
    <w:rsid w:val="00EE324B"/>
    <w:rsid w:val="00EE32E7"/>
    <w:rsid w:val="00EE35B0"/>
    <w:rsid w:val="00EE36F0"/>
    <w:rsid w:val="00EE470A"/>
    <w:rsid w:val="00EE4D21"/>
    <w:rsid w:val="00EE4D7C"/>
    <w:rsid w:val="00EE5A24"/>
    <w:rsid w:val="00EE5C13"/>
    <w:rsid w:val="00EE5EE7"/>
    <w:rsid w:val="00EE5F36"/>
    <w:rsid w:val="00EE630C"/>
    <w:rsid w:val="00EE6B9C"/>
    <w:rsid w:val="00EE6D2C"/>
    <w:rsid w:val="00EE70A4"/>
    <w:rsid w:val="00EE73F0"/>
    <w:rsid w:val="00EE7B16"/>
    <w:rsid w:val="00EE7F31"/>
    <w:rsid w:val="00EF0266"/>
    <w:rsid w:val="00EF03DD"/>
    <w:rsid w:val="00EF0C01"/>
    <w:rsid w:val="00EF0E07"/>
    <w:rsid w:val="00EF0E4B"/>
    <w:rsid w:val="00EF178B"/>
    <w:rsid w:val="00EF1F2D"/>
    <w:rsid w:val="00EF2082"/>
    <w:rsid w:val="00EF2605"/>
    <w:rsid w:val="00EF28DF"/>
    <w:rsid w:val="00EF2942"/>
    <w:rsid w:val="00EF2E42"/>
    <w:rsid w:val="00EF2E5D"/>
    <w:rsid w:val="00EF2F96"/>
    <w:rsid w:val="00EF3625"/>
    <w:rsid w:val="00EF3997"/>
    <w:rsid w:val="00EF3D40"/>
    <w:rsid w:val="00EF3D7A"/>
    <w:rsid w:val="00EF4826"/>
    <w:rsid w:val="00EF48BD"/>
    <w:rsid w:val="00EF4A78"/>
    <w:rsid w:val="00EF4DED"/>
    <w:rsid w:val="00EF55B8"/>
    <w:rsid w:val="00EF5711"/>
    <w:rsid w:val="00EF59AA"/>
    <w:rsid w:val="00EF5A42"/>
    <w:rsid w:val="00EF5D33"/>
    <w:rsid w:val="00EF5DCA"/>
    <w:rsid w:val="00EF5E2B"/>
    <w:rsid w:val="00EF633A"/>
    <w:rsid w:val="00EF6BB0"/>
    <w:rsid w:val="00EF6BF0"/>
    <w:rsid w:val="00EF6D46"/>
    <w:rsid w:val="00EF6E53"/>
    <w:rsid w:val="00EF70BB"/>
    <w:rsid w:val="00EF7131"/>
    <w:rsid w:val="00EF7739"/>
    <w:rsid w:val="00EF77B4"/>
    <w:rsid w:val="00EF7F43"/>
    <w:rsid w:val="00F00346"/>
    <w:rsid w:val="00F00423"/>
    <w:rsid w:val="00F00B24"/>
    <w:rsid w:val="00F00CC5"/>
    <w:rsid w:val="00F010DB"/>
    <w:rsid w:val="00F01442"/>
    <w:rsid w:val="00F0183E"/>
    <w:rsid w:val="00F018BC"/>
    <w:rsid w:val="00F01D1F"/>
    <w:rsid w:val="00F0285C"/>
    <w:rsid w:val="00F028D1"/>
    <w:rsid w:val="00F02A16"/>
    <w:rsid w:val="00F03011"/>
    <w:rsid w:val="00F030A2"/>
    <w:rsid w:val="00F033DA"/>
    <w:rsid w:val="00F03542"/>
    <w:rsid w:val="00F037C1"/>
    <w:rsid w:val="00F040C7"/>
    <w:rsid w:val="00F04208"/>
    <w:rsid w:val="00F043FF"/>
    <w:rsid w:val="00F047E3"/>
    <w:rsid w:val="00F04879"/>
    <w:rsid w:val="00F04AC4"/>
    <w:rsid w:val="00F05903"/>
    <w:rsid w:val="00F05A7B"/>
    <w:rsid w:val="00F05EB5"/>
    <w:rsid w:val="00F05F70"/>
    <w:rsid w:val="00F0633C"/>
    <w:rsid w:val="00F0636C"/>
    <w:rsid w:val="00F0639F"/>
    <w:rsid w:val="00F06811"/>
    <w:rsid w:val="00F06D7E"/>
    <w:rsid w:val="00F06EE3"/>
    <w:rsid w:val="00F07693"/>
    <w:rsid w:val="00F0780A"/>
    <w:rsid w:val="00F07B67"/>
    <w:rsid w:val="00F07D51"/>
    <w:rsid w:val="00F07F09"/>
    <w:rsid w:val="00F07FC9"/>
    <w:rsid w:val="00F104E7"/>
    <w:rsid w:val="00F1053E"/>
    <w:rsid w:val="00F1067C"/>
    <w:rsid w:val="00F109EB"/>
    <w:rsid w:val="00F10F0F"/>
    <w:rsid w:val="00F1112F"/>
    <w:rsid w:val="00F1130A"/>
    <w:rsid w:val="00F11320"/>
    <w:rsid w:val="00F113DC"/>
    <w:rsid w:val="00F116FA"/>
    <w:rsid w:val="00F12208"/>
    <w:rsid w:val="00F1237D"/>
    <w:rsid w:val="00F12418"/>
    <w:rsid w:val="00F124E2"/>
    <w:rsid w:val="00F12713"/>
    <w:rsid w:val="00F128CF"/>
    <w:rsid w:val="00F128F0"/>
    <w:rsid w:val="00F12971"/>
    <w:rsid w:val="00F12E8F"/>
    <w:rsid w:val="00F13109"/>
    <w:rsid w:val="00F13123"/>
    <w:rsid w:val="00F13359"/>
    <w:rsid w:val="00F1385F"/>
    <w:rsid w:val="00F13887"/>
    <w:rsid w:val="00F13E0B"/>
    <w:rsid w:val="00F1422D"/>
    <w:rsid w:val="00F146F7"/>
    <w:rsid w:val="00F14701"/>
    <w:rsid w:val="00F14F5C"/>
    <w:rsid w:val="00F1512A"/>
    <w:rsid w:val="00F1524D"/>
    <w:rsid w:val="00F1572F"/>
    <w:rsid w:val="00F15800"/>
    <w:rsid w:val="00F159F9"/>
    <w:rsid w:val="00F15BD9"/>
    <w:rsid w:val="00F15C61"/>
    <w:rsid w:val="00F15F04"/>
    <w:rsid w:val="00F16159"/>
    <w:rsid w:val="00F168BB"/>
    <w:rsid w:val="00F16C3F"/>
    <w:rsid w:val="00F16FF8"/>
    <w:rsid w:val="00F1732A"/>
    <w:rsid w:val="00F17869"/>
    <w:rsid w:val="00F17988"/>
    <w:rsid w:val="00F20498"/>
    <w:rsid w:val="00F204DF"/>
    <w:rsid w:val="00F21156"/>
    <w:rsid w:val="00F211B5"/>
    <w:rsid w:val="00F21562"/>
    <w:rsid w:val="00F218ED"/>
    <w:rsid w:val="00F21D33"/>
    <w:rsid w:val="00F21DFC"/>
    <w:rsid w:val="00F222B0"/>
    <w:rsid w:val="00F22665"/>
    <w:rsid w:val="00F229C0"/>
    <w:rsid w:val="00F22A11"/>
    <w:rsid w:val="00F22E77"/>
    <w:rsid w:val="00F231D7"/>
    <w:rsid w:val="00F234CE"/>
    <w:rsid w:val="00F238EC"/>
    <w:rsid w:val="00F238F6"/>
    <w:rsid w:val="00F239F6"/>
    <w:rsid w:val="00F23AA2"/>
    <w:rsid w:val="00F23AA3"/>
    <w:rsid w:val="00F23C84"/>
    <w:rsid w:val="00F24392"/>
    <w:rsid w:val="00F244A9"/>
    <w:rsid w:val="00F24BCA"/>
    <w:rsid w:val="00F251D8"/>
    <w:rsid w:val="00F252BC"/>
    <w:rsid w:val="00F253A1"/>
    <w:rsid w:val="00F2561D"/>
    <w:rsid w:val="00F2584C"/>
    <w:rsid w:val="00F25DCB"/>
    <w:rsid w:val="00F25F71"/>
    <w:rsid w:val="00F267A7"/>
    <w:rsid w:val="00F268AB"/>
    <w:rsid w:val="00F26A54"/>
    <w:rsid w:val="00F26BBB"/>
    <w:rsid w:val="00F26BC3"/>
    <w:rsid w:val="00F26D0D"/>
    <w:rsid w:val="00F2748B"/>
    <w:rsid w:val="00F276A4"/>
    <w:rsid w:val="00F276B2"/>
    <w:rsid w:val="00F27711"/>
    <w:rsid w:val="00F27A83"/>
    <w:rsid w:val="00F3002B"/>
    <w:rsid w:val="00F30257"/>
    <w:rsid w:val="00F30305"/>
    <w:rsid w:val="00F305FC"/>
    <w:rsid w:val="00F30728"/>
    <w:rsid w:val="00F30A68"/>
    <w:rsid w:val="00F30B23"/>
    <w:rsid w:val="00F3101C"/>
    <w:rsid w:val="00F310D9"/>
    <w:rsid w:val="00F31300"/>
    <w:rsid w:val="00F318BE"/>
    <w:rsid w:val="00F319E7"/>
    <w:rsid w:val="00F31DBC"/>
    <w:rsid w:val="00F31E59"/>
    <w:rsid w:val="00F322A1"/>
    <w:rsid w:val="00F32DDD"/>
    <w:rsid w:val="00F32E4E"/>
    <w:rsid w:val="00F332A5"/>
    <w:rsid w:val="00F333D7"/>
    <w:rsid w:val="00F3361E"/>
    <w:rsid w:val="00F33964"/>
    <w:rsid w:val="00F33DEB"/>
    <w:rsid w:val="00F33EEE"/>
    <w:rsid w:val="00F33F27"/>
    <w:rsid w:val="00F34187"/>
    <w:rsid w:val="00F34285"/>
    <w:rsid w:val="00F344E2"/>
    <w:rsid w:val="00F345BA"/>
    <w:rsid w:val="00F34886"/>
    <w:rsid w:val="00F34898"/>
    <w:rsid w:val="00F34A3F"/>
    <w:rsid w:val="00F34B03"/>
    <w:rsid w:val="00F34D67"/>
    <w:rsid w:val="00F34F09"/>
    <w:rsid w:val="00F3514E"/>
    <w:rsid w:val="00F35268"/>
    <w:rsid w:val="00F3557A"/>
    <w:rsid w:val="00F35967"/>
    <w:rsid w:val="00F36199"/>
    <w:rsid w:val="00F36984"/>
    <w:rsid w:val="00F36AC7"/>
    <w:rsid w:val="00F36C3D"/>
    <w:rsid w:val="00F3745C"/>
    <w:rsid w:val="00F3757F"/>
    <w:rsid w:val="00F376C7"/>
    <w:rsid w:val="00F377BD"/>
    <w:rsid w:val="00F378F4"/>
    <w:rsid w:val="00F3799D"/>
    <w:rsid w:val="00F37CD2"/>
    <w:rsid w:val="00F37EBA"/>
    <w:rsid w:val="00F37EF5"/>
    <w:rsid w:val="00F401E0"/>
    <w:rsid w:val="00F40685"/>
    <w:rsid w:val="00F40933"/>
    <w:rsid w:val="00F40E5C"/>
    <w:rsid w:val="00F41333"/>
    <w:rsid w:val="00F415BF"/>
    <w:rsid w:val="00F4175D"/>
    <w:rsid w:val="00F417EE"/>
    <w:rsid w:val="00F4184E"/>
    <w:rsid w:val="00F41A0D"/>
    <w:rsid w:val="00F421B0"/>
    <w:rsid w:val="00F426BB"/>
    <w:rsid w:val="00F427FF"/>
    <w:rsid w:val="00F42988"/>
    <w:rsid w:val="00F42A6A"/>
    <w:rsid w:val="00F42CAC"/>
    <w:rsid w:val="00F42F53"/>
    <w:rsid w:val="00F437CF"/>
    <w:rsid w:val="00F4380D"/>
    <w:rsid w:val="00F43998"/>
    <w:rsid w:val="00F43AC8"/>
    <w:rsid w:val="00F43BF9"/>
    <w:rsid w:val="00F43C1D"/>
    <w:rsid w:val="00F43C42"/>
    <w:rsid w:val="00F44573"/>
    <w:rsid w:val="00F4458E"/>
    <w:rsid w:val="00F44CE2"/>
    <w:rsid w:val="00F45087"/>
    <w:rsid w:val="00F45145"/>
    <w:rsid w:val="00F455F0"/>
    <w:rsid w:val="00F4561B"/>
    <w:rsid w:val="00F45A9C"/>
    <w:rsid w:val="00F45D85"/>
    <w:rsid w:val="00F45F49"/>
    <w:rsid w:val="00F4669A"/>
    <w:rsid w:val="00F46B47"/>
    <w:rsid w:val="00F46B49"/>
    <w:rsid w:val="00F46DE4"/>
    <w:rsid w:val="00F46FD3"/>
    <w:rsid w:val="00F470E4"/>
    <w:rsid w:val="00F470E6"/>
    <w:rsid w:val="00F473DB"/>
    <w:rsid w:val="00F47691"/>
    <w:rsid w:val="00F479E0"/>
    <w:rsid w:val="00F50045"/>
    <w:rsid w:val="00F50764"/>
    <w:rsid w:val="00F5093D"/>
    <w:rsid w:val="00F50C8F"/>
    <w:rsid w:val="00F512D2"/>
    <w:rsid w:val="00F51ABB"/>
    <w:rsid w:val="00F51C51"/>
    <w:rsid w:val="00F51FF6"/>
    <w:rsid w:val="00F5289D"/>
    <w:rsid w:val="00F532B6"/>
    <w:rsid w:val="00F534D5"/>
    <w:rsid w:val="00F537BB"/>
    <w:rsid w:val="00F5391A"/>
    <w:rsid w:val="00F53A80"/>
    <w:rsid w:val="00F53C83"/>
    <w:rsid w:val="00F53C86"/>
    <w:rsid w:val="00F53FDC"/>
    <w:rsid w:val="00F5456B"/>
    <w:rsid w:val="00F54658"/>
    <w:rsid w:val="00F54856"/>
    <w:rsid w:val="00F54BCB"/>
    <w:rsid w:val="00F54F86"/>
    <w:rsid w:val="00F54FF4"/>
    <w:rsid w:val="00F55426"/>
    <w:rsid w:val="00F55714"/>
    <w:rsid w:val="00F559E5"/>
    <w:rsid w:val="00F55AB7"/>
    <w:rsid w:val="00F55F31"/>
    <w:rsid w:val="00F569A3"/>
    <w:rsid w:val="00F56CB3"/>
    <w:rsid w:val="00F56D35"/>
    <w:rsid w:val="00F570B6"/>
    <w:rsid w:val="00F57312"/>
    <w:rsid w:val="00F5778B"/>
    <w:rsid w:val="00F577A0"/>
    <w:rsid w:val="00F5789C"/>
    <w:rsid w:val="00F6017D"/>
    <w:rsid w:val="00F60264"/>
    <w:rsid w:val="00F607E4"/>
    <w:rsid w:val="00F6088E"/>
    <w:rsid w:val="00F60BCD"/>
    <w:rsid w:val="00F60E91"/>
    <w:rsid w:val="00F6101B"/>
    <w:rsid w:val="00F6148A"/>
    <w:rsid w:val="00F616AC"/>
    <w:rsid w:val="00F61C0B"/>
    <w:rsid w:val="00F61C1D"/>
    <w:rsid w:val="00F62121"/>
    <w:rsid w:val="00F62210"/>
    <w:rsid w:val="00F62230"/>
    <w:rsid w:val="00F62545"/>
    <w:rsid w:val="00F62F1E"/>
    <w:rsid w:val="00F63383"/>
    <w:rsid w:val="00F634E8"/>
    <w:rsid w:val="00F63729"/>
    <w:rsid w:val="00F6387F"/>
    <w:rsid w:val="00F63886"/>
    <w:rsid w:val="00F63D84"/>
    <w:rsid w:val="00F63DAC"/>
    <w:rsid w:val="00F64295"/>
    <w:rsid w:val="00F6431F"/>
    <w:rsid w:val="00F6462C"/>
    <w:rsid w:val="00F6469A"/>
    <w:rsid w:val="00F64742"/>
    <w:rsid w:val="00F64922"/>
    <w:rsid w:val="00F64E5F"/>
    <w:rsid w:val="00F650FE"/>
    <w:rsid w:val="00F653AC"/>
    <w:rsid w:val="00F655BC"/>
    <w:rsid w:val="00F6564E"/>
    <w:rsid w:val="00F6581A"/>
    <w:rsid w:val="00F6582A"/>
    <w:rsid w:val="00F65B63"/>
    <w:rsid w:val="00F666D9"/>
    <w:rsid w:val="00F66D79"/>
    <w:rsid w:val="00F66DC5"/>
    <w:rsid w:val="00F676B9"/>
    <w:rsid w:val="00F676D2"/>
    <w:rsid w:val="00F678D0"/>
    <w:rsid w:val="00F67FE6"/>
    <w:rsid w:val="00F70213"/>
    <w:rsid w:val="00F706F6"/>
    <w:rsid w:val="00F70999"/>
    <w:rsid w:val="00F71108"/>
    <w:rsid w:val="00F712FA"/>
    <w:rsid w:val="00F71426"/>
    <w:rsid w:val="00F715F2"/>
    <w:rsid w:val="00F716D5"/>
    <w:rsid w:val="00F72331"/>
    <w:rsid w:val="00F72369"/>
    <w:rsid w:val="00F72470"/>
    <w:rsid w:val="00F729C0"/>
    <w:rsid w:val="00F72B1E"/>
    <w:rsid w:val="00F72EEB"/>
    <w:rsid w:val="00F7309B"/>
    <w:rsid w:val="00F73778"/>
    <w:rsid w:val="00F738A0"/>
    <w:rsid w:val="00F73991"/>
    <w:rsid w:val="00F739D8"/>
    <w:rsid w:val="00F73CB9"/>
    <w:rsid w:val="00F73D99"/>
    <w:rsid w:val="00F73DE9"/>
    <w:rsid w:val="00F74213"/>
    <w:rsid w:val="00F743CB"/>
    <w:rsid w:val="00F74E12"/>
    <w:rsid w:val="00F751C9"/>
    <w:rsid w:val="00F7523C"/>
    <w:rsid w:val="00F75A8E"/>
    <w:rsid w:val="00F75CC6"/>
    <w:rsid w:val="00F75D5A"/>
    <w:rsid w:val="00F75EA2"/>
    <w:rsid w:val="00F76115"/>
    <w:rsid w:val="00F761E6"/>
    <w:rsid w:val="00F76348"/>
    <w:rsid w:val="00F76453"/>
    <w:rsid w:val="00F76B72"/>
    <w:rsid w:val="00F76E69"/>
    <w:rsid w:val="00F771E0"/>
    <w:rsid w:val="00F77430"/>
    <w:rsid w:val="00F7748D"/>
    <w:rsid w:val="00F776D0"/>
    <w:rsid w:val="00F77741"/>
    <w:rsid w:val="00F777AA"/>
    <w:rsid w:val="00F77B3A"/>
    <w:rsid w:val="00F77C62"/>
    <w:rsid w:val="00F77E70"/>
    <w:rsid w:val="00F801A7"/>
    <w:rsid w:val="00F80389"/>
    <w:rsid w:val="00F805CF"/>
    <w:rsid w:val="00F80C8F"/>
    <w:rsid w:val="00F819AF"/>
    <w:rsid w:val="00F81BA4"/>
    <w:rsid w:val="00F81EEE"/>
    <w:rsid w:val="00F820C8"/>
    <w:rsid w:val="00F822C4"/>
    <w:rsid w:val="00F82C5C"/>
    <w:rsid w:val="00F82DC2"/>
    <w:rsid w:val="00F835D8"/>
    <w:rsid w:val="00F836B4"/>
    <w:rsid w:val="00F83B41"/>
    <w:rsid w:val="00F83BD4"/>
    <w:rsid w:val="00F84043"/>
    <w:rsid w:val="00F84166"/>
    <w:rsid w:val="00F84243"/>
    <w:rsid w:val="00F84F66"/>
    <w:rsid w:val="00F8547D"/>
    <w:rsid w:val="00F854CB"/>
    <w:rsid w:val="00F859E9"/>
    <w:rsid w:val="00F85D91"/>
    <w:rsid w:val="00F86231"/>
    <w:rsid w:val="00F8681F"/>
    <w:rsid w:val="00F868CD"/>
    <w:rsid w:val="00F86AB5"/>
    <w:rsid w:val="00F86FB5"/>
    <w:rsid w:val="00F8741D"/>
    <w:rsid w:val="00F87425"/>
    <w:rsid w:val="00F87F7D"/>
    <w:rsid w:val="00F9009D"/>
    <w:rsid w:val="00F900BD"/>
    <w:rsid w:val="00F905A3"/>
    <w:rsid w:val="00F91575"/>
    <w:rsid w:val="00F9166A"/>
    <w:rsid w:val="00F917E5"/>
    <w:rsid w:val="00F91AA5"/>
    <w:rsid w:val="00F91AB8"/>
    <w:rsid w:val="00F91F75"/>
    <w:rsid w:val="00F9201C"/>
    <w:rsid w:val="00F92639"/>
    <w:rsid w:val="00F9267B"/>
    <w:rsid w:val="00F926E2"/>
    <w:rsid w:val="00F92851"/>
    <w:rsid w:val="00F92B3F"/>
    <w:rsid w:val="00F932E9"/>
    <w:rsid w:val="00F93B91"/>
    <w:rsid w:val="00F941CB"/>
    <w:rsid w:val="00F94624"/>
    <w:rsid w:val="00F94822"/>
    <w:rsid w:val="00F94BC2"/>
    <w:rsid w:val="00F94D42"/>
    <w:rsid w:val="00F951F3"/>
    <w:rsid w:val="00F953EB"/>
    <w:rsid w:val="00F95406"/>
    <w:rsid w:val="00F957F7"/>
    <w:rsid w:val="00F95A6B"/>
    <w:rsid w:val="00F95FE8"/>
    <w:rsid w:val="00F963E4"/>
    <w:rsid w:val="00F96424"/>
    <w:rsid w:val="00F96B67"/>
    <w:rsid w:val="00F9710D"/>
    <w:rsid w:val="00F9781C"/>
    <w:rsid w:val="00F97C0F"/>
    <w:rsid w:val="00F97C46"/>
    <w:rsid w:val="00FA0051"/>
    <w:rsid w:val="00FA04CF"/>
    <w:rsid w:val="00FA0BB6"/>
    <w:rsid w:val="00FA0D98"/>
    <w:rsid w:val="00FA0DE0"/>
    <w:rsid w:val="00FA0DF0"/>
    <w:rsid w:val="00FA112C"/>
    <w:rsid w:val="00FA1AE0"/>
    <w:rsid w:val="00FA1CB3"/>
    <w:rsid w:val="00FA1F0F"/>
    <w:rsid w:val="00FA2448"/>
    <w:rsid w:val="00FA24AF"/>
    <w:rsid w:val="00FA2C09"/>
    <w:rsid w:val="00FA2F93"/>
    <w:rsid w:val="00FA391A"/>
    <w:rsid w:val="00FA391E"/>
    <w:rsid w:val="00FA3D28"/>
    <w:rsid w:val="00FA3DEC"/>
    <w:rsid w:val="00FA4223"/>
    <w:rsid w:val="00FA44FA"/>
    <w:rsid w:val="00FA4597"/>
    <w:rsid w:val="00FA467D"/>
    <w:rsid w:val="00FA499F"/>
    <w:rsid w:val="00FA4AE4"/>
    <w:rsid w:val="00FA4B8D"/>
    <w:rsid w:val="00FA57CB"/>
    <w:rsid w:val="00FA59AF"/>
    <w:rsid w:val="00FA5C40"/>
    <w:rsid w:val="00FA5C48"/>
    <w:rsid w:val="00FA5CBC"/>
    <w:rsid w:val="00FA5EC0"/>
    <w:rsid w:val="00FA6D1C"/>
    <w:rsid w:val="00FA6F44"/>
    <w:rsid w:val="00FA7057"/>
    <w:rsid w:val="00FA742A"/>
    <w:rsid w:val="00FA770E"/>
    <w:rsid w:val="00FA77AC"/>
    <w:rsid w:val="00FA7AC2"/>
    <w:rsid w:val="00FB006B"/>
    <w:rsid w:val="00FB0344"/>
    <w:rsid w:val="00FB03AE"/>
    <w:rsid w:val="00FB07E3"/>
    <w:rsid w:val="00FB081B"/>
    <w:rsid w:val="00FB0960"/>
    <w:rsid w:val="00FB0B5E"/>
    <w:rsid w:val="00FB159A"/>
    <w:rsid w:val="00FB18F1"/>
    <w:rsid w:val="00FB1A87"/>
    <w:rsid w:val="00FB1AE0"/>
    <w:rsid w:val="00FB225C"/>
    <w:rsid w:val="00FB242F"/>
    <w:rsid w:val="00FB26CA"/>
    <w:rsid w:val="00FB28E8"/>
    <w:rsid w:val="00FB2CD8"/>
    <w:rsid w:val="00FB2CF6"/>
    <w:rsid w:val="00FB306E"/>
    <w:rsid w:val="00FB31A7"/>
    <w:rsid w:val="00FB346B"/>
    <w:rsid w:val="00FB420E"/>
    <w:rsid w:val="00FB4245"/>
    <w:rsid w:val="00FB4275"/>
    <w:rsid w:val="00FB42C7"/>
    <w:rsid w:val="00FB435F"/>
    <w:rsid w:val="00FB493D"/>
    <w:rsid w:val="00FB4C18"/>
    <w:rsid w:val="00FB4E89"/>
    <w:rsid w:val="00FB4FDA"/>
    <w:rsid w:val="00FB52F5"/>
    <w:rsid w:val="00FB59EA"/>
    <w:rsid w:val="00FB5E56"/>
    <w:rsid w:val="00FB5F9B"/>
    <w:rsid w:val="00FB5FB3"/>
    <w:rsid w:val="00FB6486"/>
    <w:rsid w:val="00FB6C9C"/>
    <w:rsid w:val="00FB735C"/>
    <w:rsid w:val="00FB77AC"/>
    <w:rsid w:val="00FB7959"/>
    <w:rsid w:val="00FC000D"/>
    <w:rsid w:val="00FC0120"/>
    <w:rsid w:val="00FC1C77"/>
    <w:rsid w:val="00FC1CF3"/>
    <w:rsid w:val="00FC23ED"/>
    <w:rsid w:val="00FC2865"/>
    <w:rsid w:val="00FC2B19"/>
    <w:rsid w:val="00FC2B58"/>
    <w:rsid w:val="00FC332C"/>
    <w:rsid w:val="00FC369D"/>
    <w:rsid w:val="00FC3979"/>
    <w:rsid w:val="00FC3A94"/>
    <w:rsid w:val="00FC3E36"/>
    <w:rsid w:val="00FC41D5"/>
    <w:rsid w:val="00FC45EA"/>
    <w:rsid w:val="00FC4C97"/>
    <w:rsid w:val="00FC4CBF"/>
    <w:rsid w:val="00FC543B"/>
    <w:rsid w:val="00FC6566"/>
    <w:rsid w:val="00FC6832"/>
    <w:rsid w:val="00FC6AC4"/>
    <w:rsid w:val="00FC6C28"/>
    <w:rsid w:val="00FC6DB2"/>
    <w:rsid w:val="00FC72E1"/>
    <w:rsid w:val="00FC765B"/>
    <w:rsid w:val="00FC7F7B"/>
    <w:rsid w:val="00FC7FB4"/>
    <w:rsid w:val="00FD008C"/>
    <w:rsid w:val="00FD0721"/>
    <w:rsid w:val="00FD0F6E"/>
    <w:rsid w:val="00FD102F"/>
    <w:rsid w:val="00FD11DD"/>
    <w:rsid w:val="00FD160F"/>
    <w:rsid w:val="00FD2063"/>
    <w:rsid w:val="00FD2372"/>
    <w:rsid w:val="00FD32BF"/>
    <w:rsid w:val="00FD3366"/>
    <w:rsid w:val="00FD33D4"/>
    <w:rsid w:val="00FD3578"/>
    <w:rsid w:val="00FD388D"/>
    <w:rsid w:val="00FD3CA7"/>
    <w:rsid w:val="00FD3EA5"/>
    <w:rsid w:val="00FD4189"/>
    <w:rsid w:val="00FD421F"/>
    <w:rsid w:val="00FD4228"/>
    <w:rsid w:val="00FD436B"/>
    <w:rsid w:val="00FD4956"/>
    <w:rsid w:val="00FD5125"/>
    <w:rsid w:val="00FD5567"/>
    <w:rsid w:val="00FD5C07"/>
    <w:rsid w:val="00FD6113"/>
    <w:rsid w:val="00FD61E3"/>
    <w:rsid w:val="00FD64B1"/>
    <w:rsid w:val="00FD6AD8"/>
    <w:rsid w:val="00FD6B7B"/>
    <w:rsid w:val="00FD6EAB"/>
    <w:rsid w:val="00FD6F26"/>
    <w:rsid w:val="00FD73C3"/>
    <w:rsid w:val="00FD7591"/>
    <w:rsid w:val="00FD7D90"/>
    <w:rsid w:val="00FE01C9"/>
    <w:rsid w:val="00FE0809"/>
    <w:rsid w:val="00FE08EE"/>
    <w:rsid w:val="00FE0B00"/>
    <w:rsid w:val="00FE0B57"/>
    <w:rsid w:val="00FE0BC3"/>
    <w:rsid w:val="00FE0E55"/>
    <w:rsid w:val="00FE11CB"/>
    <w:rsid w:val="00FE1611"/>
    <w:rsid w:val="00FE16E0"/>
    <w:rsid w:val="00FE1809"/>
    <w:rsid w:val="00FE1818"/>
    <w:rsid w:val="00FE1B06"/>
    <w:rsid w:val="00FE2353"/>
    <w:rsid w:val="00FE2431"/>
    <w:rsid w:val="00FE25B8"/>
    <w:rsid w:val="00FE2608"/>
    <w:rsid w:val="00FE26E8"/>
    <w:rsid w:val="00FE2E17"/>
    <w:rsid w:val="00FE3144"/>
    <w:rsid w:val="00FE33EC"/>
    <w:rsid w:val="00FE39B8"/>
    <w:rsid w:val="00FE3A70"/>
    <w:rsid w:val="00FE3AEF"/>
    <w:rsid w:val="00FE3C78"/>
    <w:rsid w:val="00FE3F91"/>
    <w:rsid w:val="00FE4223"/>
    <w:rsid w:val="00FE4304"/>
    <w:rsid w:val="00FE44FE"/>
    <w:rsid w:val="00FE4A7F"/>
    <w:rsid w:val="00FE4AE3"/>
    <w:rsid w:val="00FE4BD9"/>
    <w:rsid w:val="00FE4FCF"/>
    <w:rsid w:val="00FE5171"/>
    <w:rsid w:val="00FE5270"/>
    <w:rsid w:val="00FE554A"/>
    <w:rsid w:val="00FE5A38"/>
    <w:rsid w:val="00FE5F3B"/>
    <w:rsid w:val="00FE5FE8"/>
    <w:rsid w:val="00FE6D29"/>
    <w:rsid w:val="00FE6EC0"/>
    <w:rsid w:val="00FE6EFA"/>
    <w:rsid w:val="00FE74B6"/>
    <w:rsid w:val="00FE7E07"/>
    <w:rsid w:val="00FF014F"/>
    <w:rsid w:val="00FF027D"/>
    <w:rsid w:val="00FF0442"/>
    <w:rsid w:val="00FF08E6"/>
    <w:rsid w:val="00FF0BED"/>
    <w:rsid w:val="00FF0E44"/>
    <w:rsid w:val="00FF15B6"/>
    <w:rsid w:val="00FF1880"/>
    <w:rsid w:val="00FF191D"/>
    <w:rsid w:val="00FF1992"/>
    <w:rsid w:val="00FF1A44"/>
    <w:rsid w:val="00FF1C09"/>
    <w:rsid w:val="00FF204F"/>
    <w:rsid w:val="00FF2E3A"/>
    <w:rsid w:val="00FF3132"/>
    <w:rsid w:val="00FF3A71"/>
    <w:rsid w:val="00FF3E03"/>
    <w:rsid w:val="00FF4092"/>
    <w:rsid w:val="00FF43FD"/>
    <w:rsid w:val="00FF4616"/>
    <w:rsid w:val="00FF49D7"/>
    <w:rsid w:val="00FF4AC6"/>
    <w:rsid w:val="00FF53EE"/>
    <w:rsid w:val="00FF5848"/>
    <w:rsid w:val="00FF5983"/>
    <w:rsid w:val="00FF5E67"/>
    <w:rsid w:val="00FF613B"/>
    <w:rsid w:val="00FF619C"/>
    <w:rsid w:val="00FF61FE"/>
    <w:rsid w:val="00FF62AF"/>
    <w:rsid w:val="00FF62BD"/>
    <w:rsid w:val="00FF62DE"/>
    <w:rsid w:val="00FF66A0"/>
    <w:rsid w:val="00FF68D2"/>
    <w:rsid w:val="00FF6A2D"/>
    <w:rsid w:val="00FF6AF4"/>
    <w:rsid w:val="00FF72A9"/>
    <w:rsid w:val="00FF73E8"/>
    <w:rsid w:val="00FF744E"/>
    <w:rsid w:val="00FF7A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44A9"/>
    <w:rPr>
      <w:sz w:val="20"/>
      <w:szCs w:val="20"/>
    </w:rPr>
  </w:style>
  <w:style w:type="paragraph" w:styleId="1">
    <w:name w:val="heading 1"/>
    <w:basedOn w:val="a"/>
    <w:next w:val="a"/>
    <w:link w:val="1Char"/>
    <w:uiPriority w:val="99"/>
    <w:qFormat/>
    <w:rsid w:val="00F85D91"/>
    <w:pPr>
      <w:keepNext/>
      <w:jc w:val="center"/>
      <w:outlineLvl w:val="0"/>
    </w:pPr>
    <w:rPr>
      <w:rFonts w:ascii="Arial" w:hAnsi="Arial"/>
      <w:b/>
      <w:sz w:val="22"/>
    </w:rPr>
  </w:style>
  <w:style w:type="paragraph" w:styleId="2">
    <w:name w:val="heading 2"/>
    <w:basedOn w:val="a"/>
    <w:next w:val="a"/>
    <w:link w:val="2Char"/>
    <w:qFormat/>
    <w:rsid w:val="00F85D91"/>
    <w:pPr>
      <w:keepNext/>
      <w:spacing w:before="240" w:after="60"/>
      <w:outlineLvl w:val="1"/>
    </w:pPr>
    <w:rPr>
      <w:rFonts w:ascii="Arial" w:hAnsi="Arial"/>
      <w:b/>
      <w:i/>
      <w:sz w:val="28"/>
    </w:rPr>
  </w:style>
  <w:style w:type="paragraph" w:styleId="3">
    <w:name w:val="heading 3"/>
    <w:basedOn w:val="a"/>
    <w:next w:val="a"/>
    <w:link w:val="3Char"/>
    <w:qFormat/>
    <w:rsid w:val="00F85D91"/>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F85D91"/>
    <w:pPr>
      <w:keepNext/>
      <w:outlineLvl w:val="3"/>
    </w:pPr>
    <w:rPr>
      <w:rFonts w:ascii="Arial" w:hAnsi="Arial"/>
      <w:sz w:val="24"/>
    </w:rPr>
  </w:style>
  <w:style w:type="paragraph" w:styleId="5">
    <w:name w:val="heading 5"/>
    <w:basedOn w:val="a"/>
    <w:next w:val="a"/>
    <w:link w:val="5Char"/>
    <w:uiPriority w:val="99"/>
    <w:qFormat/>
    <w:rsid w:val="00F85D91"/>
    <w:p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F85D91"/>
    <w:pPr>
      <w:spacing w:before="240" w:after="60"/>
      <w:outlineLvl w:val="5"/>
    </w:pPr>
    <w:rPr>
      <w:rFonts w:ascii="Calibri" w:hAnsi="Calibri"/>
      <w:b/>
      <w:bCs/>
    </w:rPr>
  </w:style>
  <w:style w:type="paragraph" w:styleId="7">
    <w:name w:val="heading 7"/>
    <w:basedOn w:val="a"/>
    <w:next w:val="a"/>
    <w:link w:val="7Char"/>
    <w:uiPriority w:val="99"/>
    <w:qFormat/>
    <w:rsid w:val="00F85D91"/>
    <w:pPr>
      <w:spacing w:before="240" w:after="60"/>
      <w:outlineLvl w:val="6"/>
    </w:pPr>
    <w:rPr>
      <w:rFonts w:ascii="Calibri" w:hAnsi="Calibri"/>
      <w:sz w:val="24"/>
      <w:szCs w:val="24"/>
    </w:rPr>
  </w:style>
  <w:style w:type="paragraph" w:styleId="8">
    <w:name w:val="heading 8"/>
    <w:basedOn w:val="a"/>
    <w:next w:val="a"/>
    <w:link w:val="8Char"/>
    <w:uiPriority w:val="99"/>
    <w:qFormat/>
    <w:rsid w:val="00C64B73"/>
    <w:pPr>
      <w:spacing w:before="240" w:after="60"/>
      <w:outlineLvl w:val="7"/>
    </w:pPr>
    <w:rPr>
      <w:i/>
      <w:sz w:val="24"/>
    </w:rPr>
  </w:style>
  <w:style w:type="paragraph" w:styleId="9">
    <w:name w:val="heading 9"/>
    <w:basedOn w:val="a"/>
    <w:next w:val="a"/>
    <w:link w:val="9Char"/>
    <w:uiPriority w:val="99"/>
    <w:qFormat/>
    <w:rsid w:val="00F85D91"/>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F85D91"/>
    <w:rPr>
      <w:rFonts w:ascii="Arial" w:hAnsi="Arial"/>
      <w:b/>
      <w:sz w:val="22"/>
      <w:lang w:val="el-GR" w:eastAsia="el-GR"/>
    </w:rPr>
  </w:style>
  <w:style w:type="character" w:customStyle="1" w:styleId="2Char">
    <w:name w:val="Επικεφαλίδα 2 Char"/>
    <w:basedOn w:val="a0"/>
    <w:link w:val="2"/>
    <w:locked/>
    <w:rsid w:val="00294D5E"/>
    <w:rPr>
      <w:rFonts w:ascii="Arial" w:hAnsi="Arial"/>
      <w:b/>
      <w:i/>
      <w:sz w:val="28"/>
    </w:rPr>
  </w:style>
  <w:style w:type="character" w:customStyle="1" w:styleId="3Char">
    <w:name w:val="Επικεφαλίδα 3 Char"/>
    <w:basedOn w:val="a0"/>
    <w:link w:val="3"/>
    <w:locked/>
    <w:rsid w:val="000A31B7"/>
    <w:rPr>
      <w:rFonts w:ascii="Cambria" w:hAnsi="Cambria"/>
      <w:b/>
      <w:sz w:val="26"/>
    </w:rPr>
  </w:style>
  <w:style w:type="character" w:customStyle="1" w:styleId="4Char">
    <w:name w:val="Επικεφαλίδα 4 Char"/>
    <w:basedOn w:val="a0"/>
    <w:link w:val="4"/>
    <w:uiPriority w:val="99"/>
    <w:locked/>
    <w:rsid w:val="0014597F"/>
    <w:rPr>
      <w:rFonts w:ascii="Arial" w:hAnsi="Arial"/>
      <w:sz w:val="24"/>
    </w:rPr>
  </w:style>
  <w:style w:type="character" w:customStyle="1" w:styleId="5Char">
    <w:name w:val="Επικεφαλίδα 5 Char"/>
    <w:basedOn w:val="a0"/>
    <w:link w:val="5"/>
    <w:uiPriority w:val="99"/>
    <w:locked/>
    <w:rsid w:val="000A31B7"/>
    <w:rPr>
      <w:rFonts w:ascii="Calibri" w:hAnsi="Calibri"/>
      <w:b/>
      <w:i/>
      <w:sz w:val="26"/>
    </w:rPr>
  </w:style>
  <w:style w:type="character" w:customStyle="1" w:styleId="6Char">
    <w:name w:val="Επικεφαλίδα 6 Char"/>
    <w:basedOn w:val="a0"/>
    <w:link w:val="6"/>
    <w:uiPriority w:val="99"/>
    <w:locked/>
    <w:rsid w:val="000A31B7"/>
    <w:rPr>
      <w:rFonts w:ascii="Calibri" w:hAnsi="Calibri"/>
      <w:b/>
    </w:rPr>
  </w:style>
  <w:style w:type="character" w:customStyle="1" w:styleId="7Char">
    <w:name w:val="Επικεφαλίδα 7 Char"/>
    <w:basedOn w:val="a0"/>
    <w:link w:val="7"/>
    <w:uiPriority w:val="99"/>
    <w:locked/>
    <w:rsid w:val="000A31B7"/>
    <w:rPr>
      <w:rFonts w:ascii="Calibri" w:hAnsi="Calibri"/>
      <w:sz w:val="24"/>
    </w:rPr>
  </w:style>
  <w:style w:type="character" w:customStyle="1" w:styleId="8Char">
    <w:name w:val="Επικεφαλίδα 8 Char"/>
    <w:basedOn w:val="a0"/>
    <w:link w:val="8"/>
    <w:uiPriority w:val="99"/>
    <w:locked/>
    <w:rsid w:val="00C64B73"/>
    <w:rPr>
      <w:i/>
      <w:sz w:val="24"/>
    </w:rPr>
  </w:style>
  <w:style w:type="character" w:customStyle="1" w:styleId="9Char">
    <w:name w:val="Επικεφαλίδα 9 Char"/>
    <w:basedOn w:val="a0"/>
    <w:link w:val="9"/>
    <w:uiPriority w:val="99"/>
    <w:locked/>
    <w:rsid w:val="000A31B7"/>
    <w:rPr>
      <w:rFonts w:ascii="Cambria" w:hAnsi="Cambria"/>
    </w:rPr>
  </w:style>
  <w:style w:type="character" w:styleId="-">
    <w:name w:val="Hyperlink"/>
    <w:basedOn w:val="a0"/>
    <w:uiPriority w:val="99"/>
    <w:rsid w:val="00332711"/>
    <w:rPr>
      <w:rFonts w:cs="Times New Roman"/>
      <w:color w:val="0000FF"/>
      <w:u w:val="single"/>
    </w:rPr>
  </w:style>
  <w:style w:type="paragraph" w:styleId="a3">
    <w:name w:val="Title"/>
    <w:basedOn w:val="a"/>
    <w:link w:val="Char"/>
    <w:qFormat/>
    <w:rsid w:val="00332711"/>
    <w:pPr>
      <w:jc w:val="center"/>
    </w:pPr>
    <w:rPr>
      <w:b/>
      <w:sz w:val="24"/>
      <w:lang w:eastAsia="en-US"/>
    </w:rPr>
  </w:style>
  <w:style w:type="character" w:customStyle="1" w:styleId="Char">
    <w:name w:val="Τίτλος Char"/>
    <w:basedOn w:val="a0"/>
    <w:link w:val="a3"/>
    <w:locked/>
    <w:rsid w:val="00821F19"/>
    <w:rPr>
      <w:b/>
      <w:sz w:val="24"/>
      <w:lang w:eastAsia="en-US"/>
    </w:rPr>
  </w:style>
  <w:style w:type="paragraph" w:styleId="a4">
    <w:name w:val="Balloon Text"/>
    <w:basedOn w:val="a"/>
    <w:link w:val="Char0"/>
    <w:uiPriority w:val="99"/>
    <w:semiHidden/>
    <w:rsid w:val="00332711"/>
    <w:rPr>
      <w:sz w:val="2"/>
    </w:rPr>
  </w:style>
  <w:style w:type="character" w:customStyle="1" w:styleId="Char0">
    <w:name w:val="Κείμενο πλαισίου Char"/>
    <w:basedOn w:val="a0"/>
    <w:link w:val="a4"/>
    <w:uiPriority w:val="99"/>
    <w:semiHidden/>
    <w:locked/>
    <w:rsid w:val="000A31B7"/>
    <w:rPr>
      <w:sz w:val="2"/>
    </w:rPr>
  </w:style>
  <w:style w:type="paragraph" w:styleId="a5">
    <w:name w:val="footer"/>
    <w:aliases w:val="ft,_?p?s???d?"/>
    <w:basedOn w:val="a"/>
    <w:link w:val="Char1"/>
    <w:uiPriority w:val="99"/>
    <w:rsid w:val="00885331"/>
    <w:pPr>
      <w:tabs>
        <w:tab w:val="center" w:pos="4153"/>
        <w:tab w:val="right" w:pos="8306"/>
      </w:tabs>
    </w:pPr>
  </w:style>
  <w:style w:type="character" w:customStyle="1" w:styleId="Char1">
    <w:name w:val="Υποσέλιδο Char"/>
    <w:aliases w:val="ft Char,_?p?s???d? Char"/>
    <w:basedOn w:val="a0"/>
    <w:link w:val="a5"/>
    <w:uiPriority w:val="99"/>
    <w:locked/>
    <w:rsid w:val="00F85D91"/>
    <w:rPr>
      <w:lang w:val="el-GR" w:eastAsia="el-GR"/>
    </w:rPr>
  </w:style>
  <w:style w:type="paragraph" w:styleId="20">
    <w:name w:val="Body Text Indent 2"/>
    <w:basedOn w:val="a"/>
    <w:link w:val="2Char0"/>
    <w:uiPriority w:val="99"/>
    <w:rsid w:val="00885331"/>
    <w:pPr>
      <w:spacing w:line="360" w:lineRule="auto"/>
      <w:ind w:firstLine="360"/>
      <w:jc w:val="both"/>
    </w:pPr>
  </w:style>
  <w:style w:type="character" w:customStyle="1" w:styleId="2Char0">
    <w:name w:val="Σώμα κείμενου με εσοχή 2 Char"/>
    <w:basedOn w:val="a0"/>
    <w:link w:val="20"/>
    <w:uiPriority w:val="99"/>
    <w:locked/>
    <w:rsid w:val="000A31B7"/>
    <w:rPr>
      <w:sz w:val="20"/>
    </w:rPr>
  </w:style>
  <w:style w:type="paragraph" w:styleId="30">
    <w:name w:val="Body Text 3"/>
    <w:basedOn w:val="a"/>
    <w:link w:val="3Char0"/>
    <w:uiPriority w:val="99"/>
    <w:rsid w:val="00097013"/>
    <w:pPr>
      <w:spacing w:after="120"/>
    </w:pPr>
    <w:rPr>
      <w:sz w:val="16"/>
      <w:szCs w:val="16"/>
    </w:rPr>
  </w:style>
  <w:style w:type="character" w:customStyle="1" w:styleId="3Char0">
    <w:name w:val="Σώμα κείμενου 3 Char"/>
    <w:basedOn w:val="a0"/>
    <w:link w:val="30"/>
    <w:uiPriority w:val="99"/>
    <w:locked/>
    <w:rsid w:val="000A31B7"/>
    <w:rPr>
      <w:sz w:val="16"/>
    </w:rPr>
  </w:style>
  <w:style w:type="paragraph" w:customStyle="1" w:styleId="Aaoeeu">
    <w:name w:val="Aaoeeu"/>
    <w:uiPriority w:val="99"/>
    <w:rsid w:val="00D55149"/>
    <w:pPr>
      <w:widowControl w:val="0"/>
    </w:pPr>
    <w:rPr>
      <w:sz w:val="20"/>
      <w:szCs w:val="20"/>
      <w:lang w:eastAsia="en-US"/>
    </w:rPr>
  </w:style>
  <w:style w:type="paragraph" w:styleId="a6">
    <w:name w:val="Body Text"/>
    <w:basedOn w:val="a"/>
    <w:link w:val="Char2"/>
    <w:uiPriority w:val="99"/>
    <w:rsid w:val="00D55149"/>
    <w:pPr>
      <w:spacing w:after="120"/>
    </w:pPr>
  </w:style>
  <w:style w:type="character" w:customStyle="1" w:styleId="Char2">
    <w:name w:val="Σώμα κειμένου Char"/>
    <w:basedOn w:val="a0"/>
    <w:link w:val="a6"/>
    <w:uiPriority w:val="99"/>
    <w:locked/>
    <w:rsid w:val="0039600C"/>
  </w:style>
  <w:style w:type="paragraph" w:customStyle="1" w:styleId="BodyText21">
    <w:name w:val="Body Text 21"/>
    <w:basedOn w:val="a"/>
    <w:uiPriority w:val="99"/>
    <w:rsid w:val="00FF5E67"/>
    <w:pPr>
      <w:spacing w:line="360" w:lineRule="auto"/>
      <w:jc w:val="both"/>
    </w:pPr>
    <w:rPr>
      <w:sz w:val="24"/>
    </w:rPr>
  </w:style>
  <w:style w:type="table" w:styleId="a7">
    <w:name w:val="Table Grid"/>
    <w:basedOn w:val="a1"/>
    <w:uiPriority w:val="59"/>
    <w:rsid w:val="00291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uiPriority w:val="99"/>
    <w:rsid w:val="00D57FAC"/>
    <w:pPr>
      <w:spacing w:after="120" w:line="480" w:lineRule="auto"/>
    </w:pPr>
  </w:style>
  <w:style w:type="character" w:customStyle="1" w:styleId="2Char1">
    <w:name w:val="Σώμα κείμενου 2 Char"/>
    <w:basedOn w:val="a0"/>
    <w:link w:val="21"/>
    <w:uiPriority w:val="99"/>
    <w:locked/>
    <w:rsid w:val="0039600C"/>
  </w:style>
  <w:style w:type="character" w:styleId="a8">
    <w:name w:val="page number"/>
    <w:basedOn w:val="a0"/>
    <w:uiPriority w:val="99"/>
    <w:rsid w:val="007342F8"/>
    <w:rPr>
      <w:rFonts w:cs="Times New Roman"/>
    </w:rPr>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D6251"/>
    <w:pPr>
      <w:spacing w:after="160" w:line="240" w:lineRule="exact"/>
    </w:pPr>
    <w:rPr>
      <w:rFonts w:ascii="Verdana" w:hAnsi="Verdana"/>
      <w:lang w:val="en-US" w:eastAsia="en-US"/>
    </w:rPr>
  </w:style>
  <w:style w:type="paragraph" w:customStyle="1" w:styleId="CharCharChar">
    <w:name w:val="Char Char Char"/>
    <w:basedOn w:val="a"/>
    <w:uiPriority w:val="99"/>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lang w:val="en-GB" w:eastAsia="en-US"/>
    </w:rPr>
  </w:style>
  <w:style w:type="character" w:customStyle="1" w:styleId="-HTMLChar">
    <w:name w:val="Προ-διαμορφωμένο HTML Char"/>
    <w:basedOn w:val="a0"/>
    <w:link w:val="-HTML"/>
    <w:uiPriority w:val="99"/>
    <w:locked/>
    <w:rsid w:val="00DD26A4"/>
    <w:rPr>
      <w:rFonts w:ascii="Verdana" w:eastAsia="Arial Unicode MS" w:hAnsi="Verdana"/>
      <w:color w:val="000000"/>
      <w:sz w:val="13"/>
      <w:lang w:val="en-GB" w:eastAsia="en-US"/>
    </w:rPr>
  </w:style>
  <w:style w:type="paragraph" w:styleId="a9">
    <w:name w:val="header"/>
    <w:aliases w:val="hd"/>
    <w:basedOn w:val="a"/>
    <w:link w:val="Char3"/>
    <w:uiPriority w:val="99"/>
    <w:rsid w:val="007F4ABF"/>
    <w:pPr>
      <w:tabs>
        <w:tab w:val="center" w:pos="4153"/>
        <w:tab w:val="right" w:pos="8306"/>
      </w:tabs>
    </w:pPr>
  </w:style>
  <w:style w:type="character" w:customStyle="1" w:styleId="Char3">
    <w:name w:val="Κεφαλίδα Char"/>
    <w:aliases w:val="hd Char"/>
    <w:basedOn w:val="a0"/>
    <w:link w:val="a9"/>
    <w:uiPriority w:val="99"/>
    <w:locked/>
    <w:rsid w:val="0039600C"/>
  </w:style>
  <w:style w:type="character" w:styleId="aa">
    <w:name w:val="annotation reference"/>
    <w:basedOn w:val="a0"/>
    <w:semiHidden/>
    <w:rsid w:val="0060332E"/>
    <w:rPr>
      <w:rFonts w:cs="Times New Roman"/>
      <w:sz w:val="16"/>
    </w:rPr>
  </w:style>
  <w:style w:type="paragraph" w:styleId="ab">
    <w:name w:val="annotation text"/>
    <w:basedOn w:val="a"/>
    <w:link w:val="Char4"/>
    <w:semiHidden/>
    <w:rsid w:val="0060332E"/>
  </w:style>
  <w:style w:type="character" w:customStyle="1" w:styleId="Char4">
    <w:name w:val="Κείμενο σχολίου Char"/>
    <w:basedOn w:val="a0"/>
    <w:link w:val="ab"/>
    <w:semiHidden/>
    <w:locked/>
    <w:rsid w:val="000A31B7"/>
    <w:rPr>
      <w:sz w:val="20"/>
    </w:rPr>
  </w:style>
  <w:style w:type="paragraph" w:styleId="ac">
    <w:name w:val="annotation subject"/>
    <w:basedOn w:val="ab"/>
    <w:next w:val="ab"/>
    <w:link w:val="Char5"/>
    <w:uiPriority w:val="99"/>
    <w:semiHidden/>
    <w:rsid w:val="0060332E"/>
    <w:rPr>
      <w:b/>
      <w:bCs/>
    </w:rPr>
  </w:style>
  <w:style w:type="character" w:customStyle="1" w:styleId="Char5">
    <w:name w:val="Θέμα σχολίου Char"/>
    <w:basedOn w:val="Char4"/>
    <w:link w:val="ac"/>
    <w:uiPriority w:val="99"/>
    <w:semiHidden/>
    <w:locked/>
    <w:rsid w:val="000A31B7"/>
    <w:rPr>
      <w:b/>
      <w:sz w:val="20"/>
    </w:rPr>
  </w:style>
  <w:style w:type="character" w:styleId="ad">
    <w:name w:val="Strong"/>
    <w:basedOn w:val="a0"/>
    <w:uiPriority w:val="22"/>
    <w:qFormat/>
    <w:rsid w:val="00392D70"/>
    <w:rPr>
      <w:rFonts w:cs="Times New Roman"/>
      <w:b/>
    </w:rPr>
  </w:style>
  <w:style w:type="paragraph" w:customStyle="1" w:styleId="CharCharCharCharCharChar">
    <w:name w:val="Char Char Char Char Char Char"/>
    <w:basedOn w:val="a"/>
    <w:uiPriority w:val="99"/>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F85D91"/>
    <w:pPr>
      <w:spacing w:after="160" w:line="240" w:lineRule="exact"/>
    </w:pPr>
    <w:rPr>
      <w:rFonts w:ascii="Verdana" w:hAnsi="Verdana"/>
      <w:lang w:val="en-US" w:eastAsia="en-US"/>
    </w:rPr>
  </w:style>
  <w:style w:type="paragraph" w:styleId="10">
    <w:name w:val="toc 1"/>
    <w:basedOn w:val="a"/>
    <w:next w:val="a"/>
    <w:autoRedefine/>
    <w:uiPriority w:val="39"/>
    <w:rsid w:val="00C82750"/>
    <w:pPr>
      <w:tabs>
        <w:tab w:val="left" w:pos="426"/>
        <w:tab w:val="right" w:leader="dot" w:pos="8931"/>
      </w:tabs>
      <w:spacing w:before="240" w:line="276" w:lineRule="auto"/>
      <w:ind w:right="425"/>
    </w:pPr>
    <w:rPr>
      <w:rFonts w:ascii="Calibri" w:hAnsi="Calibri"/>
      <w:b/>
      <w:bCs/>
      <w:caps/>
      <w:sz w:val="22"/>
      <w:szCs w:val="22"/>
    </w:rPr>
  </w:style>
  <w:style w:type="paragraph" w:styleId="22">
    <w:name w:val="toc 2"/>
    <w:basedOn w:val="a"/>
    <w:next w:val="a"/>
    <w:autoRedefine/>
    <w:uiPriority w:val="39"/>
    <w:rsid w:val="00450F15"/>
    <w:pPr>
      <w:tabs>
        <w:tab w:val="left" w:pos="426"/>
        <w:tab w:val="right" w:leader="dot" w:pos="8931"/>
      </w:tabs>
      <w:spacing w:before="240"/>
    </w:pPr>
    <w:rPr>
      <w:rFonts w:ascii="Calibri" w:hAnsi="Calibri"/>
      <w:b/>
      <w:bCs/>
    </w:rPr>
  </w:style>
  <w:style w:type="paragraph" w:customStyle="1" w:styleId="MyStyle">
    <w:name w:val="MyStyle"/>
    <w:basedOn w:val="a"/>
    <w:uiPriority w:val="99"/>
    <w:rsid w:val="00F85D91"/>
    <w:pPr>
      <w:numPr>
        <w:numId w:val="3"/>
      </w:numPr>
    </w:pPr>
  </w:style>
  <w:style w:type="paragraph" w:customStyle="1" w:styleId="CharCharCharCharCharCharCharCharCharCharCharCharChar">
    <w:name w:val="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6">
    <w:name w:val="Char"/>
    <w:basedOn w:val="a"/>
    <w:uiPriority w:val="99"/>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F85D91"/>
    <w:pPr>
      <w:spacing w:after="160" w:line="240" w:lineRule="exact"/>
    </w:pPr>
    <w:rPr>
      <w:rFonts w:ascii="Tahoma" w:hAnsi="Tahoma"/>
      <w:lang w:val="en-US" w:eastAsia="en-US"/>
    </w:rPr>
  </w:style>
  <w:style w:type="paragraph" w:customStyle="1" w:styleId="ae">
    <w:name w:val="Κεφάλαιο"/>
    <w:basedOn w:val="2"/>
    <w:next w:val="af"/>
    <w:uiPriority w:val="99"/>
    <w:rsid w:val="00F85D91"/>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F85D91"/>
    <w:rPr>
      <w:rFonts w:ascii="Courier New" w:hAnsi="Courier New"/>
    </w:rPr>
  </w:style>
  <w:style w:type="character" w:customStyle="1" w:styleId="Char7">
    <w:name w:val="Απλό κείμενο Char"/>
    <w:basedOn w:val="a0"/>
    <w:link w:val="af"/>
    <w:uiPriority w:val="99"/>
    <w:locked/>
    <w:rsid w:val="000A31B7"/>
    <w:rPr>
      <w:rFonts w:ascii="Courier New" w:hAnsi="Courier New"/>
      <w:sz w:val="20"/>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uiPriority w:val="99"/>
    <w:rsid w:val="00F85D91"/>
    <w:pPr>
      <w:spacing w:after="160" w:line="240" w:lineRule="exact"/>
    </w:pPr>
    <w:rPr>
      <w:rFonts w:ascii="Verdana" w:hAnsi="Verdana"/>
      <w:lang w:val="en-US" w:eastAsia="en-US"/>
    </w:rPr>
  </w:style>
  <w:style w:type="paragraph" w:styleId="af1">
    <w:name w:val="Body Text Indent"/>
    <w:basedOn w:val="a"/>
    <w:link w:val="Char8"/>
    <w:uiPriority w:val="99"/>
    <w:rsid w:val="00F85D91"/>
    <w:pPr>
      <w:spacing w:after="120"/>
      <w:ind w:left="283"/>
    </w:pPr>
  </w:style>
  <w:style w:type="character" w:customStyle="1" w:styleId="Char8">
    <w:name w:val="Σώμα κείμενου με εσοχή Char"/>
    <w:basedOn w:val="a0"/>
    <w:link w:val="af1"/>
    <w:uiPriority w:val="99"/>
    <w:locked/>
    <w:rsid w:val="0039600C"/>
  </w:style>
  <w:style w:type="paragraph" w:customStyle="1" w:styleId="CharCharCharCharCharCharCharCharCharCharCharCharCharCharCharCharChar">
    <w:name w:val="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1">
    <w:name w:val="Char Char Char1"/>
    <w:basedOn w:val="a"/>
    <w:uiPriority w:val="99"/>
    <w:rsid w:val="00F85D91"/>
    <w:pPr>
      <w:spacing w:after="160" w:line="240" w:lineRule="exact"/>
    </w:pPr>
    <w:rPr>
      <w:rFonts w:ascii="Verdana" w:hAnsi="Verdana"/>
      <w:lang w:val="en-US" w:eastAsia="en-US"/>
    </w:rPr>
  </w:style>
  <w:style w:type="paragraph" w:customStyle="1" w:styleId="ListBulletSimple">
    <w:name w:val="List Bullet Simple"/>
    <w:basedOn w:val="a"/>
    <w:uiPriority w:val="99"/>
    <w:rsid w:val="00F85D91"/>
    <w:pPr>
      <w:tabs>
        <w:tab w:val="num" w:pos="1930"/>
      </w:tabs>
      <w:ind w:left="1930" w:hanging="360"/>
    </w:pPr>
  </w:style>
  <w:style w:type="paragraph" w:customStyle="1" w:styleId="BodyText22">
    <w:name w:val="Body Text 22"/>
    <w:basedOn w:val="a"/>
    <w:uiPriority w:val="99"/>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uiPriority w:val="99"/>
    <w:rsid w:val="00F85D91"/>
    <w:pPr>
      <w:ind w:left="-900" w:right="-874" w:firstLine="900"/>
      <w:jc w:val="both"/>
    </w:pPr>
    <w:rPr>
      <w:rFonts w:ascii="Arial" w:hAnsi="Arial"/>
      <w:sz w:val="24"/>
      <w:szCs w:val="24"/>
    </w:rPr>
  </w:style>
  <w:style w:type="paragraph" w:customStyle="1" w:styleId="CharChar1CharChar">
    <w:name w:val="Char Char1 Char Char"/>
    <w:basedOn w:val="a"/>
    <w:uiPriority w:val="99"/>
    <w:rsid w:val="00F85D91"/>
    <w:pPr>
      <w:spacing w:after="160" w:line="240" w:lineRule="exact"/>
    </w:pPr>
    <w:rPr>
      <w:rFonts w:ascii="Verdana" w:hAnsi="Verdana"/>
      <w:lang w:val="en-US" w:eastAsia="en-US"/>
    </w:rPr>
  </w:style>
  <w:style w:type="paragraph" w:customStyle="1" w:styleId="CharChar1CharChar1">
    <w:name w:val="Char Char1 Char Char1"/>
    <w:basedOn w:val="a"/>
    <w:uiPriority w:val="99"/>
    <w:rsid w:val="00F85D91"/>
    <w:pPr>
      <w:spacing w:after="160" w:line="240" w:lineRule="exact"/>
    </w:pPr>
    <w:rPr>
      <w:rFonts w:ascii="Verdana" w:hAnsi="Verdana"/>
      <w:lang w:val="en-US" w:eastAsia="en-US"/>
    </w:rPr>
  </w:style>
  <w:style w:type="paragraph" w:customStyle="1" w:styleId="CharChar1CharChar2">
    <w:name w:val="Char Char1 Char Char2"/>
    <w:basedOn w:val="a"/>
    <w:uiPriority w:val="99"/>
    <w:rsid w:val="00F85D91"/>
    <w:pPr>
      <w:spacing w:after="160" w:line="240" w:lineRule="exact"/>
    </w:pPr>
    <w:rPr>
      <w:rFonts w:ascii="Verdana" w:hAnsi="Verdana"/>
      <w:lang w:val="en-US" w:eastAsia="en-US"/>
    </w:rPr>
  </w:style>
  <w:style w:type="paragraph" w:styleId="af3">
    <w:name w:val="List"/>
    <w:basedOn w:val="a"/>
    <w:uiPriority w:val="99"/>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F85D91"/>
    <w:pPr>
      <w:spacing w:after="160" w:line="240" w:lineRule="exact"/>
    </w:pPr>
    <w:rPr>
      <w:rFonts w:ascii="Verdana" w:hAnsi="Verdana"/>
      <w:lang w:val="en-US" w:eastAsia="en-US"/>
    </w:rPr>
  </w:style>
  <w:style w:type="character" w:customStyle="1" w:styleId="StyleArial12pt">
    <w:name w:val="Style Arial 12 pt"/>
    <w:uiPriority w:val="99"/>
    <w:rsid w:val="00F85D91"/>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1Char">
    <w:name w:val="Char Char1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F85D91"/>
    <w:pPr>
      <w:spacing w:after="160" w:line="240" w:lineRule="exact"/>
    </w:pPr>
    <w:rPr>
      <w:rFonts w:ascii="Verdana" w:hAnsi="Verdana"/>
      <w:lang w:val="en-US" w:eastAsia="en-US"/>
    </w:rPr>
  </w:style>
  <w:style w:type="character" w:styleId="-0">
    <w:name w:val="FollowedHyperlink"/>
    <w:basedOn w:val="a0"/>
    <w:uiPriority w:val="99"/>
    <w:rsid w:val="00F85D91"/>
    <w:rPr>
      <w:rFonts w:cs="Times New Roman"/>
      <w:color w:val="800080"/>
      <w:u w:val="single"/>
    </w:rPr>
  </w:style>
  <w:style w:type="paragraph" w:customStyle="1" w:styleId="ListParagraph1">
    <w:name w:val="List Paragraph1"/>
    <w:basedOn w:val="a"/>
    <w:uiPriority w:val="99"/>
    <w:rsid w:val="00F85D91"/>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symbalomenoi">
    <w:name w:val="symbalomenoi"/>
    <w:basedOn w:val="a"/>
    <w:uiPriority w:val="99"/>
    <w:rsid w:val="00F85D91"/>
    <w:pPr>
      <w:keepNext/>
      <w:spacing w:before="240" w:after="840"/>
      <w:jc w:val="center"/>
    </w:pPr>
    <w:rPr>
      <w:rFonts w:ascii="HellasTimes" w:hAnsi="HellasTimes"/>
      <w:b/>
      <w:sz w:val="24"/>
      <w:lang w:eastAsia="en-US"/>
    </w:rPr>
  </w:style>
  <w:style w:type="character" w:customStyle="1" w:styleId="spelle">
    <w:name w:val="spelle"/>
    <w:uiPriority w:val="99"/>
    <w:rsid w:val="00F85D91"/>
  </w:style>
  <w:style w:type="paragraph" w:customStyle="1" w:styleId="CharCharCharCharChar1CharCharCharCharChar">
    <w:name w:val="Char Char Char Char Char1 Char Char Char Char Char"/>
    <w:basedOn w:val="a"/>
    <w:uiPriority w:val="99"/>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hAnsi="Calibri"/>
      <w:sz w:val="22"/>
      <w:szCs w:val="22"/>
      <w:lang w:eastAsia="en-US"/>
    </w:rPr>
  </w:style>
  <w:style w:type="paragraph" w:styleId="af5">
    <w:name w:val="footnote text"/>
    <w:basedOn w:val="a"/>
    <w:link w:val="Char9"/>
    <w:semiHidden/>
    <w:rsid w:val="00261B32"/>
  </w:style>
  <w:style w:type="character" w:customStyle="1" w:styleId="Char9">
    <w:name w:val="Κείμενο υποσημείωσης Char"/>
    <w:basedOn w:val="a0"/>
    <w:link w:val="af5"/>
    <w:semiHidden/>
    <w:locked/>
    <w:rsid w:val="00CB1CB8"/>
  </w:style>
  <w:style w:type="character" w:styleId="af6">
    <w:name w:val="footnote reference"/>
    <w:basedOn w:val="a0"/>
    <w:semiHidden/>
    <w:rsid w:val="00261B32"/>
    <w:rPr>
      <w:rFonts w:cs="Times New Roman"/>
      <w:vertAlign w:val="superscript"/>
    </w:rPr>
  </w:style>
  <w:style w:type="paragraph" w:customStyle="1" w:styleId="Revision1">
    <w:name w:val="Revision1"/>
    <w:hidden/>
    <w:uiPriority w:val="99"/>
    <w:semiHidden/>
    <w:rsid w:val="00C163ED"/>
    <w:rPr>
      <w:sz w:val="20"/>
      <w:szCs w:val="20"/>
    </w:rPr>
  </w:style>
  <w:style w:type="paragraph" w:styleId="31">
    <w:name w:val="toc 3"/>
    <w:basedOn w:val="a"/>
    <w:next w:val="a"/>
    <w:autoRedefine/>
    <w:uiPriority w:val="39"/>
    <w:rsid w:val="000A352B"/>
    <w:pPr>
      <w:tabs>
        <w:tab w:val="right" w:leader="dot" w:pos="8931"/>
      </w:tabs>
      <w:ind w:left="709" w:hanging="709"/>
    </w:pPr>
    <w:rPr>
      <w:rFonts w:ascii="Calibri" w:hAnsi="Calibri"/>
    </w:rPr>
  </w:style>
  <w:style w:type="paragraph" w:customStyle="1" w:styleId="TOCHeading1">
    <w:name w:val="TOC Heading1"/>
    <w:basedOn w:val="1"/>
    <w:next w:val="a"/>
    <w:uiPriority w:val="99"/>
    <w:rsid w:val="00831575"/>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uiPriority w:val="99"/>
    <w:rsid w:val="00005B46"/>
    <w:pPr>
      <w:ind w:left="400"/>
    </w:pPr>
    <w:rPr>
      <w:rFonts w:ascii="Calibri" w:hAnsi="Calibri"/>
    </w:rPr>
  </w:style>
  <w:style w:type="paragraph" w:styleId="11">
    <w:name w:val="index 1"/>
    <w:basedOn w:val="a"/>
    <w:next w:val="a"/>
    <w:autoRedefine/>
    <w:uiPriority w:val="99"/>
    <w:rsid w:val="00831575"/>
    <w:pPr>
      <w:ind w:left="200" w:hanging="200"/>
    </w:pPr>
    <w:rPr>
      <w:rFonts w:ascii="Calibri" w:hAnsi="Calibri"/>
      <w:sz w:val="18"/>
      <w:szCs w:val="18"/>
    </w:rPr>
  </w:style>
  <w:style w:type="paragraph" w:styleId="50">
    <w:name w:val="toc 5"/>
    <w:basedOn w:val="a"/>
    <w:next w:val="a"/>
    <w:autoRedefine/>
    <w:uiPriority w:val="99"/>
    <w:rsid w:val="00005B46"/>
    <w:pPr>
      <w:ind w:left="600"/>
    </w:pPr>
    <w:rPr>
      <w:rFonts w:ascii="Calibri" w:hAnsi="Calibri"/>
    </w:rPr>
  </w:style>
  <w:style w:type="paragraph" w:styleId="60">
    <w:name w:val="toc 6"/>
    <w:basedOn w:val="a"/>
    <w:next w:val="a"/>
    <w:autoRedefine/>
    <w:uiPriority w:val="99"/>
    <w:rsid w:val="00005B46"/>
    <w:pPr>
      <w:ind w:left="800"/>
    </w:pPr>
    <w:rPr>
      <w:rFonts w:ascii="Calibri" w:hAnsi="Calibri"/>
    </w:rPr>
  </w:style>
  <w:style w:type="paragraph" w:styleId="70">
    <w:name w:val="toc 7"/>
    <w:basedOn w:val="a"/>
    <w:next w:val="a"/>
    <w:autoRedefine/>
    <w:uiPriority w:val="99"/>
    <w:rsid w:val="00005B46"/>
    <w:pPr>
      <w:ind w:left="1000"/>
    </w:pPr>
    <w:rPr>
      <w:rFonts w:ascii="Calibri" w:hAnsi="Calibri"/>
    </w:rPr>
  </w:style>
  <w:style w:type="paragraph" w:styleId="80">
    <w:name w:val="toc 8"/>
    <w:basedOn w:val="a"/>
    <w:next w:val="a"/>
    <w:autoRedefine/>
    <w:uiPriority w:val="99"/>
    <w:rsid w:val="00005B46"/>
    <w:pPr>
      <w:ind w:left="1200"/>
    </w:pPr>
    <w:rPr>
      <w:rFonts w:ascii="Calibri" w:hAnsi="Calibri"/>
    </w:rPr>
  </w:style>
  <w:style w:type="paragraph" w:styleId="90">
    <w:name w:val="toc 9"/>
    <w:basedOn w:val="a"/>
    <w:next w:val="a"/>
    <w:autoRedefine/>
    <w:uiPriority w:val="99"/>
    <w:rsid w:val="00005B46"/>
    <w:pPr>
      <w:ind w:left="1400"/>
    </w:pPr>
    <w:rPr>
      <w:rFonts w:ascii="Calibri" w:hAnsi="Calibri"/>
    </w:rPr>
  </w:style>
  <w:style w:type="paragraph" w:styleId="23">
    <w:name w:val="index 2"/>
    <w:basedOn w:val="a"/>
    <w:next w:val="a"/>
    <w:autoRedefine/>
    <w:uiPriority w:val="99"/>
    <w:rsid w:val="00005B46"/>
    <w:pPr>
      <w:ind w:left="400" w:hanging="200"/>
    </w:pPr>
    <w:rPr>
      <w:rFonts w:ascii="Calibri" w:hAnsi="Calibri"/>
      <w:sz w:val="18"/>
      <w:szCs w:val="18"/>
    </w:rPr>
  </w:style>
  <w:style w:type="paragraph" w:styleId="32">
    <w:name w:val="index 3"/>
    <w:basedOn w:val="a"/>
    <w:next w:val="a"/>
    <w:autoRedefine/>
    <w:uiPriority w:val="99"/>
    <w:rsid w:val="00005B46"/>
    <w:pPr>
      <w:ind w:left="600" w:hanging="200"/>
    </w:pPr>
    <w:rPr>
      <w:rFonts w:ascii="Calibri" w:hAnsi="Calibri"/>
      <w:sz w:val="18"/>
      <w:szCs w:val="18"/>
    </w:rPr>
  </w:style>
  <w:style w:type="paragraph" w:styleId="41">
    <w:name w:val="index 4"/>
    <w:basedOn w:val="a"/>
    <w:next w:val="a"/>
    <w:autoRedefine/>
    <w:uiPriority w:val="99"/>
    <w:rsid w:val="00005B46"/>
    <w:pPr>
      <w:ind w:left="800" w:hanging="200"/>
    </w:pPr>
    <w:rPr>
      <w:rFonts w:ascii="Calibri" w:hAnsi="Calibri"/>
      <w:sz w:val="18"/>
      <w:szCs w:val="18"/>
    </w:rPr>
  </w:style>
  <w:style w:type="paragraph" w:styleId="51">
    <w:name w:val="index 5"/>
    <w:basedOn w:val="a"/>
    <w:next w:val="a"/>
    <w:autoRedefine/>
    <w:uiPriority w:val="99"/>
    <w:rsid w:val="00005B46"/>
    <w:pPr>
      <w:ind w:left="1000" w:hanging="200"/>
    </w:pPr>
    <w:rPr>
      <w:rFonts w:ascii="Calibri" w:hAnsi="Calibri"/>
      <w:sz w:val="18"/>
      <w:szCs w:val="18"/>
    </w:rPr>
  </w:style>
  <w:style w:type="paragraph" w:styleId="61">
    <w:name w:val="index 6"/>
    <w:basedOn w:val="a"/>
    <w:next w:val="a"/>
    <w:autoRedefine/>
    <w:uiPriority w:val="99"/>
    <w:rsid w:val="00005B46"/>
    <w:pPr>
      <w:ind w:left="1200" w:hanging="200"/>
    </w:pPr>
    <w:rPr>
      <w:rFonts w:ascii="Calibri" w:hAnsi="Calibri"/>
      <w:sz w:val="18"/>
      <w:szCs w:val="18"/>
    </w:rPr>
  </w:style>
  <w:style w:type="paragraph" w:styleId="71">
    <w:name w:val="index 7"/>
    <w:basedOn w:val="a"/>
    <w:next w:val="a"/>
    <w:autoRedefine/>
    <w:uiPriority w:val="99"/>
    <w:rsid w:val="00005B46"/>
    <w:pPr>
      <w:ind w:left="1400" w:hanging="200"/>
    </w:pPr>
    <w:rPr>
      <w:rFonts w:ascii="Calibri" w:hAnsi="Calibri"/>
      <w:sz w:val="18"/>
      <w:szCs w:val="18"/>
    </w:rPr>
  </w:style>
  <w:style w:type="paragraph" w:styleId="81">
    <w:name w:val="index 8"/>
    <w:basedOn w:val="a"/>
    <w:next w:val="a"/>
    <w:autoRedefine/>
    <w:uiPriority w:val="99"/>
    <w:rsid w:val="00005B46"/>
    <w:pPr>
      <w:ind w:left="1600" w:hanging="200"/>
    </w:pPr>
    <w:rPr>
      <w:rFonts w:ascii="Calibri" w:hAnsi="Calibri"/>
      <w:sz w:val="18"/>
      <w:szCs w:val="18"/>
    </w:rPr>
  </w:style>
  <w:style w:type="paragraph" w:styleId="91">
    <w:name w:val="index 9"/>
    <w:basedOn w:val="a"/>
    <w:next w:val="a"/>
    <w:autoRedefine/>
    <w:uiPriority w:val="99"/>
    <w:rsid w:val="00005B46"/>
    <w:pPr>
      <w:ind w:left="1800" w:hanging="200"/>
    </w:pPr>
    <w:rPr>
      <w:rFonts w:ascii="Calibri" w:hAnsi="Calibri"/>
      <w:sz w:val="18"/>
      <w:szCs w:val="18"/>
    </w:rPr>
  </w:style>
  <w:style w:type="paragraph" w:styleId="af7">
    <w:name w:val="index heading"/>
    <w:basedOn w:val="a"/>
    <w:next w:val="11"/>
    <w:uiPriority w:val="99"/>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920163"/>
  </w:style>
  <w:style w:type="character" w:customStyle="1" w:styleId="Chara">
    <w:name w:val="Κείμενο σημείωσης τέλους Char"/>
    <w:basedOn w:val="a0"/>
    <w:link w:val="af8"/>
    <w:uiPriority w:val="99"/>
    <w:locked/>
    <w:rsid w:val="00920163"/>
  </w:style>
  <w:style w:type="character" w:styleId="af9">
    <w:name w:val="endnote reference"/>
    <w:basedOn w:val="a0"/>
    <w:uiPriority w:val="99"/>
    <w:rsid w:val="00920163"/>
    <w:rPr>
      <w:rFonts w:cs="Times New Roman"/>
      <w:vertAlign w:val="superscript"/>
    </w:rPr>
  </w:style>
  <w:style w:type="paragraph" w:customStyle="1" w:styleId="ListParagraph2">
    <w:name w:val="List Paragraph2"/>
    <w:basedOn w:val="a"/>
    <w:uiPriority w:val="99"/>
    <w:rsid w:val="001B41B9"/>
    <w:pPr>
      <w:ind w:left="720"/>
      <w:contextualSpacing/>
    </w:pPr>
  </w:style>
  <w:style w:type="paragraph" w:customStyle="1" w:styleId="CharCharCharChar1">
    <w:name w:val="Char Char Char Char1"/>
    <w:basedOn w:val="a"/>
    <w:uiPriority w:val="99"/>
    <w:rsid w:val="00E36162"/>
    <w:pPr>
      <w:spacing w:after="160" w:line="240" w:lineRule="exact"/>
    </w:pPr>
    <w:rPr>
      <w:rFonts w:ascii="Verdana" w:hAnsi="Verdana"/>
      <w:lang w:val="en-US" w:eastAsia="en-US"/>
    </w:rPr>
  </w:style>
  <w:style w:type="paragraph" w:customStyle="1" w:styleId="Char10">
    <w:name w:val="Char1"/>
    <w:basedOn w:val="a"/>
    <w:uiPriority w:val="99"/>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AC3873"/>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AC3873"/>
    <w:pPr>
      <w:keepNext w:val="0"/>
      <w:tabs>
        <w:tab w:val="num" w:pos="432"/>
        <w:tab w:val="num" w:pos="864"/>
      </w:tabs>
      <w:snapToGrid w:val="0"/>
      <w:ind w:left="432" w:hanging="432"/>
      <w:jc w:val="both"/>
    </w:pPr>
    <w:rPr>
      <w:rFonts w:ascii="Tahoma" w:hAnsi="Tahoma"/>
      <w:b w:val="0"/>
      <w:lang w:eastAsia="en-US"/>
    </w:rPr>
  </w:style>
  <w:style w:type="paragraph" w:styleId="afa">
    <w:name w:val="Revision"/>
    <w:hidden/>
    <w:uiPriority w:val="99"/>
    <w:semiHidden/>
    <w:rsid w:val="00DE58E1"/>
    <w:rPr>
      <w:sz w:val="20"/>
      <w:szCs w:val="20"/>
    </w:rPr>
  </w:style>
  <w:style w:type="character" w:customStyle="1" w:styleId="Char11">
    <w:name w:val="Τίτλος Char1"/>
    <w:uiPriority w:val="99"/>
    <w:rsid w:val="0000126B"/>
    <w:rPr>
      <w:b/>
      <w:sz w:val="24"/>
      <w:lang w:eastAsia="ar-SA" w:bidi="ar-SA"/>
    </w:rPr>
  </w:style>
  <w:style w:type="paragraph" w:styleId="afb">
    <w:name w:val="TOC Heading"/>
    <w:basedOn w:val="1"/>
    <w:next w:val="a"/>
    <w:uiPriority w:val="39"/>
    <w:qFormat/>
    <w:rsid w:val="00F34A3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uiPriority w:val="99"/>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202E32"/>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202E32"/>
    <w:rPr>
      <w:b/>
      <w:sz w:val="24"/>
      <w:lang w:val="el-GR" w:eastAsia="en-US"/>
    </w:rPr>
  </w:style>
  <w:style w:type="character" w:customStyle="1" w:styleId="st">
    <w:name w:val="st"/>
    <w:uiPriority w:val="99"/>
    <w:rsid w:val="00202E32"/>
  </w:style>
  <w:style w:type="character" w:customStyle="1" w:styleId="CharChar3">
    <w:name w:val="Char Char3"/>
    <w:uiPriority w:val="99"/>
    <w:rsid w:val="002A6E2A"/>
    <w:rPr>
      <w:b/>
      <w:sz w:val="24"/>
      <w:lang w:val="el-GR" w:eastAsia="en-US"/>
    </w:rPr>
  </w:style>
  <w:style w:type="paragraph" w:styleId="afc">
    <w:name w:val="No Spacing"/>
    <w:uiPriority w:val="1"/>
    <w:qFormat/>
    <w:rsid w:val="00527968"/>
    <w:rPr>
      <w:sz w:val="20"/>
      <w:szCs w:val="20"/>
    </w:rPr>
  </w:style>
  <w:style w:type="character" w:styleId="afd">
    <w:name w:val="Emphasis"/>
    <w:basedOn w:val="a0"/>
    <w:uiPriority w:val="20"/>
    <w:qFormat/>
    <w:locked/>
    <w:rsid w:val="00BB2BD1"/>
    <w:rPr>
      <w:i/>
      <w:iCs/>
    </w:rPr>
  </w:style>
  <w:style w:type="character" w:customStyle="1" w:styleId="apple-converted-space">
    <w:name w:val="apple-converted-space"/>
    <w:basedOn w:val="a0"/>
    <w:rsid w:val="004C3982"/>
  </w:style>
  <w:style w:type="table" w:customStyle="1" w:styleId="TableGrid">
    <w:name w:val="TableGrid"/>
    <w:rsid w:val="00BE170F"/>
    <w:rPr>
      <w:rFonts w:ascii="Calibri" w:hAnsi="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6345208">
      <w:bodyDiv w:val="1"/>
      <w:marLeft w:val="0"/>
      <w:marRight w:val="0"/>
      <w:marTop w:val="0"/>
      <w:marBottom w:val="0"/>
      <w:divBdr>
        <w:top w:val="none" w:sz="0" w:space="0" w:color="auto"/>
        <w:left w:val="none" w:sz="0" w:space="0" w:color="auto"/>
        <w:bottom w:val="none" w:sz="0" w:space="0" w:color="auto"/>
        <w:right w:val="none" w:sz="0" w:space="0" w:color="auto"/>
      </w:divBdr>
    </w:div>
    <w:div w:id="132144585">
      <w:bodyDiv w:val="1"/>
      <w:marLeft w:val="0"/>
      <w:marRight w:val="0"/>
      <w:marTop w:val="0"/>
      <w:marBottom w:val="0"/>
      <w:divBdr>
        <w:top w:val="none" w:sz="0" w:space="0" w:color="auto"/>
        <w:left w:val="none" w:sz="0" w:space="0" w:color="auto"/>
        <w:bottom w:val="none" w:sz="0" w:space="0" w:color="auto"/>
        <w:right w:val="none" w:sz="0" w:space="0" w:color="auto"/>
      </w:divBdr>
    </w:div>
    <w:div w:id="147291617">
      <w:bodyDiv w:val="1"/>
      <w:marLeft w:val="0"/>
      <w:marRight w:val="0"/>
      <w:marTop w:val="0"/>
      <w:marBottom w:val="0"/>
      <w:divBdr>
        <w:top w:val="none" w:sz="0" w:space="0" w:color="auto"/>
        <w:left w:val="none" w:sz="0" w:space="0" w:color="auto"/>
        <w:bottom w:val="none" w:sz="0" w:space="0" w:color="auto"/>
        <w:right w:val="none" w:sz="0" w:space="0" w:color="auto"/>
      </w:divBdr>
    </w:div>
    <w:div w:id="215430749">
      <w:bodyDiv w:val="1"/>
      <w:marLeft w:val="0"/>
      <w:marRight w:val="0"/>
      <w:marTop w:val="0"/>
      <w:marBottom w:val="0"/>
      <w:divBdr>
        <w:top w:val="none" w:sz="0" w:space="0" w:color="auto"/>
        <w:left w:val="none" w:sz="0" w:space="0" w:color="auto"/>
        <w:bottom w:val="none" w:sz="0" w:space="0" w:color="auto"/>
        <w:right w:val="none" w:sz="0" w:space="0" w:color="auto"/>
      </w:divBdr>
    </w:div>
    <w:div w:id="352000985">
      <w:bodyDiv w:val="1"/>
      <w:marLeft w:val="0"/>
      <w:marRight w:val="0"/>
      <w:marTop w:val="0"/>
      <w:marBottom w:val="0"/>
      <w:divBdr>
        <w:top w:val="none" w:sz="0" w:space="0" w:color="auto"/>
        <w:left w:val="none" w:sz="0" w:space="0" w:color="auto"/>
        <w:bottom w:val="none" w:sz="0" w:space="0" w:color="auto"/>
        <w:right w:val="none" w:sz="0" w:space="0" w:color="auto"/>
      </w:divBdr>
    </w:div>
    <w:div w:id="419522450">
      <w:bodyDiv w:val="1"/>
      <w:marLeft w:val="0"/>
      <w:marRight w:val="0"/>
      <w:marTop w:val="0"/>
      <w:marBottom w:val="0"/>
      <w:divBdr>
        <w:top w:val="none" w:sz="0" w:space="0" w:color="auto"/>
        <w:left w:val="none" w:sz="0" w:space="0" w:color="auto"/>
        <w:bottom w:val="none" w:sz="0" w:space="0" w:color="auto"/>
        <w:right w:val="none" w:sz="0" w:space="0" w:color="auto"/>
      </w:divBdr>
    </w:div>
    <w:div w:id="426073525">
      <w:bodyDiv w:val="1"/>
      <w:marLeft w:val="0"/>
      <w:marRight w:val="0"/>
      <w:marTop w:val="0"/>
      <w:marBottom w:val="0"/>
      <w:divBdr>
        <w:top w:val="none" w:sz="0" w:space="0" w:color="auto"/>
        <w:left w:val="none" w:sz="0" w:space="0" w:color="auto"/>
        <w:bottom w:val="none" w:sz="0" w:space="0" w:color="auto"/>
        <w:right w:val="none" w:sz="0" w:space="0" w:color="auto"/>
      </w:divBdr>
    </w:div>
    <w:div w:id="482090252">
      <w:bodyDiv w:val="1"/>
      <w:marLeft w:val="0"/>
      <w:marRight w:val="0"/>
      <w:marTop w:val="0"/>
      <w:marBottom w:val="0"/>
      <w:divBdr>
        <w:top w:val="none" w:sz="0" w:space="0" w:color="auto"/>
        <w:left w:val="none" w:sz="0" w:space="0" w:color="auto"/>
        <w:bottom w:val="none" w:sz="0" w:space="0" w:color="auto"/>
        <w:right w:val="none" w:sz="0" w:space="0" w:color="auto"/>
      </w:divBdr>
    </w:div>
    <w:div w:id="507791999">
      <w:bodyDiv w:val="1"/>
      <w:marLeft w:val="0"/>
      <w:marRight w:val="0"/>
      <w:marTop w:val="0"/>
      <w:marBottom w:val="0"/>
      <w:divBdr>
        <w:top w:val="none" w:sz="0" w:space="0" w:color="auto"/>
        <w:left w:val="none" w:sz="0" w:space="0" w:color="auto"/>
        <w:bottom w:val="none" w:sz="0" w:space="0" w:color="auto"/>
        <w:right w:val="none" w:sz="0" w:space="0" w:color="auto"/>
      </w:divBdr>
    </w:div>
    <w:div w:id="567153447">
      <w:bodyDiv w:val="1"/>
      <w:marLeft w:val="0"/>
      <w:marRight w:val="0"/>
      <w:marTop w:val="0"/>
      <w:marBottom w:val="0"/>
      <w:divBdr>
        <w:top w:val="none" w:sz="0" w:space="0" w:color="auto"/>
        <w:left w:val="none" w:sz="0" w:space="0" w:color="auto"/>
        <w:bottom w:val="none" w:sz="0" w:space="0" w:color="auto"/>
        <w:right w:val="none" w:sz="0" w:space="0" w:color="auto"/>
      </w:divBdr>
    </w:div>
    <w:div w:id="643506646">
      <w:bodyDiv w:val="1"/>
      <w:marLeft w:val="0"/>
      <w:marRight w:val="0"/>
      <w:marTop w:val="0"/>
      <w:marBottom w:val="0"/>
      <w:divBdr>
        <w:top w:val="none" w:sz="0" w:space="0" w:color="auto"/>
        <w:left w:val="none" w:sz="0" w:space="0" w:color="auto"/>
        <w:bottom w:val="none" w:sz="0" w:space="0" w:color="auto"/>
        <w:right w:val="none" w:sz="0" w:space="0" w:color="auto"/>
      </w:divBdr>
    </w:div>
    <w:div w:id="669217351">
      <w:bodyDiv w:val="1"/>
      <w:marLeft w:val="0"/>
      <w:marRight w:val="0"/>
      <w:marTop w:val="0"/>
      <w:marBottom w:val="0"/>
      <w:divBdr>
        <w:top w:val="none" w:sz="0" w:space="0" w:color="auto"/>
        <w:left w:val="none" w:sz="0" w:space="0" w:color="auto"/>
        <w:bottom w:val="none" w:sz="0" w:space="0" w:color="auto"/>
        <w:right w:val="none" w:sz="0" w:space="0" w:color="auto"/>
      </w:divBdr>
    </w:div>
    <w:div w:id="721442403">
      <w:bodyDiv w:val="1"/>
      <w:marLeft w:val="0"/>
      <w:marRight w:val="0"/>
      <w:marTop w:val="0"/>
      <w:marBottom w:val="0"/>
      <w:divBdr>
        <w:top w:val="none" w:sz="0" w:space="0" w:color="auto"/>
        <w:left w:val="none" w:sz="0" w:space="0" w:color="auto"/>
        <w:bottom w:val="none" w:sz="0" w:space="0" w:color="auto"/>
        <w:right w:val="none" w:sz="0" w:space="0" w:color="auto"/>
      </w:divBdr>
    </w:div>
    <w:div w:id="863247115">
      <w:bodyDiv w:val="1"/>
      <w:marLeft w:val="0"/>
      <w:marRight w:val="0"/>
      <w:marTop w:val="0"/>
      <w:marBottom w:val="0"/>
      <w:divBdr>
        <w:top w:val="none" w:sz="0" w:space="0" w:color="auto"/>
        <w:left w:val="none" w:sz="0" w:space="0" w:color="auto"/>
        <w:bottom w:val="none" w:sz="0" w:space="0" w:color="auto"/>
        <w:right w:val="none" w:sz="0" w:space="0" w:color="auto"/>
      </w:divBdr>
    </w:div>
    <w:div w:id="1032263329">
      <w:bodyDiv w:val="1"/>
      <w:marLeft w:val="0"/>
      <w:marRight w:val="0"/>
      <w:marTop w:val="0"/>
      <w:marBottom w:val="0"/>
      <w:divBdr>
        <w:top w:val="none" w:sz="0" w:space="0" w:color="auto"/>
        <w:left w:val="none" w:sz="0" w:space="0" w:color="auto"/>
        <w:bottom w:val="none" w:sz="0" w:space="0" w:color="auto"/>
        <w:right w:val="none" w:sz="0" w:space="0" w:color="auto"/>
      </w:divBdr>
    </w:div>
    <w:div w:id="1077704171">
      <w:bodyDiv w:val="1"/>
      <w:marLeft w:val="0"/>
      <w:marRight w:val="0"/>
      <w:marTop w:val="0"/>
      <w:marBottom w:val="0"/>
      <w:divBdr>
        <w:top w:val="none" w:sz="0" w:space="0" w:color="auto"/>
        <w:left w:val="none" w:sz="0" w:space="0" w:color="auto"/>
        <w:bottom w:val="none" w:sz="0" w:space="0" w:color="auto"/>
        <w:right w:val="none" w:sz="0" w:space="0" w:color="auto"/>
      </w:divBdr>
    </w:div>
    <w:div w:id="1224366846">
      <w:bodyDiv w:val="1"/>
      <w:marLeft w:val="0"/>
      <w:marRight w:val="0"/>
      <w:marTop w:val="0"/>
      <w:marBottom w:val="0"/>
      <w:divBdr>
        <w:top w:val="none" w:sz="0" w:space="0" w:color="auto"/>
        <w:left w:val="none" w:sz="0" w:space="0" w:color="auto"/>
        <w:bottom w:val="none" w:sz="0" w:space="0" w:color="auto"/>
        <w:right w:val="none" w:sz="0" w:space="0" w:color="auto"/>
      </w:divBdr>
    </w:div>
    <w:div w:id="1255093449">
      <w:bodyDiv w:val="1"/>
      <w:marLeft w:val="0"/>
      <w:marRight w:val="0"/>
      <w:marTop w:val="0"/>
      <w:marBottom w:val="0"/>
      <w:divBdr>
        <w:top w:val="none" w:sz="0" w:space="0" w:color="auto"/>
        <w:left w:val="none" w:sz="0" w:space="0" w:color="auto"/>
        <w:bottom w:val="none" w:sz="0" w:space="0" w:color="auto"/>
        <w:right w:val="none" w:sz="0" w:space="0" w:color="auto"/>
      </w:divBdr>
    </w:div>
    <w:div w:id="1304651907">
      <w:bodyDiv w:val="1"/>
      <w:marLeft w:val="0"/>
      <w:marRight w:val="0"/>
      <w:marTop w:val="0"/>
      <w:marBottom w:val="0"/>
      <w:divBdr>
        <w:top w:val="none" w:sz="0" w:space="0" w:color="auto"/>
        <w:left w:val="none" w:sz="0" w:space="0" w:color="auto"/>
        <w:bottom w:val="none" w:sz="0" w:space="0" w:color="auto"/>
        <w:right w:val="none" w:sz="0" w:space="0" w:color="auto"/>
      </w:divBdr>
    </w:div>
    <w:div w:id="1398357505">
      <w:bodyDiv w:val="1"/>
      <w:marLeft w:val="0"/>
      <w:marRight w:val="0"/>
      <w:marTop w:val="0"/>
      <w:marBottom w:val="0"/>
      <w:divBdr>
        <w:top w:val="none" w:sz="0" w:space="0" w:color="auto"/>
        <w:left w:val="none" w:sz="0" w:space="0" w:color="auto"/>
        <w:bottom w:val="none" w:sz="0" w:space="0" w:color="auto"/>
        <w:right w:val="none" w:sz="0" w:space="0" w:color="auto"/>
      </w:divBdr>
    </w:div>
    <w:div w:id="1417246083">
      <w:bodyDiv w:val="1"/>
      <w:marLeft w:val="0"/>
      <w:marRight w:val="0"/>
      <w:marTop w:val="0"/>
      <w:marBottom w:val="0"/>
      <w:divBdr>
        <w:top w:val="none" w:sz="0" w:space="0" w:color="auto"/>
        <w:left w:val="none" w:sz="0" w:space="0" w:color="auto"/>
        <w:bottom w:val="none" w:sz="0" w:space="0" w:color="auto"/>
        <w:right w:val="none" w:sz="0" w:space="0" w:color="auto"/>
      </w:divBdr>
    </w:div>
    <w:div w:id="1423526397">
      <w:bodyDiv w:val="1"/>
      <w:marLeft w:val="0"/>
      <w:marRight w:val="0"/>
      <w:marTop w:val="0"/>
      <w:marBottom w:val="0"/>
      <w:divBdr>
        <w:top w:val="none" w:sz="0" w:space="0" w:color="auto"/>
        <w:left w:val="none" w:sz="0" w:space="0" w:color="auto"/>
        <w:bottom w:val="none" w:sz="0" w:space="0" w:color="auto"/>
        <w:right w:val="none" w:sz="0" w:space="0" w:color="auto"/>
      </w:divBdr>
    </w:div>
    <w:div w:id="1428770498">
      <w:marLeft w:val="0"/>
      <w:marRight w:val="0"/>
      <w:marTop w:val="0"/>
      <w:marBottom w:val="0"/>
      <w:divBdr>
        <w:top w:val="none" w:sz="0" w:space="0" w:color="auto"/>
        <w:left w:val="none" w:sz="0" w:space="0" w:color="auto"/>
        <w:bottom w:val="none" w:sz="0" w:space="0" w:color="auto"/>
        <w:right w:val="none" w:sz="0" w:space="0" w:color="auto"/>
      </w:divBdr>
    </w:div>
    <w:div w:id="1428770499">
      <w:marLeft w:val="0"/>
      <w:marRight w:val="0"/>
      <w:marTop w:val="0"/>
      <w:marBottom w:val="0"/>
      <w:divBdr>
        <w:top w:val="none" w:sz="0" w:space="0" w:color="auto"/>
        <w:left w:val="none" w:sz="0" w:space="0" w:color="auto"/>
        <w:bottom w:val="none" w:sz="0" w:space="0" w:color="auto"/>
        <w:right w:val="none" w:sz="0" w:space="0" w:color="auto"/>
      </w:divBdr>
    </w:div>
    <w:div w:id="1428770500">
      <w:marLeft w:val="0"/>
      <w:marRight w:val="0"/>
      <w:marTop w:val="0"/>
      <w:marBottom w:val="0"/>
      <w:divBdr>
        <w:top w:val="none" w:sz="0" w:space="0" w:color="auto"/>
        <w:left w:val="none" w:sz="0" w:space="0" w:color="auto"/>
        <w:bottom w:val="none" w:sz="0" w:space="0" w:color="auto"/>
        <w:right w:val="none" w:sz="0" w:space="0" w:color="auto"/>
      </w:divBdr>
    </w:div>
    <w:div w:id="1428770501">
      <w:marLeft w:val="0"/>
      <w:marRight w:val="0"/>
      <w:marTop w:val="0"/>
      <w:marBottom w:val="0"/>
      <w:divBdr>
        <w:top w:val="none" w:sz="0" w:space="0" w:color="auto"/>
        <w:left w:val="none" w:sz="0" w:space="0" w:color="auto"/>
        <w:bottom w:val="none" w:sz="0" w:space="0" w:color="auto"/>
        <w:right w:val="none" w:sz="0" w:space="0" w:color="auto"/>
      </w:divBdr>
    </w:div>
    <w:div w:id="1428770502">
      <w:marLeft w:val="0"/>
      <w:marRight w:val="0"/>
      <w:marTop w:val="0"/>
      <w:marBottom w:val="0"/>
      <w:divBdr>
        <w:top w:val="none" w:sz="0" w:space="0" w:color="auto"/>
        <w:left w:val="none" w:sz="0" w:space="0" w:color="auto"/>
        <w:bottom w:val="none" w:sz="0" w:space="0" w:color="auto"/>
        <w:right w:val="none" w:sz="0" w:space="0" w:color="auto"/>
      </w:divBdr>
    </w:div>
    <w:div w:id="1428770503">
      <w:marLeft w:val="0"/>
      <w:marRight w:val="0"/>
      <w:marTop w:val="0"/>
      <w:marBottom w:val="0"/>
      <w:divBdr>
        <w:top w:val="none" w:sz="0" w:space="0" w:color="auto"/>
        <w:left w:val="none" w:sz="0" w:space="0" w:color="auto"/>
        <w:bottom w:val="none" w:sz="0" w:space="0" w:color="auto"/>
        <w:right w:val="none" w:sz="0" w:space="0" w:color="auto"/>
      </w:divBdr>
    </w:div>
    <w:div w:id="1428770504">
      <w:marLeft w:val="0"/>
      <w:marRight w:val="0"/>
      <w:marTop w:val="0"/>
      <w:marBottom w:val="0"/>
      <w:divBdr>
        <w:top w:val="none" w:sz="0" w:space="0" w:color="auto"/>
        <w:left w:val="none" w:sz="0" w:space="0" w:color="auto"/>
        <w:bottom w:val="none" w:sz="0" w:space="0" w:color="auto"/>
        <w:right w:val="none" w:sz="0" w:space="0" w:color="auto"/>
      </w:divBdr>
    </w:div>
    <w:div w:id="1428770505">
      <w:marLeft w:val="0"/>
      <w:marRight w:val="0"/>
      <w:marTop w:val="0"/>
      <w:marBottom w:val="0"/>
      <w:divBdr>
        <w:top w:val="none" w:sz="0" w:space="0" w:color="auto"/>
        <w:left w:val="none" w:sz="0" w:space="0" w:color="auto"/>
        <w:bottom w:val="none" w:sz="0" w:space="0" w:color="auto"/>
        <w:right w:val="none" w:sz="0" w:space="0" w:color="auto"/>
      </w:divBdr>
    </w:div>
    <w:div w:id="1428770506">
      <w:marLeft w:val="0"/>
      <w:marRight w:val="0"/>
      <w:marTop w:val="0"/>
      <w:marBottom w:val="0"/>
      <w:divBdr>
        <w:top w:val="none" w:sz="0" w:space="0" w:color="auto"/>
        <w:left w:val="none" w:sz="0" w:space="0" w:color="auto"/>
        <w:bottom w:val="none" w:sz="0" w:space="0" w:color="auto"/>
        <w:right w:val="none" w:sz="0" w:space="0" w:color="auto"/>
      </w:divBdr>
    </w:div>
    <w:div w:id="1428770507">
      <w:marLeft w:val="0"/>
      <w:marRight w:val="0"/>
      <w:marTop w:val="0"/>
      <w:marBottom w:val="0"/>
      <w:divBdr>
        <w:top w:val="none" w:sz="0" w:space="0" w:color="auto"/>
        <w:left w:val="none" w:sz="0" w:space="0" w:color="auto"/>
        <w:bottom w:val="none" w:sz="0" w:space="0" w:color="auto"/>
        <w:right w:val="none" w:sz="0" w:space="0" w:color="auto"/>
      </w:divBdr>
    </w:div>
    <w:div w:id="1428770508">
      <w:marLeft w:val="0"/>
      <w:marRight w:val="0"/>
      <w:marTop w:val="0"/>
      <w:marBottom w:val="0"/>
      <w:divBdr>
        <w:top w:val="none" w:sz="0" w:space="0" w:color="auto"/>
        <w:left w:val="none" w:sz="0" w:space="0" w:color="auto"/>
        <w:bottom w:val="none" w:sz="0" w:space="0" w:color="auto"/>
        <w:right w:val="none" w:sz="0" w:space="0" w:color="auto"/>
      </w:divBdr>
    </w:div>
    <w:div w:id="1428770509">
      <w:marLeft w:val="0"/>
      <w:marRight w:val="0"/>
      <w:marTop w:val="0"/>
      <w:marBottom w:val="0"/>
      <w:divBdr>
        <w:top w:val="none" w:sz="0" w:space="0" w:color="auto"/>
        <w:left w:val="none" w:sz="0" w:space="0" w:color="auto"/>
        <w:bottom w:val="none" w:sz="0" w:space="0" w:color="auto"/>
        <w:right w:val="none" w:sz="0" w:space="0" w:color="auto"/>
      </w:divBdr>
    </w:div>
    <w:div w:id="1428770510">
      <w:marLeft w:val="0"/>
      <w:marRight w:val="0"/>
      <w:marTop w:val="0"/>
      <w:marBottom w:val="0"/>
      <w:divBdr>
        <w:top w:val="none" w:sz="0" w:space="0" w:color="auto"/>
        <w:left w:val="none" w:sz="0" w:space="0" w:color="auto"/>
        <w:bottom w:val="none" w:sz="0" w:space="0" w:color="auto"/>
        <w:right w:val="none" w:sz="0" w:space="0" w:color="auto"/>
      </w:divBdr>
    </w:div>
    <w:div w:id="1428770511">
      <w:marLeft w:val="0"/>
      <w:marRight w:val="0"/>
      <w:marTop w:val="0"/>
      <w:marBottom w:val="0"/>
      <w:divBdr>
        <w:top w:val="none" w:sz="0" w:space="0" w:color="auto"/>
        <w:left w:val="none" w:sz="0" w:space="0" w:color="auto"/>
        <w:bottom w:val="none" w:sz="0" w:space="0" w:color="auto"/>
        <w:right w:val="none" w:sz="0" w:space="0" w:color="auto"/>
      </w:divBdr>
    </w:div>
    <w:div w:id="1428770512">
      <w:marLeft w:val="0"/>
      <w:marRight w:val="0"/>
      <w:marTop w:val="0"/>
      <w:marBottom w:val="0"/>
      <w:divBdr>
        <w:top w:val="none" w:sz="0" w:space="0" w:color="auto"/>
        <w:left w:val="none" w:sz="0" w:space="0" w:color="auto"/>
        <w:bottom w:val="none" w:sz="0" w:space="0" w:color="auto"/>
        <w:right w:val="none" w:sz="0" w:space="0" w:color="auto"/>
      </w:divBdr>
    </w:div>
    <w:div w:id="1428770513">
      <w:marLeft w:val="0"/>
      <w:marRight w:val="0"/>
      <w:marTop w:val="0"/>
      <w:marBottom w:val="0"/>
      <w:divBdr>
        <w:top w:val="none" w:sz="0" w:space="0" w:color="auto"/>
        <w:left w:val="none" w:sz="0" w:space="0" w:color="auto"/>
        <w:bottom w:val="none" w:sz="0" w:space="0" w:color="auto"/>
        <w:right w:val="none" w:sz="0" w:space="0" w:color="auto"/>
      </w:divBdr>
    </w:div>
    <w:div w:id="1428770514">
      <w:marLeft w:val="0"/>
      <w:marRight w:val="0"/>
      <w:marTop w:val="0"/>
      <w:marBottom w:val="0"/>
      <w:divBdr>
        <w:top w:val="none" w:sz="0" w:space="0" w:color="auto"/>
        <w:left w:val="none" w:sz="0" w:space="0" w:color="auto"/>
        <w:bottom w:val="none" w:sz="0" w:space="0" w:color="auto"/>
        <w:right w:val="none" w:sz="0" w:space="0" w:color="auto"/>
      </w:divBdr>
    </w:div>
    <w:div w:id="1428770515">
      <w:marLeft w:val="0"/>
      <w:marRight w:val="0"/>
      <w:marTop w:val="0"/>
      <w:marBottom w:val="0"/>
      <w:divBdr>
        <w:top w:val="none" w:sz="0" w:space="0" w:color="auto"/>
        <w:left w:val="none" w:sz="0" w:space="0" w:color="auto"/>
        <w:bottom w:val="none" w:sz="0" w:space="0" w:color="auto"/>
        <w:right w:val="none" w:sz="0" w:space="0" w:color="auto"/>
      </w:divBdr>
    </w:div>
    <w:div w:id="1428770516">
      <w:marLeft w:val="0"/>
      <w:marRight w:val="0"/>
      <w:marTop w:val="0"/>
      <w:marBottom w:val="0"/>
      <w:divBdr>
        <w:top w:val="none" w:sz="0" w:space="0" w:color="auto"/>
        <w:left w:val="none" w:sz="0" w:space="0" w:color="auto"/>
        <w:bottom w:val="none" w:sz="0" w:space="0" w:color="auto"/>
        <w:right w:val="none" w:sz="0" w:space="0" w:color="auto"/>
      </w:divBdr>
    </w:div>
    <w:div w:id="1428770517">
      <w:marLeft w:val="0"/>
      <w:marRight w:val="0"/>
      <w:marTop w:val="0"/>
      <w:marBottom w:val="0"/>
      <w:divBdr>
        <w:top w:val="none" w:sz="0" w:space="0" w:color="auto"/>
        <w:left w:val="none" w:sz="0" w:space="0" w:color="auto"/>
        <w:bottom w:val="none" w:sz="0" w:space="0" w:color="auto"/>
        <w:right w:val="none" w:sz="0" w:space="0" w:color="auto"/>
      </w:divBdr>
    </w:div>
    <w:div w:id="1428770518">
      <w:marLeft w:val="0"/>
      <w:marRight w:val="0"/>
      <w:marTop w:val="0"/>
      <w:marBottom w:val="0"/>
      <w:divBdr>
        <w:top w:val="none" w:sz="0" w:space="0" w:color="auto"/>
        <w:left w:val="none" w:sz="0" w:space="0" w:color="auto"/>
        <w:bottom w:val="none" w:sz="0" w:space="0" w:color="auto"/>
        <w:right w:val="none" w:sz="0" w:space="0" w:color="auto"/>
      </w:divBdr>
    </w:div>
    <w:div w:id="1428770519">
      <w:marLeft w:val="0"/>
      <w:marRight w:val="0"/>
      <w:marTop w:val="0"/>
      <w:marBottom w:val="0"/>
      <w:divBdr>
        <w:top w:val="none" w:sz="0" w:space="0" w:color="auto"/>
        <w:left w:val="none" w:sz="0" w:space="0" w:color="auto"/>
        <w:bottom w:val="none" w:sz="0" w:space="0" w:color="auto"/>
        <w:right w:val="none" w:sz="0" w:space="0" w:color="auto"/>
      </w:divBdr>
    </w:div>
    <w:div w:id="1428770520">
      <w:marLeft w:val="0"/>
      <w:marRight w:val="0"/>
      <w:marTop w:val="0"/>
      <w:marBottom w:val="0"/>
      <w:divBdr>
        <w:top w:val="none" w:sz="0" w:space="0" w:color="auto"/>
        <w:left w:val="none" w:sz="0" w:space="0" w:color="auto"/>
        <w:bottom w:val="none" w:sz="0" w:space="0" w:color="auto"/>
        <w:right w:val="none" w:sz="0" w:space="0" w:color="auto"/>
      </w:divBdr>
    </w:div>
    <w:div w:id="1428770521">
      <w:marLeft w:val="0"/>
      <w:marRight w:val="0"/>
      <w:marTop w:val="0"/>
      <w:marBottom w:val="0"/>
      <w:divBdr>
        <w:top w:val="none" w:sz="0" w:space="0" w:color="auto"/>
        <w:left w:val="none" w:sz="0" w:space="0" w:color="auto"/>
        <w:bottom w:val="none" w:sz="0" w:space="0" w:color="auto"/>
        <w:right w:val="none" w:sz="0" w:space="0" w:color="auto"/>
      </w:divBdr>
    </w:div>
    <w:div w:id="1428770522">
      <w:marLeft w:val="0"/>
      <w:marRight w:val="0"/>
      <w:marTop w:val="0"/>
      <w:marBottom w:val="0"/>
      <w:divBdr>
        <w:top w:val="none" w:sz="0" w:space="0" w:color="auto"/>
        <w:left w:val="none" w:sz="0" w:space="0" w:color="auto"/>
        <w:bottom w:val="none" w:sz="0" w:space="0" w:color="auto"/>
        <w:right w:val="none" w:sz="0" w:space="0" w:color="auto"/>
      </w:divBdr>
    </w:div>
    <w:div w:id="1428770523">
      <w:marLeft w:val="0"/>
      <w:marRight w:val="0"/>
      <w:marTop w:val="0"/>
      <w:marBottom w:val="0"/>
      <w:divBdr>
        <w:top w:val="none" w:sz="0" w:space="0" w:color="auto"/>
        <w:left w:val="none" w:sz="0" w:space="0" w:color="auto"/>
        <w:bottom w:val="none" w:sz="0" w:space="0" w:color="auto"/>
        <w:right w:val="none" w:sz="0" w:space="0" w:color="auto"/>
      </w:divBdr>
    </w:div>
    <w:div w:id="1428770524">
      <w:marLeft w:val="0"/>
      <w:marRight w:val="0"/>
      <w:marTop w:val="0"/>
      <w:marBottom w:val="0"/>
      <w:divBdr>
        <w:top w:val="none" w:sz="0" w:space="0" w:color="auto"/>
        <w:left w:val="none" w:sz="0" w:space="0" w:color="auto"/>
        <w:bottom w:val="none" w:sz="0" w:space="0" w:color="auto"/>
        <w:right w:val="none" w:sz="0" w:space="0" w:color="auto"/>
      </w:divBdr>
    </w:div>
    <w:div w:id="1428770525">
      <w:marLeft w:val="0"/>
      <w:marRight w:val="0"/>
      <w:marTop w:val="0"/>
      <w:marBottom w:val="0"/>
      <w:divBdr>
        <w:top w:val="none" w:sz="0" w:space="0" w:color="auto"/>
        <w:left w:val="none" w:sz="0" w:space="0" w:color="auto"/>
        <w:bottom w:val="none" w:sz="0" w:space="0" w:color="auto"/>
        <w:right w:val="none" w:sz="0" w:space="0" w:color="auto"/>
      </w:divBdr>
    </w:div>
    <w:div w:id="1428770526">
      <w:marLeft w:val="0"/>
      <w:marRight w:val="0"/>
      <w:marTop w:val="0"/>
      <w:marBottom w:val="0"/>
      <w:divBdr>
        <w:top w:val="none" w:sz="0" w:space="0" w:color="auto"/>
        <w:left w:val="none" w:sz="0" w:space="0" w:color="auto"/>
        <w:bottom w:val="none" w:sz="0" w:space="0" w:color="auto"/>
        <w:right w:val="none" w:sz="0" w:space="0" w:color="auto"/>
      </w:divBdr>
    </w:div>
    <w:div w:id="1428770527">
      <w:marLeft w:val="0"/>
      <w:marRight w:val="0"/>
      <w:marTop w:val="0"/>
      <w:marBottom w:val="0"/>
      <w:divBdr>
        <w:top w:val="none" w:sz="0" w:space="0" w:color="auto"/>
        <w:left w:val="none" w:sz="0" w:space="0" w:color="auto"/>
        <w:bottom w:val="none" w:sz="0" w:space="0" w:color="auto"/>
        <w:right w:val="none" w:sz="0" w:space="0" w:color="auto"/>
      </w:divBdr>
    </w:div>
    <w:div w:id="1428770528">
      <w:marLeft w:val="0"/>
      <w:marRight w:val="0"/>
      <w:marTop w:val="0"/>
      <w:marBottom w:val="0"/>
      <w:divBdr>
        <w:top w:val="none" w:sz="0" w:space="0" w:color="auto"/>
        <w:left w:val="none" w:sz="0" w:space="0" w:color="auto"/>
        <w:bottom w:val="none" w:sz="0" w:space="0" w:color="auto"/>
        <w:right w:val="none" w:sz="0" w:space="0" w:color="auto"/>
      </w:divBdr>
    </w:div>
    <w:div w:id="1428770529">
      <w:marLeft w:val="0"/>
      <w:marRight w:val="0"/>
      <w:marTop w:val="0"/>
      <w:marBottom w:val="0"/>
      <w:divBdr>
        <w:top w:val="none" w:sz="0" w:space="0" w:color="auto"/>
        <w:left w:val="none" w:sz="0" w:space="0" w:color="auto"/>
        <w:bottom w:val="none" w:sz="0" w:space="0" w:color="auto"/>
        <w:right w:val="none" w:sz="0" w:space="0" w:color="auto"/>
      </w:divBdr>
    </w:div>
    <w:div w:id="1428770530">
      <w:marLeft w:val="0"/>
      <w:marRight w:val="0"/>
      <w:marTop w:val="0"/>
      <w:marBottom w:val="0"/>
      <w:divBdr>
        <w:top w:val="none" w:sz="0" w:space="0" w:color="auto"/>
        <w:left w:val="none" w:sz="0" w:space="0" w:color="auto"/>
        <w:bottom w:val="none" w:sz="0" w:space="0" w:color="auto"/>
        <w:right w:val="none" w:sz="0" w:space="0" w:color="auto"/>
      </w:divBdr>
    </w:div>
    <w:div w:id="1428770531">
      <w:marLeft w:val="0"/>
      <w:marRight w:val="0"/>
      <w:marTop w:val="0"/>
      <w:marBottom w:val="0"/>
      <w:divBdr>
        <w:top w:val="none" w:sz="0" w:space="0" w:color="auto"/>
        <w:left w:val="none" w:sz="0" w:space="0" w:color="auto"/>
        <w:bottom w:val="none" w:sz="0" w:space="0" w:color="auto"/>
        <w:right w:val="none" w:sz="0" w:space="0" w:color="auto"/>
      </w:divBdr>
    </w:div>
    <w:div w:id="1428770532">
      <w:marLeft w:val="0"/>
      <w:marRight w:val="0"/>
      <w:marTop w:val="0"/>
      <w:marBottom w:val="0"/>
      <w:divBdr>
        <w:top w:val="none" w:sz="0" w:space="0" w:color="auto"/>
        <w:left w:val="none" w:sz="0" w:space="0" w:color="auto"/>
        <w:bottom w:val="none" w:sz="0" w:space="0" w:color="auto"/>
        <w:right w:val="none" w:sz="0" w:space="0" w:color="auto"/>
      </w:divBdr>
    </w:div>
    <w:div w:id="1428770533">
      <w:marLeft w:val="0"/>
      <w:marRight w:val="0"/>
      <w:marTop w:val="0"/>
      <w:marBottom w:val="0"/>
      <w:divBdr>
        <w:top w:val="none" w:sz="0" w:space="0" w:color="auto"/>
        <w:left w:val="none" w:sz="0" w:space="0" w:color="auto"/>
        <w:bottom w:val="none" w:sz="0" w:space="0" w:color="auto"/>
        <w:right w:val="none" w:sz="0" w:space="0" w:color="auto"/>
      </w:divBdr>
    </w:div>
    <w:div w:id="1428770534">
      <w:marLeft w:val="0"/>
      <w:marRight w:val="0"/>
      <w:marTop w:val="0"/>
      <w:marBottom w:val="0"/>
      <w:divBdr>
        <w:top w:val="none" w:sz="0" w:space="0" w:color="auto"/>
        <w:left w:val="none" w:sz="0" w:space="0" w:color="auto"/>
        <w:bottom w:val="none" w:sz="0" w:space="0" w:color="auto"/>
        <w:right w:val="none" w:sz="0" w:space="0" w:color="auto"/>
      </w:divBdr>
    </w:div>
    <w:div w:id="1428770535">
      <w:marLeft w:val="0"/>
      <w:marRight w:val="0"/>
      <w:marTop w:val="0"/>
      <w:marBottom w:val="0"/>
      <w:divBdr>
        <w:top w:val="none" w:sz="0" w:space="0" w:color="auto"/>
        <w:left w:val="none" w:sz="0" w:space="0" w:color="auto"/>
        <w:bottom w:val="none" w:sz="0" w:space="0" w:color="auto"/>
        <w:right w:val="none" w:sz="0" w:space="0" w:color="auto"/>
      </w:divBdr>
    </w:div>
    <w:div w:id="1428770536">
      <w:marLeft w:val="0"/>
      <w:marRight w:val="0"/>
      <w:marTop w:val="0"/>
      <w:marBottom w:val="0"/>
      <w:divBdr>
        <w:top w:val="none" w:sz="0" w:space="0" w:color="auto"/>
        <w:left w:val="none" w:sz="0" w:space="0" w:color="auto"/>
        <w:bottom w:val="none" w:sz="0" w:space="0" w:color="auto"/>
        <w:right w:val="none" w:sz="0" w:space="0" w:color="auto"/>
      </w:divBdr>
    </w:div>
    <w:div w:id="1428770537">
      <w:marLeft w:val="0"/>
      <w:marRight w:val="0"/>
      <w:marTop w:val="0"/>
      <w:marBottom w:val="0"/>
      <w:divBdr>
        <w:top w:val="none" w:sz="0" w:space="0" w:color="auto"/>
        <w:left w:val="none" w:sz="0" w:space="0" w:color="auto"/>
        <w:bottom w:val="none" w:sz="0" w:space="0" w:color="auto"/>
        <w:right w:val="none" w:sz="0" w:space="0" w:color="auto"/>
      </w:divBdr>
    </w:div>
    <w:div w:id="1428770538">
      <w:marLeft w:val="0"/>
      <w:marRight w:val="0"/>
      <w:marTop w:val="0"/>
      <w:marBottom w:val="0"/>
      <w:divBdr>
        <w:top w:val="none" w:sz="0" w:space="0" w:color="auto"/>
        <w:left w:val="none" w:sz="0" w:space="0" w:color="auto"/>
        <w:bottom w:val="none" w:sz="0" w:space="0" w:color="auto"/>
        <w:right w:val="none" w:sz="0" w:space="0" w:color="auto"/>
      </w:divBdr>
    </w:div>
    <w:div w:id="1432124440">
      <w:bodyDiv w:val="1"/>
      <w:marLeft w:val="0"/>
      <w:marRight w:val="0"/>
      <w:marTop w:val="0"/>
      <w:marBottom w:val="0"/>
      <w:divBdr>
        <w:top w:val="none" w:sz="0" w:space="0" w:color="auto"/>
        <w:left w:val="none" w:sz="0" w:space="0" w:color="auto"/>
        <w:bottom w:val="none" w:sz="0" w:space="0" w:color="auto"/>
        <w:right w:val="none" w:sz="0" w:space="0" w:color="auto"/>
      </w:divBdr>
    </w:div>
    <w:div w:id="1446150104">
      <w:bodyDiv w:val="1"/>
      <w:marLeft w:val="0"/>
      <w:marRight w:val="0"/>
      <w:marTop w:val="0"/>
      <w:marBottom w:val="0"/>
      <w:divBdr>
        <w:top w:val="none" w:sz="0" w:space="0" w:color="auto"/>
        <w:left w:val="none" w:sz="0" w:space="0" w:color="auto"/>
        <w:bottom w:val="none" w:sz="0" w:space="0" w:color="auto"/>
        <w:right w:val="none" w:sz="0" w:space="0" w:color="auto"/>
      </w:divBdr>
    </w:div>
    <w:div w:id="1455052963">
      <w:bodyDiv w:val="1"/>
      <w:marLeft w:val="0"/>
      <w:marRight w:val="0"/>
      <w:marTop w:val="0"/>
      <w:marBottom w:val="0"/>
      <w:divBdr>
        <w:top w:val="none" w:sz="0" w:space="0" w:color="auto"/>
        <w:left w:val="none" w:sz="0" w:space="0" w:color="auto"/>
        <w:bottom w:val="none" w:sz="0" w:space="0" w:color="auto"/>
        <w:right w:val="none" w:sz="0" w:space="0" w:color="auto"/>
      </w:divBdr>
    </w:div>
    <w:div w:id="1593666870">
      <w:bodyDiv w:val="1"/>
      <w:marLeft w:val="0"/>
      <w:marRight w:val="0"/>
      <w:marTop w:val="0"/>
      <w:marBottom w:val="0"/>
      <w:divBdr>
        <w:top w:val="none" w:sz="0" w:space="0" w:color="auto"/>
        <w:left w:val="none" w:sz="0" w:space="0" w:color="auto"/>
        <w:bottom w:val="none" w:sz="0" w:space="0" w:color="auto"/>
        <w:right w:val="none" w:sz="0" w:space="0" w:color="auto"/>
      </w:divBdr>
    </w:div>
    <w:div w:id="1648852834">
      <w:bodyDiv w:val="1"/>
      <w:marLeft w:val="0"/>
      <w:marRight w:val="0"/>
      <w:marTop w:val="0"/>
      <w:marBottom w:val="0"/>
      <w:divBdr>
        <w:top w:val="none" w:sz="0" w:space="0" w:color="auto"/>
        <w:left w:val="none" w:sz="0" w:space="0" w:color="auto"/>
        <w:bottom w:val="none" w:sz="0" w:space="0" w:color="auto"/>
        <w:right w:val="none" w:sz="0" w:space="0" w:color="auto"/>
      </w:divBdr>
    </w:div>
    <w:div w:id="1650329677">
      <w:bodyDiv w:val="1"/>
      <w:marLeft w:val="0"/>
      <w:marRight w:val="0"/>
      <w:marTop w:val="0"/>
      <w:marBottom w:val="0"/>
      <w:divBdr>
        <w:top w:val="none" w:sz="0" w:space="0" w:color="auto"/>
        <w:left w:val="none" w:sz="0" w:space="0" w:color="auto"/>
        <w:bottom w:val="none" w:sz="0" w:space="0" w:color="auto"/>
        <w:right w:val="none" w:sz="0" w:space="0" w:color="auto"/>
      </w:divBdr>
    </w:div>
    <w:div w:id="1670135683">
      <w:bodyDiv w:val="1"/>
      <w:marLeft w:val="0"/>
      <w:marRight w:val="0"/>
      <w:marTop w:val="0"/>
      <w:marBottom w:val="0"/>
      <w:divBdr>
        <w:top w:val="none" w:sz="0" w:space="0" w:color="auto"/>
        <w:left w:val="none" w:sz="0" w:space="0" w:color="auto"/>
        <w:bottom w:val="none" w:sz="0" w:space="0" w:color="auto"/>
        <w:right w:val="none" w:sz="0" w:space="0" w:color="auto"/>
      </w:divBdr>
    </w:div>
    <w:div w:id="1672289852">
      <w:bodyDiv w:val="1"/>
      <w:marLeft w:val="0"/>
      <w:marRight w:val="0"/>
      <w:marTop w:val="0"/>
      <w:marBottom w:val="0"/>
      <w:divBdr>
        <w:top w:val="none" w:sz="0" w:space="0" w:color="auto"/>
        <w:left w:val="none" w:sz="0" w:space="0" w:color="auto"/>
        <w:bottom w:val="none" w:sz="0" w:space="0" w:color="auto"/>
        <w:right w:val="none" w:sz="0" w:space="0" w:color="auto"/>
      </w:divBdr>
    </w:div>
    <w:div w:id="1869443183">
      <w:bodyDiv w:val="1"/>
      <w:marLeft w:val="0"/>
      <w:marRight w:val="0"/>
      <w:marTop w:val="0"/>
      <w:marBottom w:val="0"/>
      <w:divBdr>
        <w:top w:val="none" w:sz="0" w:space="0" w:color="auto"/>
        <w:left w:val="none" w:sz="0" w:space="0" w:color="auto"/>
        <w:bottom w:val="none" w:sz="0" w:space="0" w:color="auto"/>
        <w:right w:val="none" w:sz="0" w:space="0" w:color="auto"/>
      </w:divBdr>
    </w:div>
    <w:div w:id="2033993372">
      <w:bodyDiv w:val="1"/>
      <w:marLeft w:val="0"/>
      <w:marRight w:val="0"/>
      <w:marTop w:val="0"/>
      <w:marBottom w:val="0"/>
      <w:divBdr>
        <w:top w:val="none" w:sz="0" w:space="0" w:color="auto"/>
        <w:left w:val="none" w:sz="0" w:space="0" w:color="auto"/>
        <w:bottom w:val="none" w:sz="0" w:space="0" w:color="auto"/>
        <w:right w:val="none" w:sz="0" w:space="0" w:color="auto"/>
      </w:divBdr>
    </w:div>
    <w:div w:id="2053652883">
      <w:bodyDiv w:val="1"/>
      <w:marLeft w:val="0"/>
      <w:marRight w:val="0"/>
      <w:marTop w:val="0"/>
      <w:marBottom w:val="0"/>
      <w:divBdr>
        <w:top w:val="none" w:sz="0" w:space="0" w:color="auto"/>
        <w:left w:val="none" w:sz="0" w:space="0" w:color="auto"/>
        <w:bottom w:val="none" w:sz="0" w:space="0" w:color="auto"/>
        <w:right w:val="none" w:sz="0" w:space="0" w:color="auto"/>
      </w:divBdr>
    </w:div>
    <w:div w:id="20565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6FC9-7237-4089-9BEF-C2664A70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12072</Words>
  <Characters>84261</Characters>
  <Application>Microsoft Office Word</Application>
  <DocSecurity>0</DocSecurity>
  <Lines>702</Lines>
  <Paragraphs>192</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96141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2</cp:revision>
  <cp:lastPrinted>2024-10-21T04:53:00Z</cp:lastPrinted>
  <dcterms:created xsi:type="dcterms:W3CDTF">2024-11-04T10:36:00Z</dcterms:created>
  <dcterms:modified xsi:type="dcterms:W3CDTF">2024-11-04T10:36:00Z</dcterms:modified>
</cp:coreProperties>
</file>