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B6DDE8"/>
        <w:tblLook w:val="04A0" w:firstRow="1" w:lastRow="0" w:firstColumn="1" w:lastColumn="0" w:noHBand="0" w:noVBand="1"/>
      </w:tblPr>
      <w:tblGrid>
        <w:gridCol w:w="8930"/>
      </w:tblGrid>
      <w:tr w:rsidR="00302713" w:rsidRPr="00302713" w14:paraId="2E2F8008" w14:textId="77777777" w:rsidTr="005A6990">
        <w:trPr>
          <w:trHeight w:val="709"/>
          <w:jc w:val="center"/>
        </w:trPr>
        <w:tc>
          <w:tcPr>
            <w:tcW w:w="8930" w:type="dxa"/>
            <w:shd w:val="clear" w:color="auto" w:fill="B6DDE8"/>
            <w:vAlign w:val="center"/>
          </w:tcPr>
          <w:p w14:paraId="4B41964A" w14:textId="77777777" w:rsidR="00302713" w:rsidRPr="00302713" w:rsidRDefault="00302713" w:rsidP="00302713">
            <w:pPr>
              <w:keepNext/>
              <w:jc w:val="center"/>
              <w:outlineLvl w:val="0"/>
              <w:rPr>
                <w:rFonts w:ascii="Calibri" w:hAnsi="Calibri" w:cs="Calibri"/>
                <w:b/>
                <w:sz w:val="24"/>
                <w:szCs w:val="24"/>
              </w:rPr>
            </w:pPr>
            <w:r w:rsidRPr="00302713">
              <w:rPr>
                <w:rFonts w:ascii="Calibri" w:hAnsi="Calibri" w:cs="Calibri"/>
                <w:b/>
                <w:sz w:val="24"/>
                <w:szCs w:val="24"/>
              </w:rPr>
              <w:br w:type="page"/>
            </w:r>
            <w:r w:rsidRPr="00302713">
              <w:rPr>
                <w:rFonts w:ascii="Calibri" w:hAnsi="Calibri" w:cs="Calibri"/>
                <w:b/>
                <w:sz w:val="24"/>
                <w:szCs w:val="24"/>
              </w:rPr>
              <w:br w:type="page"/>
            </w:r>
            <w:bookmarkStart w:id="0" w:name="_Toc48741538"/>
            <w:bookmarkStart w:id="1" w:name="_Toc142062947"/>
            <w:bookmarkStart w:id="2" w:name="_Toc142652657"/>
            <w:bookmarkStart w:id="3" w:name="_Toc143855263"/>
            <w:bookmarkStart w:id="4" w:name="_Toc181802679"/>
            <w:r w:rsidRPr="00302713">
              <w:rPr>
                <w:rFonts w:ascii="Calibri" w:hAnsi="Calibri" w:cs="Calibri"/>
                <w:b/>
                <w:sz w:val="28"/>
                <w:szCs w:val="28"/>
              </w:rPr>
              <w:t xml:space="preserve">ΚΕΦΑΛΑΙΟ 7: ΥΠΟΔΕΙΓΜΑΤΑ </w:t>
            </w:r>
            <w:bookmarkStart w:id="5" w:name="_Toc48741540"/>
            <w:bookmarkEnd w:id="0"/>
            <w:bookmarkEnd w:id="5"/>
            <w:r w:rsidRPr="00302713">
              <w:rPr>
                <w:rFonts w:ascii="Calibri" w:hAnsi="Calibri" w:cs="Calibri"/>
                <w:b/>
                <w:sz w:val="28"/>
                <w:szCs w:val="28"/>
              </w:rPr>
              <w:t>ΤΗΣ ΠΡΑΞΗΣ</w:t>
            </w:r>
            <w:bookmarkEnd w:id="1"/>
            <w:bookmarkEnd w:id="2"/>
            <w:bookmarkEnd w:id="3"/>
            <w:bookmarkEnd w:id="4"/>
          </w:p>
        </w:tc>
      </w:tr>
    </w:tbl>
    <w:p w14:paraId="6F4F8301" w14:textId="77777777" w:rsidR="00302713" w:rsidRPr="00302713" w:rsidRDefault="00302713" w:rsidP="00302713">
      <w:pPr>
        <w:spacing w:before="240" w:after="240"/>
        <w:rPr>
          <w:rFonts w:asciiTheme="minorHAnsi" w:hAnsiTheme="minorHAnsi"/>
          <w:b/>
        </w:rPr>
      </w:pPr>
      <w:bookmarkStart w:id="6" w:name="_Hlk63152416"/>
      <w:bookmarkStart w:id="7" w:name="_Hlk63151847"/>
    </w:p>
    <w:tbl>
      <w:tblPr>
        <w:tblW w:w="10207" w:type="dxa"/>
        <w:jc w:val="center"/>
        <w:tblLook w:val="00A0" w:firstRow="1" w:lastRow="0" w:firstColumn="1" w:lastColumn="0" w:noHBand="0" w:noVBand="0"/>
      </w:tblPr>
      <w:tblGrid>
        <w:gridCol w:w="1986"/>
        <w:gridCol w:w="8221"/>
      </w:tblGrid>
      <w:tr w:rsidR="00302713" w:rsidRPr="00302713" w14:paraId="715C78F8"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58619DD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w:t>
            </w:r>
          </w:p>
        </w:tc>
        <w:tc>
          <w:tcPr>
            <w:tcW w:w="8221" w:type="dxa"/>
            <w:tcBorders>
              <w:top w:val="single" w:sz="8" w:space="0" w:color="92CDDC"/>
              <w:left w:val="nil"/>
              <w:bottom w:val="single" w:sz="8" w:space="0" w:color="92CDDC"/>
              <w:right w:val="single" w:sz="8" w:space="0" w:color="92CDDC"/>
            </w:tcBorders>
            <w:shd w:val="clear" w:color="000000" w:fill="F3F3F3"/>
            <w:vAlign w:val="center"/>
          </w:tcPr>
          <w:p w14:paraId="33F24C0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ΑΠΟΦΑΣΗ ΟΡΙΣΜΟΥ ΚΑΤΑΧΩΡΙΣΤΗ </w:t>
            </w:r>
          </w:p>
        </w:tc>
      </w:tr>
      <w:tr w:rsidR="00302713" w:rsidRPr="00302713" w14:paraId="7FA742B0"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399B1AA"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2.1:</w:t>
            </w:r>
          </w:p>
        </w:tc>
        <w:tc>
          <w:tcPr>
            <w:tcW w:w="8221" w:type="dxa"/>
            <w:tcBorders>
              <w:top w:val="nil"/>
              <w:left w:val="nil"/>
              <w:bottom w:val="single" w:sz="8" w:space="0" w:color="92CDDC"/>
              <w:right w:val="single" w:sz="8" w:space="0" w:color="92CDDC"/>
            </w:tcBorders>
            <w:shd w:val="clear" w:color="000000" w:fill="F3F3F3"/>
            <w:vAlign w:val="center"/>
          </w:tcPr>
          <w:p w14:paraId="3A418C1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ΣΥΜΒΑΣΗ ΕΚΠΑΙΔΕΥΤΙΚΟΥ ΜΕΙΩΜΕΝΟΥ ΩΡΑΡΙΟΥ</w:t>
            </w:r>
          </w:p>
        </w:tc>
      </w:tr>
      <w:tr w:rsidR="00302713" w:rsidRPr="00302713" w14:paraId="37025760"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EB643F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2.2:</w:t>
            </w:r>
          </w:p>
        </w:tc>
        <w:tc>
          <w:tcPr>
            <w:tcW w:w="8221" w:type="dxa"/>
            <w:tcBorders>
              <w:top w:val="nil"/>
              <w:left w:val="nil"/>
              <w:bottom w:val="single" w:sz="8" w:space="0" w:color="92CDDC"/>
              <w:right w:val="single" w:sz="8" w:space="0" w:color="92CDDC"/>
            </w:tcBorders>
            <w:shd w:val="clear" w:color="000000" w:fill="F3F3F3"/>
            <w:vAlign w:val="center"/>
          </w:tcPr>
          <w:p w14:paraId="415A0F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ΠΕΡΙΛΗΨΗ ΣΥΜΒΑΣΗΣ ΕΚΠΑΙΔΕΥΤΙΚΟΥ ΜΕΙΩΜΕΝΟΥ ΩΡΑΡΙΟΥ</w:t>
            </w:r>
          </w:p>
        </w:tc>
      </w:tr>
      <w:tr w:rsidR="00302713" w:rsidRPr="00302713" w14:paraId="5F3B5365"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6FDECC2C"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2.3:</w:t>
            </w:r>
          </w:p>
        </w:tc>
        <w:tc>
          <w:tcPr>
            <w:tcW w:w="8221" w:type="dxa"/>
            <w:tcBorders>
              <w:top w:val="nil"/>
              <w:left w:val="nil"/>
              <w:bottom w:val="single" w:sz="8" w:space="0" w:color="92CDDC"/>
              <w:right w:val="single" w:sz="8" w:space="0" w:color="92CDDC"/>
            </w:tcBorders>
            <w:shd w:val="clear" w:color="000000" w:fill="F3F3F3"/>
            <w:vAlign w:val="center"/>
          </w:tcPr>
          <w:p w14:paraId="514BAD1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ΣΥΜΒΑΣΗ ΕΚΠΑΙΔΕΥΤΙΚΟΥ ΜΕ ΩΡΙΑΙΑ ΑΝΤΙΜΙΣΘΙΑ</w:t>
            </w:r>
          </w:p>
        </w:tc>
      </w:tr>
      <w:tr w:rsidR="00302713" w:rsidRPr="00302713" w14:paraId="1CF1CDD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1FB2AF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2.4:</w:t>
            </w:r>
          </w:p>
        </w:tc>
        <w:tc>
          <w:tcPr>
            <w:tcW w:w="8221" w:type="dxa"/>
            <w:tcBorders>
              <w:top w:val="nil"/>
              <w:left w:val="nil"/>
              <w:bottom w:val="single" w:sz="8" w:space="0" w:color="92CDDC"/>
              <w:right w:val="single" w:sz="8" w:space="0" w:color="92CDDC"/>
            </w:tcBorders>
            <w:shd w:val="clear" w:color="000000" w:fill="F3F3F3"/>
            <w:vAlign w:val="center"/>
          </w:tcPr>
          <w:p w14:paraId="1BAB7D4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ΠΕΡΙΛΗΨΗ ΣΥΜΒΑΣΗΣ ΕΚΠΑΙΔΕΥΤΙΚΟΥ ΜΕ ΩΡΙΑΙΑ ΑΝΤΙΜΙΣΘΙΑ</w:t>
            </w:r>
          </w:p>
        </w:tc>
      </w:tr>
      <w:tr w:rsidR="00302713" w:rsidRPr="00302713" w14:paraId="0D60961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372485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2.5:</w:t>
            </w:r>
          </w:p>
        </w:tc>
        <w:tc>
          <w:tcPr>
            <w:tcW w:w="8221" w:type="dxa"/>
            <w:tcBorders>
              <w:top w:val="nil"/>
              <w:left w:val="nil"/>
              <w:bottom w:val="single" w:sz="8" w:space="0" w:color="92CDDC"/>
              <w:right w:val="single" w:sz="8" w:space="0" w:color="92CDDC"/>
            </w:tcBorders>
            <w:shd w:val="clear" w:color="000000" w:fill="F3F3F3"/>
            <w:vAlign w:val="center"/>
          </w:tcPr>
          <w:p w14:paraId="524DCA8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ΜΕΙΩΜΕΝΟΥ ΩΡΑΡΙΟΥ ΣΕ ΣΥΜΒΑΣΗ ΜΕ ΩΡΙΑΙΑ ΑΝΤΙΜΙΣΘΙΑ</w:t>
            </w:r>
          </w:p>
        </w:tc>
      </w:tr>
      <w:tr w:rsidR="00302713" w:rsidRPr="00302713" w14:paraId="23CDF738"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D6A7E1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2.6:</w:t>
            </w:r>
          </w:p>
        </w:tc>
        <w:tc>
          <w:tcPr>
            <w:tcW w:w="8221" w:type="dxa"/>
            <w:tcBorders>
              <w:top w:val="nil"/>
              <w:left w:val="nil"/>
              <w:bottom w:val="single" w:sz="8" w:space="0" w:color="92CDDC"/>
              <w:right w:val="single" w:sz="8" w:space="0" w:color="92CDDC"/>
            </w:tcBorders>
            <w:shd w:val="clear" w:color="000000" w:fill="F3F3F3"/>
            <w:vAlign w:val="center"/>
          </w:tcPr>
          <w:p w14:paraId="0973353C"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ΜΕ ΩΡΙΑΙΑ ΑΝΤΙΜΙΣΘΙΑ ΣΕ ΣΥΜΒΑΣΗ ΜΕΙΩΜΕΝΟΥ ΩΡΑΡΙΟΥ</w:t>
            </w:r>
          </w:p>
        </w:tc>
      </w:tr>
      <w:tr w:rsidR="00302713" w:rsidRPr="00302713" w14:paraId="3FD8545A"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2F91F09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w:t>
            </w:r>
            <w:r w:rsidRPr="00302713">
              <w:rPr>
                <w:rFonts w:asciiTheme="minorHAnsi" w:hAnsiTheme="minorHAnsi" w:cstheme="minorHAnsi"/>
                <w:color w:val="000000"/>
                <w:sz w:val="22"/>
                <w:szCs w:val="22"/>
                <w:lang w:val="en-US"/>
              </w:rPr>
              <w:t>7</w:t>
            </w:r>
            <w:r w:rsidRPr="00302713">
              <w:rPr>
                <w:rFonts w:asciiTheme="minorHAnsi" w:hAnsiTheme="minorHAnsi" w:cstheme="minorHAnsi"/>
                <w:color w:val="000000"/>
                <w:sz w:val="22"/>
                <w:szCs w:val="22"/>
              </w:rPr>
              <w:t>:</w:t>
            </w:r>
          </w:p>
        </w:tc>
        <w:tc>
          <w:tcPr>
            <w:tcW w:w="8221" w:type="dxa"/>
            <w:tcBorders>
              <w:top w:val="nil"/>
              <w:left w:val="nil"/>
              <w:bottom w:val="single" w:sz="8" w:space="0" w:color="92CDDC"/>
              <w:right w:val="single" w:sz="8" w:space="0" w:color="92CDDC"/>
            </w:tcBorders>
            <w:shd w:val="clear" w:color="000000" w:fill="F3F3F3"/>
            <w:vAlign w:val="center"/>
          </w:tcPr>
          <w:p w14:paraId="0CC6C09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ΕΚΠΑΙΔΕΥΤΙΚΟΥ ΜΕ ΩΡΙΑΙΑ ΑΝΤΙΜΙΣΘΙΑ</w:t>
            </w:r>
          </w:p>
        </w:tc>
      </w:tr>
      <w:tr w:rsidR="00302713" w:rsidRPr="00302713" w14:paraId="61801B4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6928CA33"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2.</w:t>
            </w:r>
            <w:r w:rsidRPr="00302713">
              <w:rPr>
                <w:rFonts w:asciiTheme="minorHAnsi" w:hAnsiTheme="minorHAnsi" w:cstheme="minorHAnsi"/>
                <w:color w:val="000000"/>
                <w:sz w:val="22"/>
                <w:szCs w:val="22"/>
                <w:lang w:val="en-US"/>
              </w:rPr>
              <w:t>8</w:t>
            </w:r>
            <w:r w:rsidRPr="00302713">
              <w:rPr>
                <w:rFonts w:asciiTheme="minorHAnsi" w:hAnsiTheme="minorHAnsi" w:cstheme="minorHAnsi"/>
                <w:color w:val="000000"/>
                <w:sz w:val="22"/>
                <w:szCs w:val="22"/>
              </w:rPr>
              <w:t>:</w:t>
            </w:r>
          </w:p>
        </w:tc>
        <w:tc>
          <w:tcPr>
            <w:tcW w:w="8221" w:type="dxa"/>
            <w:tcBorders>
              <w:top w:val="nil"/>
              <w:left w:val="nil"/>
              <w:bottom w:val="single" w:sz="8" w:space="0" w:color="92CDDC"/>
              <w:right w:val="single" w:sz="8" w:space="0" w:color="92CDDC"/>
            </w:tcBorders>
            <w:shd w:val="clear" w:color="000000" w:fill="F3F3F3"/>
            <w:vAlign w:val="center"/>
          </w:tcPr>
          <w:p w14:paraId="5CE1E7A2"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ΤΡΟΠΟΠΟΙΗΣΗ ΣΥΜΒΑΣΗΣ ΕΚΠΑΙΔΕΥΤΙΚΟΥ ΜΕΙΩΜΕΝΟΥ ΩΡΑΡΙΟΥ</w:t>
            </w:r>
          </w:p>
        </w:tc>
      </w:tr>
      <w:tr w:rsidR="00302713" w:rsidRPr="00302713" w14:paraId="63B3E83B"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AA33C1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3:</w:t>
            </w:r>
          </w:p>
        </w:tc>
        <w:tc>
          <w:tcPr>
            <w:tcW w:w="8221" w:type="dxa"/>
            <w:tcBorders>
              <w:top w:val="nil"/>
              <w:left w:val="nil"/>
              <w:bottom w:val="single" w:sz="8" w:space="0" w:color="92CDDC"/>
              <w:right w:val="single" w:sz="8" w:space="0" w:color="92CDDC"/>
            </w:tcBorders>
            <w:shd w:val="clear" w:color="000000" w:fill="F3F3F3"/>
            <w:vAlign w:val="center"/>
          </w:tcPr>
          <w:p w14:paraId="334471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ΑΤΟΜΙΚΑ ΣΤΟΙΧΕΙΑ ΕΚΠΑΙΔΕΥΤΙΚΟΥ /</w:t>
            </w:r>
            <w:r w:rsidRPr="00302713">
              <w:rPr>
                <w:rFonts w:asciiTheme="minorHAnsi" w:hAnsiTheme="minorHAnsi" w:cstheme="minorHAnsi"/>
                <w:sz w:val="22"/>
                <w:szCs w:val="22"/>
              </w:rPr>
              <w:t xml:space="preserve"> Υ.Σ.Κ.Α.Ε.</w:t>
            </w:r>
          </w:p>
        </w:tc>
      </w:tr>
      <w:tr w:rsidR="00302713" w:rsidRPr="00302713" w14:paraId="5AA51CA8"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7E10DF5"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4.:</w:t>
            </w:r>
          </w:p>
        </w:tc>
        <w:tc>
          <w:tcPr>
            <w:tcW w:w="8221" w:type="dxa"/>
            <w:tcBorders>
              <w:top w:val="nil"/>
              <w:left w:val="nil"/>
              <w:bottom w:val="single" w:sz="8" w:space="0" w:color="92CDDC"/>
              <w:right w:val="single" w:sz="8" w:space="0" w:color="92CDDC"/>
            </w:tcBorders>
            <w:shd w:val="clear" w:color="000000" w:fill="F3F3F3"/>
            <w:vAlign w:val="center"/>
          </w:tcPr>
          <w:p w14:paraId="5FE12068"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ΤΟΠΟΘΕΤΗΣΗΣ – ΔΙΑΘΕΣΗΣ ΕΚΠΑΙΔΕΥΤΙΚΟΥ</w:t>
            </w:r>
          </w:p>
        </w:tc>
      </w:tr>
      <w:tr w:rsidR="00302713" w:rsidRPr="00302713" w14:paraId="218644FD"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B4941E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5.1:</w:t>
            </w:r>
          </w:p>
        </w:tc>
        <w:tc>
          <w:tcPr>
            <w:tcW w:w="8221" w:type="dxa"/>
            <w:tcBorders>
              <w:top w:val="nil"/>
              <w:left w:val="nil"/>
              <w:bottom w:val="single" w:sz="8" w:space="0" w:color="92CDDC"/>
              <w:right w:val="single" w:sz="8" w:space="0" w:color="92CDDC"/>
            </w:tcBorders>
            <w:shd w:val="clear" w:color="000000" w:fill="F3F3F3"/>
            <w:vAlign w:val="center"/>
          </w:tcPr>
          <w:p w14:paraId="14732CB1"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color w:val="000000"/>
                <w:sz w:val="22"/>
                <w:szCs w:val="22"/>
              </w:rPr>
              <w:t>ΒΕΒΑΙΩΣΗ ΠΡΑΞΗΣ ΑΝΑΛΗΨΗΣ ΑΝΑΠΛΗΡΩΤΗ ΕΚΠΑΙΔΕΥΤΙΚΟΥ</w:t>
            </w:r>
          </w:p>
        </w:tc>
      </w:tr>
      <w:tr w:rsidR="00302713" w:rsidRPr="00302713" w14:paraId="1C5859A7"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37116AB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5.2:</w:t>
            </w:r>
          </w:p>
        </w:tc>
        <w:tc>
          <w:tcPr>
            <w:tcW w:w="8221" w:type="dxa"/>
            <w:tcBorders>
              <w:top w:val="nil"/>
              <w:left w:val="nil"/>
              <w:bottom w:val="single" w:sz="8" w:space="0" w:color="92CDDC"/>
              <w:right w:val="single" w:sz="8" w:space="0" w:color="92CDDC"/>
            </w:tcBorders>
            <w:shd w:val="clear" w:color="000000" w:fill="F3F3F3"/>
            <w:vAlign w:val="center"/>
          </w:tcPr>
          <w:p w14:paraId="3237A8ED"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ΒΕΒΑΙΩΣΗ ΠΡΑΞΗΣ ΑΝΑΛΗΨΗΣ ΩΡΟΜΙΣΘΙΟΥ ΕΚΠΑΙΔΕΥΤΙΚΟΥ</w:t>
            </w:r>
          </w:p>
        </w:tc>
      </w:tr>
      <w:tr w:rsidR="00302713" w:rsidRPr="00302713" w14:paraId="1B775809"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4740F13"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6:</w:t>
            </w:r>
          </w:p>
        </w:tc>
        <w:tc>
          <w:tcPr>
            <w:tcW w:w="8221" w:type="dxa"/>
            <w:tcBorders>
              <w:top w:val="nil"/>
              <w:left w:val="nil"/>
              <w:bottom w:val="single" w:sz="8" w:space="0" w:color="92CDDC"/>
              <w:right w:val="single" w:sz="8" w:space="0" w:color="92CDDC"/>
            </w:tcBorders>
            <w:shd w:val="clear" w:color="000000" w:fill="F3F3F3"/>
            <w:vAlign w:val="center"/>
          </w:tcPr>
          <w:p w14:paraId="7372F03D"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ΗΜΕΡΗΣΙΟ ΑΤΟΜΙΚΟ ΑΠΟΥΣΙΟΛΟΓΙΟ ΑΝΑΠΛΗΡΩΤΗ/ΩΡΟΜΙΣΘΙΟΥ ΕΚΠΑΙΔΕΥΤΙΚΟΥ </w:t>
            </w:r>
          </w:p>
        </w:tc>
      </w:tr>
      <w:tr w:rsidR="00302713" w:rsidRPr="00302713" w14:paraId="1FACE35B"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C791F1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7.1:</w:t>
            </w:r>
          </w:p>
        </w:tc>
        <w:tc>
          <w:tcPr>
            <w:tcW w:w="8221" w:type="dxa"/>
            <w:tcBorders>
              <w:top w:val="nil"/>
              <w:left w:val="nil"/>
              <w:bottom w:val="single" w:sz="8" w:space="0" w:color="92CDDC"/>
              <w:right w:val="single" w:sz="8" w:space="0" w:color="92CDDC"/>
            </w:tcBorders>
            <w:shd w:val="clear" w:color="000000" w:fill="F3F3F3"/>
            <w:vAlign w:val="center"/>
          </w:tcPr>
          <w:p w14:paraId="5DABB789"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ΒΕΒΑΙΩΣΗ ΔΙΑΝΟΜΗΣ ΚΑΙ ΑΝΑΡΤΗΣΗΣ ΑΦΙΣΩΝ από τις Διευθύνσεις Εκπαίδευσης </w:t>
            </w:r>
          </w:p>
        </w:tc>
      </w:tr>
      <w:tr w:rsidR="00302713" w:rsidRPr="00302713" w14:paraId="4E4F9CE5"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69AD2B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7.2:</w:t>
            </w:r>
          </w:p>
        </w:tc>
        <w:tc>
          <w:tcPr>
            <w:tcW w:w="8221" w:type="dxa"/>
            <w:tcBorders>
              <w:top w:val="nil"/>
              <w:left w:val="nil"/>
              <w:bottom w:val="single" w:sz="8" w:space="0" w:color="92CDDC"/>
              <w:right w:val="single" w:sz="8" w:space="0" w:color="92CDDC"/>
            </w:tcBorders>
            <w:shd w:val="clear" w:color="000000" w:fill="F3F3F3"/>
            <w:vAlign w:val="center"/>
          </w:tcPr>
          <w:p w14:paraId="3C922985"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ΒΕΒΑΙΩΣΗ ΠΑΡΑΛΑΒΗΣ ΚΑΙ ΑΝΑΡΤΗΣΗΣ ΑΦΙΣΑΣ από τις Σχολικές μονάδες/Σ.Κ.Α.Ε.</w:t>
            </w:r>
          </w:p>
        </w:tc>
      </w:tr>
      <w:tr w:rsidR="00302713" w:rsidRPr="00302713" w14:paraId="694AE161"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5F42E54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8:</w:t>
            </w:r>
          </w:p>
        </w:tc>
        <w:tc>
          <w:tcPr>
            <w:tcW w:w="8221" w:type="dxa"/>
            <w:tcBorders>
              <w:top w:val="nil"/>
              <w:left w:val="nil"/>
              <w:bottom w:val="single" w:sz="8" w:space="0" w:color="92CDDC"/>
              <w:right w:val="single" w:sz="8" w:space="0" w:color="92CDDC"/>
            </w:tcBorders>
            <w:shd w:val="clear" w:color="000000" w:fill="F3F3F3"/>
            <w:vAlign w:val="center"/>
          </w:tcPr>
          <w:p w14:paraId="24624702"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ΟΡΙΣΜΟΥ Σ.Κ.Α.Ε., Υ.Σ.Κ.Α.Ε. &amp; ΑΝΤΙΚΑΤΑΣΤΑΤΩΝ Υ.Σ.Κ.Α.Ε.</w:t>
            </w:r>
          </w:p>
        </w:tc>
      </w:tr>
      <w:tr w:rsidR="00302713" w:rsidRPr="00302713" w14:paraId="0F7C8FB6"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78B5354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9:</w:t>
            </w:r>
          </w:p>
        </w:tc>
        <w:tc>
          <w:tcPr>
            <w:tcW w:w="8221" w:type="dxa"/>
            <w:tcBorders>
              <w:top w:val="nil"/>
              <w:left w:val="nil"/>
              <w:bottom w:val="single" w:sz="8" w:space="0" w:color="92CDDC"/>
              <w:right w:val="single" w:sz="8" w:space="0" w:color="92CDDC"/>
            </w:tcBorders>
            <w:shd w:val="clear" w:color="000000" w:fill="F3F3F3"/>
            <w:vAlign w:val="center"/>
          </w:tcPr>
          <w:p w14:paraId="5AC9EC56"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ΣΥΜΒΑΣΗ ΕΡΓΟΥ Υ.Σ.Κ.Α.Ε. &amp; ΑΝΤΙΚΑΤΑΣΤΑΤΗ Υ.Σ.Κ.Α.Ε.</w:t>
            </w:r>
          </w:p>
        </w:tc>
      </w:tr>
      <w:tr w:rsidR="00302713" w:rsidRPr="00302713" w14:paraId="0E899E40"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38A2053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10:</w:t>
            </w:r>
          </w:p>
        </w:tc>
        <w:tc>
          <w:tcPr>
            <w:tcW w:w="8221" w:type="dxa"/>
            <w:tcBorders>
              <w:top w:val="nil"/>
              <w:left w:val="nil"/>
              <w:bottom w:val="single" w:sz="8" w:space="0" w:color="92CDDC"/>
              <w:right w:val="single" w:sz="8" w:space="0" w:color="92CDDC"/>
            </w:tcBorders>
            <w:shd w:val="clear" w:color="000000" w:fill="F3F3F3"/>
            <w:vAlign w:val="center"/>
          </w:tcPr>
          <w:p w14:paraId="3AB00A58"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ΧΟΡΗΓΗΣΗΣ ΑΔΕΙΑΣ ΑΣΚΗΣΗΣ ΙΔΙΩΤΙΚΟΥ ΕΡΓΟΥ ΜΕ ΑΜΟΙΒΗ</w:t>
            </w:r>
          </w:p>
        </w:tc>
      </w:tr>
      <w:tr w:rsidR="00302713" w:rsidRPr="00302713" w14:paraId="27BF99F2"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5088AD4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11:</w:t>
            </w:r>
          </w:p>
        </w:tc>
        <w:tc>
          <w:tcPr>
            <w:tcW w:w="8221" w:type="dxa"/>
            <w:tcBorders>
              <w:top w:val="nil"/>
              <w:left w:val="nil"/>
              <w:bottom w:val="single" w:sz="8" w:space="0" w:color="92CDDC"/>
              <w:right w:val="single" w:sz="8" w:space="0" w:color="92CDDC"/>
            </w:tcBorders>
            <w:shd w:val="clear" w:color="000000" w:fill="F3F3F3"/>
            <w:vAlign w:val="center"/>
          </w:tcPr>
          <w:p w14:paraId="266C6731"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ΕΚΘΕΣΗ ΠΕΠΡΑΓΜΕΝΩΝ Υ.Σ.Κ.Α.Ε.</w:t>
            </w:r>
          </w:p>
        </w:tc>
      </w:tr>
      <w:tr w:rsidR="00302713" w:rsidRPr="00302713" w14:paraId="23BC2395"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7C8195E7"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12:</w:t>
            </w:r>
          </w:p>
        </w:tc>
        <w:tc>
          <w:tcPr>
            <w:tcW w:w="8221" w:type="dxa"/>
            <w:tcBorders>
              <w:top w:val="nil"/>
              <w:left w:val="nil"/>
              <w:bottom w:val="single" w:sz="8" w:space="0" w:color="92CDDC"/>
              <w:right w:val="single" w:sz="8" w:space="0" w:color="92CDDC"/>
            </w:tcBorders>
            <w:shd w:val="clear" w:color="000000" w:fill="F3F3F3"/>
            <w:vAlign w:val="center"/>
          </w:tcPr>
          <w:p w14:paraId="1260B99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ΥΠΕΥΘΥΝΗ ΔΗΛΩΣΗ ΠΡΟΣΘΕΤΩΝ ΑΜΟΙΒΩΝ Υ.Σ.Κ.Α.Ε.</w:t>
            </w:r>
          </w:p>
        </w:tc>
      </w:tr>
      <w:tr w:rsidR="00302713" w:rsidRPr="00302713" w14:paraId="0263DEE8" w14:textId="77777777" w:rsidTr="005A6990">
        <w:trPr>
          <w:trHeight w:val="386"/>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03ADC32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13:</w:t>
            </w:r>
          </w:p>
        </w:tc>
        <w:tc>
          <w:tcPr>
            <w:tcW w:w="8221" w:type="dxa"/>
            <w:tcBorders>
              <w:top w:val="nil"/>
              <w:left w:val="nil"/>
              <w:bottom w:val="single" w:sz="8" w:space="0" w:color="92CDDC"/>
              <w:right w:val="single" w:sz="8" w:space="0" w:color="92CDDC"/>
            </w:tcBorders>
            <w:shd w:val="clear" w:color="000000" w:fill="F3F3F3"/>
            <w:vAlign w:val="center"/>
          </w:tcPr>
          <w:p w14:paraId="3C256A18"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ΔΙΑΒΙΒΑΣΤΙΚΟ ΑΜΟΙΒΗΣ Υ.Σ.Κ.Α.Ε. ΠΡΟΣ ΔΔΕ</w:t>
            </w:r>
          </w:p>
        </w:tc>
      </w:tr>
      <w:tr w:rsidR="00302713" w:rsidRPr="00302713" w14:paraId="05E746CD" w14:textId="77777777" w:rsidTr="005A6990">
        <w:trPr>
          <w:trHeight w:val="52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C6B28F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14:</w:t>
            </w:r>
          </w:p>
        </w:tc>
        <w:tc>
          <w:tcPr>
            <w:tcW w:w="8221" w:type="dxa"/>
            <w:tcBorders>
              <w:top w:val="nil"/>
              <w:left w:val="nil"/>
              <w:bottom w:val="single" w:sz="8" w:space="0" w:color="92CDDC"/>
              <w:right w:val="single" w:sz="8" w:space="0" w:color="92CDDC"/>
            </w:tcBorders>
            <w:shd w:val="clear" w:color="000000" w:fill="F3F3F3"/>
            <w:vAlign w:val="center"/>
          </w:tcPr>
          <w:p w14:paraId="461099C0"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ΣΥΣΤΑΣΗΣ-ΣΥΓΚΡΟΤΗΣΗΣ ΤΡΙΜΕΛΟΥΣ ΕΠΙΤΡΟΠΗΣ ΠΑΡΑΛΑΒΗΣ ΠΑΡΑΔΟΤΕΩΝ ΤΩΝ ΣΥΜΒΑΣΕΩΝ ΕΡΓΟΥ ΤΩΝ Υ.Σ.Κ.Α.Ε.</w:t>
            </w:r>
          </w:p>
        </w:tc>
      </w:tr>
      <w:tr w:rsidR="00302713" w:rsidRPr="00302713" w14:paraId="22AC5BD3" w14:textId="77777777" w:rsidTr="005A6990">
        <w:trPr>
          <w:trHeight w:val="52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1493D7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15:</w:t>
            </w:r>
          </w:p>
        </w:tc>
        <w:tc>
          <w:tcPr>
            <w:tcW w:w="8221" w:type="dxa"/>
            <w:tcBorders>
              <w:top w:val="nil"/>
              <w:left w:val="nil"/>
              <w:bottom w:val="single" w:sz="8" w:space="0" w:color="92CDDC"/>
              <w:right w:val="single" w:sz="8" w:space="0" w:color="92CDDC"/>
            </w:tcBorders>
            <w:shd w:val="clear" w:color="000000" w:fill="F3F3F3"/>
            <w:vAlign w:val="center"/>
          </w:tcPr>
          <w:p w14:paraId="06AFD5DE"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ΠΡΑΚΤΙΚΟ ΤΗΣ ΕΠΙΤΡΟΠΗΣ ΠΑΡΑΛΑΒΗΣ ΠΑΡΑΔΟΤΕΩΝ ΤΩΝ ΣΥΜΒΑΣΕΩΝ ΕΡΓΟΥ ΤΩΝ Υ.Σ.Κ.Α.Ε.</w:t>
            </w:r>
          </w:p>
        </w:tc>
      </w:tr>
      <w:tr w:rsidR="00302713" w:rsidRPr="00302713" w14:paraId="15474087"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494B6DA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16:</w:t>
            </w:r>
          </w:p>
        </w:tc>
        <w:tc>
          <w:tcPr>
            <w:tcW w:w="8221" w:type="dxa"/>
            <w:tcBorders>
              <w:top w:val="nil"/>
              <w:left w:val="nil"/>
              <w:bottom w:val="single" w:sz="8" w:space="0" w:color="92CDDC"/>
              <w:right w:val="single" w:sz="8" w:space="0" w:color="92CDDC"/>
            </w:tcBorders>
            <w:shd w:val="clear" w:color="000000" w:fill="F3F3F3"/>
            <w:vAlign w:val="center"/>
          </w:tcPr>
          <w:p w14:paraId="6DBA0B0F"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ΑΠΟΦΑΣΗ ΕΓΚΡΙΣΗΣ ΠΡΑΚΤΙΚΟΥ/-ΩΝ ΤΗΣ ΕΠΙΤΡΟΠΗΣ ΠΑΡΑΛΑΒΗΣ ΠΑΡΑΔΟΤΕΩΝ ΤΩΝ ΣΥΜΒΑΣΕΩΝ ΕΡΓΟΥ ΤΩΝ Υ.Σ.Κ.Α.Ε.</w:t>
            </w:r>
          </w:p>
        </w:tc>
      </w:tr>
      <w:tr w:rsidR="00302713" w:rsidRPr="00302713" w14:paraId="339CC1EF"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69833B1B"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17:</w:t>
            </w:r>
          </w:p>
        </w:tc>
        <w:tc>
          <w:tcPr>
            <w:tcW w:w="8221" w:type="dxa"/>
            <w:tcBorders>
              <w:top w:val="nil"/>
              <w:left w:val="nil"/>
              <w:bottom w:val="single" w:sz="8" w:space="0" w:color="92CDDC"/>
              <w:right w:val="single" w:sz="8" w:space="0" w:color="92CDDC"/>
            </w:tcBorders>
            <w:shd w:val="clear" w:color="000000" w:fill="F3F3F3"/>
            <w:vAlign w:val="center"/>
          </w:tcPr>
          <w:p w14:paraId="6A7F6042"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ΒΕΒΑΙΩΣΗ Σ.Ο.Δ.Α.Ε.</w:t>
            </w:r>
          </w:p>
        </w:tc>
      </w:tr>
      <w:tr w:rsidR="00302713" w:rsidRPr="00302713" w14:paraId="48799A6A" w14:textId="77777777" w:rsidTr="005A6990">
        <w:trPr>
          <w:trHeight w:val="315"/>
          <w:jc w:val="center"/>
        </w:trPr>
        <w:tc>
          <w:tcPr>
            <w:tcW w:w="1986" w:type="dxa"/>
            <w:tcBorders>
              <w:top w:val="nil"/>
              <w:left w:val="single" w:sz="8" w:space="0" w:color="92CDDC"/>
              <w:bottom w:val="single" w:sz="8" w:space="0" w:color="92CDDC"/>
              <w:right w:val="single" w:sz="8" w:space="0" w:color="92CDDC"/>
            </w:tcBorders>
            <w:shd w:val="clear" w:color="000000" w:fill="F3F3F3"/>
            <w:noWrap/>
            <w:vAlign w:val="center"/>
          </w:tcPr>
          <w:p w14:paraId="1FC8AE44"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ΥΠΟΔΕΙΓΜΑ 18:</w:t>
            </w:r>
          </w:p>
        </w:tc>
        <w:tc>
          <w:tcPr>
            <w:tcW w:w="8221" w:type="dxa"/>
            <w:tcBorders>
              <w:top w:val="nil"/>
              <w:left w:val="nil"/>
              <w:bottom w:val="single" w:sz="8" w:space="0" w:color="92CDDC"/>
              <w:right w:val="single" w:sz="8" w:space="0" w:color="92CDDC"/>
            </w:tcBorders>
            <w:shd w:val="clear" w:color="000000" w:fill="F3F3F3"/>
            <w:vAlign w:val="center"/>
          </w:tcPr>
          <w:p w14:paraId="70D22245" w14:textId="77777777" w:rsidR="00302713" w:rsidRPr="00302713" w:rsidRDefault="00302713" w:rsidP="00302713">
            <w:pPr>
              <w:rPr>
                <w:rFonts w:asciiTheme="minorHAnsi" w:hAnsiTheme="minorHAnsi" w:cstheme="minorHAnsi"/>
                <w:color w:val="000000"/>
                <w:sz w:val="22"/>
                <w:szCs w:val="22"/>
              </w:rPr>
            </w:pPr>
            <w:r w:rsidRPr="00302713">
              <w:rPr>
                <w:rFonts w:asciiTheme="minorHAnsi" w:hAnsiTheme="minorHAnsi" w:cstheme="minorHAnsi"/>
                <w:color w:val="000000"/>
                <w:sz w:val="22"/>
                <w:szCs w:val="22"/>
              </w:rPr>
              <w:t xml:space="preserve">ΔΙΑΒΙΒΑΣΤΙΚΟ ΕΓΓΡΑΦΩΝ ΑΜΟΙΒΗΣ ΤΩΝ Υ.Σ.Κ.Α.Ε. </w:t>
            </w:r>
          </w:p>
        </w:tc>
      </w:tr>
      <w:tr w:rsidR="00302713" w:rsidRPr="00302713" w14:paraId="198BE00A"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7C25BD54"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ΥΠΟΔΕΙΓΜΑ 19:</w:t>
            </w:r>
          </w:p>
        </w:tc>
        <w:tc>
          <w:tcPr>
            <w:tcW w:w="8221" w:type="dxa"/>
            <w:tcBorders>
              <w:top w:val="single" w:sz="8" w:space="0" w:color="92CDDC"/>
              <w:left w:val="single" w:sz="8" w:space="0" w:color="92CDDC"/>
              <w:bottom w:val="single" w:sz="8" w:space="0" w:color="92CDDC"/>
              <w:right w:val="single" w:sz="8" w:space="0" w:color="92CDDC"/>
            </w:tcBorders>
            <w:shd w:val="clear" w:color="000000" w:fill="F3F3F3"/>
            <w:vAlign w:val="center"/>
          </w:tcPr>
          <w:p w14:paraId="4EDD4423"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ΠΑΡΟΥΣΙΟΛΟΓΙΟ ΜΑΘΗΤΩΝ</w:t>
            </w:r>
          </w:p>
        </w:tc>
      </w:tr>
      <w:tr w:rsidR="00302713" w:rsidRPr="00302713" w14:paraId="28429F18"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261E93A3"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ΥΠΟΔΕΙΓΜΑ 20.1:</w:t>
            </w:r>
          </w:p>
        </w:tc>
        <w:tc>
          <w:tcPr>
            <w:tcW w:w="8221" w:type="dxa"/>
            <w:tcBorders>
              <w:top w:val="single" w:sz="8" w:space="0" w:color="92CDDC"/>
              <w:left w:val="single" w:sz="8" w:space="0" w:color="92CDDC"/>
              <w:bottom w:val="single" w:sz="8" w:space="0" w:color="92CDDC"/>
              <w:right w:val="single" w:sz="8" w:space="0" w:color="92CDDC"/>
            </w:tcBorders>
            <w:shd w:val="clear" w:color="000000" w:fill="F3F3F3"/>
            <w:vAlign w:val="center"/>
          </w:tcPr>
          <w:p w14:paraId="7E1289EF" w14:textId="77777777" w:rsidR="00302713" w:rsidRPr="00302713" w:rsidRDefault="00302713" w:rsidP="00302713">
            <w:pPr>
              <w:rPr>
                <w:rFonts w:asciiTheme="minorHAnsi" w:hAnsiTheme="minorHAnsi" w:cstheme="minorHAnsi"/>
                <w:sz w:val="22"/>
                <w:szCs w:val="22"/>
              </w:rPr>
            </w:pPr>
            <w:r w:rsidRPr="00302713">
              <w:rPr>
                <w:rFonts w:ascii="Calibri" w:hAnsi="Calibri" w:cs="Arial"/>
                <w:bCs/>
                <w:sz w:val="22"/>
              </w:rPr>
              <w:t>ΥΠΟΒΟΛΗ ΔΕΙΚΤΩΝ ΑΠΟ ΤΙΣ ΣΧΟΛΙΚΕΣ ΜΟΝΑΔΕΣ ΜΕ ΕΠΙΛΕΞΙΜΟΥΣ ΑΝΑΠΛΗΡΩΤΕΣ</w:t>
            </w:r>
          </w:p>
        </w:tc>
      </w:tr>
      <w:tr w:rsidR="00302713" w:rsidRPr="00302713" w14:paraId="2F868A46" w14:textId="77777777" w:rsidTr="005A6990">
        <w:trPr>
          <w:trHeight w:val="315"/>
          <w:jc w:val="center"/>
        </w:trPr>
        <w:tc>
          <w:tcPr>
            <w:tcW w:w="1986" w:type="dxa"/>
            <w:tcBorders>
              <w:top w:val="single" w:sz="8" w:space="0" w:color="92CDDC"/>
              <w:left w:val="single" w:sz="8" w:space="0" w:color="92CDDC"/>
              <w:bottom w:val="single" w:sz="8" w:space="0" w:color="92CDDC"/>
              <w:right w:val="single" w:sz="8" w:space="0" w:color="92CDDC"/>
            </w:tcBorders>
            <w:shd w:val="clear" w:color="000000" w:fill="F3F3F3"/>
            <w:noWrap/>
            <w:vAlign w:val="center"/>
          </w:tcPr>
          <w:p w14:paraId="1EDE2C92" w14:textId="77777777" w:rsidR="00302713" w:rsidRPr="00302713" w:rsidRDefault="00302713" w:rsidP="00302713">
            <w:pPr>
              <w:rPr>
                <w:rFonts w:asciiTheme="minorHAnsi" w:hAnsiTheme="minorHAnsi" w:cstheme="minorHAnsi"/>
                <w:sz w:val="22"/>
                <w:szCs w:val="22"/>
              </w:rPr>
            </w:pPr>
            <w:r w:rsidRPr="00302713">
              <w:rPr>
                <w:rFonts w:asciiTheme="minorHAnsi" w:hAnsiTheme="minorHAnsi" w:cstheme="minorHAnsi"/>
                <w:sz w:val="22"/>
                <w:szCs w:val="22"/>
              </w:rPr>
              <w:t>ΥΠΟΔΕΙΓΜΑ 20.2:</w:t>
            </w:r>
          </w:p>
        </w:tc>
        <w:tc>
          <w:tcPr>
            <w:tcW w:w="8221" w:type="dxa"/>
            <w:tcBorders>
              <w:top w:val="single" w:sz="8" w:space="0" w:color="92CDDC"/>
              <w:left w:val="single" w:sz="8" w:space="0" w:color="92CDDC"/>
              <w:bottom w:val="single" w:sz="8" w:space="0" w:color="92CDDC"/>
              <w:right w:val="single" w:sz="8" w:space="0" w:color="92CDDC"/>
            </w:tcBorders>
            <w:shd w:val="clear" w:color="000000" w:fill="F3F3F3"/>
            <w:vAlign w:val="center"/>
          </w:tcPr>
          <w:p w14:paraId="4C609024" w14:textId="77777777" w:rsidR="00302713" w:rsidRPr="00302713" w:rsidRDefault="00302713" w:rsidP="00302713">
            <w:pPr>
              <w:rPr>
                <w:rFonts w:asciiTheme="minorHAnsi" w:hAnsiTheme="minorHAnsi" w:cstheme="minorHAnsi"/>
                <w:sz w:val="22"/>
                <w:szCs w:val="22"/>
              </w:rPr>
            </w:pPr>
            <w:r w:rsidRPr="00302713">
              <w:rPr>
                <w:rFonts w:ascii="Calibri" w:hAnsi="Calibri" w:cs="Arial"/>
                <w:bCs/>
                <w:iCs/>
                <w:sz w:val="22"/>
                <w:lang w:val="x-none"/>
              </w:rPr>
              <w:t xml:space="preserve">ΠΙΝΑΚΑΣ ΥΠΟΒΟΛΗΣ ΔΕΙΚΤΩΝ ΑΠΟ </w:t>
            </w:r>
            <w:r w:rsidRPr="00302713">
              <w:rPr>
                <w:rFonts w:ascii="Calibri" w:hAnsi="Calibri" w:cs="Arial"/>
                <w:bCs/>
                <w:iCs/>
                <w:sz w:val="22"/>
              </w:rPr>
              <w:t xml:space="preserve">ΤΙΣ </w:t>
            </w:r>
            <w:r w:rsidRPr="00302713">
              <w:rPr>
                <w:rFonts w:ascii="Calibri" w:hAnsi="Calibri" w:cs="Arial"/>
                <w:bCs/>
                <w:iCs/>
                <w:sz w:val="22"/>
                <w:lang w:val="x-none"/>
              </w:rPr>
              <w:t xml:space="preserve">ΔΙΕΥΘΥΝΣΕΙΣ </w:t>
            </w:r>
            <w:r w:rsidRPr="00302713">
              <w:rPr>
                <w:rFonts w:ascii="Calibri" w:hAnsi="Calibri" w:cs="Arial"/>
                <w:bCs/>
                <w:iCs/>
                <w:sz w:val="22"/>
              </w:rPr>
              <w:t>ΔΕΥΤΕΡΟΒΑΘΜΙΑΣ</w:t>
            </w:r>
            <w:r w:rsidRPr="00302713">
              <w:rPr>
                <w:rFonts w:ascii="Calibri" w:hAnsi="Calibri" w:cs="Arial"/>
                <w:bCs/>
                <w:iCs/>
                <w:sz w:val="22"/>
                <w:lang w:val="x-none"/>
              </w:rPr>
              <w:t xml:space="preserve"> ΕΚΠΑΙΔ</w:t>
            </w:r>
            <w:r w:rsidRPr="00302713">
              <w:rPr>
                <w:rFonts w:ascii="Calibri" w:hAnsi="Calibri" w:cs="Arial"/>
                <w:bCs/>
                <w:iCs/>
                <w:sz w:val="22"/>
              </w:rPr>
              <w:t>ΕΥΣΗΣ</w:t>
            </w:r>
          </w:p>
        </w:tc>
      </w:tr>
    </w:tbl>
    <w:p w14:paraId="5773670F" w14:textId="77777777" w:rsidR="00302713" w:rsidRPr="00302713" w:rsidRDefault="00302713" w:rsidP="00302713">
      <w:r w:rsidRPr="00302713">
        <w:br w:type="page"/>
      </w:r>
    </w:p>
    <w:p w14:paraId="01459D2B"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b/>
          <w:sz w:val="22"/>
        </w:rPr>
      </w:pPr>
      <w:bookmarkStart w:id="8" w:name="_Toc491344403"/>
      <w:bookmarkStart w:id="9" w:name="_Toc491420542"/>
      <w:bookmarkStart w:id="10" w:name="_Toc181802680"/>
      <w:bookmarkStart w:id="11" w:name="_Toc277578982"/>
      <w:bookmarkStart w:id="12" w:name="_Toc307221368"/>
      <w:bookmarkStart w:id="13" w:name="_Toc409441301"/>
      <w:bookmarkStart w:id="14" w:name="_Toc409517684"/>
      <w:bookmarkStart w:id="15" w:name="_Toc429551415"/>
      <w:r w:rsidRPr="00302713">
        <w:rPr>
          <w:rFonts w:ascii="Calibri" w:hAnsi="Calibri"/>
          <w:b/>
          <w:sz w:val="22"/>
        </w:rPr>
        <w:lastRenderedPageBreak/>
        <w:t>ΥΠΟΔΕΙΓΜΑ 1: ΑΠΟΦΑΣΗ ΟΡΙΣΜΟΥ ΚΑΤΑΧΩΡΙΣΤΗ ΣΕ ΔΔΕ</w:t>
      </w:r>
      <w:bookmarkEnd w:id="8"/>
      <w:bookmarkEnd w:id="9"/>
      <w:bookmarkEnd w:id="10"/>
    </w:p>
    <w:p w14:paraId="66AB319E" w14:textId="77777777" w:rsidR="00302713" w:rsidRPr="00302713" w:rsidRDefault="00302713" w:rsidP="00302713">
      <w:pPr>
        <w:tabs>
          <w:tab w:val="center" w:pos="4153"/>
          <w:tab w:val="right" w:pos="8306"/>
        </w:tabs>
        <w:spacing w:line="276" w:lineRule="auto"/>
        <w:jc w:val="right"/>
        <w:rPr>
          <w:rFonts w:ascii="Calibri" w:hAnsi="Calibri" w:cs="Calibri"/>
          <w:b/>
          <w:lang w:eastAsia="en-US"/>
        </w:rPr>
      </w:pPr>
    </w:p>
    <w:tbl>
      <w:tblPr>
        <w:tblW w:w="5000" w:type="pct"/>
        <w:jc w:val="center"/>
        <w:tblLayout w:type="fixed"/>
        <w:tblLook w:val="01E0" w:firstRow="1" w:lastRow="1" w:firstColumn="1" w:lastColumn="1" w:noHBand="0" w:noVBand="0"/>
      </w:tblPr>
      <w:tblGrid>
        <w:gridCol w:w="2083"/>
        <w:gridCol w:w="391"/>
        <w:gridCol w:w="2208"/>
        <w:gridCol w:w="4675"/>
      </w:tblGrid>
      <w:tr w:rsidR="00302713" w:rsidRPr="00302713" w14:paraId="5ADE2FD5" w14:textId="77777777" w:rsidTr="005A6990">
        <w:trPr>
          <w:jc w:val="center"/>
        </w:trPr>
        <w:tc>
          <w:tcPr>
            <w:tcW w:w="2501" w:type="pct"/>
            <w:gridSpan w:val="3"/>
            <w:noWrap/>
            <w:vAlign w:val="center"/>
          </w:tcPr>
          <w:p w14:paraId="509B60AD" w14:textId="77777777" w:rsidR="00302713" w:rsidRPr="00302713" w:rsidRDefault="00302713" w:rsidP="00302713">
            <w:pPr>
              <w:tabs>
                <w:tab w:val="center" w:pos="4153"/>
                <w:tab w:val="right" w:pos="8306"/>
              </w:tabs>
              <w:spacing w:line="276" w:lineRule="auto"/>
              <w:jc w:val="center"/>
              <w:rPr>
                <w:rFonts w:ascii="Calibri" w:hAnsi="Calibri" w:cs="Calibri"/>
                <w:noProof/>
                <w:sz w:val="22"/>
                <w:szCs w:val="22"/>
              </w:rPr>
            </w:pPr>
          </w:p>
        </w:tc>
        <w:tc>
          <w:tcPr>
            <w:tcW w:w="2499" w:type="pct"/>
          </w:tcPr>
          <w:p w14:paraId="73D8AFD3" w14:textId="77777777" w:rsidR="00302713" w:rsidRPr="00302713" w:rsidRDefault="00302713" w:rsidP="00302713">
            <w:pPr>
              <w:tabs>
                <w:tab w:val="center" w:pos="4153"/>
                <w:tab w:val="right" w:pos="8306"/>
              </w:tabs>
              <w:spacing w:line="276" w:lineRule="auto"/>
              <w:jc w:val="center"/>
              <w:rPr>
                <w:noProof/>
              </w:rPr>
            </w:pPr>
            <w:r w:rsidRPr="00302713">
              <w:rPr>
                <w:rFonts w:ascii="Calibri" w:hAnsi="Calibri" w:cs="Calibri"/>
                <w:b/>
                <w:lang w:eastAsia="en-US"/>
              </w:rPr>
              <w:t>ΑΝΑΡΤΗΤΕΑ ΣΤΟ ΔΙΑΔΙΚΤΥΟ</w:t>
            </w:r>
          </w:p>
        </w:tc>
      </w:tr>
      <w:tr w:rsidR="00302713" w:rsidRPr="00302713" w14:paraId="35EBD767" w14:textId="77777777" w:rsidTr="005A6990">
        <w:trPr>
          <w:jc w:val="center"/>
        </w:trPr>
        <w:tc>
          <w:tcPr>
            <w:tcW w:w="2501" w:type="pct"/>
            <w:gridSpan w:val="3"/>
            <w:noWrap/>
            <w:vAlign w:val="center"/>
          </w:tcPr>
          <w:p w14:paraId="18DDD3BA" w14:textId="77777777" w:rsidR="00302713" w:rsidRPr="00302713" w:rsidRDefault="00302713" w:rsidP="00302713">
            <w:pPr>
              <w:tabs>
                <w:tab w:val="center" w:pos="4153"/>
                <w:tab w:val="right" w:pos="8306"/>
              </w:tabs>
              <w:spacing w:line="276" w:lineRule="auto"/>
              <w:jc w:val="center"/>
              <w:rPr>
                <w:rFonts w:ascii="Calibri" w:hAnsi="Calibri" w:cs="Calibri"/>
                <w:sz w:val="22"/>
                <w:szCs w:val="22"/>
                <w:lang w:eastAsia="en-US"/>
              </w:rPr>
            </w:pPr>
            <w:r w:rsidRPr="00302713">
              <w:rPr>
                <w:rFonts w:ascii="Calibri" w:hAnsi="Calibri" w:cs="Calibri"/>
                <w:noProof/>
                <w:sz w:val="22"/>
                <w:szCs w:val="22"/>
              </w:rPr>
              <w:drawing>
                <wp:inline distT="0" distB="0" distL="0" distR="0" wp14:anchorId="2068E9D2" wp14:editId="73DED868">
                  <wp:extent cx="336550" cy="321945"/>
                  <wp:effectExtent l="0" t="0" r="6350" b="1905"/>
                  <wp:docPr id="7"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21945"/>
                          </a:xfrm>
                          <a:prstGeom prst="rect">
                            <a:avLst/>
                          </a:prstGeom>
                          <a:noFill/>
                          <a:ln>
                            <a:noFill/>
                          </a:ln>
                        </pic:spPr>
                      </pic:pic>
                    </a:graphicData>
                  </a:graphic>
                </wp:inline>
              </w:drawing>
            </w:r>
          </w:p>
        </w:tc>
        <w:tc>
          <w:tcPr>
            <w:tcW w:w="2499" w:type="pct"/>
          </w:tcPr>
          <w:p w14:paraId="111035C7" w14:textId="77777777" w:rsidR="00302713" w:rsidRPr="00302713" w:rsidRDefault="00302713" w:rsidP="00302713">
            <w:pPr>
              <w:tabs>
                <w:tab w:val="center" w:pos="4153"/>
                <w:tab w:val="right" w:pos="8306"/>
              </w:tabs>
              <w:spacing w:line="276" w:lineRule="auto"/>
              <w:jc w:val="center"/>
              <w:rPr>
                <w:rFonts w:ascii="Calibri" w:hAnsi="Calibri" w:cs="Calibri"/>
                <w:sz w:val="22"/>
                <w:szCs w:val="22"/>
                <w:lang w:eastAsia="en-US"/>
              </w:rPr>
            </w:pPr>
            <w:r w:rsidRPr="00302713">
              <w:rPr>
                <w:noProof/>
              </w:rPr>
              <w:drawing>
                <wp:anchor distT="0" distB="0" distL="114300" distR="114300" simplePos="0" relativeHeight="251659264" behindDoc="0" locked="0" layoutInCell="1" allowOverlap="1" wp14:anchorId="4720F3AF" wp14:editId="56315B9C">
                  <wp:simplePos x="0" y="0"/>
                  <wp:positionH relativeFrom="column">
                    <wp:posOffset>1060965</wp:posOffset>
                  </wp:positionH>
                  <wp:positionV relativeFrom="paragraph">
                    <wp:posOffset>29690</wp:posOffset>
                  </wp:positionV>
                  <wp:extent cx="539750" cy="370840"/>
                  <wp:effectExtent l="0" t="0" r="0" b="0"/>
                  <wp:wrapSquare wrapText="bothSides"/>
                  <wp:docPr id="3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7DB123C5" w14:textId="77777777" w:rsidTr="005A6990">
        <w:trPr>
          <w:jc w:val="center"/>
        </w:trPr>
        <w:tc>
          <w:tcPr>
            <w:tcW w:w="2501" w:type="pct"/>
            <w:gridSpan w:val="3"/>
            <w:noWrap/>
          </w:tcPr>
          <w:p w14:paraId="33B36887"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ΕΛΛΗΝΙΚΗ ΔΗΜΟΚΡΑΤΙΑ</w:t>
            </w:r>
          </w:p>
          <w:p w14:paraId="04BDE248"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ΥΠΟΥΡΓΕΙΟ ΠΑΙΔΕΙΑΣ, ΘΡΗΣΚΕΥΜΑΤΩΝ </w:t>
            </w:r>
          </w:p>
          <w:p w14:paraId="039E9277" w14:textId="77777777" w:rsidR="00302713" w:rsidRPr="00302713" w:rsidRDefault="00302713" w:rsidP="00302713">
            <w:pPr>
              <w:keepNext/>
              <w:tabs>
                <w:tab w:val="center" w:pos="4153"/>
                <w:tab w:val="right" w:pos="8306"/>
              </w:tabs>
              <w:spacing w:line="276" w:lineRule="auto"/>
              <w:jc w:val="center"/>
              <w:rPr>
                <w:rFonts w:ascii="Calibri" w:hAnsi="Calibri" w:cs="Calibri"/>
                <w:sz w:val="22"/>
                <w:szCs w:val="22"/>
                <w:lang w:eastAsia="en-US"/>
              </w:rPr>
            </w:pPr>
            <w:r w:rsidRPr="00302713">
              <w:rPr>
                <w:rFonts w:ascii="Calibri" w:hAnsi="Calibri" w:cs="Calibri"/>
                <w:b/>
                <w:sz w:val="22"/>
                <w:szCs w:val="22"/>
                <w:lang w:eastAsia="en-US"/>
              </w:rPr>
              <w:t>ΚΑΙ ΑΘΛΗΤΙΣΜΟΥ</w:t>
            </w:r>
          </w:p>
        </w:tc>
        <w:tc>
          <w:tcPr>
            <w:tcW w:w="2499" w:type="pct"/>
          </w:tcPr>
          <w:p w14:paraId="75659C72"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ΕΥΡΩΠΑΪΚΗ ΕΝΩΣΗ</w:t>
            </w:r>
          </w:p>
          <w:p w14:paraId="562FAA9D" w14:textId="77777777" w:rsidR="00302713" w:rsidRPr="00302713" w:rsidRDefault="00302713" w:rsidP="00302713">
            <w:pPr>
              <w:tabs>
                <w:tab w:val="center" w:pos="4153"/>
                <w:tab w:val="right" w:pos="8306"/>
              </w:tabs>
              <w:spacing w:line="276" w:lineRule="auto"/>
              <w:jc w:val="center"/>
              <w:rPr>
                <w:rFonts w:ascii="Calibri" w:hAnsi="Calibri" w:cs="Calibri"/>
                <w:sz w:val="22"/>
                <w:szCs w:val="22"/>
                <w:lang w:eastAsia="en-US"/>
              </w:rPr>
            </w:pPr>
            <w:r w:rsidRPr="00302713">
              <w:rPr>
                <w:rFonts w:ascii="Calibri" w:hAnsi="Calibri" w:cs="Calibri"/>
                <w:b/>
                <w:sz w:val="22"/>
                <w:szCs w:val="22"/>
                <w:lang w:eastAsia="en-US"/>
              </w:rPr>
              <w:t>ΕΥΡΩΠΑΪΚΟ ΚΟΙΝΩΝΙΚΟ ΤΑΜΕΙΟ+ (ΕΚΤ+)</w:t>
            </w:r>
          </w:p>
        </w:tc>
      </w:tr>
      <w:tr w:rsidR="00302713" w:rsidRPr="00302713" w14:paraId="38C3CAAC" w14:textId="77777777" w:rsidTr="005A6990">
        <w:trPr>
          <w:trHeight w:val="814"/>
          <w:jc w:val="center"/>
        </w:trPr>
        <w:tc>
          <w:tcPr>
            <w:tcW w:w="2501" w:type="pct"/>
            <w:gridSpan w:val="3"/>
            <w:noWrap/>
          </w:tcPr>
          <w:p w14:paraId="0FB63B80"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ΔΙΕΥΘΥΝΣΗ </w:t>
            </w:r>
          </w:p>
          <w:p w14:paraId="5D154596"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ΔΕΥΤΕΡΟΒΑΘΜΙΑΣ ΕΚΠΑΙΔΕΥΣΗΣ </w:t>
            </w:r>
          </w:p>
          <w:p w14:paraId="141B6C27" w14:textId="77777777" w:rsidR="00302713" w:rsidRPr="00302713" w:rsidRDefault="00302713" w:rsidP="00302713">
            <w:pPr>
              <w:keepNext/>
              <w:tabs>
                <w:tab w:val="center" w:pos="4153"/>
                <w:tab w:val="right" w:pos="8306"/>
              </w:tabs>
              <w:spacing w:before="120" w:line="276" w:lineRule="auto"/>
              <w:jc w:val="center"/>
              <w:rPr>
                <w:rFonts w:ascii="Calibri" w:hAnsi="Calibri" w:cs="Calibri"/>
                <w:sz w:val="22"/>
                <w:szCs w:val="22"/>
                <w:lang w:eastAsia="en-US"/>
              </w:rPr>
            </w:pPr>
            <w:r w:rsidRPr="00302713">
              <w:rPr>
                <w:rFonts w:ascii="Calibri" w:hAnsi="Calibri" w:cs="Calibri"/>
                <w:sz w:val="22"/>
                <w:szCs w:val="22"/>
                <w:lang w:eastAsia="en-US"/>
              </w:rPr>
              <w:t>…………………………………………</w:t>
            </w:r>
          </w:p>
        </w:tc>
        <w:tc>
          <w:tcPr>
            <w:tcW w:w="2499" w:type="pct"/>
            <w:vAlign w:val="center"/>
          </w:tcPr>
          <w:p w14:paraId="7B10D3C7" w14:textId="77777777" w:rsidR="00302713" w:rsidRPr="00302713" w:rsidRDefault="00302713" w:rsidP="00302713">
            <w:pPr>
              <w:keepNext/>
              <w:spacing w:line="276" w:lineRule="auto"/>
              <w:rPr>
                <w:rFonts w:ascii="Calibri" w:hAnsi="Calibri" w:cs="Calibri"/>
                <w:sz w:val="22"/>
                <w:szCs w:val="22"/>
                <w:lang w:eastAsia="en-US"/>
              </w:rPr>
            </w:pPr>
            <w:r w:rsidRPr="00302713">
              <w:rPr>
                <w:rFonts w:ascii="Calibri" w:hAnsi="Calibri" w:cs="Calibri"/>
                <w:sz w:val="22"/>
                <w:szCs w:val="22"/>
                <w:lang w:eastAsia="en-US"/>
              </w:rPr>
              <w:tab/>
              <w:t>Ημερομηνία:</w:t>
            </w:r>
          </w:p>
          <w:p w14:paraId="4F9981A9" w14:textId="77777777" w:rsidR="00302713" w:rsidRPr="00302713" w:rsidRDefault="00302713" w:rsidP="00302713">
            <w:pPr>
              <w:keepNext/>
              <w:spacing w:line="276" w:lineRule="auto"/>
              <w:rPr>
                <w:rFonts w:ascii="Calibri" w:hAnsi="Calibri" w:cs="Calibri"/>
                <w:sz w:val="22"/>
                <w:szCs w:val="22"/>
                <w:lang w:eastAsia="en-US"/>
              </w:rPr>
            </w:pPr>
            <w:r w:rsidRPr="00302713">
              <w:rPr>
                <w:rFonts w:ascii="Calibri" w:hAnsi="Calibri" w:cs="Calibri"/>
                <w:sz w:val="22"/>
                <w:szCs w:val="22"/>
                <w:lang w:eastAsia="en-US"/>
              </w:rPr>
              <w:tab/>
            </w:r>
            <w:proofErr w:type="spellStart"/>
            <w:r w:rsidRPr="00302713">
              <w:rPr>
                <w:rFonts w:ascii="Calibri" w:hAnsi="Calibri" w:cs="Calibri"/>
                <w:sz w:val="22"/>
                <w:szCs w:val="22"/>
                <w:lang w:eastAsia="en-US"/>
              </w:rPr>
              <w:t>Αρ</w:t>
            </w:r>
            <w:proofErr w:type="spellEnd"/>
            <w:r w:rsidRPr="00302713">
              <w:rPr>
                <w:rFonts w:ascii="Calibri" w:hAnsi="Calibri" w:cs="Calibri"/>
                <w:sz w:val="22"/>
                <w:szCs w:val="22"/>
                <w:lang w:eastAsia="en-US"/>
              </w:rPr>
              <w:t>. Πρωτ.:</w:t>
            </w:r>
          </w:p>
          <w:p w14:paraId="4F1020B6"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r>
      <w:tr w:rsidR="00302713" w:rsidRPr="00302713" w14:paraId="4E2E92AC" w14:textId="77777777" w:rsidTr="005A6990">
        <w:trPr>
          <w:jc w:val="center"/>
        </w:trPr>
        <w:tc>
          <w:tcPr>
            <w:tcW w:w="1113" w:type="pct"/>
            <w:noWrap/>
          </w:tcPr>
          <w:p w14:paraId="4A42F92F" w14:textId="77777777" w:rsidR="00302713" w:rsidRPr="00302713" w:rsidRDefault="00302713" w:rsidP="00302713">
            <w:pPr>
              <w:tabs>
                <w:tab w:val="center" w:pos="4153"/>
                <w:tab w:val="right" w:pos="8306"/>
              </w:tabs>
              <w:spacing w:line="276" w:lineRule="auto"/>
              <w:rPr>
                <w:rFonts w:ascii="Calibri" w:hAnsi="Calibri" w:cs="Calibri"/>
                <w:sz w:val="22"/>
                <w:szCs w:val="22"/>
              </w:rPr>
            </w:pPr>
            <w:proofErr w:type="spellStart"/>
            <w:r w:rsidRPr="00302713">
              <w:rPr>
                <w:rFonts w:ascii="Calibri" w:hAnsi="Calibri" w:cs="Calibri"/>
                <w:sz w:val="22"/>
                <w:szCs w:val="22"/>
              </w:rPr>
              <w:t>Ταχ</w:t>
            </w:r>
            <w:proofErr w:type="spellEnd"/>
            <w:r w:rsidRPr="00302713">
              <w:rPr>
                <w:rFonts w:ascii="Calibri" w:hAnsi="Calibri" w:cs="Calibri"/>
                <w:sz w:val="22"/>
                <w:szCs w:val="22"/>
              </w:rPr>
              <w:t>. Δ/</w:t>
            </w:r>
            <w:proofErr w:type="spellStart"/>
            <w:r w:rsidRPr="00302713">
              <w:rPr>
                <w:rFonts w:ascii="Calibri" w:hAnsi="Calibri" w:cs="Calibri"/>
                <w:sz w:val="22"/>
                <w:szCs w:val="22"/>
              </w:rPr>
              <w:t>νση</w:t>
            </w:r>
            <w:proofErr w:type="spellEnd"/>
          </w:p>
        </w:tc>
        <w:tc>
          <w:tcPr>
            <w:tcW w:w="209" w:type="pct"/>
            <w:noWrap/>
          </w:tcPr>
          <w:p w14:paraId="065E4B9B"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6A873061"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val="restart"/>
          </w:tcPr>
          <w:p w14:paraId="5F57E67B" w14:textId="77777777" w:rsidR="00302713" w:rsidRPr="00302713" w:rsidRDefault="00302713" w:rsidP="00302713">
            <w:pPr>
              <w:tabs>
                <w:tab w:val="center" w:pos="4153"/>
                <w:tab w:val="right" w:pos="8306"/>
              </w:tabs>
              <w:spacing w:line="276" w:lineRule="auto"/>
              <w:rPr>
                <w:rFonts w:ascii="Calibri" w:hAnsi="Calibri" w:cs="Calibri"/>
                <w:sz w:val="22"/>
                <w:szCs w:val="22"/>
              </w:rPr>
            </w:pPr>
          </w:p>
          <w:p w14:paraId="4A31F671"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cs="Calibri"/>
                <w:sz w:val="22"/>
                <w:szCs w:val="22"/>
              </w:rPr>
            </w:pPr>
          </w:p>
          <w:p w14:paraId="79C82D41"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Calibri"/>
                <w:b/>
                <w:sz w:val="22"/>
                <w:szCs w:val="22"/>
              </w:rPr>
            </w:pPr>
            <w:r w:rsidRPr="00302713">
              <w:rPr>
                <w:rFonts w:ascii="Calibri" w:hAnsi="Calibri" w:cs="Calibri"/>
                <w:b/>
                <w:sz w:val="22"/>
                <w:szCs w:val="22"/>
              </w:rPr>
              <w:t>ΑΠΟΦΑΣΗ</w:t>
            </w:r>
          </w:p>
          <w:p w14:paraId="0F7D1F83" w14:textId="77777777" w:rsidR="00302713" w:rsidRPr="00302713" w:rsidRDefault="00302713" w:rsidP="00302713">
            <w:pPr>
              <w:tabs>
                <w:tab w:val="center" w:pos="4153"/>
                <w:tab w:val="right" w:pos="8306"/>
              </w:tabs>
              <w:spacing w:line="276" w:lineRule="auto"/>
              <w:jc w:val="center"/>
              <w:rPr>
                <w:rFonts w:ascii="Calibri" w:hAnsi="Calibri" w:cs="Calibri"/>
                <w:sz w:val="22"/>
                <w:szCs w:val="22"/>
              </w:rPr>
            </w:pPr>
          </w:p>
        </w:tc>
      </w:tr>
      <w:tr w:rsidR="00302713" w:rsidRPr="00302713" w14:paraId="343CD15F" w14:textId="77777777" w:rsidTr="005A6990">
        <w:trPr>
          <w:jc w:val="center"/>
        </w:trPr>
        <w:tc>
          <w:tcPr>
            <w:tcW w:w="1113" w:type="pct"/>
            <w:noWrap/>
          </w:tcPr>
          <w:p w14:paraId="6BBD9F28"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Τ.Κ. - Πόλη</w:t>
            </w:r>
          </w:p>
        </w:tc>
        <w:tc>
          <w:tcPr>
            <w:tcW w:w="209" w:type="pct"/>
            <w:noWrap/>
          </w:tcPr>
          <w:p w14:paraId="648FB718"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786FED68"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78F398E0"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r w:rsidR="00302713" w:rsidRPr="00302713" w14:paraId="646F48A8" w14:textId="77777777" w:rsidTr="005A6990">
        <w:trPr>
          <w:jc w:val="center"/>
        </w:trPr>
        <w:tc>
          <w:tcPr>
            <w:tcW w:w="1113" w:type="pct"/>
            <w:noWrap/>
          </w:tcPr>
          <w:p w14:paraId="1C38F711"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Ιστοσελίδα</w:t>
            </w:r>
          </w:p>
        </w:tc>
        <w:tc>
          <w:tcPr>
            <w:tcW w:w="209" w:type="pct"/>
            <w:noWrap/>
          </w:tcPr>
          <w:p w14:paraId="506AFA93"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331BCA78"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4C333B1B"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r w:rsidR="00302713" w:rsidRPr="00302713" w14:paraId="098169A8" w14:textId="77777777" w:rsidTr="005A6990">
        <w:trPr>
          <w:jc w:val="center"/>
        </w:trPr>
        <w:tc>
          <w:tcPr>
            <w:tcW w:w="1113" w:type="pct"/>
            <w:noWrap/>
          </w:tcPr>
          <w:p w14:paraId="1C434AAC"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Πληροφορίες</w:t>
            </w:r>
          </w:p>
        </w:tc>
        <w:tc>
          <w:tcPr>
            <w:tcW w:w="209" w:type="pct"/>
            <w:noWrap/>
          </w:tcPr>
          <w:p w14:paraId="5C9462B4"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439B7266"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3D80992F"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r w:rsidR="00302713" w:rsidRPr="00302713" w14:paraId="2821D3D0" w14:textId="77777777" w:rsidTr="005A6990">
        <w:trPr>
          <w:jc w:val="center"/>
        </w:trPr>
        <w:tc>
          <w:tcPr>
            <w:tcW w:w="1113" w:type="pct"/>
            <w:noWrap/>
          </w:tcPr>
          <w:p w14:paraId="44BF13BE"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Τηλέφωνο</w:t>
            </w:r>
          </w:p>
        </w:tc>
        <w:tc>
          <w:tcPr>
            <w:tcW w:w="209" w:type="pct"/>
            <w:noWrap/>
          </w:tcPr>
          <w:p w14:paraId="71654553" w14:textId="77777777" w:rsidR="00302713" w:rsidRPr="00302713" w:rsidRDefault="00302713" w:rsidP="00302713">
            <w:pPr>
              <w:tabs>
                <w:tab w:val="center" w:pos="4153"/>
                <w:tab w:val="right" w:pos="8306"/>
              </w:tabs>
              <w:spacing w:line="276" w:lineRule="auto"/>
              <w:rPr>
                <w:rFonts w:ascii="Calibri" w:hAnsi="Calibri" w:cs="Calibri"/>
                <w:sz w:val="22"/>
                <w:szCs w:val="22"/>
              </w:rPr>
            </w:pPr>
            <w:r w:rsidRPr="00302713">
              <w:rPr>
                <w:rFonts w:ascii="Calibri" w:hAnsi="Calibri" w:cs="Calibri"/>
                <w:sz w:val="22"/>
                <w:szCs w:val="22"/>
              </w:rPr>
              <w:t>:</w:t>
            </w:r>
          </w:p>
        </w:tc>
        <w:tc>
          <w:tcPr>
            <w:tcW w:w="1180" w:type="pct"/>
            <w:noWrap/>
          </w:tcPr>
          <w:p w14:paraId="5521712B" w14:textId="77777777" w:rsidR="00302713" w:rsidRPr="00302713" w:rsidRDefault="00302713" w:rsidP="00302713">
            <w:pPr>
              <w:tabs>
                <w:tab w:val="center" w:pos="4153"/>
                <w:tab w:val="right" w:pos="8306"/>
              </w:tabs>
              <w:spacing w:line="276" w:lineRule="auto"/>
              <w:rPr>
                <w:rFonts w:ascii="Calibri" w:hAnsi="Calibri" w:cs="Calibri"/>
                <w:sz w:val="22"/>
                <w:szCs w:val="22"/>
              </w:rPr>
            </w:pPr>
          </w:p>
        </w:tc>
        <w:tc>
          <w:tcPr>
            <w:tcW w:w="2499" w:type="pct"/>
            <w:vMerge/>
          </w:tcPr>
          <w:p w14:paraId="7EFF6DBC" w14:textId="77777777" w:rsidR="00302713" w:rsidRPr="00302713" w:rsidRDefault="00302713" w:rsidP="00302713">
            <w:pPr>
              <w:tabs>
                <w:tab w:val="center" w:pos="4153"/>
                <w:tab w:val="right" w:pos="8306"/>
              </w:tabs>
              <w:spacing w:line="276" w:lineRule="auto"/>
              <w:rPr>
                <w:rFonts w:ascii="Calibri" w:hAnsi="Calibri" w:cs="Calibri"/>
                <w:b/>
                <w:sz w:val="22"/>
                <w:szCs w:val="22"/>
              </w:rPr>
            </w:pPr>
          </w:p>
        </w:tc>
      </w:tr>
    </w:tbl>
    <w:p w14:paraId="34C7989F" w14:textId="77777777" w:rsidR="00302713" w:rsidRPr="00302713" w:rsidRDefault="00302713" w:rsidP="00302713">
      <w:pPr>
        <w:tabs>
          <w:tab w:val="left" w:pos="1134"/>
        </w:tabs>
        <w:spacing w:line="276" w:lineRule="auto"/>
        <w:ind w:right="-6"/>
        <w:jc w:val="both"/>
        <w:rPr>
          <w:rFonts w:ascii="Calibri" w:hAnsi="Calibri"/>
          <w:sz w:val="22"/>
          <w:szCs w:val="22"/>
          <w:lang w:eastAsia="en-US"/>
        </w:rPr>
      </w:pPr>
    </w:p>
    <w:p w14:paraId="6836DF3B" w14:textId="77777777" w:rsidR="00302713" w:rsidRPr="00302713" w:rsidRDefault="00302713" w:rsidP="00302713">
      <w:pPr>
        <w:tabs>
          <w:tab w:val="center" w:pos="4153"/>
          <w:tab w:val="right" w:pos="8306"/>
        </w:tabs>
        <w:spacing w:before="120" w:after="120" w:line="276" w:lineRule="auto"/>
        <w:ind w:left="709" w:right="-142" w:hanging="851"/>
        <w:jc w:val="both"/>
        <w:rPr>
          <w:rFonts w:ascii="Calibri" w:hAnsi="Calibri" w:cs="Arial"/>
          <w:b/>
          <w:sz w:val="22"/>
          <w:szCs w:val="22"/>
        </w:rPr>
      </w:pPr>
      <w:r w:rsidRPr="00302713">
        <w:rPr>
          <w:rFonts w:ascii="Calibri" w:hAnsi="Calibri" w:cs="Arial"/>
          <w:b/>
          <w:sz w:val="22"/>
          <w:szCs w:val="22"/>
        </w:rPr>
        <w:t>ΘΕΜΑ:</w:t>
      </w:r>
      <w:r w:rsidRPr="00302713">
        <w:rPr>
          <w:rFonts w:ascii="Calibri" w:hAnsi="Calibri" w:cs="Arial"/>
          <w:b/>
          <w:sz w:val="22"/>
          <w:szCs w:val="22"/>
        </w:rPr>
        <w:tab/>
        <w:t xml:space="preserve">Ορισμός Υπευθύνου Αντισταθμιστικής Εκπαίδευσης (Καταχωριστής Δεδομένων) στη Διεύθυνση </w:t>
      </w:r>
      <w:r w:rsidRPr="00302713">
        <w:rPr>
          <w:rFonts w:ascii="Calibri" w:hAnsi="Calibri"/>
          <w:b/>
          <w:sz w:val="22"/>
          <w:szCs w:val="22"/>
        </w:rPr>
        <w:t>Δευτεροβάθμιας</w:t>
      </w:r>
      <w:r w:rsidRPr="00302713">
        <w:rPr>
          <w:rFonts w:ascii="Calibri" w:hAnsi="Calibri" w:cs="Arial"/>
          <w:b/>
          <w:sz w:val="22"/>
          <w:szCs w:val="22"/>
        </w:rPr>
        <w:t xml:space="preserve"> Εκπαίδευσης …………………. </w:t>
      </w:r>
      <w:r w:rsidRPr="00302713">
        <w:rPr>
          <w:rFonts w:ascii="Calibri" w:hAnsi="Calibri" w:cs="Arial"/>
          <w:sz w:val="22"/>
          <w:szCs w:val="22"/>
        </w:rPr>
        <w:t>για την καταχώρηση και</w:t>
      </w:r>
      <w:r w:rsidRPr="00302713">
        <w:rPr>
          <w:rFonts w:ascii="Calibri" w:hAnsi="Calibri" w:cs="Arial"/>
          <w:b/>
          <w:sz w:val="22"/>
          <w:szCs w:val="22"/>
        </w:rPr>
        <w:t xml:space="preserve"> </w:t>
      </w:r>
      <w:r w:rsidRPr="00302713">
        <w:rPr>
          <w:rFonts w:ascii="Calibri" w:hAnsi="Calibri" w:cs="Arial"/>
          <w:sz w:val="22"/>
          <w:szCs w:val="22"/>
        </w:rPr>
        <w:t>επεξεργασία στοιχείων φυσικού και οικονομικού αντικειμένου της Πράξης</w:t>
      </w:r>
      <w:r w:rsidRPr="00302713">
        <w:rPr>
          <w:rFonts w:ascii="Calibri" w:hAnsi="Calibri" w:cs="Arial"/>
          <w:b/>
          <w:sz w:val="22"/>
          <w:szCs w:val="22"/>
        </w:rPr>
        <w:t xml:space="preserve"> </w:t>
      </w:r>
      <w:r w:rsidRPr="00302713">
        <w:rPr>
          <w:rFonts w:ascii="Calibri" w:hAnsi="Calibri" w:cs="Arial"/>
          <w:b/>
          <w:bCs/>
          <w:sz w:val="22"/>
          <w:szCs w:val="22"/>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w:t>
      </w:r>
      <w:r w:rsidRPr="00302713">
        <w:rPr>
          <w:rFonts w:ascii="Calibri" w:hAnsi="Calibri" w:cs="Tahoma"/>
          <w:b/>
          <w:snapToGrid w:val="0"/>
          <w:sz w:val="22"/>
          <w:szCs w:val="22"/>
        </w:rPr>
        <w:t>με κωδικό ΟΠΣ 6001780</w:t>
      </w:r>
      <w:r w:rsidRPr="00302713">
        <w:rPr>
          <w:rFonts w:ascii="Calibri" w:hAnsi="Calibri"/>
          <w:sz w:val="22"/>
          <w:szCs w:val="22"/>
        </w:rPr>
        <w:t>, του Προγράμματος  «Ανθρώπινο Δυναμικό και Κοινωνική Συνοχή», ΕΣΠΑ 2021-2027.</w:t>
      </w:r>
    </w:p>
    <w:p w14:paraId="1C1EC19D" w14:textId="77777777" w:rsidR="00302713" w:rsidRPr="00302713" w:rsidRDefault="00302713" w:rsidP="00302713">
      <w:pPr>
        <w:tabs>
          <w:tab w:val="left" w:pos="1134"/>
        </w:tabs>
        <w:spacing w:after="120" w:line="276" w:lineRule="auto"/>
        <w:ind w:right="-6"/>
        <w:jc w:val="center"/>
        <w:rPr>
          <w:rFonts w:ascii="Calibri" w:hAnsi="Calibri"/>
          <w:b/>
          <w:sz w:val="22"/>
          <w:szCs w:val="22"/>
          <w:lang w:eastAsia="en-US"/>
        </w:rPr>
      </w:pPr>
    </w:p>
    <w:p w14:paraId="62F65C14" w14:textId="77777777" w:rsidR="00302713" w:rsidRPr="00302713" w:rsidRDefault="00302713" w:rsidP="00302713">
      <w:pPr>
        <w:tabs>
          <w:tab w:val="left" w:pos="1134"/>
        </w:tabs>
        <w:spacing w:after="120" w:line="276" w:lineRule="auto"/>
        <w:ind w:right="-6"/>
        <w:jc w:val="center"/>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Διεύθυνσης Δευτεροβάθμιας Εκπαίδευσης ……………………………..</w:t>
      </w:r>
    </w:p>
    <w:p w14:paraId="20376660" w14:textId="77777777" w:rsidR="00302713" w:rsidRPr="00302713" w:rsidRDefault="00302713" w:rsidP="00302713">
      <w:pPr>
        <w:spacing w:after="120" w:line="276" w:lineRule="auto"/>
        <w:ind w:right="-57"/>
        <w:jc w:val="both"/>
        <w:rPr>
          <w:rFonts w:ascii="Calibri" w:hAnsi="Calibri" w:cs="Arial"/>
          <w:sz w:val="22"/>
          <w:szCs w:val="22"/>
          <w:u w:val="single"/>
        </w:rPr>
      </w:pPr>
    </w:p>
    <w:p w14:paraId="085F3510" w14:textId="77777777" w:rsidR="00302713" w:rsidRPr="00302713" w:rsidRDefault="00302713" w:rsidP="00302713">
      <w:pPr>
        <w:spacing w:after="120" w:line="276" w:lineRule="auto"/>
        <w:ind w:right="-57"/>
        <w:jc w:val="both"/>
        <w:rPr>
          <w:rFonts w:ascii="Calibri" w:hAnsi="Calibri" w:cs="Arial"/>
          <w:sz w:val="22"/>
          <w:szCs w:val="22"/>
          <w:u w:val="single"/>
        </w:rPr>
      </w:pPr>
      <w:r w:rsidRPr="00302713">
        <w:rPr>
          <w:rFonts w:ascii="Calibri" w:hAnsi="Calibri" w:cs="Arial"/>
          <w:sz w:val="22"/>
          <w:szCs w:val="22"/>
          <w:u w:val="single"/>
        </w:rPr>
        <w:t>Έχοντας υπόψη:</w:t>
      </w:r>
    </w:p>
    <w:p w14:paraId="47836587"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sz w:val="22"/>
          <w:szCs w:val="22"/>
        </w:rPr>
        <w:t xml:space="preserve">Τον Ν. 4727/2020 (ΦΕΚ Α' 184/23.09.2020) «Ψηφιακή Διακυβέρνηση (Ενσωμάτωση στην Ελληνική </w:t>
      </w:r>
      <w:r w:rsidRPr="00302713">
        <w:rPr>
          <w:rFonts w:ascii="Calibri" w:hAnsi="Calibri"/>
          <w:sz w:val="22"/>
          <w:szCs w:val="22"/>
          <w:lang w:eastAsia="en-US"/>
        </w:rPr>
        <w:t>Νομοθεσία</w:t>
      </w:r>
      <w:r w:rsidRPr="00302713">
        <w:rPr>
          <w:rFonts w:ascii="Calibri" w:hAnsi="Calibri"/>
          <w:sz w:val="22"/>
          <w:szCs w:val="22"/>
        </w:rPr>
        <w:t xml:space="preserve">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16DAC729" w14:textId="77777777" w:rsidR="00302713" w:rsidRPr="00302713" w:rsidRDefault="00302713" w:rsidP="00302713">
      <w:pPr>
        <w:numPr>
          <w:ilvl w:val="0"/>
          <w:numId w:val="63"/>
        </w:numPr>
        <w:spacing w:line="276" w:lineRule="auto"/>
        <w:ind w:right="-15"/>
        <w:jc w:val="both"/>
        <w:rPr>
          <w:rFonts w:ascii="Calibri" w:hAnsi="Calibri"/>
          <w:sz w:val="22"/>
          <w:szCs w:val="22"/>
        </w:rPr>
      </w:pPr>
      <w:r w:rsidRPr="00302713">
        <w:rPr>
          <w:rFonts w:ascii="Calibri" w:hAnsi="Calibri"/>
          <w:sz w:val="22"/>
          <w:szCs w:val="22"/>
        </w:rPr>
        <w:t xml:space="preserve">Τη με αριθ. πρωτ. 4001/01.08.2023 (ΑΔΑ: 60ΩΠ46ΝΚΠΔ-Χ25) Απόφαση περί ορισμού του κάθε Διευθυντή Διεύθυνσης Πρωτοβάθμιας Εκπαίδευσης, του κάθε Διευθυντή Διεύθυνσης Δευτεροβάθμιας Εκπαίδευσης, του κάθε Διευθυντή Περιφερειακής Διεύθυνσης Πρωτοβάθμιας και Δευτεροβάθμιας Εκπαίδευσης, καθώς και του Γενικού Διευθυντή της </w:t>
      </w:r>
      <w:proofErr w:type="spellStart"/>
      <w:r w:rsidRPr="00302713">
        <w:rPr>
          <w:rFonts w:ascii="Calibri" w:hAnsi="Calibri"/>
          <w:sz w:val="22"/>
          <w:szCs w:val="22"/>
        </w:rPr>
        <w:t>Σιβιτανιδείου</w:t>
      </w:r>
      <w:proofErr w:type="spellEnd"/>
      <w:r w:rsidRPr="00302713">
        <w:rPr>
          <w:rFonts w:ascii="Calibri" w:hAnsi="Calibri"/>
          <w:sz w:val="22"/>
          <w:szCs w:val="22"/>
        </w:rPr>
        <w:t xml:space="preserve"> Δημόσιας Σχολής Τεχνών και Επαγγελμάτων, ως υπευθύνου της μισθοδοσίας και εκκαθαριστή των μηνιαίων αποδοχών και των οδοιπορικών συμπλήρωσης ωραρίου των αναπληρωτών Εκπαιδευτικών, του Ειδικού Εκπαιδευτικού Προσωπικού (ΕΕΠ) και του Ειδικού Βοηθητικού Προσωπικού (ΕΒΠ), στο πλαίσιο Πράξεων συγχρηματοδοτούμενων από τα Προγράμματα των Περιφερειών και το Τομεακό Πρόγραμμα «Ανθρώπινο Δυναμικό και Κοινωνική Συνοχή» του ΕΣΠΑ 2021-2027, καθώς και στο πλαίσιο Έργων του ΠΔΕ για την υλοποίηση παρεμβάσεων για την ενίσχυση των σχολικών δομών του εκπαιδευτικού συστήματος.</w:t>
      </w:r>
    </w:p>
    <w:p w14:paraId="62171E93"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sz w:val="22"/>
          <w:szCs w:val="22"/>
        </w:rPr>
        <w:t>Το Π.Δ. 18/2018 (ΦΕΚ 31Α) «Οργανισμός του Υπουργείου Παιδείας και Θρησκευμάτων», όπως τροποποιείται και ισχύει, ιδίως τα άρθρα 51 &amp; 52 για τις αρμοδιότητες των τμημάτων οικονομικών υποθέσεων των ΔΠΕ και ΔΔΕ.</w:t>
      </w:r>
    </w:p>
    <w:p w14:paraId="2BFCCD76"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sz w:val="22"/>
          <w:szCs w:val="22"/>
        </w:rPr>
        <w:lastRenderedPageBreak/>
        <w:t>Τη με αριθ. πρωτ. Φ.353.1./324/105657/Δ1/2002 (ΦΕΚ 1340Β) Υ.Α. με θέμα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των διδασκόντων», όπως τροποποιείται και ισχύει.</w:t>
      </w:r>
    </w:p>
    <w:p w14:paraId="1C62FC77" w14:textId="77777777" w:rsidR="00302713" w:rsidRPr="00302713" w:rsidRDefault="00302713" w:rsidP="00302713">
      <w:pPr>
        <w:numPr>
          <w:ilvl w:val="0"/>
          <w:numId w:val="63"/>
        </w:numPr>
        <w:spacing w:after="120" w:line="276" w:lineRule="auto"/>
        <w:ind w:right="-15"/>
        <w:contextualSpacing/>
        <w:jc w:val="both"/>
        <w:rPr>
          <w:rFonts w:asciiTheme="minorHAnsi" w:hAnsiTheme="minorHAnsi" w:cs="Calibri"/>
          <w:sz w:val="22"/>
          <w:szCs w:val="22"/>
          <w:lang w:eastAsia="en-US"/>
        </w:rPr>
      </w:pPr>
      <w:r w:rsidRPr="00302713">
        <w:rPr>
          <w:rFonts w:asciiTheme="minorHAnsi" w:hAnsiTheme="minorHAnsi" w:cs="Calibri"/>
          <w:sz w:val="22"/>
          <w:szCs w:val="22"/>
          <w:lang w:eastAsia="en-US"/>
        </w:rPr>
        <w:t xml:space="preserve">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w:t>
      </w:r>
      <w:r w:rsidRPr="00302713">
        <w:rPr>
          <w:rFonts w:ascii="Calibri" w:hAnsi="Calibri" w:cs="Tahoma"/>
          <w:snapToGrid w:val="0"/>
          <w:sz w:val="22"/>
          <w:szCs w:val="22"/>
          <w:lang w:eastAsia="en-US"/>
        </w:rPr>
        <w:t>με κωδικό ΟΠΣ 6001780, του Προγράμματος  «Ανθρώπινο Δυναμικό και Κοινωνική Συνοχή», ΕΣΠΑ 2021-2027.</w:t>
      </w:r>
    </w:p>
    <w:p w14:paraId="1C7C177B"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cs="Arial"/>
          <w:sz w:val="22"/>
          <w:szCs w:val="22"/>
          <w:lang w:eastAsia="en-US"/>
        </w:rPr>
        <w:t>Την ανάγκη ορισμού καταχωριστή δεδομένων στη Διεύθυνση Δευτεροβάθμιας Εκπαίδευσης για την καταχώριση και επεξεργασία στοιχείων φυσικού και οικονομικού αντικειμένου της ανωτέρω Πράξης.</w:t>
      </w:r>
    </w:p>
    <w:p w14:paraId="5F9D90A4" w14:textId="77777777" w:rsidR="00302713" w:rsidRPr="00302713" w:rsidRDefault="00302713" w:rsidP="00302713">
      <w:pPr>
        <w:numPr>
          <w:ilvl w:val="0"/>
          <w:numId w:val="63"/>
        </w:numPr>
        <w:spacing w:after="120" w:line="276" w:lineRule="auto"/>
        <w:ind w:right="-45"/>
        <w:contextualSpacing/>
        <w:jc w:val="both"/>
        <w:rPr>
          <w:rFonts w:ascii="Calibri" w:hAnsi="Calibri"/>
          <w:sz w:val="22"/>
          <w:szCs w:val="22"/>
        </w:rPr>
      </w:pPr>
      <w:r w:rsidRPr="00302713">
        <w:rPr>
          <w:rFonts w:ascii="Calibri" w:hAnsi="Calibri" w:cs="Arial"/>
          <w:sz w:val="22"/>
          <w:szCs w:val="22"/>
          <w:lang w:eastAsia="en-US"/>
        </w:rPr>
        <w:t>Το γεγονός ότι από την παρούσα δεν προκύπτει καμία δαπάνη.</w:t>
      </w:r>
    </w:p>
    <w:p w14:paraId="3AC2BDF1" w14:textId="77777777" w:rsidR="00302713" w:rsidRPr="00302713" w:rsidRDefault="00302713" w:rsidP="00302713">
      <w:pPr>
        <w:tabs>
          <w:tab w:val="num" w:pos="284"/>
        </w:tabs>
        <w:spacing w:before="120" w:line="276" w:lineRule="auto"/>
        <w:ind w:left="284" w:right="-58" w:hanging="284"/>
        <w:jc w:val="both"/>
        <w:rPr>
          <w:rFonts w:ascii="Calibri" w:hAnsi="Calibri" w:cs="Arial"/>
          <w:sz w:val="22"/>
          <w:szCs w:val="22"/>
        </w:rPr>
      </w:pPr>
    </w:p>
    <w:p w14:paraId="5BFDA2A3" w14:textId="77777777" w:rsidR="00302713" w:rsidRPr="00302713" w:rsidRDefault="00302713" w:rsidP="00302713">
      <w:pPr>
        <w:tabs>
          <w:tab w:val="num" w:pos="238"/>
          <w:tab w:val="left" w:pos="1134"/>
        </w:tabs>
        <w:spacing w:after="120" w:line="276" w:lineRule="auto"/>
        <w:ind w:left="284" w:right="-6" w:hanging="284"/>
        <w:jc w:val="center"/>
        <w:rPr>
          <w:rFonts w:ascii="Calibri" w:hAnsi="Calibri"/>
          <w:b/>
          <w:sz w:val="24"/>
          <w:szCs w:val="24"/>
          <w:lang w:eastAsia="en-US"/>
        </w:rPr>
      </w:pPr>
      <w:r w:rsidRPr="00302713">
        <w:rPr>
          <w:rFonts w:ascii="Calibri" w:hAnsi="Calibri"/>
          <w:b/>
          <w:sz w:val="24"/>
          <w:szCs w:val="24"/>
          <w:lang w:eastAsia="en-US"/>
        </w:rPr>
        <w:t xml:space="preserve">Αποφασίζουμε </w:t>
      </w:r>
    </w:p>
    <w:p w14:paraId="2C552A1F" w14:textId="77777777" w:rsidR="00302713" w:rsidRPr="00302713" w:rsidRDefault="00302713" w:rsidP="00302713">
      <w:pPr>
        <w:tabs>
          <w:tab w:val="num" w:pos="238"/>
          <w:tab w:val="left" w:pos="1134"/>
        </w:tabs>
        <w:spacing w:after="120" w:line="276" w:lineRule="auto"/>
        <w:ind w:left="284" w:right="-6" w:hanging="284"/>
        <w:jc w:val="center"/>
        <w:rPr>
          <w:rFonts w:ascii="Calibri" w:hAnsi="Calibri"/>
          <w:b/>
          <w:sz w:val="24"/>
          <w:szCs w:val="24"/>
          <w:lang w:eastAsia="en-US"/>
        </w:rPr>
      </w:pPr>
    </w:p>
    <w:p w14:paraId="5A3DB81C" w14:textId="77777777" w:rsidR="00302713" w:rsidRPr="00302713" w:rsidRDefault="00302713" w:rsidP="00302713">
      <w:pPr>
        <w:tabs>
          <w:tab w:val="num" w:pos="0"/>
        </w:tabs>
        <w:spacing w:after="120" w:line="276" w:lineRule="auto"/>
        <w:jc w:val="both"/>
        <w:rPr>
          <w:rFonts w:ascii="Calibri" w:hAnsi="Calibri" w:cs="Arial"/>
          <w:b/>
          <w:sz w:val="22"/>
          <w:szCs w:val="22"/>
        </w:rPr>
      </w:pPr>
      <w:r w:rsidRPr="00302713">
        <w:rPr>
          <w:rFonts w:ascii="Calibri" w:hAnsi="Calibri" w:cs="Arial"/>
          <w:sz w:val="22"/>
          <w:szCs w:val="22"/>
        </w:rPr>
        <w:t xml:space="preserve">Τον ορισμό τ....  …………..……………………………………….……… διοικητικού υπαλλήλου/αποσπασμένου εκπαιδευτικού της Διεύθυνσης </w:t>
      </w:r>
      <w:r w:rsidRPr="00302713">
        <w:rPr>
          <w:rFonts w:ascii="Calibri" w:hAnsi="Calibri"/>
          <w:sz w:val="22"/>
          <w:szCs w:val="22"/>
        </w:rPr>
        <w:t>Δευτεροβάθμιας</w:t>
      </w:r>
      <w:r w:rsidRPr="00302713">
        <w:rPr>
          <w:rFonts w:ascii="Calibri" w:hAnsi="Calibri" w:cs="Arial"/>
          <w:sz w:val="22"/>
          <w:szCs w:val="22"/>
        </w:rPr>
        <w:t xml:space="preserve"> Εκπαίδευσης …………………………..……..</w:t>
      </w:r>
      <w:r w:rsidRPr="00302713">
        <w:t xml:space="preserve"> </w:t>
      </w:r>
      <w:r w:rsidRPr="00302713">
        <w:rPr>
          <w:rFonts w:ascii="Calibri" w:hAnsi="Calibri" w:cs="Arial"/>
          <w:sz w:val="22"/>
          <w:szCs w:val="22"/>
        </w:rPr>
        <w:t>με αναπληρωτή τ….    ………………… ………………..…….. διοικητικό υπάλληλο / αποσπασμένο εκπαιδευτικό της Διεύθυνσης /Δευτεροβάθμιας Εκπαίδευσης ……………….,  ως καταχωριστή δεδομένων στην οικεία Διεύθυνση για την καταχώριση και επεξεργασία στοιχείων φυσικού και οικονομικού αντικειμένου στο πλαίσιο υλοποίησης της Πράξης</w:t>
      </w:r>
      <w:r w:rsidRPr="00302713">
        <w:t xml:space="preserve"> </w:t>
      </w:r>
      <w:r w:rsidRPr="00302713">
        <w:rPr>
          <w:rFonts w:ascii="Calibri" w:hAnsi="Calibri" w:cs="Arial"/>
          <w:sz w:val="22"/>
          <w:szCs w:val="22"/>
        </w:rPr>
        <w:t xml:space="preserve">με τίτλο </w:t>
      </w:r>
      <w:r w:rsidRPr="00302713">
        <w:rPr>
          <w:rFonts w:ascii="Calibri" w:hAnsi="Calibri" w:cs="Arial"/>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0CCCE3A4" w14:textId="77777777" w:rsidR="00302713" w:rsidRPr="00302713" w:rsidRDefault="00302713" w:rsidP="00302713">
      <w:pPr>
        <w:tabs>
          <w:tab w:val="num" w:pos="0"/>
        </w:tabs>
        <w:spacing w:after="120" w:line="276" w:lineRule="auto"/>
        <w:jc w:val="both"/>
        <w:rPr>
          <w:rFonts w:ascii="Calibri" w:hAnsi="Calibri" w:cs="Calibri"/>
          <w:sz w:val="22"/>
          <w:szCs w:val="22"/>
          <w:highlight w:val="yellow"/>
          <w:lang w:eastAsia="en-US"/>
        </w:rPr>
      </w:pPr>
      <w:r w:rsidRPr="00302713">
        <w:rPr>
          <w:rFonts w:ascii="Calibri" w:hAnsi="Calibri" w:cs="Arial"/>
          <w:sz w:val="22"/>
          <w:szCs w:val="22"/>
        </w:rPr>
        <w:t>Το έργο του ορίζεται στην</w:t>
      </w:r>
      <w:r w:rsidRPr="00302713">
        <w:rPr>
          <w:rFonts w:ascii="Calibri" w:hAnsi="Calibri" w:cs="Calibri"/>
          <w:sz w:val="22"/>
          <w:szCs w:val="22"/>
          <w:lang w:eastAsia="en-US"/>
        </w:rPr>
        <w:t xml:space="preserve">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Calibri" w:hAnsi="Calibri" w:cs="Arial"/>
          <w:sz w:val="22"/>
          <w:szCs w:val="22"/>
        </w:rPr>
        <w:t xml:space="preserve"> και εξειδικεύεται στον Οδηγό Υλοποίησης και Εφαρμογής Φυσικού Αντικειμένου και Διαχείρισης Οικονομικού Αντικειμένου της Πράξης.</w:t>
      </w:r>
    </w:p>
    <w:p w14:paraId="2B45B969" w14:textId="77777777" w:rsidR="00302713" w:rsidRPr="00302713" w:rsidRDefault="00302713" w:rsidP="00302713">
      <w:pPr>
        <w:tabs>
          <w:tab w:val="num" w:pos="0"/>
        </w:tabs>
        <w:spacing w:line="276" w:lineRule="auto"/>
        <w:jc w:val="both"/>
        <w:rPr>
          <w:rFonts w:ascii="Calibri" w:hAnsi="Calibri" w:cs="Arial"/>
          <w:sz w:val="22"/>
          <w:szCs w:val="22"/>
        </w:rPr>
      </w:pPr>
      <w:r w:rsidRPr="00302713">
        <w:rPr>
          <w:rFonts w:ascii="Calibri" w:hAnsi="Calibri" w:cs="Arial"/>
          <w:sz w:val="22"/>
          <w:szCs w:val="22"/>
        </w:rPr>
        <w:t>Ο καταχωριστής θα παρέχει τις υπηρεσίες του μέχρι τη λήξη του φυσικού και οικονομικού αντικειμένου της Πράξης.</w:t>
      </w:r>
    </w:p>
    <w:p w14:paraId="2CE6B8C7" w14:textId="77777777" w:rsidR="00302713" w:rsidRPr="00302713" w:rsidRDefault="00302713" w:rsidP="00302713">
      <w:pPr>
        <w:tabs>
          <w:tab w:val="num" w:pos="0"/>
        </w:tabs>
        <w:spacing w:line="276" w:lineRule="auto"/>
        <w:jc w:val="both"/>
        <w:rPr>
          <w:rFonts w:ascii="Calibri" w:hAnsi="Calibri" w:cs="Arial"/>
          <w:sz w:val="22"/>
          <w:szCs w:val="22"/>
        </w:rPr>
      </w:pPr>
    </w:p>
    <w:p w14:paraId="2A4B76A6" w14:textId="77777777" w:rsidR="00302713" w:rsidRPr="00302713" w:rsidRDefault="00302713" w:rsidP="00302713">
      <w:pPr>
        <w:tabs>
          <w:tab w:val="center" w:pos="9360"/>
        </w:tabs>
        <w:spacing w:line="276" w:lineRule="auto"/>
        <w:ind w:left="5148"/>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p>
    <w:p w14:paraId="2C13754E" w14:textId="77777777" w:rsidR="00302713" w:rsidRPr="00302713" w:rsidRDefault="00302713" w:rsidP="00302713">
      <w:pPr>
        <w:tabs>
          <w:tab w:val="center" w:pos="9360"/>
        </w:tabs>
        <w:spacing w:line="276" w:lineRule="auto"/>
        <w:ind w:left="4788"/>
        <w:jc w:val="center"/>
        <w:rPr>
          <w:rFonts w:ascii="Calibri" w:hAnsi="Calibri"/>
          <w:b/>
          <w:bCs/>
          <w:sz w:val="22"/>
          <w:szCs w:val="22"/>
        </w:rPr>
      </w:pPr>
      <w:r w:rsidRPr="00302713">
        <w:rPr>
          <w:rFonts w:ascii="Calibri" w:hAnsi="Calibri"/>
          <w:b/>
          <w:bCs/>
          <w:sz w:val="22"/>
          <w:szCs w:val="22"/>
        </w:rPr>
        <w:t xml:space="preserve">της Διεύθυνσης </w:t>
      </w:r>
      <w:r w:rsidRPr="00302713">
        <w:rPr>
          <w:rFonts w:ascii="Calibri" w:hAnsi="Calibri"/>
          <w:b/>
          <w:sz w:val="22"/>
          <w:szCs w:val="22"/>
        </w:rPr>
        <w:t xml:space="preserve">Δευτεροβάθμιας </w:t>
      </w:r>
      <w:r w:rsidRPr="00302713">
        <w:rPr>
          <w:rFonts w:ascii="Calibri" w:hAnsi="Calibri"/>
          <w:b/>
          <w:bCs/>
          <w:sz w:val="22"/>
          <w:szCs w:val="22"/>
        </w:rPr>
        <w:t>Εκπαίδευσης</w:t>
      </w:r>
    </w:p>
    <w:p w14:paraId="0187F141" w14:textId="77777777" w:rsidR="00302713" w:rsidRPr="00302713" w:rsidRDefault="00302713" w:rsidP="00302713">
      <w:pPr>
        <w:tabs>
          <w:tab w:val="center" w:pos="9360"/>
        </w:tabs>
        <w:spacing w:line="276" w:lineRule="auto"/>
        <w:ind w:left="5148"/>
        <w:jc w:val="center"/>
        <w:rPr>
          <w:rFonts w:ascii="Calibri" w:hAnsi="Calibri"/>
          <w:b/>
          <w:bCs/>
          <w:sz w:val="22"/>
          <w:szCs w:val="22"/>
        </w:rPr>
      </w:pPr>
    </w:p>
    <w:p w14:paraId="573EFBC4" w14:textId="77777777" w:rsidR="00302713" w:rsidRPr="00302713" w:rsidRDefault="00302713" w:rsidP="00302713">
      <w:pPr>
        <w:tabs>
          <w:tab w:val="center" w:pos="9360"/>
        </w:tabs>
        <w:spacing w:line="276" w:lineRule="auto"/>
        <w:ind w:left="5148"/>
        <w:jc w:val="center"/>
        <w:rPr>
          <w:rFonts w:ascii="Calibri" w:hAnsi="Calibri"/>
          <w:b/>
          <w:bCs/>
          <w:sz w:val="22"/>
          <w:szCs w:val="22"/>
        </w:rPr>
      </w:pPr>
    </w:p>
    <w:p w14:paraId="264D6E0A" w14:textId="77777777" w:rsidR="00302713" w:rsidRPr="00302713" w:rsidRDefault="00302713" w:rsidP="00302713">
      <w:pPr>
        <w:tabs>
          <w:tab w:val="center" w:pos="9360"/>
        </w:tabs>
        <w:spacing w:line="276" w:lineRule="auto"/>
        <w:ind w:left="5148"/>
        <w:jc w:val="center"/>
        <w:rPr>
          <w:rFonts w:ascii="Calibri" w:hAnsi="Calibri"/>
          <w:b/>
          <w:bCs/>
          <w:sz w:val="22"/>
          <w:szCs w:val="22"/>
        </w:rPr>
      </w:pPr>
    </w:p>
    <w:p w14:paraId="038340CA" w14:textId="77777777" w:rsidR="00302713" w:rsidRPr="00302713" w:rsidRDefault="00302713" w:rsidP="00302713">
      <w:pPr>
        <w:tabs>
          <w:tab w:val="center" w:pos="9360"/>
        </w:tabs>
        <w:spacing w:line="276" w:lineRule="auto"/>
        <w:ind w:left="5148"/>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5D593FFA" w14:textId="77777777" w:rsidR="00302713" w:rsidRPr="00302713" w:rsidRDefault="00302713" w:rsidP="00302713">
      <w:pPr>
        <w:spacing w:line="276" w:lineRule="auto"/>
        <w:rPr>
          <w:rFonts w:ascii="Calibri" w:hAnsi="Calibri"/>
          <w:sz w:val="22"/>
          <w:szCs w:val="22"/>
        </w:rPr>
      </w:pPr>
      <w:r w:rsidRPr="00302713">
        <w:rPr>
          <w:rFonts w:ascii="Calibri" w:hAnsi="Calibri"/>
          <w:sz w:val="22"/>
          <w:szCs w:val="22"/>
        </w:rPr>
        <w:br w:type="page"/>
      </w:r>
    </w:p>
    <w:p w14:paraId="43F8354F"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Calibri"/>
          <w:b/>
          <w:sz w:val="22"/>
        </w:rPr>
      </w:pPr>
      <w:bookmarkStart w:id="16" w:name="_Toc181802681"/>
      <w:r w:rsidRPr="00302713">
        <w:rPr>
          <w:rFonts w:ascii="Calibri" w:hAnsi="Calibri" w:cs="Calibri"/>
          <w:b/>
          <w:sz w:val="22"/>
        </w:rPr>
        <w:lastRenderedPageBreak/>
        <w:t xml:space="preserve">ΥΠΟΔΕΙΓΜΑ 2.1: </w:t>
      </w:r>
      <w:r w:rsidRPr="00302713">
        <w:rPr>
          <w:rFonts w:ascii="Calibri" w:hAnsi="Calibri"/>
          <w:b/>
          <w:sz w:val="22"/>
        </w:rPr>
        <w:t xml:space="preserve">ΣΥΜΒΑΣΗ  ΑΝΑΠΛΗΡΩΤΗ </w:t>
      </w:r>
      <w:r w:rsidRPr="00302713">
        <w:rPr>
          <w:rFonts w:ascii="Calibri" w:hAnsi="Calibri" w:cs="Calibri"/>
          <w:b/>
          <w:sz w:val="22"/>
        </w:rPr>
        <w:t>ΕΚΠΑΙΔΕΥΤΙΚΟΥ ΜΕΙΩΜΕΝΟΥ ΩΡΑΡΙΟΥ</w:t>
      </w:r>
      <w:bookmarkEnd w:id="16"/>
    </w:p>
    <w:p w14:paraId="2421E939" w14:textId="77777777" w:rsidR="00302713" w:rsidRPr="00302713" w:rsidRDefault="00302713" w:rsidP="00302713">
      <w:pPr>
        <w:spacing w:line="276" w:lineRule="auto"/>
        <w:rPr>
          <w:rFonts w:ascii="Calibri" w:hAnsi="Calibri" w:cs="Calibri"/>
          <w:b/>
        </w:rPr>
      </w:pPr>
    </w:p>
    <w:tbl>
      <w:tblPr>
        <w:tblW w:w="5000" w:type="pct"/>
        <w:jc w:val="center"/>
        <w:tblLayout w:type="fixed"/>
        <w:tblLook w:val="01E0" w:firstRow="1" w:lastRow="1" w:firstColumn="1" w:lastColumn="1" w:noHBand="0" w:noVBand="0"/>
      </w:tblPr>
      <w:tblGrid>
        <w:gridCol w:w="4806"/>
        <w:gridCol w:w="4551"/>
      </w:tblGrid>
      <w:tr w:rsidR="00302713" w:rsidRPr="00302713" w14:paraId="2E31FCCA" w14:textId="77777777" w:rsidTr="005A6990">
        <w:trPr>
          <w:trHeight w:val="599"/>
          <w:jc w:val="center"/>
        </w:trPr>
        <w:tc>
          <w:tcPr>
            <w:tcW w:w="2568" w:type="pct"/>
            <w:noWrap/>
            <w:vAlign w:val="center"/>
          </w:tcPr>
          <w:p w14:paraId="43FCFB29"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noProof/>
                <w:sz w:val="22"/>
                <w:szCs w:val="22"/>
              </w:rPr>
              <w:drawing>
                <wp:inline distT="0" distB="0" distL="0" distR="0" wp14:anchorId="3E94641C" wp14:editId="5DD16A59">
                  <wp:extent cx="336550" cy="321945"/>
                  <wp:effectExtent l="0" t="0" r="6350" b="1905"/>
                  <wp:docPr id="8"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550" cy="321945"/>
                          </a:xfrm>
                          <a:prstGeom prst="rect">
                            <a:avLst/>
                          </a:prstGeom>
                          <a:noFill/>
                          <a:ln>
                            <a:noFill/>
                          </a:ln>
                        </pic:spPr>
                      </pic:pic>
                    </a:graphicData>
                  </a:graphic>
                </wp:inline>
              </w:drawing>
            </w:r>
          </w:p>
        </w:tc>
        <w:tc>
          <w:tcPr>
            <w:tcW w:w="2432" w:type="pct"/>
          </w:tcPr>
          <w:p w14:paraId="5B3C2A5C"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noProof/>
              </w:rPr>
              <w:drawing>
                <wp:anchor distT="0" distB="0" distL="114300" distR="114300" simplePos="0" relativeHeight="251670528" behindDoc="0" locked="0" layoutInCell="1" allowOverlap="1" wp14:anchorId="45E9D2EA" wp14:editId="364D3B24">
                  <wp:simplePos x="0" y="0"/>
                  <wp:positionH relativeFrom="column">
                    <wp:posOffset>1087120</wp:posOffset>
                  </wp:positionH>
                  <wp:positionV relativeFrom="paragraph">
                    <wp:posOffset>-5772150</wp:posOffset>
                  </wp:positionV>
                  <wp:extent cx="539750" cy="370840"/>
                  <wp:effectExtent l="0" t="0" r="0" b="0"/>
                  <wp:wrapSquare wrapText="bothSides"/>
                  <wp:docPr id="36"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7781C2C1" w14:textId="77777777" w:rsidTr="005A6990">
        <w:trPr>
          <w:trHeight w:val="920"/>
          <w:jc w:val="center"/>
        </w:trPr>
        <w:tc>
          <w:tcPr>
            <w:tcW w:w="2568" w:type="pct"/>
            <w:noWrap/>
          </w:tcPr>
          <w:p w14:paraId="4EBBA467"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ΕΛΛΗΝΙΚΗ ΔΗΜΟΚΡΑΤΙΑ</w:t>
            </w:r>
          </w:p>
          <w:p w14:paraId="0F9EE727"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ΥΠΟΥΡΓΕΙΟ ΠΑΙΔΕΙΑΣ, ΘΡΗΣΚΕΥΜΑΤΩΝ </w:t>
            </w:r>
          </w:p>
          <w:p w14:paraId="5E166D93"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ΚΑΙ ΑΘΛΗΤΙΣΜΟΥ</w:t>
            </w:r>
          </w:p>
        </w:tc>
        <w:tc>
          <w:tcPr>
            <w:tcW w:w="2432" w:type="pct"/>
          </w:tcPr>
          <w:p w14:paraId="1D769944"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ΕΥΡΩΠΑΪΚΗ ΕΝΩΣΗ</w:t>
            </w:r>
          </w:p>
          <w:p w14:paraId="69E278A7"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ΕΥΡΩΠΑΪΚΟ ΚΟΙΝΩΝΙΚΟ ΤΑΜΕΙΟ+ (ΕΚΤ+)</w:t>
            </w:r>
          </w:p>
          <w:p w14:paraId="303B8C4A"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p>
        </w:tc>
      </w:tr>
      <w:tr w:rsidR="00302713" w:rsidRPr="00302713" w14:paraId="2ACC5924" w14:textId="77777777" w:rsidTr="005A6990">
        <w:trPr>
          <w:trHeight w:val="756"/>
          <w:jc w:val="center"/>
        </w:trPr>
        <w:tc>
          <w:tcPr>
            <w:tcW w:w="2568" w:type="pct"/>
            <w:noWrap/>
          </w:tcPr>
          <w:p w14:paraId="48195814"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ΠΕΡΙΦΕΡΕΙΑΚΗ ΔΙΕΥΘΥΝΣΗ ΠΡΩΤΟΒΑΘΜΙΑΣ ΚΑΙ ΔΕΥΤΕΡΟΒΑΘΜΙΑΣ ΕΚΠΑΙΔΕΥΣΗΣ</w:t>
            </w:r>
          </w:p>
          <w:p w14:paraId="0F54DBBF" w14:textId="77777777" w:rsidR="00302713" w:rsidRPr="00302713" w:rsidRDefault="00302713" w:rsidP="00302713">
            <w:pPr>
              <w:spacing w:line="276" w:lineRule="auto"/>
              <w:ind w:right="675"/>
              <w:jc w:val="center"/>
              <w:rPr>
                <w:rFonts w:ascii="Calibri" w:hAnsi="Calibri" w:cs="Calibri"/>
                <w:b/>
                <w:sz w:val="22"/>
                <w:szCs w:val="22"/>
                <w:lang w:eastAsia="en-US"/>
              </w:rPr>
            </w:pPr>
            <w:r w:rsidRPr="00302713">
              <w:rPr>
                <w:rFonts w:ascii="Calibri" w:hAnsi="Calibri" w:cs="Calibri"/>
                <w:b/>
                <w:sz w:val="22"/>
                <w:szCs w:val="22"/>
                <w:lang w:eastAsia="en-US"/>
              </w:rPr>
              <w:t>…..……………………………</w:t>
            </w:r>
            <w:r w:rsidRPr="00302713">
              <w:rPr>
                <w:rFonts w:ascii="Calibri" w:hAnsi="Calibri" w:cs="Calibri"/>
                <w:b/>
                <w:sz w:val="22"/>
                <w:szCs w:val="22"/>
                <w:vertAlign w:val="superscript"/>
              </w:rPr>
              <w:t>1</w:t>
            </w:r>
          </w:p>
          <w:p w14:paraId="457EF81E" w14:textId="77777777" w:rsidR="00302713" w:rsidRPr="00302713" w:rsidRDefault="00302713" w:rsidP="00302713">
            <w:pPr>
              <w:tabs>
                <w:tab w:val="right" w:pos="8306"/>
              </w:tabs>
              <w:spacing w:line="276" w:lineRule="auto"/>
              <w:jc w:val="center"/>
              <w:rPr>
                <w:rFonts w:ascii="Calibri" w:hAnsi="Calibri" w:cs="Calibri"/>
                <w:b/>
                <w:sz w:val="22"/>
                <w:szCs w:val="22"/>
                <w:vertAlign w:val="superscript"/>
              </w:rPr>
            </w:pPr>
            <w:r w:rsidRPr="00302713">
              <w:rPr>
                <w:rFonts w:ascii="Calibri" w:hAnsi="Calibri" w:cs="Calibri"/>
                <w:b/>
                <w:sz w:val="22"/>
                <w:szCs w:val="22"/>
                <w:lang w:eastAsia="en-US"/>
              </w:rPr>
              <w:t>ΔΙΕΥΘΥΝΣΗ ΔΕΥΤΕΡΟΒΑΘΜΙΑΣ ΕΚΠΑΙΔΕΥΣΗΣ …………………………..……</w:t>
            </w:r>
            <w:r w:rsidRPr="00302713">
              <w:rPr>
                <w:rFonts w:ascii="Calibri" w:hAnsi="Calibri" w:cs="Calibri"/>
                <w:b/>
                <w:sz w:val="22"/>
                <w:szCs w:val="22"/>
                <w:vertAlign w:val="superscript"/>
              </w:rPr>
              <w:t>2</w:t>
            </w:r>
          </w:p>
        </w:tc>
        <w:tc>
          <w:tcPr>
            <w:tcW w:w="2432" w:type="pct"/>
          </w:tcPr>
          <w:p w14:paraId="3301668C" w14:textId="77777777" w:rsidR="00302713" w:rsidRPr="00302713" w:rsidRDefault="00302713" w:rsidP="00302713">
            <w:pPr>
              <w:keepNext/>
              <w:tabs>
                <w:tab w:val="center" w:pos="4153"/>
                <w:tab w:val="right" w:pos="8306"/>
              </w:tabs>
              <w:spacing w:line="276" w:lineRule="auto"/>
              <w:rPr>
                <w:rFonts w:ascii="Calibri" w:hAnsi="Calibri" w:cs="Calibri"/>
                <w:b/>
                <w:sz w:val="22"/>
                <w:szCs w:val="22"/>
                <w:lang w:eastAsia="en-US"/>
              </w:rPr>
            </w:pPr>
          </w:p>
          <w:p w14:paraId="57C7E5EB"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rPr>
            </w:pPr>
          </w:p>
        </w:tc>
      </w:tr>
    </w:tbl>
    <w:p w14:paraId="7C847BB6"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p>
    <w:p w14:paraId="018AF9D2" w14:textId="77777777" w:rsidR="00302713" w:rsidRPr="00302713" w:rsidRDefault="00302713" w:rsidP="00302713">
      <w:pPr>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ΣΥΜΒΑΣΗ ΕΡΓΑΣΙΑΣ ΙΔΙΩΤΙΚΟΥ ΔΙΚΑΙΟΥ ΟΡΙΣΜΕΝΟΥ ΧΡΟΝΟΥ ΑΝΑΠΛΗΡΩΤΗ ΕΚΠΑΙΔΕΥΤΙΚΟΥ (ΜΕΙΩΜΕΝΟΥ ΩΡΑΡΙΟΥ)</w:t>
      </w:r>
    </w:p>
    <w:p w14:paraId="4B9E94C7" w14:textId="77777777" w:rsidR="00302713" w:rsidRPr="00302713" w:rsidRDefault="00302713" w:rsidP="00302713">
      <w:pPr>
        <w:spacing w:line="276" w:lineRule="auto"/>
        <w:jc w:val="center"/>
        <w:rPr>
          <w:rFonts w:ascii="Calibri" w:hAnsi="Calibri" w:cs="Calibri"/>
          <w:b/>
          <w:sz w:val="22"/>
          <w:szCs w:val="22"/>
          <w:lang w:eastAsia="en-US"/>
        </w:rPr>
      </w:pPr>
    </w:p>
    <w:p w14:paraId="1DBE6592" w14:textId="77777777" w:rsidR="00302713" w:rsidRPr="00302713" w:rsidRDefault="00302713" w:rsidP="00302713">
      <w:pPr>
        <w:jc w:val="both"/>
        <w:rPr>
          <w:rFonts w:ascii="Calibri" w:hAnsi="Calibri"/>
          <w:sz w:val="22"/>
          <w:szCs w:val="22"/>
        </w:rPr>
      </w:pPr>
      <w:r w:rsidRPr="00302713">
        <w:rPr>
          <w:rFonts w:ascii="Calibri" w:hAnsi="Calibri"/>
          <w:sz w:val="22"/>
          <w:szCs w:val="22"/>
        </w:rPr>
        <w:t>Στον Νομό ……………………………………………</w:t>
      </w:r>
      <w:r w:rsidRPr="00302713">
        <w:rPr>
          <w:rFonts w:ascii="Calibri" w:hAnsi="Calibri"/>
          <w:sz w:val="22"/>
          <w:szCs w:val="22"/>
          <w:vertAlign w:val="superscript"/>
        </w:rPr>
        <w:t>3</w:t>
      </w:r>
      <w:r w:rsidRPr="00302713">
        <w:rPr>
          <w:rFonts w:ascii="Calibri" w:hAnsi="Calibri"/>
          <w:sz w:val="22"/>
          <w:szCs w:val="22"/>
        </w:rPr>
        <w:t>, σήμερα ………………………….</w:t>
      </w:r>
      <w:r w:rsidRPr="00302713">
        <w:rPr>
          <w:rFonts w:ascii="Calibri" w:hAnsi="Calibri"/>
          <w:sz w:val="22"/>
          <w:szCs w:val="22"/>
          <w:vertAlign w:val="superscript"/>
        </w:rPr>
        <w:t>4</w:t>
      </w:r>
      <w:r w:rsidRPr="00302713">
        <w:rPr>
          <w:rFonts w:ascii="Calibri" w:hAnsi="Calibri"/>
          <w:sz w:val="22"/>
          <w:szCs w:val="22"/>
        </w:rPr>
        <w:t xml:space="preserve">, σύμφωνα με την υπ’ αριθ. 104627/ΓΔ5/7-8-2020 (ΦΕΚ 3344/Β/2020) Υ.Α., με την υπ’ αριθ. 100548/ΓΔ5 ( ΦΕΚ 3785Β/13-08-2021) ΚΥΑ και  σε εφαρμογή της υπ’ αριθ. πρωτ. ………………………………………… </w:t>
      </w:r>
      <w:r w:rsidRPr="00302713">
        <w:rPr>
          <w:rFonts w:ascii="Calibri" w:hAnsi="Calibri"/>
          <w:sz w:val="22"/>
          <w:szCs w:val="22"/>
          <w:vertAlign w:val="superscript"/>
        </w:rPr>
        <w:t>5</w:t>
      </w:r>
      <w:r w:rsidRPr="00302713">
        <w:rPr>
          <w:rFonts w:ascii="Calibri" w:hAnsi="Calibri"/>
          <w:sz w:val="22"/>
          <w:szCs w:val="22"/>
        </w:rPr>
        <w:t xml:space="preserve"> (ΑΔΑ:……………………..…) Απόφασης Πρόσληψης μεταξύ:</w:t>
      </w:r>
    </w:p>
    <w:p w14:paraId="2C4B57B9" w14:textId="77777777" w:rsidR="00302713" w:rsidRPr="00302713" w:rsidRDefault="00302713" w:rsidP="00302713">
      <w:pPr>
        <w:jc w:val="both"/>
        <w:rPr>
          <w:rFonts w:ascii="Calibri" w:hAnsi="Calibri"/>
          <w:sz w:val="22"/>
          <w:szCs w:val="22"/>
        </w:rPr>
      </w:pPr>
      <w:r w:rsidRPr="00302713">
        <w:rPr>
          <w:rFonts w:ascii="Calibri" w:hAnsi="Calibri"/>
          <w:sz w:val="22"/>
          <w:szCs w:val="22"/>
        </w:rPr>
        <w:t xml:space="preserve">  </w:t>
      </w:r>
    </w:p>
    <w:p w14:paraId="61712B32" w14:textId="77777777" w:rsidR="00302713" w:rsidRPr="00302713" w:rsidRDefault="00302713" w:rsidP="00302713">
      <w:pPr>
        <w:ind w:left="283" w:hanging="357"/>
        <w:jc w:val="both"/>
        <w:rPr>
          <w:rFonts w:ascii="Calibri" w:hAnsi="Calibri"/>
          <w:sz w:val="22"/>
          <w:szCs w:val="22"/>
        </w:rPr>
      </w:pPr>
      <w:r w:rsidRPr="00302713">
        <w:rPr>
          <w:rFonts w:ascii="Calibri" w:hAnsi="Calibri"/>
          <w:b/>
          <w:sz w:val="22"/>
          <w:szCs w:val="22"/>
        </w:rPr>
        <w:t>α)</w:t>
      </w:r>
      <w:r w:rsidRPr="00302713">
        <w:rPr>
          <w:rFonts w:ascii="Calibri" w:hAnsi="Calibri"/>
          <w:sz w:val="22"/>
          <w:szCs w:val="22"/>
        </w:rPr>
        <w:tab/>
        <w:t>αφενός του Υπουργείου Παιδείας, Θρησκευμάτων και Αθλητισμού, που εκπροσωπείται από τον/την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ΔΔΕ, καλούμενου εφεξής για συντομία «</w:t>
      </w:r>
      <w:r w:rsidRPr="00302713">
        <w:rPr>
          <w:rFonts w:ascii="Calibri" w:hAnsi="Calibri"/>
          <w:spacing w:val="20"/>
          <w:sz w:val="22"/>
          <w:szCs w:val="22"/>
        </w:rPr>
        <w:t>πρώτος συμβαλλόμενος</w:t>
      </w:r>
      <w:r w:rsidRPr="00302713">
        <w:rPr>
          <w:rFonts w:ascii="Calibri" w:hAnsi="Calibri"/>
          <w:sz w:val="22"/>
          <w:szCs w:val="22"/>
        </w:rPr>
        <w:t>»</w:t>
      </w:r>
    </w:p>
    <w:p w14:paraId="4D9318F2" w14:textId="77777777" w:rsidR="00302713" w:rsidRPr="00302713" w:rsidRDefault="00302713" w:rsidP="00302713">
      <w:pPr>
        <w:ind w:left="283" w:hanging="357"/>
        <w:jc w:val="both"/>
        <w:rPr>
          <w:rFonts w:ascii="Calibri" w:hAnsi="Calibri"/>
          <w:sz w:val="16"/>
          <w:szCs w:val="16"/>
        </w:rPr>
      </w:pPr>
    </w:p>
    <w:p w14:paraId="1F30D874" w14:textId="77777777" w:rsidR="00302713" w:rsidRPr="00302713" w:rsidRDefault="00302713" w:rsidP="00302713">
      <w:pPr>
        <w:ind w:left="283" w:hanging="357"/>
        <w:jc w:val="both"/>
        <w:rPr>
          <w:rFonts w:ascii="Calibri" w:hAnsi="Calibri"/>
          <w:sz w:val="22"/>
          <w:szCs w:val="22"/>
        </w:rPr>
      </w:pPr>
      <w:r w:rsidRPr="00302713">
        <w:rPr>
          <w:rFonts w:ascii="Calibri" w:hAnsi="Calibri"/>
          <w:b/>
          <w:sz w:val="22"/>
          <w:szCs w:val="22"/>
        </w:rPr>
        <w:t>β)</w:t>
      </w:r>
      <w:r w:rsidRPr="00302713">
        <w:rPr>
          <w:rFonts w:ascii="Calibri" w:hAnsi="Calibri"/>
          <w:sz w:val="22"/>
          <w:szCs w:val="22"/>
        </w:rPr>
        <w:tab/>
        <w:t xml:space="preserve">αφετέρου του/της </w:t>
      </w:r>
      <w:r w:rsidRPr="00302713">
        <w:rPr>
          <w:rFonts w:ascii="Calibri" w:hAnsi="Calibri"/>
          <w:b/>
          <w:sz w:val="22"/>
          <w:szCs w:val="22"/>
        </w:rPr>
        <w:t>……………………………..……………………</w:t>
      </w:r>
      <w:r w:rsidRPr="00302713">
        <w:rPr>
          <w:rFonts w:ascii="Calibri" w:hAnsi="Calibri"/>
          <w:b/>
          <w:color w:val="0070C0"/>
          <w:sz w:val="22"/>
          <w:szCs w:val="22"/>
          <w:vertAlign w:val="superscript"/>
        </w:rPr>
        <w:t xml:space="preserve">6 </w:t>
      </w:r>
      <w:r w:rsidRPr="00302713">
        <w:rPr>
          <w:rFonts w:ascii="Calibri" w:hAnsi="Calibri"/>
          <w:sz w:val="22"/>
          <w:szCs w:val="22"/>
        </w:rPr>
        <w:t xml:space="preserve"> του </w:t>
      </w:r>
      <w:r w:rsidRPr="00302713">
        <w:rPr>
          <w:rFonts w:ascii="Calibri" w:hAnsi="Calibri"/>
          <w:b/>
          <w:sz w:val="22"/>
          <w:szCs w:val="22"/>
        </w:rPr>
        <w:t>………………………</w:t>
      </w:r>
      <w:r w:rsidRPr="00302713">
        <w:rPr>
          <w:rFonts w:ascii="Calibri" w:hAnsi="Calibri"/>
          <w:b/>
          <w:color w:val="0070C0"/>
          <w:sz w:val="22"/>
          <w:szCs w:val="22"/>
          <w:vertAlign w:val="superscript"/>
        </w:rPr>
        <w:t>7</w:t>
      </w:r>
      <w:r w:rsidRPr="00302713">
        <w:rPr>
          <w:rFonts w:ascii="Calibri" w:hAnsi="Calibri"/>
          <w:sz w:val="22"/>
          <w:szCs w:val="22"/>
        </w:rPr>
        <w:t xml:space="preserve">, Α.Δ.Τ. </w:t>
      </w:r>
      <w:r w:rsidRPr="00302713">
        <w:rPr>
          <w:rFonts w:ascii="Calibri" w:hAnsi="Calibri"/>
          <w:b/>
          <w:sz w:val="22"/>
          <w:szCs w:val="22"/>
        </w:rPr>
        <w:t>…………………….………</w:t>
      </w:r>
      <w:r w:rsidRPr="00302713">
        <w:rPr>
          <w:rFonts w:ascii="Calibri" w:hAnsi="Calibri"/>
          <w:sz w:val="22"/>
          <w:szCs w:val="22"/>
        </w:rPr>
        <w:t xml:space="preserve">, Α.Φ.Μ. </w:t>
      </w:r>
      <w:r w:rsidRPr="00302713">
        <w:rPr>
          <w:rFonts w:ascii="Calibri" w:hAnsi="Calibri"/>
          <w:b/>
          <w:sz w:val="22"/>
          <w:szCs w:val="22"/>
        </w:rPr>
        <w:t>……………..……………</w:t>
      </w:r>
      <w:r w:rsidRPr="00302713">
        <w:rPr>
          <w:rFonts w:ascii="Calibri" w:hAnsi="Calibri"/>
          <w:color w:val="0070C0"/>
          <w:sz w:val="22"/>
          <w:szCs w:val="22"/>
          <w:vertAlign w:val="superscript"/>
        </w:rPr>
        <w:t xml:space="preserve">, </w:t>
      </w:r>
      <w:r w:rsidRPr="00302713">
        <w:rPr>
          <w:rFonts w:ascii="Calibri" w:hAnsi="Calibri"/>
          <w:sz w:val="22"/>
          <w:szCs w:val="22"/>
        </w:rPr>
        <w:t xml:space="preserve"> Δ.Ο.Υ. </w:t>
      </w:r>
      <w:r w:rsidRPr="00302713">
        <w:rPr>
          <w:rFonts w:ascii="Calibri" w:hAnsi="Calibri"/>
          <w:b/>
          <w:sz w:val="22"/>
          <w:szCs w:val="22"/>
        </w:rPr>
        <w:t>…………………………</w:t>
      </w:r>
      <w:r w:rsidRPr="00302713">
        <w:rPr>
          <w:rFonts w:ascii="Calibri" w:hAnsi="Calibri"/>
          <w:b/>
          <w:color w:val="0070C0"/>
          <w:sz w:val="22"/>
          <w:szCs w:val="22"/>
          <w:vertAlign w:val="superscript"/>
        </w:rPr>
        <w:t>8</w:t>
      </w:r>
      <w:r w:rsidRPr="00302713">
        <w:rPr>
          <w:rFonts w:ascii="Calibri" w:hAnsi="Calibri"/>
          <w:sz w:val="22"/>
          <w:szCs w:val="22"/>
        </w:rPr>
        <w:t>, κατοίκου</w:t>
      </w:r>
      <w:r w:rsidRPr="00302713">
        <w:rPr>
          <w:rFonts w:ascii="Calibri" w:hAnsi="Calibri"/>
          <w:b/>
          <w:sz w:val="22"/>
          <w:szCs w:val="22"/>
        </w:rPr>
        <w:t xml:space="preserve"> ………………………………………………………………………………</w:t>
      </w:r>
      <w:r w:rsidRPr="00302713">
        <w:rPr>
          <w:rFonts w:ascii="Calibri" w:hAnsi="Calibri"/>
          <w:b/>
          <w:color w:val="0070C0"/>
          <w:sz w:val="22"/>
          <w:szCs w:val="22"/>
          <w:vertAlign w:val="superscript"/>
        </w:rPr>
        <w:t>9</w:t>
      </w:r>
      <w:r w:rsidRPr="00302713">
        <w:rPr>
          <w:rFonts w:ascii="Calibri" w:hAnsi="Calibri"/>
          <w:sz w:val="22"/>
          <w:szCs w:val="22"/>
        </w:rPr>
        <w:t xml:space="preserve">, αναπληρωτή εκπαιδευτικού ειδικότητας </w:t>
      </w:r>
      <w:r w:rsidRPr="00302713">
        <w:rPr>
          <w:rFonts w:ascii="Calibri" w:hAnsi="Calibri"/>
          <w:b/>
          <w:sz w:val="22"/>
          <w:szCs w:val="22"/>
        </w:rPr>
        <w:t>…….</w:t>
      </w:r>
      <w:r w:rsidRPr="00302713">
        <w:rPr>
          <w:rFonts w:ascii="Calibri" w:hAnsi="Calibri"/>
          <w:b/>
          <w:color w:val="0070C0"/>
          <w:sz w:val="22"/>
          <w:szCs w:val="22"/>
          <w:vertAlign w:val="superscript"/>
        </w:rPr>
        <w:t>10</w:t>
      </w:r>
      <w:r w:rsidRPr="00302713">
        <w:rPr>
          <w:rFonts w:ascii="Calibri" w:hAnsi="Calibri"/>
          <w:sz w:val="22"/>
          <w:szCs w:val="22"/>
        </w:rPr>
        <w:t>, καλούμενου εφεξής για συντομία «</w:t>
      </w:r>
      <w:r w:rsidRPr="00302713">
        <w:rPr>
          <w:rFonts w:ascii="Calibri" w:hAnsi="Calibri"/>
          <w:spacing w:val="20"/>
          <w:sz w:val="22"/>
          <w:szCs w:val="22"/>
        </w:rPr>
        <w:t>δεύτερος συμβαλλόμενος</w:t>
      </w:r>
      <w:r w:rsidRPr="00302713">
        <w:rPr>
          <w:rFonts w:ascii="Calibri" w:hAnsi="Calibri"/>
          <w:sz w:val="22"/>
          <w:szCs w:val="22"/>
        </w:rPr>
        <w:t>»</w:t>
      </w:r>
    </w:p>
    <w:p w14:paraId="2FEC9A21" w14:textId="77777777" w:rsidR="00302713" w:rsidRPr="00302713" w:rsidRDefault="00302713" w:rsidP="00302713">
      <w:pPr>
        <w:ind w:left="283" w:hanging="357"/>
        <w:jc w:val="both"/>
        <w:rPr>
          <w:rFonts w:ascii="Calibri" w:hAnsi="Calibri"/>
          <w:sz w:val="16"/>
          <w:szCs w:val="16"/>
        </w:rPr>
      </w:pPr>
    </w:p>
    <w:p w14:paraId="22E1C27A" w14:textId="77777777" w:rsidR="00302713" w:rsidRPr="00302713" w:rsidRDefault="00302713" w:rsidP="00302713">
      <w:pPr>
        <w:ind w:hanging="4"/>
        <w:jc w:val="center"/>
        <w:rPr>
          <w:rFonts w:ascii="Calibri" w:hAnsi="Calibri"/>
          <w:b/>
          <w:spacing w:val="20"/>
          <w:sz w:val="22"/>
          <w:szCs w:val="22"/>
        </w:rPr>
      </w:pPr>
      <w:r w:rsidRPr="00302713">
        <w:rPr>
          <w:rFonts w:ascii="Calibri" w:hAnsi="Calibri"/>
          <w:b/>
          <w:spacing w:val="20"/>
          <w:sz w:val="22"/>
          <w:szCs w:val="22"/>
        </w:rPr>
        <w:t xml:space="preserve">συμφωνήθηκαν και </w:t>
      </w:r>
      <w:proofErr w:type="spellStart"/>
      <w:r w:rsidRPr="00302713">
        <w:rPr>
          <w:rFonts w:ascii="Calibri" w:hAnsi="Calibri"/>
          <w:b/>
          <w:spacing w:val="20"/>
          <w:sz w:val="22"/>
          <w:szCs w:val="22"/>
        </w:rPr>
        <w:t>συνομολογήθηκαν</w:t>
      </w:r>
      <w:proofErr w:type="spellEnd"/>
      <w:r w:rsidRPr="00302713">
        <w:rPr>
          <w:rFonts w:ascii="Calibri" w:hAnsi="Calibri"/>
          <w:b/>
          <w:spacing w:val="20"/>
          <w:sz w:val="22"/>
          <w:szCs w:val="22"/>
        </w:rPr>
        <w:t xml:space="preserve"> τα ακόλουθα:</w:t>
      </w:r>
    </w:p>
    <w:p w14:paraId="49EE77AB" w14:textId="77777777" w:rsidR="00302713" w:rsidRPr="00302713" w:rsidRDefault="00302713" w:rsidP="00302713">
      <w:pPr>
        <w:ind w:hanging="4"/>
        <w:jc w:val="center"/>
        <w:rPr>
          <w:rFonts w:ascii="Calibri" w:hAnsi="Calibri"/>
          <w:b/>
          <w:spacing w:val="20"/>
          <w:sz w:val="22"/>
          <w:szCs w:val="22"/>
        </w:rPr>
      </w:pPr>
    </w:p>
    <w:p w14:paraId="5C71C18C" w14:textId="77777777" w:rsidR="00302713" w:rsidRPr="00302713" w:rsidRDefault="00302713" w:rsidP="00302713">
      <w:pPr>
        <w:numPr>
          <w:ilvl w:val="0"/>
          <w:numId w:val="49"/>
        </w:numPr>
        <w:spacing w:after="200" w:line="276" w:lineRule="auto"/>
        <w:ind w:left="0" w:hanging="284"/>
        <w:jc w:val="both"/>
        <w:rPr>
          <w:rFonts w:ascii="Calibri" w:hAnsi="Calibri" w:cs="Calibri"/>
          <w:sz w:val="22"/>
          <w:szCs w:val="22"/>
        </w:rPr>
      </w:pPr>
      <w:r w:rsidRPr="00302713">
        <w:rPr>
          <w:rFonts w:ascii="Calibri" w:hAnsi="Calibri"/>
          <w:sz w:val="22"/>
          <w:szCs w:val="22"/>
        </w:rPr>
        <w:t xml:space="preserve">Ο πρώτος συμβαλλόμενος προσλαμβάνει το δεύτερο συμβαλλόμενο για την παροχή υπηρεσιών ειδικότητας </w:t>
      </w:r>
      <w:r w:rsidRPr="00302713">
        <w:rPr>
          <w:rFonts w:ascii="Calibri" w:hAnsi="Calibri"/>
          <w:b/>
          <w:sz w:val="22"/>
          <w:szCs w:val="22"/>
        </w:rPr>
        <w:t>………………………………</w:t>
      </w:r>
      <w:r w:rsidRPr="00302713">
        <w:rPr>
          <w:rFonts w:ascii="Calibri" w:hAnsi="Calibri"/>
          <w:b/>
          <w:color w:val="0070C0"/>
          <w:sz w:val="22"/>
          <w:szCs w:val="22"/>
          <w:vertAlign w:val="superscript"/>
        </w:rPr>
        <w:t>10</w:t>
      </w:r>
      <w:r w:rsidRPr="00302713">
        <w:rPr>
          <w:rFonts w:ascii="Calibri" w:hAnsi="Calibri"/>
          <w:sz w:val="22"/>
          <w:szCs w:val="22"/>
        </w:rPr>
        <w:t xml:space="preserve"> με μειωμένο ωράριο διδασκαλίας για …............................................</w:t>
      </w:r>
      <w:r w:rsidRPr="00302713">
        <w:rPr>
          <w:rFonts w:ascii="Calibri" w:hAnsi="Calibri"/>
          <w:b/>
          <w:color w:val="0070C0"/>
          <w:sz w:val="22"/>
          <w:szCs w:val="22"/>
          <w:vertAlign w:val="superscript"/>
        </w:rPr>
        <w:t>11</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 Σ.Κ.Α.Ε)  αρμοδιότητας της Διεύθυνσης Εκπαίδευσης που τοποθετείται ή διατίθεται, κατ’ εφαρμογή των κείμενων διατάξεων, με Απόφαση ή Αποφάσεις του Δ/</w:t>
      </w:r>
      <w:proofErr w:type="spellStart"/>
      <w:r w:rsidRPr="00302713">
        <w:rPr>
          <w:rFonts w:ascii="Calibri" w:hAnsi="Calibri"/>
          <w:sz w:val="22"/>
          <w:szCs w:val="22"/>
        </w:rPr>
        <w:t>ντή</w:t>
      </w:r>
      <w:proofErr w:type="spellEnd"/>
      <w:r w:rsidRPr="00302713">
        <w:rPr>
          <w:rFonts w:ascii="Calibri" w:hAnsi="Calibri"/>
          <w:sz w:val="22"/>
          <w:szCs w:val="22"/>
        </w:rPr>
        <w:t xml:space="preserve"> </w:t>
      </w:r>
      <w:proofErr w:type="spellStart"/>
      <w:r w:rsidRPr="00302713">
        <w:rPr>
          <w:rFonts w:ascii="Calibri" w:hAnsi="Calibri"/>
          <w:sz w:val="22"/>
          <w:szCs w:val="22"/>
        </w:rPr>
        <w:t>Εκπ</w:t>
      </w:r>
      <w:proofErr w:type="spellEnd"/>
      <w:r w:rsidRPr="00302713">
        <w:rPr>
          <w:rFonts w:ascii="Calibri" w:hAnsi="Calibri"/>
          <w:sz w:val="22"/>
          <w:szCs w:val="22"/>
        </w:rPr>
        <w:t>/</w:t>
      </w:r>
      <w:proofErr w:type="spellStart"/>
      <w:r w:rsidRPr="00302713">
        <w:rPr>
          <w:rFonts w:ascii="Calibri" w:hAnsi="Calibri"/>
          <w:sz w:val="22"/>
          <w:szCs w:val="22"/>
        </w:rPr>
        <w:t>σης</w:t>
      </w:r>
      <w:proofErr w:type="spellEnd"/>
      <w:r w:rsidRPr="00302713">
        <w:rPr>
          <w:rFonts w:ascii="Calibri" w:hAnsi="Calibri"/>
          <w:sz w:val="22"/>
          <w:szCs w:val="22"/>
        </w:rPr>
        <w:t xml:space="preserve">, οι οποίες θα αποτελούν αναπόσπαστο στοιχείο της παρούσας Σύμβασης. Στα Σ.Κ.Α.Ε.  </w:t>
      </w:r>
      <w:r w:rsidRPr="00302713">
        <w:rPr>
          <w:rFonts w:ascii="Calibri" w:hAnsi="Calibri" w:cs="Calibri"/>
          <w:sz w:val="22"/>
          <w:szCs w:val="22"/>
        </w:rPr>
        <w:t>τηρείται Απουσιολόγιο, σύμφωνα με τον Οδηγό Υλοποίησης της Πράξης, το οποίο ενημερώνεται σε ημερήσια βάση και το οποίο συνυπογράφεται/υπογράφεται κατά περίπτωση από τον δεύτερο συμβαλλόμενο υποχρεωτικά.</w:t>
      </w:r>
    </w:p>
    <w:p w14:paraId="131AFD51" w14:textId="77777777" w:rsidR="00302713" w:rsidRPr="00302713" w:rsidRDefault="00302713" w:rsidP="00302713">
      <w:pPr>
        <w:numPr>
          <w:ilvl w:val="0"/>
          <w:numId w:val="49"/>
        </w:numPr>
        <w:spacing w:before="120" w:after="200" w:line="276" w:lineRule="auto"/>
        <w:ind w:left="0" w:hanging="284"/>
        <w:jc w:val="both"/>
        <w:rPr>
          <w:rFonts w:ascii="Calibri" w:hAnsi="Calibri"/>
          <w:sz w:val="22"/>
          <w:szCs w:val="22"/>
        </w:rPr>
      </w:pPr>
      <w:r w:rsidRPr="00302713">
        <w:rPr>
          <w:rFonts w:ascii="Calibri" w:hAnsi="Calibri"/>
          <w:sz w:val="22"/>
          <w:szCs w:val="22"/>
        </w:rPr>
        <w:t xml:space="preserve">Η διάρκεια της παρούσας Σύμβασης ορίζεται από ………..…… </w:t>
      </w:r>
      <w:r w:rsidRPr="00302713">
        <w:rPr>
          <w:rFonts w:ascii="Calibri" w:hAnsi="Calibri"/>
          <w:b/>
          <w:sz w:val="22"/>
          <w:szCs w:val="22"/>
          <w:vertAlign w:val="superscript"/>
        </w:rPr>
        <w:t xml:space="preserve">12  </w:t>
      </w:r>
      <w:r w:rsidRPr="00302713">
        <w:rPr>
          <w:rFonts w:ascii="Calibri" w:hAnsi="Calibri"/>
          <w:sz w:val="22"/>
          <w:szCs w:val="22"/>
        </w:rPr>
        <w:t>έως την ημερομηνία  λήξης των μαθημάτων του τρέχοντος διδακτικού έτους οπότε και λύεται αυτοδίκαια</w:t>
      </w:r>
      <w:r w:rsidRPr="00302713">
        <w:rPr>
          <w:rFonts w:ascii="Calibri" w:hAnsi="Calibri"/>
          <w:b/>
          <w:sz w:val="22"/>
          <w:szCs w:val="22"/>
        </w:rPr>
        <w:t>.</w:t>
      </w:r>
      <w:r w:rsidRPr="00302713">
        <w:rPr>
          <w:rFonts w:ascii="Calibri" w:hAnsi="Calibri"/>
          <w:sz w:val="22"/>
          <w:szCs w:val="22"/>
        </w:rPr>
        <w:t xml:space="preserve"> Επίσης, η παρούσα σύμβαση εργασίας λύεται με καταγγελία αυτής για σπουδαίο λόγο σύμφωνα με το άρθρο 53 του </w:t>
      </w:r>
      <w:proofErr w:type="spellStart"/>
      <w:r w:rsidRPr="00302713">
        <w:rPr>
          <w:rFonts w:ascii="Calibri" w:hAnsi="Calibri"/>
          <w:sz w:val="22"/>
          <w:szCs w:val="22"/>
        </w:rPr>
        <w:t>π.δ.</w:t>
      </w:r>
      <w:proofErr w:type="spellEnd"/>
      <w:r w:rsidRPr="00302713">
        <w:rPr>
          <w:rFonts w:ascii="Calibri" w:hAnsi="Calibri"/>
          <w:sz w:val="22"/>
          <w:szCs w:val="22"/>
        </w:rPr>
        <w:t xml:space="preserve"> 410/1988 (Α΄ 191) σε συνδυασμό με την παρ. 3 του άρθρου τέταρτου του ν. 4057/2012 (Α΄ 54).</w:t>
      </w:r>
    </w:p>
    <w:p w14:paraId="0D74BDA8" w14:textId="77777777" w:rsidR="00302713" w:rsidRPr="00302713" w:rsidRDefault="00302713" w:rsidP="00302713">
      <w:pPr>
        <w:numPr>
          <w:ilvl w:val="0"/>
          <w:numId w:val="49"/>
        </w:numPr>
        <w:spacing w:before="120" w:after="200" w:line="276" w:lineRule="auto"/>
        <w:ind w:left="0" w:hanging="284"/>
        <w:jc w:val="both"/>
        <w:rPr>
          <w:rFonts w:asciiTheme="minorHAnsi" w:hAnsiTheme="minorHAnsi" w:cstheme="minorHAnsi"/>
          <w:sz w:val="22"/>
          <w:szCs w:val="22"/>
        </w:rPr>
      </w:pPr>
      <w:r w:rsidRPr="00302713">
        <w:rPr>
          <w:rFonts w:asciiTheme="minorHAnsi" w:hAnsiTheme="minorHAnsi" w:cstheme="minorHAnsi"/>
          <w:sz w:val="22"/>
          <w:szCs w:val="22"/>
        </w:rPr>
        <w:t xml:space="preserve">Το ύψος των μικτών μηνιαίων αποδοχών ανέρχεται στο ποσό των  </w:t>
      </w:r>
      <w:r w:rsidRPr="00302713">
        <w:rPr>
          <w:rFonts w:asciiTheme="minorHAnsi" w:hAnsiTheme="minorHAnsi" w:cstheme="minorHAnsi"/>
          <w:b/>
          <w:sz w:val="22"/>
          <w:szCs w:val="22"/>
        </w:rPr>
        <w:t>………………………………</w:t>
      </w:r>
      <w:r w:rsidRPr="00302713">
        <w:rPr>
          <w:rFonts w:asciiTheme="minorHAnsi" w:hAnsiTheme="minorHAnsi" w:cstheme="minorHAnsi"/>
          <w:b/>
          <w:color w:val="0070C0"/>
          <w:sz w:val="22"/>
          <w:szCs w:val="22"/>
          <w:vertAlign w:val="superscript"/>
        </w:rPr>
        <w:t xml:space="preserve">13 </w:t>
      </w:r>
      <w:r w:rsidRPr="00302713">
        <w:rPr>
          <w:rFonts w:asciiTheme="minorHAnsi" w:hAnsiTheme="minorHAnsi" w:cstheme="minorHAnsi"/>
          <w:sz w:val="22"/>
          <w:szCs w:val="22"/>
        </w:rPr>
        <w:t>ευρώ, κατ’ εφαρμογή των κείμενων διατάξεων, όπως ισχύουν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529C9678" w14:textId="77777777" w:rsidR="00302713" w:rsidRPr="00302713" w:rsidRDefault="00302713" w:rsidP="00302713">
      <w:pPr>
        <w:numPr>
          <w:ilvl w:val="0"/>
          <w:numId w:val="49"/>
        </w:numPr>
        <w:spacing w:before="120" w:after="200" w:line="276" w:lineRule="auto"/>
        <w:ind w:left="0" w:hanging="284"/>
        <w:jc w:val="both"/>
        <w:rPr>
          <w:rFonts w:asciiTheme="minorHAnsi" w:hAnsiTheme="minorHAnsi" w:cstheme="minorHAnsi"/>
          <w:sz w:val="22"/>
          <w:szCs w:val="22"/>
        </w:rPr>
      </w:pPr>
      <w:r w:rsidRPr="00302713">
        <w:rPr>
          <w:rFonts w:asciiTheme="minorHAnsi" w:hAnsiTheme="minorHAnsi" w:cstheme="minorHAnsi"/>
          <w:sz w:val="22"/>
          <w:szCs w:val="22"/>
        </w:rPr>
        <w:lastRenderedPageBreak/>
        <w:t xml:space="preserve">Επιπλέον, κατ’ εφαρμογή της παρ. 17 της υπ’ αριθ. </w:t>
      </w:r>
      <w:r w:rsidRPr="00302713">
        <w:rPr>
          <w:rFonts w:asciiTheme="minorHAnsi" w:hAnsiTheme="minorHAnsi" w:cstheme="minorHAns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Theme="minorHAnsi" w:hAnsiTheme="minorHAnsi" w:cstheme="minorHAnsi"/>
          <w:sz w:val="22"/>
          <w:szCs w:val="22"/>
        </w:rPr>
        <w:t>, στην περίπτωση που η σύμβαση συνάπτεται για κάλυψη κενού το οποίο προκύπτει λόγω απουσίας του/της διδάσκοντος/</w:t>
      </w:r>
      <w:proofErr w:type="spellStart"/>
      <w:r w:rsidRPr="00302713">
        <w:rPr>
          <w:rFonts w:asciiTheme="minorHAnsi" w:hAnsiTheme="minorHAnsi" w:cstheme="minorHAnsi"/>
          <w:sz w:val="22"/>
          <w:szCs w:val="22"/>
        </w:rPr>
        <w:t>ουσας</w:t>
      </w:r>
      <w:proofErr w:type="spellEnd"/>
      <w:r w:rsidRPr="00302713">
        <w:rPr>
          <w:rFonts w:asciiTheme="minorHAnsi" w:hAnsiTheme="minorHAnsi" w:cstheme="minorHAnsi"/>
          <w:sz w:val="22"/>
          <w:szCs w:val="22"/>
        </w:rPr>
        <w:t xml:space="preserve"> με δικαιολογημένη μακροχρόνια άδεια, η σύμβαση λύεται με την επάνοδο στα διδακτικά καθήκοντα του/της διδάσκοντος/</w:t>
      </w:r>
      <w:proofErr w:type="spellStart"/>
      <w:r w:rsidRPr="00302713">
        <w:rPr>
          <w:rFonts w:asciiTheme="minorHAnsi" w:hAnsiTheme="minorHAnsi" w:cstheme="minorHAnsi"/>
          <w:sz w:val="22"/>
          <w:szCs w:val="22"/>
        </w:rPr>
        <w:t>ουσας</w:t>
      </w:r>
      <w:proofErr w:type="spellEnd"/>
      <w:r w:rsidRPr="00302713">
        <w:rPr>
          <w:rFonts w:asciiTheme="minorHAnsi" w:hAnsiTheme="minorHAnsi" w:cstheme="minorHAnsi"/>
          <w:sz w:val="22"/>
          <w:szCs w:val="22"/>
        </w:rPr>
        <w:t xml:space="preserve"> που απουσίαζε.   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Ενισχυτικής Διδασκαλίας, τότε λύεται η σύμβαση.</w:t>
      </w:r>
    </w:p>
    <w:p w14:paraId="5C455B86" w14:textId="77777777" w:rsidR="00302713" w:rsidRPr="00302713" w:rsidRDefault="00302713" w:rsidP="00302713">
      <w:pPr>
        <w:numPr>
          <w:ilvl w:val="0"/>
          <w:numId w:val="49"/>
        </w:numPr>
        <w:spacing w:before="120" w:after="200" w:line="276" w:lineRule="auto"/>
        <w:ind w:left="0" w:hanging="284"/>
        <w:jc w:val="both"/>
        <w:rPr>
          <w:rFonts w:asciiTheme="minorHAnsi" w:hAnsiTheme="minorHAnsi" w:cstheme="minorHAnsi"/>
          <w:sz w:val="22"/>
          <w:szCs w:val="22"/>
        </w:rPr>
      </w:pPr>
      <w:r w:rsidRPr="00302713">
        <w:rPr>
          <w:rFonts w:asciiTheme="minorHAnsi" w:hAnsiTheme="minorHAnsi" w:cstheme="minorHAnsi"/>
          <w:sz w:val="22"/>
          <w:szCs w:val="22"/>
        </w:rPr>
        <w:t xml:space="preserve">Η παρούσα σύμβαση συνάπτεται σύμφωνα με τους όρους της υπ’ αριθ. πρωτ. </w:t>
      </w:r>
      <w:r w:rsidRPr="00302713">
        <w:rPr>
          <w:rFonts w:asciiTheme="minorHAnsi" w:hAnsiTheme="minorHAnsi" w:cstheme="minorHAns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Theme="minorHAnsi" w:hAnsiTheme="minorHAnsi" w:cstheme="minorHAnsi"/>
          <w:sz w:val="22"/>
          <w:szCs w:val="22"/>
        </w:rPr>
        <w:t xml:space="preserve">, στο πλαίσιο της </w:t>
      </w:r>
      <w:bookmarkStart w:id="17" w:name="_Hlk63080106"/>
      <w:r w:rsidRPr="00302713">
        <w:rPr>
          <w:rFonts w:asciiTheme="minorHAnsi" w:hAnsiTheme="minorHAnsi" w:cstheme="minorHAnsi"/>
          <w:sz w:val="22"/>
          <w:szCs w:val="22"/>
        </w:rPr>
        <w:t xml:space="preserve">Πράξης </w:t>
      </w:r>
      <w:bookmarkEnd w:id="17"/>
      <w:r w:rsidRPr="00302713">
        <w:rPr>
          <w:rFonts w:asciiTheme="minorHAnsi" w:hAnsiTheme="minorHAnsi" w:cstheme="minorHAnsi"/>
          <w:sz w:val="22"/>
          <w:szCs w:val="22"/>
        </w:rPr>
        <w:t xml:space="preserve">με τίτλο </w:t>
      </w:r>
      <w:r w:rsidRPr="00302713">
        <w:rPr>
          <w:rFonts w:asciiTheme="minorHAnsi" w:hAnsiTheme="minorHAnsi" w:cstheme="minorHAns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w:t>
      </w:r>
      <w:r w:rsidRPr="00302713">
        <w:rPr>
          <w:rFonts w:asciiTheme="minorHAnsi" w:hAnsiTheme="minorHAnsi" w:cstheme="minorHAnsi"/>
          <w:sz w:val="22"/>
          <w:szCs w:val="22"/>
        </w:rPr>
        <w:t xml:space="preserve"> με κωδικό ΟΠΣ 6001780, του Προγράμματος «Ανθρώπινο Δυναμικό και Κοινωνική Συνοχή», ΕΣΠΑ 2021-2027, με Δικαιούχο την Επιτελική Δομή ΕΣΠΑ, του Υπουργείου Παιδείας, Θρησκευμάτων και Αθλητισμού.</w:t>
      </w:r>
    </w:p>
    <w:p w14:paraId="6BD50D07" w14:textId="77777777" w:rsidR="00302713" w:rsidRPr="00302713" w:rsidRDefault="00302713" w:rsidP="00302713">
      <w:pPr>
        <w:spacing w:before="120" w:after="200" w:line="276" w:lineRule="auto"/>
        <w:jc w:val="both"/>
        <w:rPr>
          <w:rFonts w:asciiTheme="minorHAnsi" w:hAnsiTheme="minorHAnsi" w:cstheme="minorHAnsi"/>
          <w:sz w:val="22"/>
          <w:szCs w:val="22"/>
        </w:rPr>
      </w:pPr>
      <w:r w:rsidRPr="00302713">
        <w:rPr>
          <w:rFonts w:asciiTheme="minorHAnsi" w:hAnsiTheme="minorHAnsi" w:cstheme="minorHAnsi"/>
          <w:sz w:val="22"/>
          <w:szCs w:val="22"/>
          <w:lang w:eastAsia="en-US"/>
        </w:rPr>
        <w:t>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w:t>
      </w:r>
    </w:p>
    <w:p w14:paraId="6761AE37" w14:textId="77777777" w:rsidR="00302713" w:rsidRPr="00302713" w:rsidRDefault="00302713" w:rsidP="00302713">
      <w:pPr>
        <w:spacing w:after="200" w:line="276" w:lineRule="auto"/>
        <w:ind w:left="720" w:right="-284"/>
        <w:contextualSpacing/>
        <w:jc w:val="both"/>
        <w:rPr>
          <w:rFonts w:ascii="Calibri" w:hAnsi="Calibri"/>
          <w:sz w:val="22"/>
          <w:szCs w:val="22"/>
          <w:lang w:eastAsia="en-US"/>
        </w:rPr>
      </w:pP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11"/>
        <w:gridCol w:w="4407"/>
      </w:tblGrid>
      <w:tr w:rsidR="00302713" w:rsidRPr="00302713" w14:paraId="76381A4D" w14:textId="77777777" w:rsidTr="005A6990">
        <w:trPr>
          <w:trHeight w:val="1421"/>
        </w:trPr>
        <w:tc>
          <w:tcPr>
            <w:tcW w:w="4643" w:type="dxa"/>
            <w:vAlign w:val="center"/>
          </w:tcPr>
          <w:p w14:paraId="29656ABE"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 xml:space="preserve">(Ονοματεπώνυμο, </w:t>
            </w:r>
          </w:p>
          <w:p w14:paraId="32BCD10B"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υπογραφή και σφραγίδα</w:t>
            </w:r>
          </w:p>
          <w:p w14:paraId="10AC5A8E"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του Διευθυντή Εκπαίδευσης)</w:t>
            </w:r>
          </w:p>
        </w:tc>
        <w:tc>
          <w:tcPr>
            <w:tcW w:w="4643" w:type="dxa"/>
            <w:vAlign w:val="center"/>
          </w:tcPr>
          <w:p w14:paraId="3F1ABEF8"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 xml:space="preserve">(Ονοματεπώνυμο και </w:t>
            </w:r>
          </w:p>
          <w:p w14:paraId="001D1194" w14:textId="77777777" w:rsidR="00302713" w:rsidRPr="00302713" w:rsidRDefault="00302713" w:rsidP="00302713">
            <w:pPr>
              <w:jc w:val="center"/>
              <w:rPr>
                <w:rFonts w:ascii="Calibri" w:hAnsi="Calibri"/>
                <w:i/>
                <w:sz w:val="22"/>
                <w:szCs w:val="22"/>
              </w:rPr>
            </w:pPr>
            <w:r w:rsidRPr="00302713">
              <w:rPr>
                <w:rFonts w:ascii="Calibri" w:hAnsi="Calibri"/>
                <w:i/>
                <w:sz w:val="22"/>
                <w:szCs w:val="22"/>
              </w:rPr>
              <w:t>υπογραφή του Αναπληρωτή)</w:t>
            </w:r>
          </w:p>
        </w:tc>
      </w:tr>
    </w:tbl>
    <w:p w14:paraId="6155FD60" w14:textId="77777777" w:rsidR="00302713" w:rsidRPr="00302713" w:rsidRDefault="00302713" w:rsidP="00302713">
      <w:pPr>
        <w:ind w:right="720"/>
        <w:jc w:val="both"/>
        <w:rPr>
          <w:rFonts w:ascii="Calibri" w:hAnsi="Calibri"/>
          <w:sz w:val="16"/>
          <w:szCs w:val="16"/>
        </w:rPr>
      </w:pPr>
    </w:p>
    <w:p w14:paraId="3AE62869" w14:textId="77777777" w:rsidR="00302713" w:rsidRPr="00302713" w:rsidRDefault="00302713" w:rsidP="00302713">
      <w:pPr>
        <w:rPr>
          <w:rFonts w:ascii="Calibri" w:hAnsi="Calibri"/>
          <w:sz w:val="16"/>
          <w:szCs w:val="16"/>
        </w:rPr>
      </w:pPr>
      <w:r w:rsidRPr="00302713">
        <w:rPr>
          <w:rFonts w:ascii="Calibri" w:hAnsi="Calibri"/>
          <w:sz w:val="16"/>
          <w:szCs w:val="16"/>
        </w:rPr>
        <w:br w:type="page"/>
      </w:r>
    </w:p>
    <w:p w14:paraId="2AA92A80" w14:textId="77777777" w:rsidR="00302713" w:rsidRPr="00302713" w:rsidRDefault="00302713" w:rsidP="00302713">
      <w:pPr>
        <w:pBdr>
          <w:bottom w:val="single" w:sz="4" w:space="1" w:color="auto"/>
        </w:pBdr>
        <w:rPr>
          <w:rFonts w:ascii="Calibri" w:hAnsi="Calibri"/>
          <w:b/>
          <w:bCs/>
          <w:i/>
          <w:iCs/>
          <w:sz w:val="22"/>
        </w:rPr>
      </w:pPr>
      <w:r w:rsidRPr="00302713">
        <w:rPr>
          <w:rFonts w:ascii="Calibri" w:hAnsi="Calibri"/>
          <w:b/>
          <w:bCs/>
          <w:i/>
          <w:iCs/>
          <w:sz w:val="22"/>
        </w:rPr>
        <w:lastRenderedPageBreak/>
        <w:t xml:space="preserve">Οδηγίες </w:t>
      </w:r>
    </w:p>
    <w:p w14:paraId="36D0289F" w14:textId="77777777" w:rsidR="00302713" w:rsidRPr="00302713" w:rsidRDefault="00302713" w:rsidP="00302713">
      <w:pPr>
        <w:rPr>
          <w:rFonts w:ascii="Calibri" w:hAnsi="Calibri"/>
        </w:rPr>
      </w:pPr>
    </w:p>
    <w:p w14:paraId="6AB33779" w14:textId="77777777" w:rsidR="00302713" w:rsidRPr="00302713" w:rsidRDefault="00302713" w:rsidP="00302713">
      <w:pPr>
        <w:numPr>
          <w:ilvl w:val="0"/>
          <w:numId w:val="50"/>
        </w:numPr>
        <w:ind w:left="714" w:hanging="357"/>
        <w:rPr>
          <w:rFonts w:ascii="Calibri" w:hAnsi="Calibri"/>
        </w:rPr>
      </w:pPr>
      <w:r w:rsidRPr="00302713">
        <w:rPr>
          <w:rFonts w:ascii="Calibri" w:hAnsi="Calibri"/>
        </w:rPr>
        <w:t>Περιφέρεια</w:t>
      </w:r>
    </w:p>
    <w:p w14:paraId="78640362" w14:textId="77777777" w:rsidR="00302713" w:rsidRPr="00302713" w:rsidRDefault="00302713" w:rsidP="00302713">
      <w:pPr>
        <w:numPr>
          <w:ilvl w:val="0"/>
          <w:numId w:val="50"/>
        </w:numPr>
        <w:ind w:left="714" w:hanging="357"/>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w:t>
      </w:r>
      <w:proofErr w:type="spellStart"/>
      <w:r w:rsidRPr="00302713">
        <w:rPr>
          <w:rFonts w:ascii="Calibri" w:hAnsi="Calibri"/>
        </w:rPr>
        <w:t>Εκπ</w:t>
      </w:r>
      <w:proofErr w:type="spellEnd"/>
      <w:r w:rsidRPr="00302713">
        <w:rPr>
          <w:rFonts w:ascii="Calibri" w:hAnsi="Calibri"/>
        </w:rPr>
        <w:t>/</w:t>
      </w:r>
      <w:proofErr w:type="spellStart"/>
      <w:r w:rsidRPr="00302713">
        <w:rPr>
          <w:rFonts w:ascii="Calibri" w:hAnsi="Calibri"/>
        </w:rPr>
        <w:t>σης</w:t>
      </w:r>
      <w:proofErr w:type="spellEnd"/>
      <w:r w:rsidRPr="00302713">
        <w:rPr>
          <w:rFonts w:ascii="Calibri" w:hAnsi="Calibri"/>
        </w:rPr>
        <w:t xml:space="preserve"> </w:t>
      </w:r>
    </w:p>
    <w:p w14:paraId="2FE2AC0E" w14:textId="77777777" w:rsidR="00302713" w:rsidRPr="00302713" w:rsidRDefault="00302713" w:rsidP="00302713">
      <w:pPr>
        <w:numPr>
          <w:ilvl w:val="0"/>
          <w:numId w:val="50"/>
        </w:numPr>
        <w:ind w:left="714" w:hanging="357"/>
        <w:rPr>
          <w:rFonts w:ascii="Calibri" w:hAnsi="Calibri"/>
        </w:rPr>
      </w:pPr>
      <w:r w:rsidRPr="00302713">
        <w:rPr>
          <w:rFonts w:ascii="Calibri" w:hAnsi="Calibri"/>
          <w:bCs/>
        </w:rPr>
        <w:t>Νομός που αντιστοιχεί στη Δ/</w:t>
      </w:r>
      <w:proofErr w:type="spellStart"/>
      <w:r w:rsidRPr="00302713">
        <w:rPr>
          <w:rFonts w:ascii="Calibri" w:hAnsi="Calibri"/>
          <w:bCs/>
        </w:rPr>
        <w:t>νση</w:t>
      </w:r>
      <w:proofErr w:type="spellEnd"/>
      <w:r w:rsidRPr="00302713">
        <w:rPr>
          <w:rFonts w:ascii="Calibri" w:hAnsi="Calibri"/>
          <w:bCs/>
        </w:rPr>
        <w:t xml:space="preserve"> Εκπαίδευσης</w:t>
      </w:r>
    </w:p>
    <w:p w14:paraId="25EF6CD4" w14:textId="77777777" w:rsidR="00302713" w:rsidRPr="00302713" w:rsidRDefault="00302713" w:rsidP="00302713">
      <w:pPr>
        <w:numPr>
          <w:ilvl w:val="0"/>
          <w:numId w:val="50"/>
        </w:numPr>
        <w:ind w:left="714" w:hanging="357"/>
        <w:rPr>
          <w:rFonts w:ascii="Calibri" w:hAnsi="Calibri"/>
        </w:rPr>
      </w:pPr>
      <w:r w:rsidRPr="00302713">
        <w:rPr>
          <w:rFonts w:ascii="Calibri" w:hAnsi="Calibri"/>
        </w:rPr>
        <w:t>Ημερομηνία</w:t>
      </w:r>
    </w:p>
    <w:p w14:paraId="6D2ECF63" w14:textId="77777777" w:rsidR="00302713" w:rsidRPr="00302713" w:rsidRDefault="00302713" w:rsidP="00302713">
      <w:pPr>
        <w:numPr>
          <w:ilvl w:val="0"/>
          <w:numId w:val="50"/>
        </w:numPr>
        <w:ind w:left="714" w:hanging="357"/>
        <w:rPr>
          <w:rFonts w:ascii="Calibri" w:hAnsi="Calibri"/>
        </w:rPr>
      </w:pPr>
      <w:r w:rsidRPr="00302713">
        <w:rPr>
          <w:rFonts w:ascii="Calibri" w:hAnsi="Calibri"/>
        </w:rPr>
        <w:t xml:space="preserve">Αριθ. πρωτ. και ΑΔΑ Απόφασης Πρόσληψης </w:t>
      </w:r>
    </w:p>
    <w:p w14:paraId="37D70905" w14:textId="77777777" w:rsidR="00302713" w:rsidRPr="00302713" w:rsidRDefault="00302713" w:rsidP="00302713">
      <w:pPr>
        <w:numPr>
          <w:ilvl w:val="0"/>
          <w:numId w:val="50"/>
        </w:numPr>
        <w:ind w:left="714" w:hanging="357"/>
        <w:rPr>
          <w:rFonts w:ascii="Calibri" w:hAnsi="Calibri"/>
        </w:rPr>
      </w:pPr>
      <w:r w:rsidRPr="00302713">
        <w:rPr>
          <w:rFonts w:ascii="Calibri" w:hAnsi="Calibri"/>
        </w:rPr>
        <w:t>Όνομα και επώνυμο αναπληρωτή</w:t>
      </w:r>
    </w:p>
    <w:p w14:paraId="4F81C8A0" w14:textId="77777777" w:rsidR="00302713" w:rsidRPr="00302713" w:rsidRDefault="00302713" w:rsidP="00302713">
      <w:pPr>
        <w:numPr>
          <w:ilvl w:val="0"/>
          <w:numId w:val="50"/>
        </w:numPr>
        <w:ind w:left="714" w:hanging="357"/>
        <w:rPr>
          <w:rFonts w:ascii="Calibri" w:hAnsi="Calibri"/>
        </w:rPr>
      </w:pPr>
      <w:r w:rsidRPr="00302713">
        <w:rPr>
          <w:rFonts w:ascii="Calibri" w:hAnsi="Calibri"/>
        </w:rPr>
        <w:t>Πατρώνυμο αναπληρωτή</w:t>
      </w:r>
    </w:p>
    <w:p w14:paraId="40FA8ABA" w14:textId="77777777" w:rsidR="00302713" w:rsidRPr="00302713" w:rsidRDefault="00302713" w:rsidP="00302713">
      <w:pPr>
        <w:numPr>
          <w:ilvl w:val="0"/>
          <w:numId w:val="50"/>
        </w:numPr>
        <w:ind w:left="714" w:hanging="357"/>
        <w:rPr>
          <w:rFonts w:ascii="Calibri" w:hAnsi="Calibri"/>
        </w:rPr>
      </w:pPr>
      <w:r w:rsidRPr="00302713">
        <w:rPr>
          <w:rFonts w:ascii="Calibri" w:hAnsi="Calibri"/>
        </w:rPr>
        <w:t>Α.Δ.Τ., Α.Φ.Μ., Δ.Ο.Υ. αναπληρωτή</w:t>
      </w:r>
    </w:p>
    <w:p w14:paraId="66A8CAEC" w14:textId="77777777" w:rsidR="00302713" w:rsidRPr="00302713" w:rsidRDefault="00302713" w:rsidP="00302713">
      <w:pPr>
        <w:numPr>
          <w:ilvl w:val="0"/>
          <w:numId w:val="50"/>
        </w:numPr>
        <w:ind w:left="714" w:hanging="357"/>
        <w:rPr>
          <w:rFonts w:ascii="Calibri" w:hAnsi="Calibri"/>
        </w:rPr>
      </w:pPr>
      <w:r w:rsidRPr="00302713">
        <w:rPr>
          <w:rFonts w:ascii="Calibri" w:hAnsi="Calibri"/>
        </w:rPr>
        <w:t>Ταχυδρομική διεύθυνση αναπληρωτή</w:t>
      </w:r>
    </w:p>
    <w:p w14:paraId="747DB944" w14:textId="77777777" w:rsidR="00302713" w:rsidRPr="00302713" w:rsidRDefault="00302713" w:rsidP="00302713">
      <w:pPr>
        <w:numPr>
          <w:ilvl w:val="0"/>
          <w:numId w:val="50"/>
        </w:numPr>
        <w:ind w:left="714" w:hanging="357"/>
        <w:rPr>
          <w:rFonts w:ascii="Calibri" w:hAnsi="Calibri"/>
        </w:rPr>
      </w:pPr>
      <w:r w:rsidRPr="00302713">
        <w:rPr>
          <w:rFonts w:ascii="Calibri" w:hAnsi="Calibri"/>
        </w:rPr>
        <w:t>Λεκτικό ειδικότητας</w:t>
      </w:r>
    </w:p>
    <w:p w14:paraId="1639575F" w14:textId="77777777" w:rsidR="00302713" w:rsidRPr="00302713" w:rsidRDefault="00302713" w:rsidP="00302713">
      <w:pPr>
        <w:numPr>
          <w:ilvl w:val="0"/>
          <w:numId w:val="50"/>
        </w:numPr>
        <w:ind w:left="714" w:hanging="357"/>
        <w:rPr>
          <w:rFonts w:ascii="Calibri" w:hAnsi="Calibri"/>
        </w:rPr>
      </w:pPr>
      <w:r w:rsidRPr="00302713">
        <w:rPr>
          <w:rFonts w:ascii="Calibri" w:hAnsi="Calibri"/>
        </w:rPr>
        <w:t>Συμπληρώνονται οι ώρες (αριθμητικά και ολογράφως)</w:t>
      </w:r>
    </w:p>
    <w:p w14:paraId="30D9A01E" w14:textId="77777777" w:rsidR="00302713" w:rsidRPr="00302713" w:rsidRDefault="00302713" w:rsidP="00302713">
      <w:pPr>
        <w:numPr>
          <w:ilvl w:val="0"/>
          <w:numId w:val="50"/>
        </w:numPr>
        <w:ind w:left="714" w:hanging="357"/>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27E0791D" w14:textId="77777777" w:rsidR="00302713" w:rsidRPr="00302713" w:rsidRDefault="00302713" w:rsidP="00302713">
      <w:pPr>
        <w:numPr>
          <w:ilvl w:val="0"/>
          <w:numId w:val="50"/>
        </w:numPr>
        <w:ind w:left="714" w:hanging="357"/>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69931BAF" w14:textId="77777777" w:rsidR="00302713" w:rsidRPr="00302713" w:rsidRDefault="00302713" w:rsidP="00302713">
      <w:pPr>
        <w:rPr>
          <w:rFonts w:ascii="Calibri" w:hAnsi="Calibri"/>
        </w:rPr>
      </w:pPr>
    </w:p>
    <w:p w14:paraId="4B99F3B9" w14:textId="77777777" w:rsidR="00302713" w:rsidRPr="00302713" w:rsidRDefault="00302713" w:rsidP="00302713">
      <w:pPr>
        <w:ind w:right="720"/>
        <w:jc w:val="both"/>
        <w:rPr>
          <w:rFonts w:ascii="Calibri" w:hAnsi="Calibri"/>
        </w:rPr>
      </w:pPr>
    </w:p>
    <w:p w14:paraId="6C27D04E" w14:textId="77777777" w:rsidR="00302713" w:rsidRPr="00302713" w:rsidRDefault="00302713" w:rsidP="00302713">
      <w:pPr>
        <w:ind w:right="-282"/>
        <w:jc w:val="both"/>
        <w:rPr>
          <w:rFonts w:ascii="Calibri" w:hAnsi="Calibri"/>
          <w:sz w:val="18"/>
          <w:szCs w:val="18"/>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4E6F20D8" w14:textId="77777777" w:rsidR="00302713" w:rsidRPr="00302713" w:rsidRDefault="00302713" w:rsidP="00302713">
      <w:pPr>
        <w:rPr>
          <w:rFonts w:ascii="Calibri" w:hAnsi="Calibri"/>
          <w:sz w:val="18"/>
          <w:szCs w:val="18"/>
        </w:rPr>
      </w:pPr>
      <w:r w:rsidRPr="00302713">
        <w:rPr>
          <w:rFonts w:ascii="Calibri" w:hAnsi="Calibri"/>
          <w:sz w:val="18"/>
          <w:szCs w:val="18"/>
        </w:rPr>
        <w:br w:type="page"/>
      </w:r>
    </w:p>
    <w:p w14:paraId="184BD683" w14:textId="77777777" w:rsidR="00302713" w:rsidRPr="00302713" w:rsidRDefault="00302713" w:rsidP="00302713">
      <w:pPr>
        <w:keepNext/>
        <w:pBdr>
          <w:top w:val="single" w:sz="4" w:space="1" w:color="auto"/>
          <w:left w:val="single" w:sz="4" w:space="9" w:color="auto"/>
          <w:bottom w:val="single" w:sz="4" w:space="1" w:color="auto"/>
          <w:right w:val="single" w:sz="4" w:space="18" w:color="auto"/>
        </w:pBdr>
        <w:shd w:val="clear" w:color="auto" w:fill="E0E0E0"/>
        <w:spacing w:line="276" w:lineRule="auto"/>
        <w:outlineLvl w:val="1"/>
        <w:rPr>
          <w:rFonts w:ascii="Calibri" w:hAnsi="Calibri"/>
          <w:b/>
          <w:sz w:val="22"/>
        </w:rPr>
      </w:pPr>
      <w:bookmarkStart w:id="18" w:name="_Toc409441300"/>
      <w:bookmarkStart w:id="19" w:name="_Toc409517683"/>
      <w:bookmarkStart w:id="20" w:name="_Toc429551414"/>
      <w:bookmarkStart w:id="21" w:name="_Toc491420546"/>
      <w:bookmarkStart w:id="22" w:name="_Toc181802682"/>
      <w:r w:rsidRPr="00302713">
        <w:rPr>
          <w:rFonts w:ascii="Calibri" w:hAnsi="Calibri"/>
          <w:b/>
          <w:sz w:val="22"/>
        </w:rPr>
        <w:lastRenderedPageBreak/>
        <w:t xml:space="preserve">ΥΠΟΔΕΙΓΜΑ 2.2: </w:t>
      </w:r>
      <w:bookmarkEnd w:id="18"/>
      <w:bookmarkEnd w:id="19"/>
      <w:bookmarkEnd w:id="20"/>
      <w:r w:rsidRPr="00302713">
        <w:rPr>
          <w:rFonts w:ascii="Calibri" w:hAnsi="Calibri"/>
          <w:b/>
          <w:sz w:val="22"/>
        </w:rPr>
        <w:t>ΣΧΕΔΙΟ ΠΕΡΙΛΗΨΗΣ ΣΥΜΒΑΣΗΣ ΑΝΑΠΛΗΡΩΤΗ ΕΚΠΑΙΔΕΥΤΙΚΟΥ ΜΕΙΩΜΕΝΟΥ ΩΡΑΡΙΟΥ</w:t>
      </w:r>
      <w:bookmarkEnd w:id="21"/>
      <w:bookmarkEnd w:id="22"/>
    </w:p>
    <w:tbl>
      <w:tblPr>
        <w:tblW w:w="9019" w:type="dxa"/>
        <w:jc w:val="center"/>
        <w:tblLook w:val="01E0" w:firstRow="1" w:lastRow="1" w:firstColumn="1" w:lastColumn="1" w:noHBand="0" w:noVBand="0"/>
      </w:tblPr>
      <w:tblGrid>
        <w:gridCol w:w="4865"/>
        <w:gridCol w:w="4154"/>
      </w:tblGrid>
      <w:tr w:rsidR="00302713" w:rsidRPr="00302713" w14:paraId="74937F56" w14:textId="77777777" w:rsidTr="005A6990">
        <w:trPr>
          <w:trHeight w:val="345"/>
          <w:jc w:val="center"/>
        </w:trPr>
        <w:tc>
          <w:tcPr>
            <w:tcW w:w="4865" w:type="dxa"/>
            <w:noWrap/>
            <w:vAlign w:val="center"/>
          </w:tcPr>
          <w:p w14:paraId="3071237A" w14:textId="77777777" w:rsidR="00302713" w:rsidRPr="00302713" w:rsidRDefault="00302713" w:rsidP="00302713">
            <w:pPr>
              <w:tabs>
                <w:tab w:val="center" w:pos="4153"/>
                <w:tab w:val="right" w:pos="8306"/>
              </w:tabs>
              <w:spacing w:line="276" w:lineRule="auto"/>
              <w:jc w:val="center"/>
              <w:rPr>
                <w:rFonts w:ascii="Calibri" w:hAnsi="Calibri"/>
                <w:noProof/>
              </w:rPr>
            </w:pPr>
          </w:p>
          <w:p w14:paraId="7F6AC886" w14:textId="77777777" w:rsidR="00302713" w:rsidRPr="00302713" w:rsidRDefault="00302713" w:rsidP="00302713">
            <w:pPr>
              <w:tabs>
                <w:tab w:val="center" w:pos="4153"/>
                <w:tab w:val="right" w:pos="8306"/>
              </w:tabs>
              <w:spacing w:line="276" w:lineRule="auto"/>
              <w:jc w:val="center"/>
              <w:rPr>
                <w:rFonts w:ascii="Calibri" w:hAnsi="Calibri"/>
                <w:noProof/>
              </w:rPr>
            </w:pPr>
          </w:p>
        </w:tc>
        <w:tc>
          <w:tcPr>
            <w:tcW w:w="4154" w:type="dxa"/>
            <w:vAlign w:val="bottom"/>
          </w:tcPr>
          <w:p w14:paraId="3E9BA847" w14:textId="77777777" w:rsidR="00302713" w:rsidRPr="00302713" w:rsidRDefault="00302713" w:rsidP="00302713">
            <w:pPr>
              <w:tabs>
                <w:tab w:val="center" w:pos="4153"/>
                <w:tab w:val="right" w:pos="8306"/>
              </w:tabs>
              <w:spacing w:line="276" w:lineRule="auto"/>
              <w:jc w:val="center"/>
              <w:rPr>
                <w:rFonts w:ascii="Calibri" w:hAnsi="Calibri"/>
                <w:b/>
                <w:lang w:val="en-US" w:eastAsia="en-US"/>
              </w:rPr>
            </w:pPr>
            <w:r w:rsidRPr="00302713">
              <w:rPr>
                <w:rFonts w:ascii="Calibri" w:hAnsi="Calibri"/>
                <w:b/>
                <w:lang w:eastAsia="en-US"/>
              </w:rPr>
              <w:t>ΑΝΑΡΤΗΤΕΑ ΣΤΟ ΔΙΑΔΙΚΤΥΟ</w:t>
            </w:r>
          </w:p>
        </w:tc>
      </w:tr>
      <w:tr w:rsidR="00302713" w:rsidRPr="00302713" w14:paraId="04F6D67A" w14:textId="77777777" w:rsidTr="005A6990">
        <w:trPr>
          <w:jc w:val="center"/>
        </w:trPr>
        <w:tc>
          <w:tcPr>
            <w:tcW w:w="4865" w:type="dxa"/>
            <w:noWrap/>
            <w:vAlign w:val="center"/>
          </w:tcPr>
          <w:p w14:paraId="5988F463"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4BE2AFA4" wp14:editId="5278FF11">
                  <wp:extent cx="387985" cy="380365"/>
                  <wp:effectExtent l="0" t="0" r="0" b="635"/>
                  <wp:docPr id="9"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154" w:type="dxa"/>
          </w:tcPr>
          <w:p w14:paraId="76145466"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noProof/>
              </w:rPr>
              <w:drawing>
                <wp:anchor distT="0" distB="0" distL="114300" distR="114300" simplePos="0" relativeHeight="251671552" behindDoc="0" locked="0" layoutInCell="1" allowOverlap="1" wp14:anchorId="06DE1CE0" wp14:editId="12066DDB">
                  <wp:simplePos x="0" y="0"/>
                  <wp:positionH relativeFrom="column">
                    <wp:posOffset>1057910</wp:posOffset>
                  </wp:positionH>
                  <wp:positionV relativeFrom="paragraph">
                    <wp:posOffset>-4445</wp:posOffset>
                  </wp:positionV>
                  <wp:extent cx="539750" cy="370840"/>
                  <wp:effectExtent l="0" t="0" r="0" b="0"/>
                  <wp:wrapSquare wrapText="bothSides"/>
                  <wp:docPr id="35"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537F7AC" w14:textId="77777777" w:rsidTr="005A6990">
        <w:trPr>
          <w:jc w:val="center"/>
        </w:trPr>
        <w:tc>
          <w:tcPr>
            <w:tcW w:w="4865" w:type="dxa"/>
            <w:noWrap/>
          </w:tcPr>
          <w:p w14:paraId="0C8EBEE5"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ΕΛΛΗΝΙΚΗ ΔΗΜΟΚΡΑΤΙΑ</w:t>
            </w:r>
          </w:p>
          <w:p w14:paraId="5B3E0FFC"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 xml:space="preserve">ΥΠΟΥΡΓΕΙΟ ΠΑΙΔΕΙΑΣ, ΘΡΗΣΚΕΥΜΑΤΩΝ </w:t>
            </w:r>
          </w:p>
          <w:p w14:paraId="76F82A9C" w14:textId="77777777" w:rsidR="00302713" w:rsidRPr="00302713" w:rsidRDefault="00302713" w:rsidP="00302713">
            <w:pPr>
              <w:keepNext/>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ΚΑΙ ΑΘΛΗΤΙΣΜΟΥ</w:t>
            </w:r>
          </w:p>
        </w:tc>
        <w:tc>
          <w:tcPr>
            <w:tcW w:w="4154" w:type="dxa"/>
          </w:tcPr>
          <w:p w14:paraId="29878A60"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ΕΥΡΩΠΑΪΚΗ ΕΝΩΣΗ</w:t>
            </w:r>
          </w:p>
          <w:p w14:paraId="4FD44756" w14:textId="77777777" w:rsidR="00302713" w:rsidRPr="00302713" w:rsidRDefault="00302713" w:rsidP="00302713">
            <w:pPr>
              <w:tabs>
                <w:tab w:val="center" w:pos="4153"/>
                <w:tab w:val="right" w:pos="8306"/>
              </w:tabs>
              <w:spacing w:line="276" w:lineRule="auto"/>
              <w:jc w:val="center"/>
              <w:rPr>
                <w:rFonts w:ascii="Calibri" w:hAnsi="Calibri" w:cs="Calibri"/>
                <w:b/>
                <w:sz w:val="22"/>
                <w:szCs w:val="22"/>
                <w:lang w:eastAsia="en-US"/>
              </w:rPr>
            </w:pPr>
            <w:r w:rsidRPr="00302713">
              <w:rPr>
                <w:rFonts w:ascii="Calibri" w:hAnsi="Calibri" w:cs="Calibri"/>
                <w:b/>
                <w:sz w:val="22"/>
                <w:szCs w:val="22"/>
                <w:lang w:eastAsia="en-US"/>
              </w:rPr>
              <w:t>ΕΥΡΩΠΑΪΚΟ ΚΟΙΝΩΝΙΚΟ ΤΑΜΕΙΟ+ (ΕΚΤ+)</w:t>
            </w:r>
          </w:p>
          <w:p w14:paraId="1DC18C81"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6DE9DF12" w14:textId="77777777" w:rsidTr="005A6990">
        <w:trPr>
          <w:trHeight w:val="814"/>
          <w:jc w:val="center"/>
        </w:trPr>
        <w:tc>
          <w:tcPr>
            <w:tcW w:w="4865" w:type="dxa"/>
            <w:noWrap/>
          </w:tcPr>
          <w:p w14:paraId="6F254DE9" w14:textId="77777777" w:rsidR="00302713" w:rsidRPr="00302713" w:rsidRDefault="00302713" w:rsidP="00302713">
            <w:pPr>
              <w:tabs>
                <w:tab w:val="center" w:pos="4153"/>
                <w:tab w:val="right" w:pos="8306"/>
              </w:tabs>
              <w:spacing w:line="276" w:lineRule="auto"/>
              <w:jc w:val="center"/>
              <w:rPr>
                <w:rFonts w:ascii="Calibri" w:hAnsi="Calibri" w:cs="Calibri"/>
                <w:b/>
                <w:lang w:eastAsia="en-US"/>
              </w:rPr>
            </w:pPr>
            <w:r w:rsidRPr="00302713">
              <w:rPr>
                <w:rFonts w:ascii="Calibri" w:hAnsi="Calibri" w:cs="Calibri"/>
                <w:b/>
                <w:lang w:eastAsia="en-US"/>
              </w:rPr>
              <w:t>ΠΕΡΙΦΕΡΕΙΑΚΗ ΔΙΕΥΘΥΝΣΗ ΠΡΩΤΟΒΑΘΜΙΑΣ ΚΑΙ ΔΕΥΤΕΡΟΒΑΘΜΙΑΣ ΕΚΠΑΙΔΕΥΣΗΣ</w:t>
            </w:r>
          </w:p>
          <w:p w14:paraId="052AC7FA" w14:textId="77777777" w:rsidR="00302713" w:rsidRPr="00302713" w:rsidRDefault="00302713" w:rsidP="00302713">
            <w:pPr>
              <w:spacing w:line="276" w:lineRule="auto"/>
              <w:ind w:right="675"/>
              <w:jc w:val="center"/>
              <w:rPr>
                <w:rFonts w:ascii="Calibri" w:hAnsi="Calibri" w:cs="Calibri"/>
                <w:b/>
                <w:vertAlign w:val="superscript"/>
                <w:lang w:eastAsia="en-US"/>
              </w:rPr>
            </w:pPr>
            <w:r w:rsidRPr="00302713">
              <w:rPr>
                <w:rFonts w:ascii="Calibri" w:hAnsi="Calibri" w:cs="Calibri"/>
                <w:b/>
                <w:lang w:eastAsia="en-US"/>
              </w:rPr>
              <w:t xml:space="preserve">…..…………………………… </w:t>
            </w:r>
            <w:r w:rsidRPr="00302713">
              <w:rPr>
                <w:rFonts w:ascii="Calibri" w:hAnsi="Calibri" w:cs="Calibri"/>
                <w:b/>
                <w:vertAlign w:val="superscript"/>
                <w:lang w:eastAsia="en-US"/>
              </w:rPr>
              <w:t>1</w:t>
            </w:r>
          </w:p>
          <w:p w14:paraId="55467DB0" w14:textId="77777777" w:rsidR="00302713" w:rsidRPr="00302713" w:rsidRDefault="00302713" w:rsidP="00302713">
            <w:pPr>
              <w:spacing w:line="276" w:lineRule="auto"/>
              <w:ind w:right="675"/>
              <w:jc w:val="center"/>
              <w:rPr>
                <w:rFonts w:ascii="Calibri" w:hAnsi="Calibri" w:cs="Calibri"/>
                <w:b/>
                <w:lang w:eastAsia="en-US"/>
              </w:rPr>
            </w:pPr>
            <w:r w:rsidRPr="00302713">
              <w:rPr>
                <w:rFonts w:ascii="Calibri" w:hAnsi="Calibri" w:cs="Calibri"/>
                <w:b/>
                <w:lang w:eastAsia="en-US"/>
              </w:rPr>
              <w:t>ΔΙΕΥΘΥΝΣΗ ΔΕΥΤΕΡΟΒΑΘΜΙΑΣ ΕΚΠΑΙΔΕΥΣΗΣ</w:t>
            </w:r>
          </w:p>
          <w:p w14:paraId="0C50A7CD" w14:textId="77777777" w:rsidR="00302713" w:rsidRPr="00302713" w:rsidRDefault="00302713" w:rsidP="00302713">
            <w:pPr>
              <w:spacing w:line="276" w:lineRule="auto"/>
              <w:ind w:right="675"/>
              <w:jc w:val="center"/>
              <w:rPr>
                <w:rFonts w:ascii="Calibri" w:hAnsi="Calibri" w:cs="Calibri"/>
                <w:b/>
                <w:sz w:val="22"/>
                <w:szCs w:val="22"/>
                <w:vertAlign w:val="superscript"/>
              </w:rPr>
            </w:pPr>
            <w:r w:rsidRPr="00302713">
              <w:rPr>
                <w:rFonts w:ascii="Calibri" w:hAnsi="Calibri" w:cs="Calibri"/>
                <w:b/>
                <w:lang w:eastAsia="en-US"/>
              </w:rPr>
              <w:t>…………………………..……</w:t>
            </w:r>
            <w:r w:rsidRPr="00302713">
              <w:rPr>
                <w:rFonts w:ascii="Calibri" w:hAnsi="Calibri" w:cs="Calibri"/>
                <w:b/>
                <w:vertAlign w:val="superscript"/>
                <w:lang w:eastAsia="en-US"/>
              </w:rPr>
              <w:t>2</w:t>
            </w:r>
          </w:p>
        </w:tc>
        <w:tc>
          <w:tcPr>
            <w:tcW w:w="4154" w:type="dxa"/>
          </w:tcPr>
          <w:p w14:paraId="0D42154E" w14:textId="77777777" w:rsidR="00302713" w:rsidRPr="00302713" w:rsidRDefault="00302713" w:rsidP="00302713">
            <w:pPr>
              <w:keepNext/>
              <w:tabs>
                <w:tab w:val="center" w:pos="4153"/>
                <w:tab w:val="right" w:pos="8306"/>
              </w:tabs>
              <w:spacing w:line="276" w:lineRule="auto"/>
              <w:rPr>
                <w:rFonts w:ascii="Calibri" w:hAnsi="Calibri"/>
                <w:lang w:eastAsia="en-US"/>
              </w:rPr>
            </w:pPr>
          </w:p>
          <w:p w14:paraId="3B37FCCC" w14:textId="77777777" w:rsidR="00302713" w:rsidRPr="00302713" w:rsidRDefault="00302713" w:rsidP="00302713">
            <w:pPr>
              <w:tabs>
                <w:tab w:val="center" w:pos="4153"/>
                <w:tab w:val="right" w:pos="8306"/>
              </w:tabs>
              <w:spacing w:line="276" w:lineRule="auto"/>
              <w:jc w:val="center"/>
              <w:rPr>
                <w:rFonts w:ascii="Calibri" w:hAnsi="Calibri"/>
              </w:rPr>
            </w:pPr>
          </w:p>
        </w:tc>
      </w:tr>
    </w:tbl>
    <w:p w14:paraId="401FA1E3" w14:textId="77777777" w:rsidR="00302713" w:rsidRPr="00302713" w:rsidRDefault="00302713" w:rsidP="00302713">
      <w:pPr>
        <w:spacing w:line="276" w:lineRule="auto"/>
        <w:rPr>
          <w:rFonts w:ascii="Calibri" w:hAnsi="Calibri"/>
          <w:b/>
        </w:rPr>
      </w:pPr>
    </w:p>
    <w:p w14:paraId="18924E1F"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ΠΕΡΙΛΗΨΗ ΣΥΜΒΑΣΗΣ ΕΡΓΑΣΙΑΣ ΙΔΙΩΤΙΚΟΥ ΔΙΚΑΙΟΥ ΟΡΙΣΜΕΝΟΥ ΧΡΟΝΟΥ (ΜΕΙΩΜΕΝΟΥ ΩΡΑΡΙΟΥ)</w:t>
      </w:r>
    </w:p>
    <w:p w14:paraId="3FCBA7C5" w14:textId="77777777" w:rsidR="00302713" w:rsidRPr="00302713" w:rsidRDefault="00302713" w:rsidP="00302713">
      <w:pPr>
        <w:tabs>
          <w:tab w:val="center" w:pos="4153"/>
          <w:tab w:val="right" w:pos="8306"/>
        </w:tabs>
        <w:spacing w:line="276" w:lineRule="auto"/>
        <w:jc w:val="both"/>
        <w:rPr>
          <w:rFonts w:ascii="Calibri" w:hAnsi="Calibri"/>
          <w:b/>
          <w:sz w:val="10"/>
          <w:szCs w:val="10"/>
          <w:lang w:eastAsia="en-US"/>
        </w:rPr>
      </w:pPr>
    </w:p>
    <w:p w14:paraId="02F0065D" w14:textId="77777777" w:rsidR="00302713" w:rsidRPr="00302713" w:rsidRDefault="00302713" w:rsidP="00302713">
      <w:pPr>
        <w:spacing w:after="120"/>
        <w:jc w:val="both"/>
        <w:rPr>
          <w:rFonts w:ascii="Calibri" w:hAnsi="Calibri"/>
          <w:sz w:val="22"/>
          <w:szCs w:val="22"/>
        </w:rPr>
      </w:pPr>
      <w:r w:rsidRPr="00302713">
        <w:rPr>
          <w:rFonts w:ascii="Calibri" w:hAnsi="Calibri"/>
          <w:sz w:val="22"/>
          <w:szCs w:val="22"/>
        </w:rPr>
        <w:t>Στον Νομό …………………………</w:t>
      </w:r>
      <w:r w:rsidRPr="00302713">
        <w:rPr>
          <w:rFonts w:ascii="Calibri" w:hAnsi="Calibri"/>
          <w:sz w:val="22"/>
          <w:szCs w:val="22"/>
          <w:vertAlign w:val="superscript"/>
        </w:rPr>
        <w:t>3</w:t>
      </w:r>
      <w:r w:rsidRPr="00302713">
        <w:rPr>
          <w:rFonts w:ascii="Calibri" w:hAnsi="Calibri"/>
          <w:sz w:val="22"/>
          <w:szCs w:val="22"/>
        </w:rPr>
        <w:t>, σήμερα ……………………………..</w:t>
      </w:r>
      <w:r w:rsidRPr="00302713">
        <w:rPr>
          <w:rFonts w:ascii="Calibri" w:hAnsi="Calibri"/>
          <w:sz w:val="22"/>
          <w:szCs w:val="22"/>
          <w:vertAlign w:val="superscript"/>
        </w:rPr>
        <w:t>4</w:t>
      </w:r>
      <w:r w:rsidRPr="00302713">
        <w:rPr>
          <w:rFonts w:ascii="Calibri" w:hAnsi="Calibri"/>
          <w:sz w:val="22"/>
          <w:szCs w:val="22"/>
        </w:rPr>
        <w:t>, σύμφωνα με την υπ’ αριθ. 104627/ΓΔ5/7-8-2020 (ΦΕΚ 3344/Β/2020) Υ.Α., με την υπ’ αριθ. 100548/ΓΔ5 ( ΦΕΚ 3785Β/13-08-2021) ΚΥΑ και  σε εφαρμογή της υπ’ αριθ. πρωτ. …………………………………………</w:t>
      </w:r>
      <w:r w:rsidRPr="00302713">
        <w:rPr>
          <w:rFonts w:ascii="Calibri" w:hAnsi="Calibri"/>
          <w:sz w:val="22"/>
          <w:szCs w:val="22"/>
          <w:vertAlign w:val="superscript"/>
        </w:rPr>
        <w:t>5</w:t>
      </w:r>
      <w:r w:rsidRPr="00302713">
        <w:rPr>
          <w:rFonts w:ascii="Calibri" w:hAnsi="Calibri"/>
          <w:sz w:val="22"/>
          <w:szCs w:val="22"/>
        </w:rPr>
        <w:t xml:space="preserve"> (ΑΔΑ:……………………..…) Απόφασης Πρόσληψης μεταξύ:  </w:t>
      </w:r>
    </w:p>
    <w:p w14:paraId="4D30D070" w14:textId="77777777" w:rsidR="00302713" w:rsidRPr="00302713" w:rsidRDefault="00302713" w:rsidP="00302713">
      <w:pPr>
        <w:spacing w:after="120"/>
        <w:jc w:val="both"/>
        <w:rPr>
          <w:rFonts w:ascii="Calibri" w:hAnsi="Calibri"/>
          <w:sz w:val="22"/>
          <w:szCs w:val="22"/>
        </w:rPr>
      </w:pPr>
      <w:r w:rsidRPr="00302713">
        <w:rPr>
          <w:rFonts w:ascii="Calibri" w:hAnsi="Calibri"/>
          <w:sz w:val="22"/>
          <w:szCs w:val="22"/>
        </w:rPr>
        <w:t>α)</w:t>
      </w:r>
      <w:r w:rsidRPr="00302713">
        <w:rPr>
          <w:rFonts w:ascii="Calibri" w:hAnsi="Calibri"/>
          <w:sz w:val="22"/>
          <w:szCs w:val="22"/>
        </w:rPr>
        <w:tab/>
        <w:t>του Υπουργείου Παιδείας, Θρησκευμάτων και Αθλητισμού, που εκπροσωπείται από τον/την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ΔΔΕ  και</w:t>
      </w:r>
    </w:p>
    <w:p w14:paraId="64B92A6F" w14:textId="77777777" w:rsidR="00302713" w:rsidRPr="00302713" w:rsidRDefault="00302713" w:rsidP="00302713">
      <w:pPr>
        <w:spacing w:after="120"/>
        <w:jc w:val="both"/>
        <w:rPr>
          <w:rFonts w:ascii="Calibri" w:hAnsi="Calibri"/>
          <w:sz w:val="22"/>
          <w:szCs w:val="22"/>
        </w:rPr>
      </w:pPr>
      <w:r w:rsidRPr="00302713">
        <w:rPr>
          <w:rFonts w:ascii="Calibri" w:hAnsi="Calibri"/>
          <w:sz w:val="22"/>
          <w:szCs w:val="22"/>
        </w:rPr>
        <w:t>β)</w:t>
      </w:r>
      <w:r w:rsidRPr="00302713">
        <w:rPr>
          <w:rFonts w:ascii="Calibri" w:hAnsi="Calibri"/>
          <w:sz w:val="22"/>
          <w:szCs w:val="22"/>
        </w:rPr>
        <w:tab/>
        <w:t>του/της  …………………………….……</w:t>
      </w:r>
      <w:r w:rsidRPr="00302713">
        <w:rPr>
          <w:rFonts w:ascii="Calibri" w:hAnsi="Calibri"/>
          <w:sz w:val="22"/>
          <w:szCs w:val="22"/>
          <w:vertAlign w:val="superscript"/>
        </w:rPr>
        <w:t>6</w:t>
      </w:r>
      <w:r w:rsidRPr="00302713">
        <w:rPr>
          <w:rFonts w:ascii="Calibri" w:hAnsi="Calibri"/>
          <w:sz w:val="22"/>
          <w:szCs w:val="22"/>
        </w:rPr>
        <w:t xml:space="preserve"> του …………………………</w:t>
      </w:r>
      <w:r w:rsidRPr="00302713">
        <w:rPr>
          <w:rFonts w:ascii="Calibri" w:hAnsi="Calibri"/>
          <w:sz w:val="22"/>
          <w:szCs w:val="22"/>
          <w:vertAlign w:val="superscript"/>
        </w:rPr>
        <w:t>7</w:t>
      </w:r>
      <w:r w:rsidRPr="00302713">
        <w:rPr>
          <w:rFonts w:ascii="Calibri" w:hAnsi="Calibri"/>
          <w:sz w:val="22"/>
          <w:szCs w:val="22"/>
        </w:rPr>
        <w:t>, Αναπληρωτή/</w:t>
      </w:r>
      <w:proofErr w:type="spellStart"/>
      <w:r w:rsidRPr="00302713">
        <w:rPr>
          <w:rFonts w:ascii="Calibri" w:hAnsi="Calibri"/>
          <w:sz w:val="22"/>
          <w:szCs w:val="22"/>
        </w:rPr>
        <w:t>τριας</w:t>
      </w:r>
      <w:proofErr w:type="spellEnd"/>
      <w:r w:rsidRPr="00302713">
        <w:rPr>
          <w:rFonts w:ascii="Calibri" w:hAnsi="Calibri"/>
          <w:sz w:val="22"/>
          <w:szCs w:val="22"/>
        </w:rPr>
        <w:t xml:space="preserve"> εκπαιδευτικού ειδικότητας …………………………….</w:t>
      </w:r>
      <w:r w:rsidRPr="00302713">
        <w:rPr>
          <w:rFonts w:ascii="Calibri" w:hAnsi="Calibri"/>
          <w:sz w:val="22"/>
          <w:szCs w:val="22"/>
          <w:vertAlign w:val="superscript"/>
        </w:rPr>
        <w:t>8</w:t>
      </w:r>
      <w:r w:rsidRPr="00302713">
        <w:rPr>
          <w:rFonts w:ascii="Calibri" w:hAnsi="Calibri"/>
          <w:sz w:val="22"/>
          <w:szCs w:val="22"/>
        </w:rPr>
        <w:t xml:space="preserve">  </w:t>
      </w:r>
    </w:p>
    <w:p w14:paraId="2E9DDBB0"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 xml:space="preserve">υπεγράφη σύμβαση εργασίας ιδιωτικού δικαίου ορισμένου χρόνου σύμφωνα με τους όρους της υπ’ αριθ. πρωτ. </w:t>
      </w:r>
      <w:r w:rsidRPr="00302713">
        <w:rPr>
          <w:rFonts w:ascii="Calibri" w:hAnsi="Calibr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Calibri" w:hAnsi="Calibri"/>
          <w:sz w:val="22"/>
          <w:szCs w:val="22"/>
        </w:rPr>
        <w:t xml:space="preserve"> και του άρθρου 26 του Νόμου 4368/2016 (ΦΕΚ 21Α) όπως τροποποιούνται, συμπληρώνονται και ισχύουν, στο πλαίσιο της Πράξης</w:t>
      </w:r>
      <w:r w:rsidRPr="00302713">
        <w:rPr>
          <w:rFonts w:ascii="Calibri" w:hAnsi="Calibri"/>
          <w:b/>
          <w:sz w:val="22"/>
          <w:szCs w:val="22"/>
        </w:rPr>
        <w:t xml:space="preserve"> </w:t>
      </w:r>
      <w:r w:rsidRPr="00302713">
        <w:rPr>
          <w:rFonts w:ascii="Calibri" w:hAnsi="Calibri" w:cs="Tahoma"/>
          <w:b/>
          <w:snapToGrid w:val="0"/>
          <w:sz w:val="22"/>
          <w:szCs w:val="22"/>
          <w:lang w:eastAsia="en-US"/>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 xml:space="preserve">, με Δικαιούχο την Επιτελική Δομή ΕΣΠΑ του Υ.ΠΑΙ.Θ.Α. </w:t>
      </w:r>
    </w:p>
    <w:p w14:paraId="7901AFF9"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Η διάρκεια της παρούσας Σύμβασης ορίζεται από ……………………………………</w:t>
      </w:r>
      <w:r w:rsidRPr="00302713">
        <w:rPr>
          <w:rFonts w:ascii="Calibri" w:hAnsi="Calibri"/>
          <w:sz w:val="22"/>
          <w:szCs w:val="22"/>
          <w:vertAlign w:val="superscript"/>
        </w:rPr>
        <w:t>9</w:t>
      </w:r>
      <w:r w:rsidRPr="00302713">
        <w:rPr>
          <w:rFonts w:ascii="Calibri" w:hAnsi="Calibri"/>
          <w:sz w:val="22"/>
          <w:szCs w:val="22"/>
        </w:rPr>
        <w:t xml:space="preserve"> έως την ημερομηνία λήξης των μαθημάτων του τρέχοντος διδακτικού έτους.</w:t>
      </w:r>
    </w:p>
    <w:p w14:paraId="50C8D6C5"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Αντικείμενο της σύμβασης είναι η παροχή υπηρεσιών ειδικότητας ……………………</w:t>
      </w:r>
      <w:r w:rsidRPr="00302713">
        <w:rPr>
          <w:rFonts w:ascii="Calibri" w:hAnsi="Calibri"/>
          <w:sz w:val="22"/>
          <w:szCs w:val="22"/>
          <w:vertAlign w:val="superscript"/>
        </w:rPr>
        <w:t>8</w:t>
      </w:r>
      <w:r w:rsidRPr="00302713">
        <w:rPr>
          <w:rFonts w:ascii="Calibri" w:hAnsi="Calibri"/>
          <w:sz w:val="22"/>
          <w:szCs w:val="22"/>
        </w:rPr>
        <w:t xml:space="preserve"> με μειωμένο ωράριο διδασκαλίας για …………………</w:t>
      </w:r>
      <w:r w:rsidRPr="00302713">
        <w:rPr>
          <w:rFonts w:ascii="Calibri" w:hAnsi="Calibri"/>
          <w:sz w:val="22"/>
          <w:szCs w:val="22"/>
          <w:vertAlign w:val="superscript"/>
        </w:rPr>
        <w:t>10</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302713">
        <w:rPr>
          <w:rFonts w:ascii="Calibri" w:hAnsi="Calibri" w:cs="Calibri"/>
          <w:sz w:val="22"/>
          <w:szCs w:val="22"/>
          <w:lang w:eastAsia="en-US"/>
        </w:rPr>
        <w:t xml:space="preserve">(Σ.Κ.Α.Ε.) </w:t>
      </w:r>
      <w:r w:rsidRPr="00302713">
        <w:rPr>
          <w:rFonts w:ascii="Calibri" w:hAnsi="Calibri"/>
          <w:sz w:val="22"/>
          <w:szCs w:val="22"/>
        </w:rPr>
        <w:t>του νομού που θα τοποθετηθεί ή θα διατεθεί, σύμφωνα με τις κείμενες διατάξεις.</w:t>
      </w:r>
    </w:p>
    <w:p w14:paraId="43E43263" w14:textId="77777777" w:rsidR="00302713" w:rsidRPr="00302713" w:rsidRDefault="00302713" w:rsidP="00302713">
      <w:pPr>
        <w:spacing w:before="60" w:after="60" w:line="276" w:lineRule="auto"/>
        <w:jc w:val="both"/>
        <w:rPr>
          <w:rFonts w:ascii="Calibri" w:hAnsi="Calibri"/>
          <w:sz w:val="22"/>
          <w:szCs w:val="22"/>
        </w:rPr>
      </w:pPr>
      <w:r w:rsidRPr="00302713">
        <w:rPr>
          <w:rFonts w:ascii="Calibri" w:hAnsi="Calibri"/>
          <w:sz w:val="22"/>
          <w:szCs w:val="22"/>
        </w:rPr>
        <w:t>Το ύψος των μικτών μηνιαίων αποδοχών ανέρχεται στο ποσό των  ………………</w:t>
      </w:r>
      <w:r w:rsidRPr="00302713">
        <w:rPr>
          <w:rFonts w:ascii="Calibri" w:hAnsi="Calibri"/>
          <w:sz w:val="22"/>
          <w:szCs w:val="22"/>
          <w:vertAlign w:val="superscript"/>
        </w:rPr>
        <w:t>11</w:t>
      </w:r>
      <w:r w:rsidRPr="00302713">
        <w:rPr>
          <w:rFonts w:ascii="Calibri" w:hAnsi="Calibri"/>
          <w:b/>
          <w:sz w:val="22"/>
          <w:szCs w:val="22"/>
        </w:rPr>
        <w:t xml:space="preserve"> </w:t>
      </w:r>
      <w:r w:rsidRPr="00302713">
        <w:rPr>
          <w:rFonts w:ascii="Calibri" w:hAnsi="Calibri"/>
          <w:sz w:val="22"/>
          <w:szCs w:val="22"/>
        </w:rPr>
        <w:t>ευρώ, κατ’ εφαρμογή των κείμενων διατάξεων, όπως ισχύουν,</w:t>
      </w:r>
      <w:r w:rsidRPr="00302713">
        <w:rPr>
          <w:rFonts w:ascii="Calibri" w:hAnsi="Calibri" w:cs="Calibri"/>
          <w:lang w:eastAsia="en-US"/>
        </w:rPr>
        <w:t xml:space="preserve"> </w:t>
      </w:r>
      <w:r w:rsidRPr="00302713">
        <w:rPr>
          <w:rFonts w:ascii="Calibri" w:hAnsi="Calibri"/>
          <w:sz w:val="22"/>
          <w:szCs w:val="22"/>
        </w:rPr>
        <w:t>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246DCC3E" w14:textId="77777777" w:rsidR="00302713" w:rsidRPr="00302713" w:rsidRDefault="00302713" w:rsidP="00302713">
      <w:pPr>
        <w:spacing w:line="252" w:lineRule="auto"/>
        <w:jc w:val="center"/>
        <w:rPr>
          <w:rFonts w:ascii="Calibri" w:hAnsi="Calibri"/>
          <w:sz w:val="22"/>
          <w:szCs w:val="22"/>
        </w:rPr>
      </w:pPr>
      <w:r w:rsidRPr="00302713">
        <w:rPr>
          <w:rFonts w:ascii="Calibri" w:hAnsi="Calibri"/>
          <w:sz w:val="22"/>
          <w:szCs w:val="22"/>
        </w:rPr>
        <w:t>Ο Διευθυντής της Δευτεροβάθμιας Εκπαίδευσης</w:t>
      </w:r>
    </w:p>
    <w:p w14:paraId="23413CEB" w14:textId="77777777" w:rsidR="00302713" w:rsidRPr="00302713" w:rsidRDefault="00302713" w:rsidP="00302713">
      <w:pPr>
        <w:jc w:val="center"/>
        <w:rPr>
          <w:rFonts w:ascii="Calibri" w:hAnsi="Calibri"/>
          <w:sz w:val="22"/>
          <w:szCs w:val="22"/>
        </w:rPr>
      </w:pPr>
      <w:r w:rsidRPr="00302713">
        <w:rPr>
          <w:rFonts w:ascii="Calibri" w:hAnsi="Calibri"/>
          <w:sz w:val="22"/>
          <w:szCs w:val="22"/>
        </w:rPr>
        <w:t>………………………………………………………………………</w:t>
      </w:r>
    </w:p>
    <w:tbl>
      <w:tblPr>
        <w:tblW w:w="0" w:type="auto"/>
        <w:jc w:val="center"/>
        <w:tblLook w:val="01E0" w:firstRow="1" w:lastRow="1" w:firstColumn="1" w:lastColumn="1" w:noHBand="0" w:noVBand="0"/>
      </w:tblPr>
      <w:tblGrid>
        <w:gridCol w:w="6203"/>
      </w:tblGrid>
      <w:tr w:rsidR="00302713" w:rsidRPr="00302713" w14:paraId="3650B7EC" w14:textId="77777777" w:rsidTr="005A6990">
        <w:trPr>
          <w:trHeight w:val="305"/>
          <w:jc w:val="center"/>
        </w:trPr>
        <w:tc>
          <w:tcPr>
            <w:tcW w:w="6203" w:type="dxa"/>
          </w:tcPr>
          <w:p w14:paraId="18CAC769" w14:textId="77777777" w:rsidR="00302713" w:rsidRPr="00302713" w:rsidRDefault="00302713" w:rsidP="00302713">
            <w:pPr>
              <w:spacing w:line="276" w:lineRule="auto"/>
              <w:jc w:val="center"/>
              <w:rPr>
                <w:rFonts w:ascii="Calibri" w:hAnsi="Calibri"/>
                <w:i/>
              </w:rPr>
            </w:pPr>
            <w:r w:rsidRPr="00302713">
              <w:rPr>
                <w:rFonts w:ascii="Calibri" w:hAnsi="Calibri"/>
                <w:i/>
              </w:rPr>
              <w:t>(Ονοματεπώνυμο, υπογραφή του Διευθυντή και σφραγίδα Διεύθυνσης)</w:t>
            </w:r>
          </w:p>
        </w:tc>
      </w:tr>
    </w:tbl>
    <w:p w14:paraId="51ACBC17" w14:textId="77777777" w:rsidR="00302713" w:rsidRPr="00302713" w:rsidRDefault="00302713" w:rsidP="00302713">
      <w:pPr>
        <w:pBdr>
          <w:bottom w:val="single" w:sz="4" w:space="1" w:color="auto"/>
        </w:pBdr>
        <w:rPr>
          <w:rFonts w:ascii="Calibri" w:hAnsi="Calibri"/>
          <w:b/>
          <w:bCs/>
          <w:i/>
          <w:iCs/>
          <w:sz w:val="22"/>
        </w:rPr>
      </w:pPr>
      <w:r w:rsidRPr="00302713">
        <w:rPr>
          <w:rFonts w:ascii="Calibri" w:hAnsi="Calibri"/>
          <w:b/>
          <w:sz w:val="22"/>
        </w:rPr>
        <w:br w:type="page"/>
      </w:r>
      <w:r w:rsidRPr="00302713">
        <w:rPr>
          <w:rFonts w:ascii="Calibri" w:hAnsi="Calibri"/>
          <w:b/>
          <w:bCs/>
          <w:i/>
          <w:iCs/>
          <w:sz w:val="22"/>
        </w:rPr>
        <w:lastRenderedPageBreak/>
        <w:t xml:space="preserve">Οδηγίες </w:t>
      </w:r>
    </w:p>
    <w:p w14:paraId="6AB892A6" w14:textId="77777777" w:rsidR="00302713" w:rsidRPr="00302713" w:rsidRDefault="00302713" w:rsidP="00302713">
      <w:pPr>
        <w:rPr>
          <w:rFonts w:ascii="Calibri" w:hAnsi="Calibri"/>
        </w:rPr>
      </w:pPr>
    </w:p>
    <w:p w14:paraId="45DED168" w14:textId="77777777" w:rsidR="00302713" w:rsidRPr="00302713" w:rsidRDefault="00302713" w:rsidP="00302713">
      <w:pPr>
        <w:numPr>
          <w:ilvl w:val="0"/>
          <w:numId w:val="69"/>
        </w:numPr>
        <w:rPr>
          <w:rFonts w:ascii="Calibri" w:hAnsi="Calibri"/>
        </w:rPr>
      </w:pPr>
      <w:r w:rsidRPr="00302713">
        <w:rPr>
          <w:rFonts w:ascii="Calibri" w:hAnsi="Calibri"/>
        </w:rPr>
        <w:t>Περιφέρεια</w:t>
      </w:r>
    </w:p>
    <w:p w14:paraId="10145A3A" w14:textId="77777777" w:rsidR="00302713" w:rsidRPr="00302713" w:rsidRDefault="00302713" w:rsidP="00302713">
      <w:pPr>
        <w:numPr>
          <w:ilvl w:val="0"/>
          <w:numId w:val="69"/>
        </w:numPr>
        <w:ind w:left="714" w:hanging="357"/>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w:t>
      </w:r>
      <w:proofErr w:type="spellStart"/>
      <w:r w:rsidRPr="00302713">
        <w:rPr>
          <w:rFonts w:ascii="Calibri" w:hAnsi="Calibri"/>
        </w:rPr>
        <w:t>Εκπ</w:t>
      </w:r>
      <w:proofErr w:type="spellEnd"/>
      <w:r w:rsidRPr="00302713">
        <w:rPr>
          <w:rFonts w:ascii="Calibri" w:hAnsi="Calibri"/>
        </w:rPr>
        <w:t>/</w:t>
      </w:r>
      <w:proofErr w:type="spellStart"/>
      <w:r w:rsidRPr="00302713">
        <w:rPr>
          <w:rFonts w:ascii="Calibri" w:hAnsi="Calibri"/>
        </w:rPr>
        <w:t>σης</w:t>
      </w:r>
      <w:proofErr w:type="spellEnd"/>
      <w:r w:rsidRPr="00302713">
        <w:rPr>
          <w:rFonts w:ascii="Calibri" w:hAnsi="Calibri"/>
        </w:rPr>
        <w:t xml:space="preserve"> </w:t>
      </w:r>
    </w:p>
    <w:p w14:paraId="77D61592" w14:textId="77777777" w:rsidR="00302713" w:rsidRPr="00302713" w:rsidRDefault="00302713" w:rsidP="00302713">
      <w:pPr>
        <w:numPr>
          <w:ilvl w:val="0"/>
          <w:numId w:val="69"/>
        </w:numPr>
        <w:ind w:left="714" w:hanging="357"/>
        <w:rPr>
          <w:rFonts w:ascii="Calibri" w:hAnsi="Calibri"/>
        </w:rPr>
      </w:pPr>
      <w:r w:rsidRPr="00302713">
        <w:rPr>
          <w:rFonts w:ascii="Calibri" w:hAnsi="Calibri"/>
          <w:bCs/>
        </w:rPr>
        <w:t>Νομός που αντιστοιχεί στη Δ/</w:t>
      </w:r>
      <w:proofErr w:type="spellStart"/>
      <w:r w:rsidRPr="00302713">
        <w:rPr>
          <w:rFonts w:ascii="Calibri" w:hAnsi="Calibri"/>
          <w:bCs/>
        </w:rPr>
        <w:t>νση</w:t>
      </w:r>
      <w:proofErr w:type="spellEnd"/>
      <w:r w:rsidRPr="00302713">
        <w:rPr>
          <w:rFonts w:ascii="Calibri" w:hAnsi="Calibri"/>
          <w:bCs/>
        </w:rPr>
        <w:t xml:space="preserve"> Εκπαίδευσης</w:t>
      </w:r>
    </w:p>
    <w:p w14:paraId="6B066C36" w14:textId="77777777" w:rsidR="00302713" w:rsidRPr="00302713" w:rsidRDefault="00302713" w:rsidP="00302713">
      <w:pPr>
        <w:numPr>
          <w:ilvl w:val="0"/>
          <w:numId w:val="69"/>
        </w:numPr>
        <w:ind w:left="714" w:hanging="357"/>
        <w:rPr>
          <w:rFonts w:ascii="Calibri" w:hAnsi="Calibri"/>
        </w:rPr>
      </w:pPr>
      <w:r w:rsidRPr="00302713">
        <w:rPr>
          <w:rFonts w:ascii="Calibri" w:hAnsi="Calibri"/>
        </w:rPr>
        <w:t>Ημερομηνία</w:t>
      </w:r>
    </w:p>
    <w:p w14:paraId="70723C4A" w14:textId="77777777" w:rsidR="00302713" w:rsidRPr="00302713" w:rsidRDefault="00302713" w:rsidP="00302713">
      <w:pPr>
        <w:numPr>
          <w:ilvl w:val="0"/>
          <w:numId w:val="69"/>
        </w:numPr>
        <w:ind w:left="714" w:hanging="357"/>
        <w:rPr>
          <w:rFonts w:ascii="Calibri" w:hAnsi="Calibri"/>
        </w:rPr>
      </w:pPr>
      <w:r w:rsidRPr="00302713">
        <w:rPr>
          <w:rFonts w:ascii="Calibri" w:hAnsi="Calibri"/>
        </w:rPr>
        <w:t xml:space="preserve">Αριθ. πρωτ. και ΑΔΑ Απόφασης Πρόσληψης </w:t>
      </w:r>
    </w:p>
    <w:p w14:paraId="697FD9A4" w14:textId="77777777" w:rsidR="00302713" w:rsidRPr="00302713" w:rsidRDefault="00302713" w:rsidP="00302713">
      <w:pPr>
        <w:numPr>
          <w:ilvl w:val="0"/>
          <w:numId w:val="69"/>
        </w:numPr>
        <w:ind w:left="714" w:hanging="357"/>
        <w:rPr>
          <w:rFonts w:ascii="Calibri" w:hAnsi="Calibri"/>
        </w:rPr>
      </w:pPr>
      <w:r w:rsidRPr="00302713">
        <w:rPr>
          <w:rFonts w:ascii="Calibri" w:hAnsi="Calibri"/>
        </w:rPr>
        <w:t>Όνομα και επώνυμο αναπληρωτή</w:t>
      </w:r>
    </w:p>
    <w:p w14:paraId="68CD6508" w14:textId="77777777" w:rsidR="00302713" w:rsidRPr="00302713" w:rsidRDefault="00302713" w:rsidP="00302713">
      <w:pPr>
        <w:numPr>
          <w:ilvl w:val="0"/>
          <w:numId w:val="69"/>
        </w:numPr>
        <w:ind w:left="714" w:hanging="357"/>
        <w:rPr>
          <w:rFonts w:ascii="Calibri" w:hAnsi="Calibri"/>
        </w:rPr>
      </w:pPr>
      <w:r w:rsidRPr="00302713">
        <w:rPr>
          <w:rFonts w:ascii="Calibri" w:hAnsi="Calibri"/>
        </w:rPr>
        <w:t>Πατρώνυμο αναπληρωτή</w:t>
      </w:r>
    </w:p>
    <w:p w14:paraId="2AA9D8CC" w14:textId="77777777" w:rsidR="00302713" w:rsidRPr="00302713" w:rsidRDefault="00302713" w:rsidP="00302713">
      <w:pPr>
        <w:numPr>
          <w:ilvl w:val="0"/>
          <w:numId w:val="69"/>
        </w:numPr>
        <w:ind w:left="714" w:hanging="357"/>
        <w:rPr>
          <w:rFonts w:ascii="Calibri" w:hAnsi="Calibri"/>
        </w:rPr>
      </w:pPr>
      <w:r w:rsidRPr="00302713">
        <w:rPr>
          <w:rFonts w:ascii="Calibri" w:hAnsi="Calibri"/>
        </w:rPr>
        <w:t>Λεκτικό ειδικότητας</w:t>
      </w:r>
    </w:p>
    <w:p w14:paraId="50EECB5F" w14:textId="77777777" w:rsidR="00302713" w:rsidRPr="00302713" w:rsidRDefault="00302713" w:rsidP="00302713">
      <w:pPr>
        <w:numPr>
          <w:ilvl w:val="0"/>
          <w:numId w:val="69"/>
        </w:numPr>
        <w:ind w:left="714" w:hanging="357"/>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73FCDD5D" w14:textId="77777777" w:rsidR="00302713" w:rsidRPr="00302713" w:rsidRDefault="00302713" w:rsidP="00302713">
      <w:pPr>
        <w:numPr>
          <w:ilvl w:val="0"/>
          <w:numId w:val="69"/>
        </w:numPr>
        <w:ind w:left="714" w:hanging="357"/>
        <w:rPr>
          <w:rFonts w:ascii="Calibri" w:hAnsi="Calibri"/>
        </w:rPr>
      </w:pPr>
      <w:r w:rsidRPr="00302713">
        <w:rPr>
          <w:rFonts w:ascii="Calibri" w:hAnsi="Calibri"/>
        </w:rPr>
        <w:t>Συμπληρώνονται οι ώρες (αριθμητικά και ολογράφως)</w:t>
      </w:r>
    </w:p>
    <w:p w14:paraId="46C54187" w14:textId="77777777" w:rsidR="00302713" w:rsidRPr="00302713" w:rsidRDefault="00302713" w:rsidP="00302713">
      <w:pPr>
        <w:numPr>
          <w:ilvl w:val="0"/>
          <w:numId w:val="69"/>
        </w:numPr>
        <w:ind w:left="714" w:hanging="357"/>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186FC4EB" w14:textId="77777777" w:rsidR="00302713" w:rsidRPr="00302713" w:rsidRDefault="00302713" w:rsidP="00302713">
      <w:pPr>
        <w:ind w:right="720"/>
        <w:jc w:val="both"/>
        <w:rPr>
          <w:rFonts w:ascii="Calibri" w:hAnsi="Calibri"/>
        </w:rPr>
      </w:pPr>
    </w:p>
    <w:p w14:paraId="12E21BED" w14:textId="77777777" w:rsidR="00302713" w:rsidRPr="00302713" w:rsidRDefault="00302713" w:rsidP="00302713">
      <w:pPr>
        <w:ind w:right="-141"/>
        <w:jc w:val="both"/>
        <w:rPr>
          <w:rFonts w:ascii="Calibri" w:hAnsi="Calibri"/>
          <w:sz w:val="18"/>
          <w:szCs w:val="18"/>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0756218D" w14:textId="77777777" w:rsidR="00302713" w:rsidRPr="00302713" w:rsidRDefault="00302713" w:rsidP="00302713">
      <w:pPr>
        <w:rPr>
          <w:rFonts w:ascii="Calibri" w:hAnsi="Calibri"/>
          <w:b/>
          <w:sz w:val="22"/>
        </w:rPr>
      </w:pPr>
      <w:r w:rsidRPr="00302713">
        <w:rPr>
          <w:rFonts w:ascii="Calibri" w:hAnsi="Calibri"/>
          <w:b/>
          <w:sz w:val="22"/>
        </w:rPr>
        <w:br w:type="page"/>
      </w:r>
    </w:p>
    <w:p w14:paraId="0E51D885" w14:textId="77777777" w:rsidR="00302713" w:rsidRPr="00302713" w:rsidRDefault="00302713" w:rsidP="00302713">
      <w:pPr>
        <w:rPr>
          <w:rFonts w:ascii="Calibri" w:hAnsi="Calibri"/>
          <w:b/>
          <w:sz w:val="22"/>
        </w:rPr>
      </w:pPr>
    </w:p>
    <w:p w14:paraId="74EC25ED"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23" w:name="_Toc181802683"/>
      <w:r w:rsidRPr="00302713">
        <w:rPr>
          <w:rFonts w:ascii="Calibri" w:hAnsi="Calibri"/>
          <w:b/>
          <w:sz w:val="22"/>
        </w:rPr>
        <w:t>ΥΠΟΔΕΙΓΜΑ 2.3: ΣΧΕΔΙΟ ΣΥΜΒΑΣΗΣ ΑΝΑΠΛΗΡΩΤΗ ΕΚΠΑΙΔΕΥΤΙΚΟΥ ΜΕ ΩΡΙΑΙΑ ΑΝΤΙΜΙΣΘΙΑ</w:t>
      </w:r>
      <w:bookmarkEnd w:id="23"/>
    </w:p>
    <w:p w14:paraId="2277FD78" w14:textId="77777777" w:rsidR="00302713" w:rsidRPr="00302713" w:rsidRDefault="00302713" w:rsidP="00302713">
      <w:pPr>
        <w:tabs>
          <w:tab w:val="left" w:pos="9072"/>
        </w:tabs>
        <w:spacing w:line="276" w:lineRule="auto"/>
        <w:ind w:right="1"/>
        <w:jc w:val="both"/>
        <w:rPr>
          <w:rFonts w:ascii="Calibri" w:hAnsi="Calibri"/>
          <w:sz w:val="18"/>
          <w:szCs w:val="18"/>
        </w:rPr>
      </w:pPr>
    </w:p>
    <w:tbl>
      <w:tblPr>
        <w:tblW w:w="9019" w:type="dxa"/>
        <w:jc w:val="center"/>
        <w:tblLook w:val="01E0" w:firstRow="1" w:lastRow="1" w:firstColumn="1" w:lastColumn="1" w:noHBand="0" w:noVBand="0"/>
      </w:tblPr>
      <w:tblGrid>
        <w:gridCol w:w="4488"/>
        <w:gridCol w:w="4531"/>
      </w:tblGrid>
      <w:tr w:rsidR="00302713" w:rsidRPr="00302713" w14:paraId="6C1E545A" w14:textId="77777777" w:rsidTr="005A6990">
        <w:trPr>
          <w:jc w:val="center"/>
        </w:trPr>
        <w:tc>
          <w:tcPr>
            <w:tcW w:w="4488" w:type="dxa"/>
            <w:noWrap/>
            <w:vAlign w:val="center"/>
          </w:tcPr>
          <w:p w14:paraId="7043AE8C"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r w:rsidRPr="00302713">
              <w:rPr>
                <w:rFonts w:ascii="Calibri" w:hAnsi="Calibri"/>
                <w:noProof/>
                <w:sz w:val="22"/>
                <w:szCs w:val="22"/>
              </w:rPr>
              <w:drawing>
                <wp:inline distT="0" distB="0" distL="0" distR="0" wp14:anchorId="1BB1320B" wp14:editId="77D98E69">
                  <wp:extent cx="387985" cy="380365"/>
                  <wp:effectExtent l="0" t="0" r="0" b="635"/>
                  <wp:docPr id="10"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6F8C1569"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2576" behindDoc="0" locked="0" layoutInCell="1" allowOverlap="1" wp14:anchorId="703937BF" wp14:editId="5E1C7FEA">
                  <wp:simplePos x="0" y="0"/>
                  <wp:positionH relativeFrom="column">
                    <wp:posOffset>1066165</wp:posOffset>
                  </wp:positionH>
                  <wp:positionV relativeFrom="paragraph">
                    <wp:posOffset>54610</wp:posOffset>
                  </wp:positionV>
                  <wp:extent cx="539750" cy="370840"/>
                  <wp:effectExtent l="0" t="0" r="0" b="0"/>
                  <wp:wrapSquare wrapText="bothSides"/>
                  <wp:docPr id="34"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17046E3" w14:textId="77777777" w:rsidTr="005A6990">
        <w:trPr>
          <w:jc w:val="center"/>
        </w:trPr>
        <w:tc>
          <w:tcPr>
            <w:tcW w:w="4488" w:type="dxa"/>
            <w:noWrap/>
          </w:tcPr>
          <w:p w14:paraId="62970099"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ΕΛΛΗΝΙΚΗ ΔΗΜΟΚΡΑΤΙΑ</w:t>
            </w:r>
          </w:p>
          <w:p w14:paraId="55FEC9D1"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ΥΠΟΥΡΓΕΙΟ ΠΑΙΔΕΙΑΣ, ΘΡΗΣΚΕΥΜΑΤΩΝ </w:t>
            </w:r>
          </w:p>
          <w:p w14:paraId="2A9147C5"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ΚΑΙ ΑΘΛΗΤΙΣΜΟΥ</w:t>
            </w:r>
          </w:p>
          <w:p w14:paraId="227B192D"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67818732"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ΕΥΡΩΠΑΪΚΗ ΕΝΩΣΗ</w:t>
            </w:r>
          </w:p>
          <w:p w14:paraId="6F2C7DAD" w14:textId="77777777" w:rsidR="00302713" w:rsidRPr="00302713" w:rsidRDefault="00302713" w:rsidP="00302713">
            <w:pPr>
              <w:tabs>
                <w:tab w:val="center" w:pos="4153"/>
                <w:tab w:val="right" w:pos="8306"/>
              </w:tabs>
              <w:spacing w:line="276" w:lineRule="auto"/>
              <w:jc w:val="center"/>
              <w:rPr>
                <w:rFonts w:ascii="Calibri" w:eastAsia="Calibri" w:hAnsi="Calibri"/>
                <w:sz w:val="22"/>
                <w:szCs w:val="22"/>
              </w:rPr>
            </w:pPr>
            <w:r w:rsidRPr="00302713">
              <w:rPr>
                <w:rFonts w:ascii="Calibri" w:hAnsi="Calibri"/>
                <w:b/>
                <w:sz w:val="22"/>
                <w:szCs w:val="22"/>
                <w:lang w:eastAsia="en-US"/>
              </w:rPr>
              <w:t xml:space="preserve">ΕΥΡΩΠΑΪΚΟ ΚΟΙΝΩΝΙΚΟ ΤΑΜΕΙΟ </w:t>
            </w:r>
            <w:r w:rsidRPr="00302713">
              <w:rPr>
                <w:rFonts w:ascii="Calibri" w:eastAsia="Calibri" w:hAnsi="Calibri"/>
                <w:b/>
                <w:sz w:val="22"/>
                <w:szCs w:val="22"/>
              </w:rPr>
              <w:t>+ (ΕΚΤ+)</w:t>
            </w:r>
          </w:p>
          <w:p w14:paraId="18DE40FF"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06C6CEA1" w14:textId="77777777" w:rsidTr="005A6990">
        <w:trPr>
          <w:trHeight w:val="814"/>
          <w:jc w:val="center"/>
        </w:trPr>
        <w:tc>
          <w:tcPr>
            <w:tcW w:w="4488" w:type="dxa"/>
            <w:noWrap/>
          </w:tcPr>
          <w:p w14:paraId="6B5C3A8B"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ΠΕΡΙΦΕΡΕΙΑΚΗ ΔΙΕΥΘΥΝΣΗ ΠΡΩΤΟΒΑΘΜΙΑΣ ΚΑΙ ΔΕΥΤΕΡΟΒΑΘΜΙΑΣ ΕΚΠΑΙΔΕΥΣΗΣ</w:t>
            </w:r>
          </w:p>
          <w:p w14:paraId="4C3EDCA8" w14:textId="77777777" w:rsidR="00302713" w:rsidRPr="00302713" w:rsidRDefault="00302713" w:rsidP="00302713">
            <w:pPr>
              <w:spacing w:line="276" w:lineRule="auto"/>
              <w:ind w:right="675"/>
              <w:jc w:val="center"/>
              <w:rPr>
                <w:rFonts w:ascii="Calibri" w:hAnsi="Calibri"/>
                <w:b/>
                <w:sz w:val="22"/>
                <w:szCs w:val="22"/>
                <w:lang w:eastAsia="en-US"/>
              </w:rPr>
            </w:pPr>
            <w:r w:rsidRPr="00302713">
              <w:rPr>
                <w:rFonts w:ascii="Calibri" w:hAnsi="Calibri"/>
                <w:b/>
                <w:sz w:val="22"/>
                <w:szCs w:val="22"/>
                <w:lang w:eastAsia="en-US"/>
              </w:rPr>
              <w:t>…..……………………………</w:t>
            </w:r>
            <w:r w:rsidRPr="00302713">
              <w:rPr>
                <w:rFonts w:ascii="Calibri" w:hAnsi="Calibri"/>
                <w:b/>
                <w:sz w:val="22"/>
                <w:szCs w:val="22"/>
                <w:vertAlign w:val="superscript"/>
              </w:rPr>
              <w:t>1</w:t>
            </w:r>
          </w:p>
          <w:p w14:paraId="22A4041B" w14:textId="77777777" w:rsidR="00302713" w:rsidRPr="00302713" w:rsidRDefault="00302713" w:rsidP="00302713">
            <w:pPr>
              <w:tabs>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ΔΙΕΥΘΥΝΣΗ ΔΕΥΤΕΡΟΒΑΘΜΙΑΣ ΕΚΠΑΙΔΕΥΣΗΣ …………………………..……</w:t>
            </w:r>
            <w:r w:rsidRPr="00302713">
              <w:rPr>
                <w:rFonts w:ascii="Calibri" w:hAnsi="Calibri"/>
                <w:b/>
                <w:sz w:val="22"/>
                <w:szCs w:val="22"/>
                <w:vertAlign w:val="superscript"/>
              </w:rPr>
              <w:t>2</w:t>
            </w:r>
          </w:p>
        </w:tc>
        <w:tc>
          <w:tcPr>
            <w:tcW w:w="4531" w:type="dxa"/>
          </w:tcPr>
          <w:p w14:paraId="093E48F1" w14:textId="77777777" w:rsidR="00302713" w:rsidRPr="00302713" w:rsidRDefault="00302713" w:rsidP="00302713">
            <w:pPr>
              <w:keepNext/>
              <w:tabs>
                <w:tab w:val="center" w:pos="4153"/>
                <w:tab w:val="right" w:pos="8306"/>
              </w:tabs>
              <w:spacing w:line="276" w:lineRule="auto"/>
              <w:rPr>
                <w:rFonts w:ascii="Calibri" w:hAnsi="Calibri"/>
                <w:lang w:eastAsia="en-US"/>
              </w:rPr>
            </w:pPr>
          </w:p>
          <w:p w14:paraId="358103D1" w14:textId="77777777" w:rsidR="00302713" w:rsidRPr="00302713" w:rsidRDefault="00302713" w:rsidP="00302713">
            <w:pPr>
              <w:tabs>
                <w:tab w:val="center" w:pos="4153"/>
                <w:tab w:val="right" w:pos="8306"/>
              </w:tabs>
              <w:spacing w:line="276" w:lineRule="auto"/>
              <w:rPr>
                <w:rFonts w:ascii="Calibri" w:hAnsi="Calibri"/>
                <w:sz w:val="22"/>
                <w:szCs w:val="22"/>
                <w:lang w:eastAsia="en-US"/>
              </w:rPr>
            </w:pPr>
          </w:p>
          <w:p w14:paraId="317C4098" w14:textId="77777777" w:rsidR="00302713" w:rsidRPr="00302713" w:rsidRDefault="00302713" w:rsidP="00302713">
            <w:pPr>
              <w:tabs>
                <w:tab w:val="center" w:pos="4153"/>
                <w:tab w:val="right" w:pos="8306"/>
              </w:tabs>
              <w:spacing w:line="276" w:lineRule="auto"/>
              <w:jc w:val="center"/>
              <w:rPr>
                <w:rFonts w:ascii="Calibri" w:hAnsi="Calibri"/>
                <w:sz w:val="22"/>
                <w:szCs w:val="22"/>
              </w:rPr>
            </w:pPr>
          </w:p>
        </w:tc>
      </w:tr>
    </w:tbl>
    <w:p w14:paraId="13F1ADF0" w14:textId="77777777" w:rsidR="00302713" w:rsidRPr="00302713" w:rsidRDefault="00302713" w:rsidP="00302713">
      <w:pPr>
        <w:tabs>
          <w:tab w:val="center" w:pos="4153"/>
          <w:tab w:val="right" w:pos="8306"/>
        </w:tabs>
        <w:spacing w:line="276" w:lineRule="auto"/>
        <w:rPr>
          <w:rFonts w:ascii="Calibri" w:hAnsi="Calibri"/>
          <w:b/>
          <w:sz w:val="22"/>
          <w:szCs w:val="22"/>
          <w:lang w:eastAsia="en-US"/>
        </w:rPr>
      </w:pPr>
    </w:p>
    <w:p w14:paraId="39AA938C" w14:textId="77777777" w:rsidR="00302713" w:rsidRPr="00302713" w:rsidRDefault="00302713" w:rsidP="00302713">
      <w:pPr>
        <w:tabs>
          <w:tab w:val="center" w:pos="4153"/>
          <w:tab w:val="right" w:pos="8306"/>
        </w:tabs>
        <w:spacing w:line="276" w:lineRule="auto"/>
        <w:jc w:val="center"/>
        <w:rPr>
          <w:rFonts w:asciiTheme="minorHAnsi" w:hAnsiTheme="minorHAnsi" w:cstheme="minorHAnsi"/>
          <w:b/>
          <w:sz w:val="22"/>
          <w:szCs w:val="22"/>
          <w:lang w:eastAsia="en-US"/>
        </w:rPr>
      </w:pPr>
      <w:r w:rsidRPr="00302713">
        <w:rPr>
          <w:rFonts w:asciiTheme="minorHAnsi" w:hAnsiTheme="minorHAnsi" w:cstheme="minorHAnsi"/>
          <w:b/>
          <w:sz w:val="22"/>
          <w:szCs w:val="22"/>
          <w:lang w:eastAsia="en-US"/>
        </w:rPr>
        <w:t>ΣΥΜΒΑΣΗ ΕΡΓΑΣΙΑΣ ΙΔΙΩΤΙΚΟΥ ΔΙΚΑΙΟΥ ΟΡΙΣΜΕΝΟΥ ΧΡΟΝΟΥ ΜΕ ΩΡΙΑΙΑ ΑΝΤΙΜΙΣΘΙΑ</w:t>
      </w:r>
    </w:p>
    <w:p w14:paraId="5FEB4703" w14:textId="77777777" w:rsidR="00302713" w:rsidRPr="00302713" w:rsidRDefault="00302713" w:rsidP="00302713">
      <w:pPr>
        <w:tabs>
          <w:tab w:val="center" w:pos="4153"/>
          <w:tab w:val="right" w:pos="8306"/>
        </w:tabs>
        <w:spacing w:line="276" w:lineRule="auto"/>
        <w:jc w:val="center"/>
        <w:rPr>
          <w:rFonts w:asciiTheme="minorHAnsi" w:hAnsiTheme="minorHAnsi" w:cstheme="minorHAnsi"/>
          <w:b/>
          <w:sz w:val="22"/>
          <w:szCs w:val="22"/>
          <w:lang w:eastAsia="en-US"/>
        </w:rPr>
      </w:pPr>
    </w:p>
    <w:p w14:paraId="6010202B" w14:textId="77777777" w:rsidR="00302713" w:rsidRPr="00302713" w:rsidRDefault="00302713" w:rsidP="00302713">
      <w:pPr>
        <w:spacing w:after="360"/>
        <w:ind w:left="284"/>
        <w:jc w:val="both"/>
        <w:rPr>
          <w:rFonts w:asciiTheme="minorHAnsi" w:hAnsiTheme="minorHAnsi" w:cstheme="minorHAnsi"/>
          <w:sz w:val="22"/>
          <w:szCs w:val="22"/>
        </w:rPr>
      </w:pPr>
      <w:r w:rsidRPr="00302713">
        <w:rPr>
          <w:rFonts w:asciiTheme="minorHAnsi" w:hAnsiTheme="minorHAnsi" w:cstheme="minorHAnsi"/>
          <w:sz w:val="22"/>
          <w:szCs w:val="22"/>
        </w:rPr>
        <w:t>Στο Νομό ……………………………………………</w:t>
      </w:r>
      <w:r w:rsidRPr="00302713">
        <w:rPr>
          <w:rFonts w:asciiTheme="minorHAnsi" w:hAnsiTheme="minorHAnsi" w:cstheme="minorHAnsi"/>
          <w:sz w:val="22"/>
          <w:szCs w:val="22"/>
          <w:vertAlign w:val="superscript"/>
        </w:rPr>
        <w:t>3</w:t>
      </w:r>
      <w:r w:rsidRPr="00302713">
        <w:rPr>
          <w:rFonts w:asciiTheme="minorHAnsi" w:hAnsiTheme="minorHAnsi" w:cstheme="minorHAnsi"/>
          <w:sz w:val="22"/>
          <w:szCs w:val="22"/>
        </w:rPr>
        <w:t>, σήμερα ……………………………………..</w:t>
      </w:r>
      <w:r w:rsidRPr="00302713">
        <w:rPr>
          <w:rFonts w:asciiTheme="minorHAnsi" w:hAnsiTheme="minorHAnsi" w:cstheme="minorHAnsi"/>
          <w:sz w:val="22"/>
          <w:szCs w:val="22"/>
          <w:vertAlign w:val="superscript"/>
        </w:rPr>
        <w:t>4</w:t>
      </w:r>
      <w:r w:rsidRPr="00302713">
        <w:rPr>
          <w:rFonts w:asciiTheme="minorHAnsi" w:hAnsiTheme="minorHAnsi" w:cstheme="minorHAnsi"/>
          <w:sz w:val="22"/>
          <w:szCs w:val="22"/>
        </w:rPr>
        <w:t xml:space="preserve">, σύμφωνα με την υπ’ αριθ. 104627/ΓΔ5/7-8-2020 (ΦΕΚ 3344/Β/2020) Υ.Α., με την υπ’ αριθ. 100548/ΓΔ5 ( ΦΕΚ 3785Β/13-08-2021) ΚΥΑ και  σε εφαρμογή της υπ’ αριθ. πρωτ. ………………………… </w:t>
      </w:r>
      <w:r w:rsidRPr="00302713">
        <w:rPr>
          <w:rFonts w:asciiTheme="minorHAnsi" w:hAnsiTheme="minorHAnsi" w:cstheme="minorHAnsi"/>
          <w:sz w:val="22"/>
          <w:szCs w:val="22"/>
          <w:vertAlign w:val="superscript"/>
        </w:rPr>
        <w:t>5</w:t>
      </w:r>
      <w:r w:rsidRPr="00302713">
        <w:rPr>
          <w:rFonts w:asciiTheme="minorHAnsi" w:hAnsiTheme="minorHAnsi" w:cstheme="minorHAnsi"/>
          <w:sz w:val="22"/>
          <w:szCs w:val="22"/>
        </w:rPr>
        <w:t xml:space="preserve"> (ΑΔΑ:……………………..…) Απόφασης Πρόσληψης μεταξύ:</w:t>
      </w:r>
    </w:p>
    <w:p w14:paraId="65AF08E8" w14:textId="77777777" w:rsidR="00302713" w:rsidRPr="00302713" w:rsidRDefault="00302713" w:rsidP="00302713">
      <w:pPr>
        <w:spacing w:after="360"/>
        <w:ind w:left="284"/>
        <w:jc w:val="both"/>
        <w:rPr>
          <w:rFonts w:asciiTheme="minorHAnsi" w:hAnsiTheme="minorHAnsi" w:cstheme="minorHAnsi"/>
          <w:sz w:val="22"/>
          <w:szCs w:val="22"/>
        </w:rPr>
      </w:pPr>
      <w:r w:rsidRPr="00302713">
        <w:rPr>
          <w:rFonts w:asciiTheme="minorHAnsi" w:hAnsiTheme="minorHAnsi" w:cstheme="minorHAnsi"/>
          <w:b/>
          <w:sz w:val="22"/>
          <w:szCs w:val="22"/>
        </w:rPr>
        <w:t>α)</w:t>
      </w:r>
      <w:r w:rsidRPr="00302713">
        <w:rPr>
          <w:rFonts w:asciiTheme="minorHAnsi" w:hAnsiTheme="minorHAnsi" w:cstheme="minorHAnsi"/>
          <w:sz w:val="22"/>
          <w:szCs w:val="22"/>
        </w:rPr>
        <w:tab/>
        <w:t>αφενός του Υπουργείου Παιδείας, Θρησκευμάτων και Αθλητισμού, που εκπροσωπείται από τον/την Διευθυντή/</w:t>
      </w:r>
      <w:proofErr w:type="spellStart"/>
      <w:r w:rsidRPr="00302713">
        <w:rPr>
          <w:rFonts w:asciiTheme="minorHAnsi" w:hAnsiTheme="minorHAnsi" w:cstheme="minorHAnsi"/>
          <w:sz w:val="22"/>
          <w:szCs w:val="22"/>
        </w:rPr>
        <w:t>ντρια</w:t>
      </w:r>
      <w:proofErr w:type="spellEnd"/>
      <w:r w:rsidRPr="00302713">
        <w:rPr>
          <w:rFonts w:asciiTheme="minorHAnsi" w:hAnsiTheme="minorHAnsi" w:cstheme="minorHAnsi"/>
          <w:sz w:val="22"/>
          <w:szCs w:val="22"/>
        </w:rPr>
        <w:t xml:space="preserve"> της ως άνω ΔΔΕ, καλούμενου εφεξής για συντομία «πρώτος συμβαλλόμενος»</w:t>
      </w:r>
    </w:p>
    <w:p w14:paraId="06F58CB8" w14:textId="77777777" w:rsidR="00302713" w:rsidRPr="00302713" w:rsidRDefault="00302713" w:rsidP="00302713">
      <w:pPr>
        <w:spacing w:after="360"/>
        <w:ind w:left="284"/>
        <w:jc w:val="both"/>
        <w:rPr>
          <w:rFonts w:asciiTheme="minorHAnsi" w:hAnsiTheme="minorHAnsi" w:cstheme="minorHAnsi"/>
          <w:sz w:val="22"/>
          <w:szCs w:val="22"/>
        </w:rPr>
      </w:pPr>
      <w:r w:rsidRPr="00302713">
        <w:rPr>
          <w:rFonts w:asciiTheme="minorHAnsi" w:hAnsiTheme="minorHAnsi" w:cstheme="minorHAnsi"/>
          <w:b/>
          <w:sz w:val="22"/>
          <w:szCs w:val="22"/>
        </w:rPr>
        <w:t>β)</w:t>
      </w:r>
      <w:r w:rsidRPr="00302713">
        <w:rPr>
          <w:rFonts w:asciiTheme="minorHAnsi" w:hAnsiTheme="minorHAnsi" w:cstheme="minorHAnsi"/>
          <w:sz w:val="22"/>
          <w:szCs w:val="22"/>
        </w:rPr>
        <w:tab/>
        <w:t xml:space="preserve">αφετέρου του/της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 xml:space="preserve">6 </w:t>
      </w:r>
      <w:r w:rsidRPr="00302713">
        <w:rPr>
          <w:rFonts w:asciiTheme="minorHAnsi" w:hAnsiTheme="minorHAnsi" w:cstheme="minorHAnsi"/>
          <w:sz w:val="22"/>
          <w:szCs w:val="22"/>
        </w:rPr>
        <w:t xml:space="preserve"> του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7</w:t>
      </w:r>
      <w:r w:rsidRPr="00302713">
        <w:rPr>
          <w:rFonts w:asciiTheme="minorHAnsi" w:hAnsiTheme="minorHAnsi" w:cstheme="minorHAnsi"/>
          <w:sz w:val="22"/>
          <w:szCs w:val="22"/>
        </w:rPr>
        <w:t xml:space="preserve">, Α.Δ.Τ. </w:t>
      </w:r>
      <w:r w:rsidRPr="00302713">
        <w:rPr>
          <w:rFonts w:asciiTheme="minorHAnsi" w:hAnsiTheme="minorHAnsi" w:cstheme="minorHAnsi"/>
          <w:b/>
          <w:sz w:val="22"/>
          <w:szCs w:val="22"/>
        </w:rPr>
        <w:t>…………………….………</w:t>
      </w:r>
      <w:r w:rsidRPr="00302713">
        <w:rPr>
          <w:rFonts w:asciiTheme="minorHAnsi" w:hAnsiTheme="minorHAnsi" w:cstheme="minorHAnsi"/>
          <w:sz w:val="22"/>
          <w:szCs w:val="22"/>
        </w:rPr>
        <w:t xml:space="preserve">, Α.Φ.Μ. </w:t>
      </w:r>
      <w:r w:rsidRPr="00302713">
        <w:rPr>
          <w:rFonts w:asciiTheme="minorHAnsi" w:hAnsiTheme="minorHAnsi" w:cstheme="minorHAnsi"/>
          <w:b/>
          <w:sz w:val="22"/>
          <w:szCs w:val="22"/>
        </w:rPr>
        <w:t>……………..……………</w:t>
      </w:r>
      <w:r w:rsidRPr="00302713">
        <w:rPr>
          <w:rFonts w:asciiTheme="minorHAnsi" w:hAnsiTheme="minorHAnsi" w:cstheme="minorHAnsi"/>
          <w:sz w:val="22"/>
          <w:szCs w:val="22"/>
          <w:vertAlign w:val="superscript"/>
        </w:rPr>
        <w:t xml:space="preserve">, </w:t>
      </w:r>
      <w:r w:rsidRPr="00302713">
        <w:rPr>
          <w:rFonts w:asciiTheme="minorHAnsi" w:hAnsiTheme="minorHAnsi" w:cstheme="minorHAnsi"/>
          <w:sz w:val="22"/>
          <w:szCs w:val="22"/>
        </w:rPr>
        <w:t xml:space="preserve"> Δ.Ο.Υ.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8</w:t>
      </w:r>
      <w:r w:rsidRPr="00302713">
        <w:rPr>
          <w:rFonts w:asciiTheme="minorHAnsi" w:hAnsiTheme="minorHAnsi" w:cstheme="minorHAnsi"/>
          <w:sz w:val="22"/>
          <w:szCs w:val="22"/>
        </w:rPr>
        <w:t>, κατοίκου</w:t>
      </w:r>
      <w:r w:rsidRPr="00302713">
        <w:rPr>
          <w:rFonts w:asciiTheme="minorHAnsi" w:hAnsiTheme="minorHAnsi" w:cstheme="minorHAnsi"/>
          <w:b/>
          <w:sz w:val="22"/>
          <w:szCs w:val="22"/>
        </w:rPr>
        <w:t xml:space="preserve"> ………………………………</w:t>
      </w:r>
      <w:r w:rsidRPr="00302713">
        <w:rPr>
          <w:rFonts w:asciiTheme="minorHAnsi" w:hAnsiTheme="minorHAnsi" w:cstheme="minorHAnsi"/>
          <w:b/>
          <w:sz w:val="22"/>
          <w:szCs w:val="22"/>
          <w:vertAlign w:val="superscript"/>
        </w:rPr>
        <w:t>9</w:t>
      </w:r>
      <w:r w:rsidRPr="00302713">
        <w:rPr>
          <w:rFonts w:asciiTheme="minorHAnsi" w:hAnsiTheme="minorHAnsi" w:cstheme="minorHAnsi"/>
          <w:sz w:val="22"/>
          <w:szCs w:val="22"/>
        </w:rPr>
        <w:t>, Αναπληρωτή/</w:t>
      </w:r>
      <w:proofErr w:type="spellStart"/>
      <w:r w:rsidRPr="00302713">
        <w:rPr>
          <w:rFonts w:asciiTheme="minorHAnsi" w:hAnsiTheme="minorHAnsi" w:cstheme="minorHAnsi"/>
          <w:sz w:val="22"/>
          <w:szCs w:val="22"/>
        </w:rPr>
        <w:t>τριας</w:t>
      </w:r>
      <w:proofErr w:type="spellEnd"/>
      <w:r w:rsidRPr="00302713">
        <w:rPr>
          <w:rFonts w:asciiTheme="minorHAnsi" w:hAnsiTheme="minorHAnsi" w:cstheme="minorHAnsi"/>
          <w:sz w:val="22"/>
          <w:szCs w:val="22"/>
        </w:rPr>
        <w:t xml:space="preserve"> εκπαιδευτικού ειδικότητας ……</w:t>
      </w:r>
      <w:r w:rsidRPr="00302713">
        <w:rPr>
          <w:rFonts w:asciiTheme="minorHAnsi" w:hAnsiTheme="minorHAnsi" w:cstheme="minorHAnsi"/>
          <w:b/>
          <w:sz w:val="22"/>
          <w:szCs w:val="22"/>
        </w:rPr>
        <w:t>……</w:t>
      </w:r>
      <w:r w:rsidRPr="00302713">
        <w:rPr>
          <w:rFonts w:asciiTheme="minorHAnsi" w:hAnsiTheme="minorHAnsi" w:cstheme="minorHAnsi"/>
          <w:b/>
          <w:sz w:val="22"/>
          <w:szCs w:val="22"/>
          <w:vertAlign w:val="superscript"/>
        </w:rPr>
        <w:t>10</w:t>
      </w:r>
      <w:r w:rsidRPr="00302713">
        <w:rPr>
          <w:rFonts w:asciiTheme="minorHAnsi" w:hAnsiTheme="minorHAnsi" w:cstheme="minorHAnsi"/>
          <w:sz w:val="22"/>
          <w:szCs w:val="22"/>
        </w:rPr>
        <w:t>, καλούμενου εφεξής για συντομία «</w:t>
      </w:r>
      <w:r w:rsidRPr="00302713">
        <w:rPr>
          <w:rFonts w:asciiTheme="minorHAnsi" w:hAnsiTheme="minorHAnsi" w:cstheme="minorHAnsi"/>
          <w:spacing w:val="20"/>
          <w:sz w:val="22"/>
          <w:szCs w:val="22"/>
        </w:rPr>
        <w:t>δεύτερος συμβαλλόμενος</w:t>
      </w:r>
      <w:r w:rsidRPr="00302713">
        <w:rPr>
          <w:rFonts w:asciiTheme="minorHAnsi" w:hAnsiTheme="minorHAnsi" w:cstheme="minorHAnsi"/>
          <w:sz w:val="22"/>
          <w:szCs w:val="22"/>
        </w:rPr>
        <w:t>»</w:t>
      </w:r>
    </w:p>
    <w:p w14:paraId="1524198E" w14:textId="77777777" w:rsidR="00302713" w:rsidRPr="00302713" w:rsidRDefault="00302713" w:rsidP="00302713">
      <w:pPr>
        <w:spacing w:after="360"/>
        <w:ind w:hanging="6"/>
        <w:jc w:val="center"/>
        <w:rPr>
          <w:rFonts w:asciiTheme="minorHAnsi" w:hAnsiTheme="minorHAnsi" w:cstheme="minorHAnsi"/>
          <w:b/>
          <w:spacing w:val="20"/>
          <w:sz w:val="22"/>
          <w:szCs w:val="22"/>
        </w:rPr>
      </w:pPr>
      <w:r w:rsidRPr="00302713">
        <w:rPr>
          <w:rFonts w:asciiTheme="minorHAnsi" w:hAnsiTheme="minorHAnsi" w:cstheme="minorHAnsi"/>
          <w:b/>
          <w:spacing w:val="20"/>
          <w:sz w:val="22"/>
          <w:szCs w:val="22"/>
        </w:rPr>
        <w:t xml:space="preserve">συμφωνήθηκαν και </w:t>
      </w:r>
      <w:proofErr w:type="spellStart"/>
      <w:r w:rsidRPr="00302713">
        <w:rPr>
          <w:rFonts w:asciiTheme="minorHAnsi" w:hAnsiTheme="minorHAnsi" w:cstheme="minorHAnsi"/>
          <w:b/>
          <w:spacing w:val="20"/>
          <w:sz w:val="22"/>
          <w:szCs w:val="22"/>
        </w:rPr>
        <w:t>συνομολογήθηκαν</w:t>
      </w:r>
      <w:proofErr w:type="spellEnd"/>
      <w:r w:rsidRPr="00302713">
        <w:rPr>
          <w:rFonts w:asciiTheme="minorHAnsi" w:hAnsiTheme="minorHAnsi" w:cstheme="minorHAnsi"/>
          <w:b/>
          <w:spacing w:val="20"/>
          <w:sz w:val="22"/>
          <w:szCs w:val="22"/>
        </w:rPr>
        <w:t xml:space="preserve"> τα ακόλουθα:</w:t>
      </w:r>
    </w:p>
    <w:p w14:paraId="24F52498"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Ο πρώτος συμβαλλόμενος προσλαμβάνει το δεύτερο συμβαλλόμενο για την παροχή υπηρεσιών ειδικότητας ……………………………</w:t>
      </w:r>
      <w:r w:rsidRPr="00302713">
        <w:rPr>
          <w:rFonts w:asciiTheme="minorHAnsi" w:hAnsiTheme="minorHAnsi" w:cstheme="minorHAnsi"/>
          <w:b/>
          <w:sz w:val="22"/>
          <w:szCs w:val="22"/>
          <w:vertAlign w:val="superscript"/>
        </w:rPr>
        <w:t>10</w:t>
      </w:r>
      <w:r w:rsidRPr="00302713">
        <w:rPr>
          <w:rFonts w:asciiTheme="minorHAnsi" w:hAnsiTheme="minorHAnsi" w:cstheme="minorHAnsi"/>
          <w:sz w:val="22"/>
          <w:szCs w:val="22"/>
        </w:rPr>
        <w:t xml:space="preserve"> για ……………………………</w:t>
      </w:r>
      <w:r w:rsidRPr="00302713">
        <w:rPr>
          <w:rFonts w:asciiTheme="minorHAnsi" w:hAnsiTheme="minorHAnsi" w:cstheme="minorHAnsi"/>
          <w:b/>
          <w:sz w:val="22"/>
          <w:szCs w:val="22"/>
          <w:vertAlign w:val="superscript"/>
        </w:rPr>
        <w:t>11</w:t>
      </w:r>
      <w:r w:rsidRPr="00302713">
        <w:rPr>
          <w:rFonts w:asciiTheme="minorHAnsi" w:hAnsiTheme="minorHAnsi" w:cstheme="minorHAnsi"/>
          <w:sz w:val="22"/>
          <w:szCs w:val="22"/>
        </w:rPr>
        <w:t xml:space="preserve"> διδακτικές ώρες την εβδομάδα σε τμήματα που θα λειτουργήσουν σε Σχολικά Κέντρα Αντισταθμιστικής Εκπαίδευσης ( Σ.Κ.Α.Ε)  αρμοδιότητας της Διεύθυνσης Εκπαίδευσης που τοποθετείται ή διατίθεται, κατ’ εφαρμογή των κείμενων διατάξεων, με Απόφαση ή Αποφάσεις του Δ/</w:t>
      </w:r>
      <w:proofErr w:type="spellStart"/>
      <w:r w:rsidRPr="00302713">
        <w:rPr>
          <w:rFonts w:asciiTheme="minorHAnsi" w:hAnsiTheme="minorHAnsi" w:cstheme="minorHAnsi"/>
          <w:sz w:val="22"/>
          <w:szCs w:val="22"/>
        </w:rPr>
        <w:t>ντη</w:t>
      </w:r>
      <w:proofErr w:type="spellEnd"/>
      <w:r w:rsidRPr="00302713">
        <w:rPr>
          <w:rFonts w:asciiTheme="minorHAnsi" w:hAnsiTheme="minorHAnsi" w:cstheme="minorHAnsi"/>
          <w:sz w:val="22"/>
          <w:szCs w:val="22"/>
        </w:rPr>
        <w:t xml:space="preserve"> </w:t>
      </w:r>
      <w:proofErr w:type="spellStart"/>
      <w:r w:rsidRPr="00302713">
        <w:rPr>
          <w:rFonts w:asciiTheme="minorHAnsi" w:hAnsiTheme="minorHAnsi" w:cstheme="minorHAnsi"/>
          <w:sz w:val="22"/>
          <w:szCs w:val="22"/>
        </w:rPr>
        <w:t>Εκπ</w:t>
      </w:r>
      <w:proofErr w:type="spellEnd"/>
      <w:r w:rsidRPr="00302713">
        <w:rPr>
          <w:rFonts w:asciiTheme="minorHAnsi" w:hAnsiTheme="minorHAnsi" w:cstheme="minorHAnsi"/>
          <w:sz w:val="22"/>
          <w:szCs w:val="22"/>
        </w:rPr>
        <w:t>/</w:t>
      </w:r>
      <w:proofErr w:type="spellStart"/>
      <w:r w:rsidRPr="00302713">
        <w:rPr>
          <w:rFonts w:asciiTheme="minorHAnsi" w:hAnsiTheme="minorHAnsi" w:cstheme="minorHAnsi"/>
          <w:sz w:val="22"/>
          <w:szCs w:val="22"/>
        </w:rPr>
        <w:t>σης</w:t>
      </w:r>
      <w:proofErr w:type="spellEnd"/>
      <w:r w:rsidRPr="00302713">
        <w:rPr>
          <w:rFonts w:asciiTheme="minorHAnsi" w:hAnsiTheme="minorHAnsi" w:cstheme="minorHAnsi"/>
          <w:sz w:val="22"/>
          <w:szCs w:val="22"/>
        </w:rPr>
        <w:t>, οι οποίες θα αποτελούν αναπόσπαστο στοιχείο της παρούσας Σύμβασης.  Στα Σ.Κ.Α.Ε. τηρείται Απουσιολόγιο το οποίο ενημερώνεται σε ημερήσια βάση και το οποίο συνυπογράφεται/υπογράφεται από τον δεύτερο συμβαλλόμενο υποχρεωτικά.</w:t>
      </w:r>
    </w:p>
    <w:p w14:paraId="6B89A40C"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Η διάρκεια της παρούσας Σύμβασης ορίζεται από ………..……………………………..</w:t>
      </w:r>
      <w:r w:rsidRPr="00302713">
        <w:rPr>
          <w:rFonts w:asciiTheme="minorHAnsi" w:hAnsiTheme="minorHAnsi" w:cstheme="minorHAnsi"/>
          <w:b/>
          <w:sz w:val="22"/>
          <w:szCs w:val="22"/>
          <w:vertAlign w:val="superscript"/>
        </w:rPr>
        <w:t>12</w:t>
      </w:r>
      <w:r w:rsidRPr="00302713">
        <w:rPr>
          <w:rFonts w:asciiTheme="minorHAnsi" w:hAnsiTheme="minorHAnsi" w:cstheme="minorHAnsi"/>
          <w:sz w:val="22"/>
          <w:szCs w:val="22"/>
        </w:rPr>
        <w:t xml:space="preserve">  έως την ημερομηνία λήξης των μαθημάτων του τρέχοντος διδακτικού έτους, οπότε και λύεται αυτοδίκαια. Επίσης, η παρούσα σύμβαση εργασίας λύεται με καταγγελία αυτής για σπουδαίο λόγο σύμφωνα με το άρθρο 53 του Π.Δ. 410/1988 (Α΄ 191) σε συνδυασμό με την παρ. 3 του άρθρου τέταρτου του ν. 4057/2012 (Α΄ 54).</w:t>
      </w:r>
    </w:p>
    <w:p w14:paraId="1A674F7B" w14:textId="77777777" w:rsidR="00302713" w:rsidRPr="00302713" w:rsidRDefault="00302713" w:rsidP="00302713">
      <w:pPr>
        <w:numPr>
          <w:ilvl w:val="0"/>
          <w:numId w:val="51"/>
        </w:numPr>
        <w:spacing w:after="240" w:line="276" w:lineRule="auto"/>
        <w:ind w:left="284" w:firstLine="0"/>
        <w:contextualSpacing/>
        <w:jc w:val="both"/>
        <w:rPr>
          <w:rFonts w:asciiTheme="minorHAnsi" w:hAnsiTheme="minorHAnsi" w:cstheme="minorHAnsi"/>
          <w:bCs/>
          <w:sz w:val="22"/>
          <w:szCs w:val="22"/>
          <w:lang w:eastAsia="en-US"/>
        </w:rPr>
      </w:pPr>
      <w:r w:rsidRPr="00302713">
        <w:rPr>
          <w:rFonts w:asciiTheme="minorHAnsi" w:hAnsiTheme="minorHAnsi" w:cstheme="minorHAnsi"/>
          <w:sz w:val="22"/>
          <w:szCs w:val="22"/>
          <w:lang w:eastAsia="en-US"/>
        </w:rPr>
        <w:t xml:space="preserve">Επιπλέον, κατ’ εφαρμογή της παρ. 17 της υπ’ αριθ. </w:t>
      </w:r>
      <w:r w:rsidRPr="00302713">
        <w:rPr>
          <w:rFonts w:asciiTheme="minorHAnsi" w:hAnsiTheme="minorHAnsi" w:cstheme="minorHAnsi"/>
          <w:bCs/>
          <w:sz w:val="22"/>
          <w:szCs w:val="22"/>
          <w:lang w:eastAsia="en-US"/>
        </w:rPr>
        <w:t xml:space="preserve">121228/ΓΔ4/15-10-2024 (ΑΔΑ: 9Σ2Θ46ΝΚΠΔ-ΤΟΟ) (ΦΕΚ Β’ 5767 /16-10-2024) </w:t>
      </w:r>
      <w:r w:rsidRPr="00302713">
        <w:rPr>
          <w:rFonts w:asciiTheme="minorHAnsi" w:hAnsiTheme="minorHAnsi" w:cstheme="minorHAnsi"/>
          <w:sz w:val="22"/>
          <w:szCs w:val="22"/>
          <w:lang w:eastAsia="en-US"/>
        </w:rPr>
        <w:t>Υ.Α.</w:t>
      </w:r>
      <w:r w:rsidRPr="00302713">
        <w:rPr>
          <w:rFonts w:asciiTheme="minorHAnsi" w:hAnsiTheme="minorHAnsi" w:cstheme="minorHAnsi"/>
          <w:bCs/>
          <w:sz w:val="22"/>
          <w:szCs w:val="22"/>
          <w:lang w:eastAsia="en-US"/>
        </w:rPr>
        <w:t xml:space="preserve"> με τίτλο «Οργάνωση και</w:t>
      </w:r>
      <w:r w:rsidRPr="00302713">
        <w:rPr>
          <w:rFonts w:asciiTheme="minorHAnsi" w:hAnsiTheme="minorHAnsi" w:cstheme="minorHAnsi"/>
          <w:sz w:val="22"/>
          <w:szCs w:val="22"/>
          <w:lang w:eastAsia="en-US"/>
        </w:rPr>
        <w:t xml:space="preserve"> λειτουργία σχολικών κέντρων </w:t>
      </w:r>
      <w:r w:rsidRPr="00302713">
        <w:rPr>
          <w:rFonts w:asciiTheme="minorHAnsi" w:hAnsiTheme="minorHAnsi" w:cstheme="minorHAnsi"/>
          <w:sz w:val="22"/>
          <w:szCs w:val="22"/>
          <w:lang w:eastAsia="en-US"/>
        </w:rPr>
        <w:lastRenderedPageBreak/>
        <w:t>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στην περίπτωση που η σύμβαση συνάπτεται για κάλυψη κενού το οποίο προκύπτει λόγω απουσίας του/της διδάσκοντος/</w:t>
      </w:r>
      <w:proofErr w:type="spellStart"/>
      <w:r w:rsidRPr="00302713">
        <w:rPr>
          <w:rFonts w:asciiTheme="minorHAnsi" w:hAnsiTheme="minorHAnsi" w:cstheme="minorHAnsi"/>
          <w:sz w:val="22"/>
          <w:szCs w:val="22"/>
          <w:lang w:eastAsia="en-US"/>
        </w:rPr>
        <w:t>ουσας</w:t>
      </w:r>
      <w:proofErr w:type="spellEnd"/>
      <w:r w:rsidRPr="00302713">
        <w:rPr>
          <w:rFonts w:asciiTheme="minorHAnsi" w:hAnsiTheme="minorHAnsi" w:cstheme="minorHAnsi"/>
          <w:sz w:val="22"/>
          <w:szCs w:val="22"/>
          <w:lang w:eastAsia="en-US"/>
        </w:rPr>
        <w:t xml:space="preserve"> με δικαιολογημένη μακροχρόνια άδεια, η σύμβαση λύεται με την επάνοδο στα διδακτικά καθήκοντα του/της διδάσκοντος/</w:t>
      </w:r>
      <w:proofErr w:type="spellStart"/>
      <w:r w:rsidRPr="00302713">
        <w:rPr>
          <w:rFonts w:asciiTheme="minorHAnsi" w:hAnsiTheme="minorHAnsi" w:cstheme="minorHAnsi"/>
          <w:sz w:val="22"/>
          <w:szCs w:val="22"/>
          <w:lang w:eastAsia="en-US"/>
        </w:rPr>
        <w:t>ουσας</w:t>
      </w:r>
      <w:proofErr w:type="spellEnd"/>
      <w:r w:rsidRPr="00302713">
        <w:rPr>
          <w:rFonts w:asciiTheme="minorHAnsi" w:hAnsiTheme="minorHAnsi" w:cstheme="minorHAnsi"/>
          <w:sz w:val="22"/>
          <w:szCs w:val="22"/>
          <w:lang w:eastAsia="en-US"/>
        </w:rPr>
        <w:t xml:space="preserve"> που απουσίαζε.   Αν κατά τη διάρκεια της σύμβασης ο αριθμός των μαθητών μειωθεί ώστε να καθίσταται αδύνατη η απασχόληση του συμβαλλόμενου, έστω και για τον ελάχιστο χρόνο που προβλέπεται από το πρόγραμμα Ενισχυτικής Διδασκαλίας, τότε λύεται η σύμβαση.</w:t>
      </w:r>
    </w:p>
    <w:p w14:paraId="0860E38D"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Το ύψος της  μικτής ωριαίας αντιμισθίας ανέρχεται στο ποσό των  ………………</w:t>
      </w:r>
      <w:r w:rsidRPr="00302713">
        <w:rPr>
          <w:rFonts w:asciiTheme="minorHAnsi" w:hAnsiTheme="minorHAnsi" w:cstheme="minorHAnsi"/>
          <w:b/>
          <w:sz w:val="22"/>
          <w:szCs w:val="22"/>
          <w:vertAlign w:val="superscript"/>
        </w:rPr>
        <w:t>13</w:t>
      </w:r>
      <w:r w:rsidRPr="00302713">
        <w:rPr>
          <w:rFonts w:asciiTheme="minorHAnsi" w:hAnsiTheme="minorHAnsi" w:cstheme="minorHAnsi"/>
          <w:sz w:val="22"/>
          <w:szCs w:val="22"/>
        </w:rPr>
        <w:t xml:space="preserve">  , κατ’ αναλογία της ωριαίας αντιμισθίας των προσωρινών ωρομίσθιων εκπαιδευτικών αντίστοιχων ειδικοτήτων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p>
    <w:p w14:paraId="08063EBD" w14:textId="77777777" w:rsidR="00302713" w:rsidRPr="00302713" w:rsidRDefault="00302713" w:rsidP="00302713">
      <w:pPr>
        <w:numPr>
          <w:ilvl w:val="0"/>
          <w:numId w:val="51"/>
        </w:numPr>
        <w:spacing w:after="200" w:line="276" w:lineRule="auto"/>
        <w:ind w:left="284" w:firstLine="0"/>
        <w:jc w:val="both"/>
        <w:rPr>
          <w:rFonts w:asciiTheme="minorHAnsi" w:hAnsiTheme="minorHAnsi" w:cstheme="minorHAnsi"/>
          <w:sz w:val="22"/>
          <w:szCs w:val="22"/>
        </w:rPr>
      </w:pPr>
      <w:r w:rsidRPr="00302713">
        <w:rPr>
          <w:rFonts w:asciiTheme="minorHAnsi" w:hAnsiTheme="minorHAnsi" w:cstheme="minorHAnsi"/>
          <w:sz w:val="22"/>
          <w:szCs w:val="22"/>
        </w:rPr>
        <w:t xml:space="preserve"> Η παρούσα σύμβαση συνάπτεται σύμφωνα με τους όρους της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του άρθρου 26 του Νόμου 4368/2016 (ΦΕΚ 21Α), όπως συμπληρώνονται, τροποποιούνται και ισχύουν,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με Δικαιούχο την Επιτελική Δομή ΕΣΠΑ, του Υ.ΠΑΙ.Θ.Α..</w:t>
      </w:r>
    </w:p>
    <w:p w14:paraId="72A19A12" w14:textId="77777777" w:rsidR="00302713" w:rsidRPr="00302713" w:rsidRDefault="00302713" w:rsidP="00302713">
      <w:pPr>
        <w:spacing w:before="80"/>
        <w:ind w:left="284"/>
        <w:jc w:val="both"/>
        <w:rPr>
          <w:rFonts w:asciiTheme="minorHAnsi" w:hAnsiTheme="minorHAnsi" w:cstheme="minorHAnsi"/>
          <w:sz w:val="22"/>
          <w:szCs w:val="22"/>
        </w:rPr>
      </w:pPr>
      <w:r w:rsidRPr="00302713">
        <w:rPr>
          <w:rFonts w:asciiTheme="minorHAnsi" w:hAnsiTheme="minorHAnsi" w:cstheme="minorHAnsi"/>
          <w:sz w:val="22"/>
          <w:szCs w:val="22"/>
        </w:rPr>
        <w:t xml:space="preserve">Η παρούσα αναγνώστηκε, βεβαιώθηκε και υπογράφηκε από τους δύο συμβαλλόμενους σε δύο (2) πρωτότυπα, από τα οποία ο πρώτος συμβαλλόμενος έλαβε ένα (1) και ο δεύτερος συμβαλλόμενος ένα (1). </w:t>
      </w:r>
    </w:p>
    <w:p w14:paraId="3CA09455" w14:textId="77777777" w:rsidR="00302713" w:rsidRPr="00302713" w:rsidRDefault="00302713" w:rsidP="00302713">
      <w:pPr>
        <w:ind w:left="284" w:hanging="142"/>
        <w:jc w:val="both"/>
        <w:rPr>
          <w:rFonts w:asciiTheme="minorHAnsi" w:hAnsiTheme="minorHAnsi" w:cstheme="minorHAnsi"/>
          <w:sz w:val="22"/>
          <w:szCs w:val="22"/>
        </w:rPr>
      </w:pPr>
    </w:p>
    <w:tbl>
      <w:tblPr>
        <w:tblW w:w="0" w:type="auto"/>
        <w:tblInd w:w="5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411"/>
        <w:gridCol w:w="4407"/>
      </w:tblGrid>
      <w:tr w:rsidR="00302713" w:rsidRPr="00302713" w14:paraId="57EBBD61" w14:textId="77777777" w:rsidTr="005A6990">
        <w:trPr>
          <w:trHeight w:val="1421"/>
        </w:trPr>
        <w:tc>
          <w:tcPr>
            <w:tcW w:w="4643" w:type="dxa"/>
            <w:vAlign w:val="center"/>
          </w:tcPr>
          <w:p w14:paraId="77675B04"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 xml:space="preserve">(Ονοματεπώνυμο, </w:t>
            </w:r>
          </w:p>
          <w:p w14:paraId="531B95FF"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υπογραφή και σφραγίδα</w:t>
            </w:r>
          </w:p>
          <w:p w14:paraId="6456470E"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του Διευθυντή Εκπαίδευσης)</w:t>
            </w:r>
          </w:p>
        </w:tc>
        <w:tc>
          <w:tcPr>
            <w:tcW w:w="4643" w:type="dxa"/>
            <w:vAlign w:val="center"/>
          </w:tcPr>
          <w:p w14:paraId="5CF0C1BF"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 xml:space="preserve">(Ονοματεπώνυμο και </w:t>
            </w:r>
          </w:p>
          <w:p w14:paraId="1B45982D" w14:textId="77777777" w:rsidR="00302713" w:rsidRPr="00302713" w:rsidRDefault="00302713" w:rsidP="00302713">
            <w:pPr>
              <w:jc w:val="center"/>
              <w:rPr>
                <w:rFonts w:asciiTheme="minorHAnsi" w:hAnsiTheme="minorHAnsi" w:cstheme="minorHAnsi"/>
                <w:i/>
                <w:sz w:val="22"/>
                <w:szCs w:val="22"/>
              </w:rPr>
            </w:pPr>
            <w:r w:rsidRPr="00302713">
              <w:rPr>
                <w:rFonts w:asciiTheme="minorHAnsi" w:hAnsiTheme="minorHAnsi" w:cstheme="minorHAnsi"/>
                <w:i/>
                <w:sz w:val="22"/>
                <w:szCs w:val="22"/>
              </w:rPr>
              <w:t>υπογραφή του Αναπληρωτή)</w:t>
            </w:r>
          </w:p>
        </w:tc>
      </w:tr>
    </w:tbl>
    <w:p w14:paraId="09CD1393" w14:textId="77777777" w:rsidR="00302713" w:rsidRPr="00302713" w:rsidRDefault="00302713" w:rsidP="00302713">
      <w:pPr>
        <w:rPr>
          <w:rFonts w:ascii="Calibri" w:hAnsi="Calibri"/>
          <w:sz w:val="22"/>
          <w:szCs w:val="22"/>
        </w:rPr>
      </w:pPr>
    </w:p>
    <w:p w14:paraId="1B74A002"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642B29A4" w14:textId="77777777" w:rsidR="00302713" w:rsidRPr="00302713" w:rsidRDefault="00302713" w:rsidP="00302713">
      <w:pPr>
        <w:rPr>
          <w:rFonts w:ascii="Calibri" w:hAnsi="Calibri"/>
          <w:sz w:val="22"/>
          <w:szCs w:val="22"/>
        </w:rPr>
      </w:pPr>
    </w:p>
    <w:p w14:paraId="66E96C44" w14:textId="77777777" w:rsidR="00302713" w:rsidRPr="00302713" w:rsidRDefault="00302713" w:rsidP="00302713">
      <w:pPr>
        <w:pBdr>
          <w:bottom w:val="single" w:sz="4" w:space="1" w:color="auto"/>
        </w:pBdr>
        <w:rPr>
          <w:rFonts w:ascii="Calibri" w:hAnsi="Calibri"/>
          <w:b/>
          <w:i/>
          <w:sz w:val="22"/>
        </w:rPr>
      </w:pPr>
      <w:r w:rsidRPr="00302713">
        <w:rPr>
          <w:rFonts w:ascii="Calibri" w:hAnsi="Calibri"/>
          <w:b/>
          <w:i/>
          <w:sz w:val="22"/>
        </w:rPr>
        <w:t xml:space="preserve">Οδηγίες </w:t>
      </w:r>
    </w:p>
    <w:p w14:paraId="23EB57ED" w14:textId="77777777" w:rsidR="00302713" w:rsidRPr="00302713" w:rsidRDefault="00302713" w:rsidP="00302713">
      <w:pPr>
        <w:rPr>
          <w:rFonts w:ascii="Calibri" w:hAnsi="Calibri"/>
        </w:rPr>
      </w:pPr>
    </w:p>
    <w:p w14:paraId="1698F62B" w14:textId="77777777" w:rsidR="00302713" w:rsidRPr="00302713" w:rsidRDefault="00302713" w:rsidP="00302713">
      <w:pPr>
        <w:numPr>
          <w:ilvl w:val="0"/>
          <w:numId w:val="52"/>
        </w:numPr>
        <w:ind w:left="714" w:hanging="357"/>
        <w:rPr>
          <w:rFonts w:ascii="Calibri" w:hAnsi="Calibri"/>
        </w:rPr>
      </w:pPr>
      <w:r w:rsidRPr="00302713">
        <w:rPr>
          <w:rFonts w:ascii="Calibri" w:hAnsi="Calibri"/>
        </w:rPr>
        <w:t>Περιφέρεια</w:t>
      </w:r>
    </w:p>
    <w:p w14:paraId="052885A6" w14:textId="77777777" w:rsidR="00302713" w:rsidRPr="00302713" w:rsidRDefault="00302713" w:rsidP="00302713">
      <w:pPr>
        <w:numPr>
          <w:ilvl w:val="0"/>
          <w:numId w:val="52"/>
        </w:numPr>
        <w:ind w:left="714" w:hanging="357"/>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w:t>
      </w:r>
      <w:proofErr w:type="spellStart"/>
      <w:r w:rsidRPr="00302713">
        <w:rPr>
          <w:rFonts w:ascii="Calibri" w:hAnsi="Calibri"/>
        </w:rPr>
        <w:t>Εκπ</w:t>
      </w:r>
      <w:proofErr w:type="spellEnd"/>
      <w:r w:rsidRPr="00302713">
        <w:rPr>
          <w:rFonts w:ascii="Calibri" w:hAnsi="Calibri"/>
        </w:rPr>
        <w:t>/</w:t>
      </w:r>
      <w:proofErr w:type="spellStart"/>
      <w:r w:rsidRPr="00302713">
        <w:rPr>
          <w:rFonts w:ascii="Calibri" w:hAnsi="Calibri"/>
        </w:rPr>
        <w:t>σης</w:t>
      </w:r>
      <w:proofErr w:type="spellEnd"/>
    </w:p>
    <w:p w14:paraId="7E9BE35A" w14:textId="77777777" w:rsidR="00302713" w:rsidRPr="00302713" w:rsidRDefault="00302713" w:rsidP="00302713">
      <w:pPr>
        <w:numPr>
          <w:ilvl w:val="0"/>
          <w:numId w:val="52"/>
        </w:numPr>
        <w:ind w:left="714" w:hanging="357"/>
        <w:rPr>
          <w:rFonts w:ascii="Calibri" w:hAnsi="Calibri"/>
        </w:rPr>
      </w:pPr>
      <w:r w:rsidRPr="00302713">
        <w:rPr>
          <w:rFonts w:ascii="Calibri" w:hAnsi="Calibri"/>
          <w:bCs/>
        </w:rPr>
        <w:t>Νομός που αντιστοιχεί στη Διεύθυνση Εκπαίδευσης</w:t>
      </w:r>
    </w:p>
    <w:p w14:paraId="3D6E00C9" w14:textId="77777777" w:rsidR="00302713" w:rsidRPr="00302713" w:rsidRDefault="00302713" w:rsidP="00302713">
      <w:pPr>
        <w:numPr>
          <w:ilvl w:val="0"/>
          <w:numId w:val="52"/>
        </w:numPr>
        <w:ind w:left="714" w:hanging="357"/>
        <w:rPr>
          <w:rFonts w:ascii="Calibri" w:hAnsi="Calibri"/>
        </w:rPr>
      </w:pPr>
      <w:r w:rsidRPr="00302713">
        <w:rPr>
          <w:rFonts w:ascii="Calibri" w:hAnsi="Calibri"/>
        </w:rPr>
        <w:t>Ημερομηνία</w:t>
      </w:r>
    </w:p>
    <w:p w14:paraId="4020FA0F" w14:textId="77777777" w:rsidR="00302713" w:rsidRPr="00302713" w:rsidRDefault="00302713" w:rsidP="00302713">
      <w:pPr>
        <w:numPr>
          <w:ilvl w:val="0"/>
          <w:numId w:val="52"/>
        </w:numPr>
        <w:ind w:left="714" w:hanging="357"/>
        <w:rPr>
          <w:rFonts w:ascii="Calibri" w:hAnsi="Calibri"/>
        </w:rPr>
      </w:pPr>
      <w:r w:rsidRPr="00302713">
        <w:rPr>
          <w:rFonts w:ascii="Calibri" w:hAnsi="Calibri"/>
        </w:rPr>
        <w:t xml:space="preserve">Αριθ. Πρωτ. και ΑΔΑ Απόφασης Πρόσληψης </w:t>
      </w:r>
    </w:p>
    <w:p w14:paraId="4C25DF86" w14:textId="77777777" w:rsidR="00302713" w:rsidRPr="00302713" w:rsidRDefault="00302713" w:rsidP="00302713">
      <w:pPr>
        <w:numPr>
          <w:ilvl w:val="0"/>
          <w:numId w:val="52"/>
        </w:numPr>
        <w:ind w:left="714" w:hanging="357"/>
        <w:rPr>
          <w:rFonts w:ascii="Calibri" w:hAnsi="Calibri"/>
        </w:rPr>
      </w:pPr>
      <w:r w:rsidRPr="00302713">
        <w:rPr>
          <w:rFonts w:ascii="Calibri" w:hAnsi="Calibri"/>
        </w:rPr>
        <w:t>Όνομα και επώνυμο αναπληρωτή</w:t>
      </w:r>
    </w:p>
    <w:p w14:paraId="63FCFBDB" w14:textId="77777777" w:rsidR="00302713" w:rsidRPr="00302713" w:rsidRDefault="00302713" w:rsidP="00302713">
      <w:pPr>
        <w:numPr>
          <w:ilvl w:val="0"/>
          <w:numId w:val="52"/>
        </w:numPr>
        <w:ind w:left="714" w:hanging="357"/>
        <w:rPr>
          <w:rFonts w:ascii="Calibri" w:hAnsi="Calibri"/>
        </w:rPr>
      </w:pPr>
      <w:r w:rsidRPr="00302713">
        <w:rPr>
          <w:rFonts w:ascii="Calibri" w:hAnsi="Calibri"/>
        </w:rPr>
        <w:t>Πατρώνυμο αναπληρωτή</w:t>
      </w:r>
    </w:p>
    <w:p w14:paraId="7B56FB23" w14:textId="77777777" w:rsidR="00302713" w:rsidRPr="00302713" w:rsidRDefault="00302713" w:rsidP="00302713">
      <w:pPr>
        <w:numPr>
          <w:ilvl w:val="0"/>
          <w:numId w:val="52"/>
        </w:numPr>
        <w:ind w:left="714" w:hanging="357"/>
        <w:rPr>
          <w:rFonts w:ascii="Calibri" w:hAnsi="Calibri"/>
        </w:rPr>
      </w:pPr>
      <w:r w:rsidRPr="00302713">
        <w:rPr>
          <w:rFonts w:ascii="Calibri" w:hAnsi="Calibri"/>
        </w:rPr>
        <w:t>Α.Δ.Τ., Α.Φ.Μ., Δ.Ο.Υ. αναπληρωτή</w:t>
      </w:r>
    </w:p>
    <w:p w14:paraId="52ED7436" w14:textId="77777777" w:rsidR="00302713" w:rsidRPr="00302713" w:rsidRDefault="00302713" w:rsidP="00302713">
      <w:pPr>
        <w:numPr>
          <w:ilvl w:val="0"/>
          <w:numId w:val="52"/>
        </w:numPr>
        <w:ind w:left="714" w:hanging="357"/>
        <w:rPr>
          <w:rFonts w:ascii="Calibri" w:hAnsi="Calibri"/>
        </w:rPr>
      </w:pPr>
      <w:r w:rsidRPr="00302713">
        <w:rPr>
          <w:rFonts w:ascii="Calibri" w:hAnsi="Calibri"/>
        </w:rPr>
        <w:t>Ταχυδρομική διεύθυνση αναπληρωτή</w:t>
      </w:r>
    </w:p>
    <w:p w14:paraId="7A901740" w14:textId="77777777" w:rsidR="00302713" w:rsidRPr="00302713" w:rsidRDefault="00302713" w:rsidP="00302713">
      <w:pPr>
        <w:numPr>
          <w:ilvl w:val="0"/>
          <w:numId w:val="52"/>
        </w:numPr>
        <w:ind w:left="714" w:hanging="357"/>
        <w:rPr>
          <w:rFonts w:ascii="Calibri" w:hAnsi="Calibri"/>
        </w:rPr>
      </w:pPr>
      <w:r w:rsidRPr="00302713">
        <w:rPr>
          <w:rFonts w:ascii="Calibri" w:hAnsi="Calibri"/>
        </w:rPr>
        <w:t>Λεκτικό ειδικότητας</w:t>
      </w:r>
    </w:p>
    <w:p w14:paraId="04D8F813" w14:textId="77777777" w:rsidR="00302713" w:rsidRPr="00302713" w:rsidRDefault="00302713" w:rsidP="00302713">
      <w:pPr>
        <w:numPr>
          <w:ilvl w:val="0"/>
          <w:numId w:val="52"/>
        </w:numPr>
        <w:ind w:left="714" w:hanging="357"/>
        <w:rPr>
          <w:rFonts w:ascii="Calibri" w:hAnsi="Calibri"/>
        </w:rPr>
      </w:pPr>
      <w:r w:rsidRPr="00302713">
        <w:rPr>
          <w:rFonts w:ascii="Calibri" w:hAnsi="Calibri"/>
        </w:rPr>
        <w:t>Συμπληρώνονται οι ώρες (αριθμητικά και ολογράφως)</w:t>
      </w:r>
    </w:p>
    <w:p w14:paraId="12B1B444" w14:textId="77777777" w:rsidR="00302713" w:rsidRPr="00302713" w:rsidRDefault="00302713" w:rsidP="00302713">
      <w:pPr>
        <w:numPr>
          <w:ilvl w:val="0"/>
          <w:numId w:val="52"/>
        </w:numPr>
        <w:ind w:left="714" w:hanging="357"/>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465D537E" w14:textId="77777777" w:rsidR="00302713" w:rsidRPr="00302713" w:rsidRDefault="00302713" w:rsidP="00302713">
      <w:pPr>
        <w:numPr>
          <w:ilvl w:val="0"/>
          <w:numId w:val="52"/>
        </w:numPr>
        <w:ind w:left="714" w:hanging="357"/>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0558EADC" w14:textId="77777777" w:rsidR="00302713" w:rsidRPr="00302713" w:rsidRDefault="00302713" w:rsidP="00302713">
      <w:pPr>
        <w:rPr>
          <w:rFonts w:ascii="Calibri" w:hAnsi="Calibri"/>
        </w:rPr>
      </w:pPr>
    </w:p>
    <w:p w14:paraId="3F36A47B" w14:textId="77777777" w:rsidR="00302713" w:rsidRPr="00302713" w:rsidRDefault="00302713" w:rsidP="00302713">
      <w:pPr>
        <w:ind w:right="720"/>
        <w:jc w:val="both"/>
        <w:rPr>
          <w:rFonts w:ascii="Calibri" w:hAnsi="Calibri"/>
        </w:rPr>
      </w:pPr>
    </w:p>
    <w:p w14:paraId="2E50E31E" w14:textId="77777777" w:rsidR="00302713" w:rsidRPr="00302713" w:rsidRDefault="00302713" w:rsidP="00302713">
      <w:pPr>
        <w:ind w:right="-141"/>
        <w:jc w:val="both"/>
        <w:rPr>
          <w:rFonts w:ascii="Calibri" w:hAnsi="Calibri"/>
          <w:sz w:val="16"/>
          <w:szCs w:val="16"/>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7025C6F8" w14:textId="77777777" w:rsidR="00302713" w:rsidRPr="00302713" w:rsidRDefault="00302713" w:rsidP="00302713">
      <w:pPr>
        <w:rPr>
          <w:rFonts w:ascii="Calibri" w:hAnsi="Calibri"/>
          <w:sz w:val="16"/>
          <w:szCs w:val="16"/>
        </w:rPr>
      </w:pPr>
      <w:r w:rsidRPr="00302713">
        <w:rPr>
          <w:rFonts w:ascii="Calibri" w:hAnsi="Calibri"/>
          <w:sz w:val="16"/>
          <w:szCs w:val="16"/>
        </w:rPr>
        <w:br w:type="page"/>
      </w:r>
    </w:p>
    <w:p w14:paraId="744F0676"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24" w:name="_Toc181802684"/>
      <w:bookmarkStart w:id="25" w:name="OLE_LINK13"/>
      <w:bookmarkStart w:id="26" w:name="OLE_LINK14"/>
      <w:r w:rsidRPr="00302713">
        <w:rPr>
          <w:rFonts w:ascii="Calibri" w:hAnsi="Calibri"/>
          <w:b/>
          <w:sz w:val="22"/>
        </w:rPr>
        <w:lastRenderedPageBreak/>
        <w:t>ΥΠΟΔΕΙΓΜΑ 2.4: ΣΧΕΔΙΟ ΠΕΡΙΛΗΨΗΣ ΣΥΜΒΑΣΗΣ ΑΝΑΠΛΗΡΩΤΗ ΕΚΠΑΙΔΕΥΤΙΚΟΥ ΜΕ ΩΡΙΑΙΑ ΑΝΤΙΜΙΣΘΙΑ</w:t>
      </w:r>
      <w:bookmarkEnd w:id="24"/>
    </w:p>
    <w:p w14:paraId="16B7CC23" w14:textId="77777777" w:rsidR="00302713" w:rsidRPr="00302713" w:rsidRDefault="00302713" w:rsidP="00302713">
      <w:pPr>
        <w:spacing w:line="276" w:lineRule="auto"/>
        <w:ind w:right="-141"/>
        <w:rPr>
          <w:rFonts w:ascii="Calibri" w:hAnsi="Calibri"/>
          <w:sz w:val="18"/>
          <w:szCs w:val="18"/>
        </w:rPr>
      </w:pPr>
    </w:p>
    <w:bookmarkEnd w:id="25"/>
    <w:bookmarkEnd w:id="26"/>
    <w:tbl>
      <w:tblPr>
        <w:tblW w:w="9019" w:type="dxa"/>
        <w:jc w:val="center"/>
        <w:tblLook w:val="01E0" w:firstRow="1" w:lastRow="1" w:firstColumn="1" w:lastColumn="1" w:noHBand="0" w:noVBand="0"/>
      </w:tblPr>
      <w:tblGrid>
        <w:gridCol w:w="4488"/>
        <w:gridCol w:w="4531"/>
      </w:tblGrid>
      <w:tr w:rsidR="00302713" w:rsidRPr="00302713" w14:paraId="7F383903" w14:textId="77777777" w:rsidTr="005A6990">
        <w:trPr>
          <w:jc w:val="center"/>
        </w:trPr>
        <w:tc>
          <w:tcPr>
            <w:tcW w:w="4488" w:type="dxa"/>
            <w:noWrap/>
            <w:vAlign w:val="center"/>
          </w:tcPr>
          <w:p w14:paraId="241F2A84"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p>
        </w:tc>
        <w:tc>
          <w:tcPr>
            <w:tcW w:w="4531" w:type="dxa"/>
          </w:tcPr>
          <w:p w14:paraId="5AAECE96"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ΑΝΑΡΤΗΤΕΑ ΣΤΟ ΔΙΑΔΙΚΤΥΟ</w:t>
            </w:r>
          </w:p>
        </w:tc>
      </w:tr>
      <w:tr w:rsidR="00302713" w:rsidRPr="00302713" w14:paraId="19DA9EBF" w14:textId="77777777" w:rsidTr="005A6990">
        <w:trPr>
          <w:jc w:val="center"/>
        </w:trPr>
        <w:tc>
          <w:tcPr>
            <w:tcW w:w="4488" w:type="dxa"/>
            <w:noWrap/>
            <w:vAlign w:val="center"/>
          </w:tcPr>
          <w:p w14:paraId="2AF03734"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r w:rsidRPr="00302713">
              <w:rPr>
                <w:rFonts w:ascii="Calibri" w:hAnsi="Calibri"/>
                <w:noProof/>
                <w:sz w:val="22"/>
                <w:szCs w:val="22"/>
              </w:rPr>
              <w:drawing>
                <wp:inline distT="0" distB="0" distL="0" distR="0" wp14:anchorId="066412A5" wp14:editId="482C073A">
                  <wp:extent cx="387985" cy="380365"/>
                  <wp:effectExtent l="0" t="0" r="0" b="635"/>
                  <wp:docPr id="11"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5C829D55"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3600" behindDoc="0" locked="0" layoutInCell="1" allowOverlap="1" wp14:anchorId="5C1E1A41" wp14:editId="09E215D2">
                  <wp:simplePos x="0" y="0"/>
                  <wp:positionH relativeFrom="column">
                    <wp:posOffset>1066165</wp:posOffset>
                  </wp:positionH>
                  <wp:positionV relativeFrom="paragraph">
                    <wp:posOffset>54610</wp:posOffset>
                  </wp:positionV>
                  <wp:extent cx="539750" cy="370840"/>
                  <wp:effectExtent l="0" t="0" r="0" b="0"/>
                  <wp:wrapSquare wrapText="bothSides"/>
                  <wp:docPr id="33"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5B04E96E" w14:textId="77777777" w:rsidTr="005A6990">
        <w:trPr>
          <w:jc w:val="center"/>
        </w:trPr>
        <w:tc>
          <w:tcPr>
            <w:tcW w:w="4488" w:type="dxa"/>
            <w:noWrap/>
          </w:tcPr>
          <w:p w14:paraId="7308C932"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ΕΛΛΗΝΙΚΗ ΔΗΜΟΚΡΑΤΙΑ</w:t>
            </w:r>
          </w:p>
          <w:p w14:paraId="331B6BC4"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ΥΠΟΥΡΓΕΙΟ ΠΑΙΔΕΙΑΣ, ΘΡΗΣΚΕΥΜΑΤΩΝ </w:t>
            </w:r>
          </w:p>
          <w:p w14:paraId="3E02078F"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ΚΑΙ ΑΘΛΗΤΙΣΜΟΥ</w:t>
            </w:r>
          </w:p>
          <w:p w14:paraId="6EE8CC1E"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73EB8C90"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ΕΥΡΩΠΑΪΚΗ ΕΝΩΣΗ</w:t>
            </w:r>
          </w:p>
          <w:p w14:paraId="2E7C5F48" w14:textId="77777777" w:rsidR="00302713" w:rsidRPr="00302713" w:rsidRDefault="00302713" w:rsidP="00302713">
            <w:pPr>
              <w:tabs>
                <w:tab w:val="center" w:pos="4153"/>
                <w:tab w:val="right" w:pos="8306"/>
              </w:tabs>
              <w:spacing w:line="276" w:lineRule="auto"/>
              <w:jc w:val="center"/>
              <w:rPr>
                <w:rFonts w:ascii="Calibri" w:eastAsia="Calibri" w:hAnsi="Calibri"/>
                <w:b/>
                <w:sz w:val="22"/>
                <w:szCs w:val="22"/>
              </w:rPr>
            </w:pPr>
            <w:r w:rsidRPr="00302713">
              <w:rPr>
                <w:rFonts w:ascii="Calibri" w:hAnsi="Calibri"/>
                <w:b/>
                <w:sz w:val="22"/>
                <w:szCs w:val="22"/>
                <w:lang w:eastAsia="en-US"/>
              </w:rPr>
              <w:t xml:space="preserve">ΕΥΡΩΠΑΪΚΟ ΚΟΙΝΩΝΙΚΟ ΤΑΜΕΙΟ </w:t>
            </w:r>
            <w:r w:rsidRPr="00302713">
              <w:rPr>
                <w:rFonts w:ascii="Calibri" w:eastAsia="Calibri" w:hAnsi="Calibri"/>
                <w:b/>
                <w:sz w:val="22"/>
                <w:szCs w:val="22"/>
              </w:rPr>
              <w:t>+ (ΕΚΤ+)</w:t>
            </w:r>
          </w:p>
          <w:p w14:paraId="74602771"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p>
          <w:p w14:paraId="27D61589" w14:textId="77777777" w:rsidR="00302713" w:rsidRPr="00302713" w:rsidRDefault="00302713" w:rsidP="00302713">
            <w:pPr>
              <w:tabs>
                <w:tab w:val="center" w:pos="4153"/>
                <w:tab w:val="right" w:pos="8306"/>
              </w:tabs>
              <w:spacing w:line="276" w:lineRule="auto"/>
              <w:jc w:val="center"/>
              <w:rPr>
                <w:rFonts w:ascii="Calibri" w:hAnsi="Calibri"/>
                <w:b/>
                <w:lang w:eastAsia="en-US"/>
              </w:rPr>
            </w:pPr>
          </w:p>
        </w:tc>
      </w:tr>
      <w:tr w:rsidR="00302713" w:rsidRPr="00302713" w14:paraId="413ED596" w14:textId="77777777" w:rsidTr="005A6990">
        <w:trPr>
          <w:trHeight w:val="814"/>
          <w:jc w:val="center"/>
        </w:trPr>
        <w:tc>
          <w:tcPr>
            <w:tcW w:w="4488" w:type="dxa"/>
            <w:noWrap/>
          </w:tcPr>
          <w:p w14:paraId="667C17CC"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ΠΕΡΙΦΕΡΕΙΑΚΗ ΔΙΕΥΘΥΝΣΗ ΠΡΩΤΟΒΑΘΜΙΑΣ ΚΑΙ ΔΕΥΤΕΡΟΒΑΘΜΙΑΣ ΕΚΠΑΙΔΕΥΣΗΣ</w:t>
            </w:r>
          </w:p>
          <w:p w14:paraId="41A9CA18" w14:textId="77777777" w:rsidR="00302713" w:rsidRPr="00302713" w:rsidRDefault="00302713" w:rsidP="00302713">
            <w:pPr>
              <w:spacing w:line="276" w:lineRule="auto"/>
              <w:ind w:right="675"/>
              <w:jc w:val="center"/>
              <w:rPr>
                <w:rFonts w:ascii="Calibri" w:hAnsi="Calibri"/>
                <w:b/>
                <w:sz w:val="22"/>
                <w:szCs w:val="22"/>
                <w:vertAlign w:val="superscript"/>
                <w:lang w:eastAsia="en-US"/>
              </w:rPr>
            </w:pPr>
            <w:r w:rsidRPr="00302713">
              <w:rPr>
                <w:rFonts w:ascii="Calibri" w:hAnsi="Calibri"/>
                <w:b/>
                <w:sz w:val="22"/>
                <w:szCs w:val="22"/>
                <w:lang w:eastAsia="en-US"/>
              </w:rPr>
              <w:t>…..…………………………</w:t>
            </w:r>
            <w:r w:rsidRPr="00302713">
              <w:rPr>
                <w:rFonts w:ascii="Calibri" w:hAnsi="Calibri"/>
                <w:b/>
                <w:sz w:val="22"/>
                <w:szCs w:val="22"/>
                <w:vertAlign w:val="superscript"/>
                <w:lang w:eastAsia="en-US"/>
              </w:rPr>
              <w:t>1</w:t>
            </w:r>
          </w:p>
          <w:p w14:paraId="29BAE485" w14:textId="77777777" w:rsidR="00302713" w:rsidRPr="00302713" w:rsidRDefault="00302713" w:rsidP="00302713">
            <w:pPr>
              <w:tabs>
                <w:tab w:val="right" w:pos="8306"/>
              </w:tabs>
              <w:spacing w:line="276" w:lineRule="auto"/>
              <w:jc w:val="center"/>
              <w:rPr>
                <w:rFonts w:ascii="Calibri" w:hAnsi="Calibri"/>
                <w:b/>
                <w:sz w:val="22"/>
                <w:szCs w:val="22"/>
                <w:vertAlign w:val="superscript"/>
                <w:lang w:eastAsia="en-US"/>
              </w:rPr>
            </w:pPr>
            <w:r w:rsidRPr="00302713">
              <w:rPr>
                <w:rFonts w:ascii="Calibri" w:hAnsi="Calibri"/>
                <w:b/>
                <w:sz w:val="22"/>
                <w:szCs w:val="22"/>
                <w:lang w:eastAsia="en-US"/>
              </w:rPr>
              <w:t>ΔΙΕΥΘΥΝΣΗ ΔΕΥΤΕΡΟΒΑΘΜΙΑΣ ΕΚΠΑΙΔΕΥΣΗΣ …………………………..……</w:t>
            </w:r>
            <w:r w:rsidRPr="00302713">
              <w:rPr>
                <w:rFonts w:ascii="Calibri" w:hAnsi="Calibri"/>
                <w:b/>
                <w:sz w:val="22"/>
                <w:szCs w:val="22"/>
                <w:vertAlign w:val="superscript"/>
                <w:lang w:eastAsia="en-US"/>
              </w:rPr>
              <w:t>2</w:t>
            </w:r>
          </w:p>
        </w:tc>
        <w:tc>
          <w:tcPr>
            <w:tcW w:w="4531" w:type="dxa"/>
          </w:tcPr>
          <w:p w14:paraId="01DD8814" w14:textId="77777777" w:rsidR="00302713" w:rsidRPr="00302713" w:rsidRDefault="00302713" w:rsidP="00302713">
            <w:pPr>
              <w:tabs>
                <w:tab w:val="center" w:pos="4153"/>
                <w:tab w:val="right" w:pos="8306"/>
              </w:tabs>
              <w:spacing w:line="276" w:lineRule="auto"/>
              <w:rPr>
                <w:rFonts w:ascii="Calibri" w:hAnsi="Calibri"/>
                <w:sz w:val="22"/>
                <w:szCs w:val="22"/>
                <w:lang w:eastAsia="en-US"/>
              </w:rPr>
            </w:pPr>
          </w:p>
          <w:p w14:paraId="2ABA1EDD" w14:textId="77777777" w:rsidR="00302713" w:rsidRPr="00302713" w:rsidRDefault="00302713" w:rsidP="00302713">
            <w:pPr>
              <w:tabs>
                <w:tab w:val="center" w:pos="4153"/>
                <w:tab w:val="right" w:pos="8306"/>
              </w:tabs>
              <w:spacing w:line="276" w:lineRule="auto"/>
              <w:jc w:val="center"/>
              <w:rPr>
                <w:rFonts w:ascii="Calibri" w:hAnsi="Calibri"/>
                <w:sz w:val="22"/>
                <w:szCs w:val="22"/>
              </w:rPr>
            </w:pPr>
          </w:p>
        </w:tc>
      </w:tr>
    </w:tbl>
    <w:p w14:paraId="2294A90C" w14:textId="77777777" w:rsidR="00302713" w:rsidRPr="00302713" w:rsidRDefault="00302713" w:rsidP="00302713">
      <w:pPr>
        <w:tabs>
          <w:tab w:val="center" w:pos="4153"/>
          <w:tab w:val="right" w:pos="8306"/>
        </w:tabs>
        <w:spacing w:line="276" w:lineRule="auto"/>
        <w:rPr>
          <w:rFonts w:ascii="Calibri" w:hAnsi="Calibri"/>
          <w:b/>
          <w:sz w:val="22"/>
          <w:szCs w:val="22"/>
          <w:lang w:eastAsia="en-US"/>
        </w:rPr>
      </w:pPr>
    </w:p>
    <w:p w14:paraId="3C25E4C3" w14:textId="77777777" w:rsidR="00302713" w:rsidRPr="00302713" w:rsidRDefault="00302713" w:rsidP="00302713">
      <w:pPr>
        <w:spacing w:after="240" w:line="276" w:lineRule="auto"/>
        <w:jc w:val="center"/>
        <w:rPr>
          <w:rFonts w:ascii="Calibri" w:hAnsi="Calibri"/>
          <w:sz w:val="24"/>
          <w:szCs w:val="22"/>
        </w:rPr>
      </w:pPr>
      <w:r w:rsidRPr="00302713">
        <w:rPr>
          <w:rFonts w:ascii="Calibri" w:hAnsi="Calibri"/>
          <w:b/>
          <w:sz w:val="22"/>
          <w:lang w:eastAsia="en-US"/>
        </w:rPr>
        <w:t>ΠΕΡΙΛΗΨΗ ΣΥΜΒΑΣΗΣ ΕΡΓΑΣΙΑΣ ΙΔΙΩΤΙΚΟΥ ΔΙΚΑΙΟΥ ΟΡΙΣΜΕΝΟΥ ΧΡΟΝΟΥ  ΜΕ ΩΡΙΑΙΑ ΑΝΤΙΜΙΣΘΙΑ</w:t>
      </w:r>
    </w:p>
    <w:p w14:paraId="14C5D78C" w14:textId="77777777" w:rsidR="00302713" w:rsidRPr="00302713" w:rsidRDefault="00302713" w:rsidP="00302713">
      <w:pPr>
        <w:spacing w:after="240" w:line="276" w:lineRule="auto"/>
        <w:jc w:val="both"/>
        <w:rPr>
          <w:rFonts w:ascii="Calibri" w:hAnsi="Calibri"/>
          <w:sz w:val="22"/>
          <w:szCs w:val="22"/>
        </w:rPr>
      </w:pPr>
      <w:r w:rsidRPr="00302713">
        <w:rPr>
          <w:rFonts w:ascii="Calibri" w:hAnsi="Calibri"/>
          <w:sz w:val="22"/>
          <w:szCs w:val="22"/>
        </w:rPr>
        <w:t>Στον Νομό …………………………………………</w:t>
      </w:r>
      <w:r w:rsidRPr="00302713">
        <w:rPr>
          <w:rFonts w:ascii="Calibri" w:hAnsi="Calibri"/>
          <w:sz w:val="22"/>
          <w:szCs w:val="22"/>
          <w:vertAlign w:val="superscript"/>
        </w:rPr>
        <w:t>3</w:t>
      </w:r>
      <w:r w:rsidRPr="00302713">
        <w:rPr>
          <w:rFonts w:ascii="Calibri" w:hAnsi="Calibri"/>
          <w:sz w:val="22"/>
          <w:szCs w:val="22"/>
        </w:rPr>
        <w:t xml:space="preserve"> , σήμερα ……………………………….</w:t>
      </w:r>
      <w:r w:rsidRPr="00302713">
        <w:rPr>
          <w:rFonts w:ascii="Calibri" w:hAnsi="Calibri"/>
          <w:sz w:val="22"/>
          <w:szCs w:val="22"/>
          <w:vertAlign w:val="superscript"/>
        </w:rPr>
        <w:t>4</w:t>
      </w:r>
      <w:r w:rsidRPr="00302713">
        <w:rPr>
          <w:rFonts w:ascii="Calibri" w:hAnsi="Calibri"/>
          <w:sz w:val="22"/>
          <w:szCs w:val="22"/>
        </w:rPr>
        <w:t>, σύμφωνα με την Υ.Α. υπ’ αριθ. 104627/ΓΔ5/7-8-2020 (ΦΕΚ 3344/Β/2020), με την ΚΥΑ 100548/ΓΔ5 ( ΦΕΚ 3785Β/13-08-2021) και σε εφαρμογή της υπ’ αριθ. πρωτ. ………………………</w:t>
      </w:r>
      <w:r w:rsidRPr="00302713">
        <w:rPr>
          <w:rFonts w:ascii="Calibri" w:hAnsi="Calibri"/>
          <w:sz w:val="22"/>
          <w:szCs w:val="22"/>
          <w:vertAlign w:val="superscript"/>
        </w:rPr>
        <w:t>5</w:t>
      </w:r>
      <w:r w:rsidRPr="00302713">
        <w:rPr>
          <w:rFonts w:ascii="Calibri" w:hAnsi="Calibri"/>
          <w:sz w:val="22"/>
          <w:szCs w:val="22"/>
        </w:rPr>
        <w:t xml:space="preserve"> (ΑΔΑ:……………………..…) Απόφασης Πρόσληψης μεταξύ:</w:t>
      </w:r>
    </w:p>
    <w:p w14:paraId="04EACD03" w14:textId="77777777" w:rsidR="00302713" w:rsidRPr="00302713" w:rsidRDefault="00302713" w:rsidP="00302713">
      <w:pPr>
        <w:spacing w:after="240" w:line="276" w:lineRule="auto"/>
        <w:jc w:val="both"/>
        <w:rPr>
          <w:rFonts w:ascii="Calibri" w:hAnsi="Calibri"/>
          <w:sz w:val="22"/>
          <w:szCs w:val="22"/>
        </w:rPr>
      </w:pPr>
      <w:r w:rsidRPr="00302713">
        <w:rPr>
          <w:rFonts w:ascii="Calibri" w:hAnsi="Calibri"/>
          <w:sz w:val="22"/>
          <w:szCs w:val="22"/>
        </w:rPr>
        <w:t>α) του Υπουργείου Παιδείας, Θρησκευμάτων και Αθλητισμού που εκπροσωπείται από τον/τη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ΔΔΕ  και </w:t>
      </w:r>
    </w:p>
    <w:p w14:paraId="3EC79394"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 xml:space="preserve"> β) του/της…………………………….</w:t>
      </w:r>
      <w:r w:rsidRPr="00302713">
        <w:rPr>
          <w:rFonts w:ascii="Calibri" w:hAnsi="Calibri"/>
          <w:sz w:val="22"/>
          <w:szCs w:val="22"/>
          <w:vertAlign w:val="superscript"/>
        </w:rPr>
        <w:t>6</w:t>
      </w:r>
      <w:r w:rsidRPr="00302713">
        <w:rPr>
          <w:rFonts w:ascii="Calibri" w:hAnsi="Calibri"/>
          <w:sz w:val="22"/>
          <w:szCs w:val="22"/>
        </w:rPr>
        <w:t xml:space="preserve"> του …………………………</w:t>
      </w:r>
      <w:r w:rsidRPr="00302713">
        <w:rPr>
          <w:rFonts w:ascii="Calibri" w:hAnsi="Calibri"/>
          <w:sz w:val="22"/>
          <w:szCs w:val="22"/>
          <w:vertAlign w:val="superscript"/>
        </w:rPr>
        <w:t>7</w:t>
      </w:r>
      <w:r w:rsidRPr="00302713">
        <w:rPr>
          <w:rFonts w:ascii="Calibri" w:hAnsi="Calibri"/>
          <w:sz w:val="22"/>
          <w:szCs w:val="22"/>
        </w:rPr>
        <w:t>, Αναπληρωτή/</w:t>
      </w:r>
      <w:proofErr w:type="spellStart"/>
      <w:r w:rsidRPr="00302713">
        <w:rPr>
          <w:rFonts w:ascii="Calibri" w:hAnsi="Calibri"/>
          <w:sz w:val="22"/>
          <w:szCs w:val="22"/>
        </w:rPr>
        <w:t>τριας</w:t>
      </w:r>
      <w:proofErr w:type="spellEnd"/>
      <w:r w:rsidRPr="00302713">
        <w:rPr>
          <w:rFonts w:ascii="Calibri" w:hAnsi="Calibri"/>
          <w:sz w:val="22"/>
          <w:szCs w:val="22"/>
        </w:rPr>
        <w:t xml:space="preserve"> Εκπαιδευτικού ειδικότητας …………………</w:t>
      </w:r>
      <w:r w:rsidRPr="00302713">
        <w:rPr>
          <w:rFonts w:ascii="Calibri" w:hAnsi="Calibri"/>
          <w:sz w:val="22"/>
          <w:szCs w:val="22"/>
          <w:vertAlign w:val="superscript"/>
        </w:rPr>
        <w:t>8</w:t>
      </w:r>
      <w:r w:rsidRPr="00302713">
        <w:rPr>
          <w:rFonts w:ascii="Calibri" w:hAnsi="Calibri"/>
          <w:sz w:val="22"/>
          <w:szCs w:val="22"/>
        </w:rPr>
        <w:t xml:space="preserve"> </w:t>
      </w:r>
    </w:p>
    <w:p w14:paraId="0975640B" w14:textId="77777777" w:rsidR="00302713" w:rsidRPr="00302713" w:rsidRDefault="00302713" w:rsidP="00302713">
      <w:pPr>
        <w:spacing w:line="276" w:lineRule="auto"/>
        <w:jc w:val="both"/>
        <w:rPr>
          <w:rFonts w:ascii="Calibri" w:hAnsi="Calibri"/>
          <w:sz w:val="22"/>
          <w:szCs w:val="22"/>
        </w:rPr>
      </w:pPr>
    </w:p>
    <w:p w14:paraId="778BB436" w14:textId="77777777" w:rsidR="00302713" w:rsidRPr="00302713" w:rsidRDefault="00302713" w:rsidP="00302713">
      <w:pPr>
        <w:spacing w:line="276" w:lineRule="auto"/>
        <w:jc w:val="both"/>
        <w:rPr>
          <w:rFonts w:asciiTheme="minorHAnsi" w:hAnsiTheme="minorHAnsi"/>
          <w:sz w:val="22"/>
          <w:szCs w:val="22"/>
          <w:highlight w:val="yellow"/>
        </w:rPr>
      </w:pPr>
      <w:r w:rsidRPr="00302713">
        <w:rPr>
          <w:rFonts w:ascii="Calibri" w:hAnsi="Calibri"/>
          <w:sz w:val="22"/>
          <w:szCs w:val="22"/>
        </w:rPr>
        <w:t>υπεγράφη σύμβαση με ωριαία αντιμισθία σύμφωνα με τους όρους της υπ’ αριθ. πρωτ</w:t>
      </w:r>
      <w:r w:rsidRPr="00302713">
        <w:rPr>
          <w:rFonts w:asciiTheme="minorHAnsi" w:hAnsiTheme="minorHAnsi"/>
          <w:sz w:val="22"/>
          <w:szCs w:val="22"/>
        </w:rPr>
        <w:t xml:space="preserve">. </w:t>
      </w:r>
      <w:r w:rsidRPr="00302713">
        <w:rPr>
          <w:rFonts w:asciiTheme="minorHAnsi" w:hAnsiTheme="minorHAnsi"/>
          <w:bCs/>
          <w:sz w:val="22"/>
          <w:szCs w:val="22"/>
        </w:rPr>
        <w:t>121228/ΓΔ4/15-10-2024 (ΑΔΑ: 9Σ2Θ46ΝΚΠΔ-ΤΟΟ) (ΦΕΚ Β’ 5767 /16-10-2024) Υ.Α. με τίτλο «Οργάνωση και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w:t>
      </w:r>
      <w:r w:rsidRPr="00302713">
        <w:rPr>
          <w:rFonts w:asciiTheme="minorHAnsi" w:hAnsiTheme="minorHAnsi"/>
          <w:sz w:val="22"/>
          <w:szCs w:val="22"/>
        </w:rPr>
        <w:t xml:space="preserve"> </w:t>
      </w:r>
      <w:r w:rsidRPr="00302713">
        <w:rPr>
          <w:rFonts w:ascii="Calibri" w:hAnsi="Calibri"/>
          <w:sz w:val="22"/>
          <w:szCs w:val="22"/>
        </w:rPr>
        <w:t xml:space="preserve">και </w:t>
      </w:r>
      <w:r w:rsidRPr="00302713">
        <w:rPr>
          <w:rFonts w:ascii="Calibri" w:hAnsi="Calibri"/>
          <w:color w:val="000000" w:themeColor="text1"/>
          <w:sz w:val="22"/>
          <w:szCs w:val="22"/>
        </w:rPr>
        <w:t xml:space="preserve">του </w:t>
      </w:r>
      <w:r w:rsidRPr="00302713">
        <w:rPr>
          <w:rFonts w:ascii="Calibri" w:hAnsi="Calibri"/>
          <w:bCs/>
          <w:color w:val="000000" w:themeColor="text1"/>
          <w:sz w:val="22"/>
          <w:szCs w:val="22"/>
        </w:rPr>
        <w:t>άρθρου 26 του Νόμου</w:t>
      </w:r>
      <w:r w:rsidRPr="00302713">
        <w:rPr>
          <w:rFonts w:ascii="Calibri" w:hAnsi="Calibri"/>
          <w:b/>
          <w:bCs/>
          <w:color w:val="000000" w:themeColor="text1"/>
          <w:sz w:val="22"/>
          <w:szCs w:val="22"/>
        </w:rPr>
        <w:t xml:space="preserve"> </w:t>
      </w:r>
      <w:r w:rsidRPr="00302713">
        <w:rPr>
          <w:rFonts w:ascii="Calibri" w:hAnsi="Calibri"/>
          <w:color w:val="000000" w:themeColor="text1"/>
          <w:sz w:val="22"/>
          <w:szCs w:val="22"/>
        </w:rPr>
        <w:t>4368/2016 (ΦΕΚ 21Α)</w:t>
      </w:r>
      <w:r w:rsidRPr="00302713">
        <w:rPr>
          <w:rFonts w:ascii="Calibri" w:hAnsi="Calibri"/>
          <w:bCs/>
          <w:color w:val="000000" w:themeColor="text1"/>
          <w:sz w:val="22"/>
          <w:szCs w:val="22"/>
        </w:rPr>
        <w:t>,</w:t>
      </w:r>
      <w:r w:rsidRPr="00302713">
        <w:rPr>
          <w:rFonts w:ascii="Calibri" w:hAnsi="Calibri"/>
          <w:b/>
          <w:bCs/>
          <w:color w:val="000000" w:themeColor="text1"/>
          <w:sz w:val="22"/>
          <w:szCs w:val="22"/>
        </w:rPr>
        <w:t xml:space="preserve"> </w:t>
      </w:r>
      <w:r w:rsidRPr="00302713">
        <w:rPr>
          <w:rFonts w:ascii="Calibri" w:hAnsi="Calibri"/>
          <w:color w:val="000000" w:themeColor="text1"/>
          <w:sz w:val="22"/>
          <w:szCs w:val="22"/>
        </w:rPr>
        <w:t>όπως τροποποιούνται, συμπληρώνονται και ισχύουν,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 xml:space="preserve"> με Δικαιούχο την Επιτελική Δομή ΕΣΠΑ, του Υ.ΠΑΙ.Θ.Α.</w:t>
      </w:r>
    </w:p>
    <w:p w14:paraId="458D80FD" w14:textId="77777777" w:rsidR="00302713" w:rsidRPr="00302713" w:rsidRDefault="00302713" w:rsidP="00302713">
      <w:pPr>
        <w:spacing w:before="120" w:line="276" w:lineRule="auto"/>
        <w:jc w:val="both"/>
        <w:rPr>
          <w:rFonts w:ascii="Calibri" w:hAnsi="Calibri"/>
          <w:sz w:val="22"/>
          <w:szCs w:val="22"/>
        </w:rPr>
      </w:pPr>
      <w:r w:rsidRPr="00302713">
        <w:rPr>
          <w:rFonts w:ascii="Calibri" w:hAnsi="Calibri"/>
          <w:sz w:val="22"/>
          <w:szCs w:val="22"/>
        </w:rPr>
        <w:t>Η διάρκεια της παρούσας Σύμβασης ορίζεται από ………………………</w:t>
      </w:r>
      <w:r w:rsidRPr="00302713">
        <w:rPr>
          <w:rFonts w:ascii="Calibri" w:hAnsi="Calibri"/>
          <w:sz w:val="22"/>
          <w:szCs w:val="22"/>
          <w:vertAlign w:val="superscript"/>
        </w:rPr>
        <w:t>9</w:t>
      </w:r>
      <w:r w:rsidRPr="00302713">
        <w:rPr>
          <w:rFonts w:ascii="Calibri" w:hAnsi="Calibri"/>
          <w:sz w:val="22"/>
          <w:szCs w:val="22"/>
        </w:rPr>
        <w:t xml:space="preserve"> έως την ημερομηνία λήξης των μαθημάτων του τρέχοντος διδακτικού έτους. Αντικείμενο της σύμβασης είναι η παροχή υπηρεσιών ειδικότητας ……………………</w:t>
      </w:r>
      <w:r w:rsidRPr="00302713">
        <w:rPr>
          <w:rFonts w:ascii="Calibri" w:hAnsi="Calibri"/>
          <w:sz w:val="22"/>
          <w:szCs w:val="22"/>
          <w:vertAlign w:val="superscript"/>
        </w:rPr>
        <w:t>8</w:t>
      </w:r>
      <w:r w:rsidRPr="00302713">
        <w:rPr>
          <w:rFonts w:ascii="Calibri" w:hAnsi="Calibri"/>
          <w:sz w:val="22"/>
          <w:szCs w:val="22"/>
        </w:rPr>
        <w:t xml:space="preserve"> για ……………………</w:t>
      </w:r>
      <w:r w:rsidRPr="00302713">
        <w:rPr>
          <w:rFonts w:ascii="Calibri" w:hAnsi="Calibri"/>
          <w:sz w:val="22"/>
          <w:szCs w:val="22"/>
          <w:vertAlign w:val="superscript"/>
        </w:rPr>
        <w:t>10</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302713">
        <w:rPr>
          <w:rFonts w:ascii="Calibri" w:hAnsi="Calibri" w:cs="Calibri"/>
          <w:sz w:val="22"/>
          <w:szCs w:val="22"/>
          <w:lang w:eastAsia="en-US"/>
        </w:rPr>
        <w:t xml:space="preserve">(Σ.Κ.Α.Ε.) </w:t>
      </w:r>
      <w:r w:rsidRPr="00302713">
        <w:rPr>
          <w:rFonts w:ascii="Calibri" w:hAnsi="Calibri"/>
          <w:sz w:val="22"/>
          <w:szCs w:val="22"/>
        </w:rPr>
        <w:t>του νομού που θα τοποθετηθεί ή θα διατεθεί, κατ’ εφαρμογή των κείμενων διατάξεων.</w:t>
      </w:r>
    </w:p>
    <w:p w14:paraId="609A5009" w14:textId="77777777" w:rsidR="00302713" w:rsidRPr="00302713" w:rsidRDefault="00302713" w:rsidP="00302713">
      <w:pPr>
        <w:spacing w:before="120" w:line="276" w:lineRule="auto"/>
        <w:jc w:val="both"/>
        <w:rPr>
          <w:rFonts w:ascii="Calibri" w:hAnsi="Calibri"/>
          <w:sz w:val="22"/>
          <w:szCs w:val="22"/>
        </w:rPr>
      </w:pPr>
      <w:r w:rsidRPr="00302713">
        <w:rPr>
          <w:rFonts w:ascii="Calibri" w:hAnsi="Calibri"/>
          <w:sz w:val="22"/>
          <w:szCs w:val="22"/>
        </w:rPr>
        <w:t>Το ύψος της μικτής ωριαίας αντιμισθίας ανέρχεται στο ποσό των  ………………….</w:t>
      </w:r>
      <w:r w:rsidRPr="00302713">
        <w:rPr>
          <w:rFonts w:ascii="Calibri" w:hAnsi="Calibri"/>
          <w:sz w:val="22"/>
          <w:szCs w:val="22"/>
          <w:vertAlign w:val="superscript"/>
        </w:rPr>
        <w:t>11</w:t>
      </w:r>
      <w:r w:rsidRPr="00302713">
        <w:rPr>
          <w:rFonts w:ascii="Calibri" w:hAnsi="Calibri"/>
          <w:sz w:val="22"/>
          <w:szCs w:val="22"/>
        </w:rPr>
        <w:t xml:space="preserve"> ευρώ.</w:t>
      </w:r>
    </w:p>
    <w:p w14:paraId="1AFD5937" w14:textId="77777777" w:rsidR="00302713" w:rsidRPr="00302713" w:rsidRDefault="00302713" w:rsidP="00302713">
      <w:pPr>
        <w:spacing w:line="276" w:lineRule="auto"/>
        <w:jc w:val="right"/>
        <w:rPr>
          <w:rFonts w:ascii="Calibri" w:hAnsi="Calibri"/>
          <w:sz w:val="22"/>
          <w:szCs w:val="22"/>
        </w:rPr>
      </w:pPr>
      <w:r w:rsidRPr="00302713">
        <w:rPr>
          <w:rFonts w:ascii="Calibri" w:hAnsi="Calibri"/>
          <w:sz w:val="22"/>
          <w:szCs w:val="22"/>
        </w:rPr>
        <w:t>Ο Διευθυντής της Δευτεροβάθμιας Εκπαίδευσης</w:t>
      </w:r>
    </w:p>
    <w:p w14:paraId="045454B2" w14:textId="77777777" w:rsidR="00302713" w:rsidRPr="00302713" w:rsidRDefault="00302713" w:rsidP="00302713">
      <w:pPr>
        <w:spacing w:line="276" w:lineRule="auto"/>
        <w:jc w:val="right"/>
        <w:rPr>
          <w:rFonts w:ascii="Calibri" w:hAnsi="Calibri"/>
          <w:sz w:val="22"/>
          <w:szCs w:val="22"/>
        </w:rPr>
      </w:pPr>
      <w:r w:rsidRPr="00302713">
        <w:rPr>
          <w:rFonts w:ascii="Calibri" w:hAnsi="Calibri"/>
          <w:sz w:val="22"/>
          <w:szCs w:val="22"/>
        </w:rPr>
        <w:t>………………………………………………………………………</w:t>
      </w:r>
    </w:p>
    <w:p w14:paraId="3241EF9B" w14:textId="77777777" w:rsidR="00302713" w:rsidRPr="00302713" w:rsidRDefault="00302713" w:rsidP="00302713">
      <w:pPr>
        <w:spacing w:line="276" w:lineRule="auto"/>
        <w:jc w:val="right"/>
        <w:rPr>
          <w:rFonts w:ascii="Calibri" w:hAnsi="Calibri"/>
          <w:i/>
          <w:sz w:val="22"/>
          <w:szCs w:val="22"/>
        </w:rPr>
      </w:pPr>
      <w:r w:rsidRPr="00302713">
        <w:rPr>
          <w:rFonts w:ascii="Calibri" w:hAnsi="Calibri"/>
          <w:i/>
          <w:sz w:val="22"/>
          <w:szCs w:val="22"/>
        </w:rPr>
        <w:t>(Ονοματεπώνυμο, υπογραφή Διευθυντή και σφραγίδα Διεύθυνσης)</w:t>
      </w:r>
    </w:p>
    <w:p w14:paraId="2691D6F7" w14:textId="77777777" w:rsidR="00302713" w:rsidRPr="00302713" w:rsidRDefault="00302713" w:rsidP="00302713">
      <w:pPr>
        <w:rPr>
          <w:rFonts w:ascii="Calibri" w:hAnsi="Calibri"/>
          <w:i/>
          <w:sz w:val="22"/>
          <w:szCs w:val="22"/>
        </w:rPr>
      </w:pPr>
      <w:r w:rsidRPr="00302713">
        <w:rPr>
          <w:rFonts w:ascii="Calibri" w:hAnsi="Calibri"/>
          <w:i/>
          <w:sz w:val="22"/>
          <w:szCs w:val="22"/>
        </w:rPr>
        <w:br w:type="page"/>
      </w:r>
    </w:p>
    <w:p w14:paraId="43F08A69" w14:textId="77777777" w:rsidR="00302713" w:rsidRPr="00302713" w:rsidRDefault="00302713" w:rsidP="00302713">
      <w:pPr>
        <w:pBdr>
          <w:bottom w:val="single" w:sz="4" w:space="1" w:color="auto"/>
        </w:pBdr>
        <w:rPr>
          <w:rFonts w:ascii="Calibri" w:hAnsi="Calibri"/>
          <w:b/>
          <w:bCs/>
          <w:i/>
          <w:iCs/>
          <w:sz w:val="22"/>
        </w:rPr>
      </w:pPr>
      <w:r w:rsidRPr="00302713">
        <w:rPr>
          <w:rFonts w:ascii="Calibri" w:hAnsi="Calibri"/>
          <w:b/>
          <w:bCs/>
          <w:i/>
          <w:iCs/>
          <w:sz w:val="22"/>
        </w:rPr>
        <w:lastRenderedPageBreak/>
        <w:t xml:space="preserve">Οδηγίες </w:t>
      </w:r>
    </w:p>
    <w:p w14:paraId="7DFABF53" w14:textId="77777777" w:rsidR="00302713" w:rsidRPr="00302713" w:rsidRDefault="00302713" w:rsidP="00302713">
      <w:pPr>
        <w:rPr>
          <w:rFonts w:ascii="Calibri" w:hAnsi="Calibri"/>
        </w:rPr>
      </w:pPr>
    </w:p>
    <w:p w14:paraId="178AC38C" w14:textId="77777777" w:rsidR="00302713" w:rsidRPr="00302713" w:rsidRDefault="00302713" w:rsidP="00302713">
      <w:pPr>
        <w:numPr>
          <w:ilvl w:val="0"/>
          <w:numId w:val="70"/>
        </w:numPr>
        <w:rPr>
          <w:rFonts w:ascii="Calibri" w:hAnsi="Calibri"/>
        </w:rPr>
      </w:pPr>
      <w:r w:rsidRPr="00302713">
        <w:rPr>
          <w:rFonts w:ascii="Calibri" w:hAnsi="Calibri"/>
        </w:rPr>
        <w:t>Περιφέρεια</w:t>
      </w:r>
    </w:p>
    <w:p w14:paraId="417C9705" w14:textId="77777777" w:rsidR="00302713" w:rsidRPr="00302713" w:rsidRDefault="00302713" w:rsidP="00302713">
      <w:pPr>
        <w:numPr>
          <w:ilvl w:val="0"/>
          <w:numId w:val="70"/>
        </w:numPr>
        <w:rPr>
          <w:rFonts w:ascii="Calibri" w:hAnsi="Calibri"/>
        </w:rPr>
      </w:pPr>
      <w:r w:rsidRPr="00302713">
        <w:rPr>
          <w:rFonts w:ascii="Calibri" w:hAnsi="Calibri"/>
        </w:rPr>
        <w:t>Δ/</w:t>
      </w:r>
      <w:proofErr w:type="spellStart"/>
      <w:r w:rsidRPr="00302713">
        <w:rPr>
          <w:rFonts w:ascii="Calibri" w:hAnsi="Calibri"/>
        </w:rPr>
        <w:t>νση</w:t>
      </w:r>
      <w:proofErr w:type="spellEnd"/>
      <w:r w:rsidRPr="00302713">
        <w:rPr>
          <w:rFonts w:ascii="Calibri" w:hAnsi="Calibri"/>
        </w:rPr>
        <w:t xml:space="preserve"> Β/</w:t>
      </w:r>
      <w:proofErr w:type="spellStart"/>
      <w:r w:rsidRPr="00302713">
        <w:rPr>
          <w:rFonts w:ascii="Calibri" w:hAnsi="Calibri"/>
        </w:rPr>
        <w:t>θμιας</w:t>
      </w:r>
      <w:proofErr w:type="spellEnd"/>
      <w:r w:rsidRPr="00302713">
        <w:rPr>
          <w:rFonts w:ascii="Calibri" w:hAnsi="Calibri"/>
        </w:rPr>
        <w:t xml:space="preserve"> </w:t>
      </w:r>
      <w:proofErr w:type="spellStart"/>
      <w:r w:rsidRPr="00302713">
        <w:rPr>
          <w:rFonts w:ascii="Calibri" w:hAnsi="Calibri"/>
        </w:rPr>
        <w:t>Εκπ</w:t>
      </w:r>
      <w:proofErr w:type="spellEnd"/>
      <w:r w:rsidRPr="00302713">
        <w:rPr>
          <w:rFonts w:ascii="Calibri" w:hAnsi="Calibri"/>
        </w:rPr>
        <w:t>/</w:t>
      </w:r>
      <w:proofErr w:type="spellStart"/>
      <w:r w:rsidRPr="00302713">
        <w:rPr>
          <w:rFonts w:ascii="Calibri" w:hAnsi="Calibri"/>
        </w:rPr>
        <w:t>σης</w:t>
      </w:r>
      <w:proofErr w:type="spellEnd"/>
      <w:r w:rsidRPr="00302713">
        <w:rPr>
          <w:rFonts w:ascii="Calibri" w:hAnsi="Calibri"/>
        </w:rPr>
        <w:t xml:space="preserve"> </w:t>
      </w:r>
    </w:p>
    <w:p w14:paraId="63BA6764" w14:textId="77777777" w:rsidR="00302713" w:rsidRPr="00302713" w:rsidRDefault="00302713" w:rsidP="00302713">
      <w:pPr>
        <w:numPr>
          <w:ilvl w:val="0"/>
          <w:numId w:val="70"/>
        </w:numPr>
        <w:rPr>
          <w:rFonts w:ascii="Calibri" w:hAnsi="Calibri"/>
        </w:rPr>
      </w:pPr>
      <w:r w:rsidRPr="00302713">
        <w:rPr>
          <w:rFonts w:ascii="Calibri" w:hAnsi="Calibri"/>
          <w:bCs/>
        </w:rPr>
        <w:t>Νομός που αντιστοιχεί στη Δ/</w:t>
      </w:r>
      <w:proofErr w:type="spellStart"/>
      <w:r w:rsidRPr="00302713">
        <w:rPr>
          <w:rFonts w:ascii="Calibri" w:hAnsi="Calibri"/>
          <w:bCs/>
        </w:rPr>
        <w:t>νση</w:t>
      </w:r>
      <w:proofErr w:type="spellEnd"/>
      <w:r w:rsidRPr="00302713">
        <w:rPr>
          <w:rFonts w:ascii="Calibri" w:hAnsi="Calibri"/>
          <w:bCs/>
        </w:rPr>
        <w:t xml:space="preserve"> Εκπαίδευσης</w:t>
      </w:r>
    </w:p>
    <w:p w14:paraId="011D5999" w14:textId="77777777" w:rsidR="00302713" w:rsidRPr="00302713" w:rsidRDefault="00302713" w:rsidP="00302713">
      <w:pPr>
        <w:numPr>
          <w:ilvl w:val="0"/>
          <w:numId w:val="70"/>
        </w:numPr>
        <w:rPr>
          <w:rFonts w:ascii="Calibri" w:hAnsi="Calibri"/>
        </w:rPr>
      </w:pPr>
      <w:r w:rsidRPr="00302713">
        <w:rPr>
          <w:rFonts w:ascii="Calibri" w:hAnsi="Calibri"/>
        </w:rPr>
        <w:t>Ημερομηνία</w:t>
      </w:r>
    </w:p>
    <w:p w14:paraId="5E02F622" w14:textId="77777777" w:rsidR="00302713" w:rsidRPr="00302713" w:rsidRDefault="00302713" w:rsidP="00302713">
      <w:pPr>
        <w:numPr>
          <w:ilvl w:val="0"/>
          <w:numId w:val="70"/>
        </w:numPr>
        <w:rPr>
          <w:rFonts w:ascii="Calibri" w:hAnsi="Calibri"/>
        </w:rPr>
      </w:pPr>
      <w:r w:rsidRPr="00302713">
        <w:rPr>
          <w:rFonts w:ascii="Calibri" w:hAnsi="Calibri"/>
        </w:rPr>
        <w:t xml:space="preserve">Αριθ. πρωτ. και ΑΔΑ Απόφασης Πρόσληψης </w:t>
      </w:r>
    </w:p>
    <w:p w14:paraId="32A94EFE" w14:textId="77777777" w:rsidR="00302713" w:rsidRPr="00302713" w:rsidRDefault="00302713" w:rsidP="00302713">
      <w:pPr>
        <w:numPr>
          <w:ilvl w:val="0"/>
          <w:numId w:val="70"/>
        </w:numPr>
        <w:rPr>
          <w:rFonts w:ascii="Calibri" w:hAnsi="Calibri"/>
        </w:rPr>
      </w:pPr>
      <w:r w:rsidRPr="00302713">
        <w:rPr>
          <w:rFonts w:ascii="Calibri" w:hAnsi="Calibri"/>
        </w:rPr>
        <w:t>Όνομα και επώνυμο αναπληρωτή</w:t>
      </w:r>
    </w:p>
    <w:p w14:paraId="24484702" w14:textId="77777777" w:rsidR="00302713" w:rsidRPr="00302713" w:rsidRDefault="00302713" w:rsidP="00302713">
      <w:pPr>
        <w:numPr>
          <w:ilvl w:val="0"/>
          <w:numId w:val="70"/>
        </w:numPr>
        <w:rPr>
          <w:rFonts w:ascii="Calibri" w:hAnsi="Calibri"/>
        </w:rPr>
      </w:pPr>
      <w:r w:rsidRPr="00302713">
        <w:rPr>
          <w:rFonts w:ascii="Calibri" w:hAnsi="Calibri"/>
        </w:rPr>
        <w:t>Πατρώνυμο αναπληρωτή</w:t>
      </w:r>
    </w:p>
    <w:p w14:paraId="03D8DE50" w14:textId="77777777" w:rsidR="00302713" w:rsidRPr="00302713" w:rsidRDefault="00302713" w:rsidP="00302713">
      <w:pPr>
        <w:numPr>
          <w:ilvl w:val="0"/>
          <w:numId w:val="70"/>
        </w:numPr>
        <w:rPr>
          <w:rFonts w:ascii="Calibri" w:hAnsi="Calibri"/>
        </w:rPr>
      </w:pPr>
      <w:r w:rsidRPr="00302713">
        <w:rPr>
          <w:rFonts w:ascii="Calibri" w:hAnsi="Calibri"/>
        </w:rPr>
        <w:t>Λεκτικό ειδικότητας</w:t>
      </w:r>
    </w:p>
    <w:p w14:paraId="31D55A96" w14:textId="77777777" w:rsidR="00302713" w:rsidRPr="00302713" w:rsidRDefault="00302713" w:rsidP="00302713">
      <w:pPr>
        <w:numPr>
          <w:ilvl w:val="0"/>
          <w:numId w:val="70"/>
        </w:numPr>
        <w:rPr>
          <w:rFonts w:ascii="Calibri" w:hAnsi="Calibri"/>
        </w:rPr>
      </w:pPr>
      <w:r w:rsidRPr="00302713">
        <w:rPr>
          <w:rFonts w:ascii="Calibri" w:hAnsi="Calibri"/>
        </w:rPr>
        <w:t>Ημερομηνία έναρξης είναι η ημερομηνία ανάληψης υπηρεσίας του αναπληρωτή στη Δ/</w:t>
      </w:r>
      <w:proofErr w:type="spellStart"/>
      <w:r w:rsidRPr="00302713">
        <w:rPr>
          <w:rFonts w:ascii="Calibri" w:hAnsi="Calibri"/>
        </w:rPr>
        <w:t>νση</w:t>
      </w:r>
      <w:proofErr w:type="spellEnd"/>
      <w:r w:rsidRPr="00302713">
        <w:rPr>
          <w:rFonts w:ascii="Calibri" w:hAnsi="Calibri"/>
        </w:rPr>
        <w:t xml:space="preserve"> Εκπαίδευσης</w:t>
      </w:r>
    </w:p>
    <w:p w14:paraId="6100F6D2" w14:textId="77777777" w:rsidR="00302713" w:rsidRPr="00302713" w:rsidRDefault="00302713" w:rsidP="00302713">
      <w:pPr>
        <w:numPr>
          <w:ilvl w:val="0"/>
          <w:numId w:val="70"/>
        </w:numPr>
        <w:rPr>
          <w:rFonts w:ascii="Calibri" w:hAnsi="Calibri"/>
        </w:rPr>
      </w:pPr>
      <w:r w:rsidRPr="00302713">
        <w:rPr>
          <w:rFonts w:ascii="Calibri" w:hAnsi="Calibri"/>
        </w:rPr>
        <w:t>Συμπληρώνονται οι ώρες (αριθμητικά και ολογράφως)</w:t>
      </w:r>
    </w:p>
    <w:p w14:paraId="7D09B751" w14:textId="77777777" w:rsidR="00302713" w:rsidRPr="00302713" w:rsidRDefault="00302713" w:rsidP="00302713">
      <w:pPr>
        <w:numPr>
          <w:ilvl w:val="0"/>
          <w:numId w:val="70"/>
        </w:numPr>
        <w:rPr>
          <w:rFonts w:ascii="Calibri" w:hAnsi="Calibri"/>
        </w:rPr>
      </w:pPr>
      <w:r w:rsidRPr="00302713">
        <w:rPr>
          <w:rFonts w:ascii="Calibri" w:hAnsi="Calibri"/>
        </w:rPr>
        <w:t>Ποσό (αριθμητικώς και ολογράφως), σύμφωνα με την προϋπηρεσία και τα επιδόματα του αναπληρωτή*</w:t>
      </w:r>
    </w:p>
    <w:p w14:paraId="78CAA73E" w14:textId="77777777" w:rsidR="00302713" w:rsidRPr="00302713" w:rsidRDefault="00302713" w:rsidP="00302713">
      <w:pPr>
        <w:ind w:right="720"/>
        <w:jc w:val="both"/>
        <w:rPr>
          <w:rFonts w:ascii="Calibri" w:hAnsi="Calibri"/>
        </w:rPr>
      </w:pPr>
    </w:p>
    <w:p w14:paraId="117EE971" w14:textId="77777777" w:rsidR="00302713" w:rsidRPr="00302713" w:rsidRDefault="00302713" w:rsidP="00302713">
      <w:pPr>
        <w:ind w:right="-141"/>
        <w:jc w:val="both"/>
        <w:rPr>
          <w:rFonts w:ascii="Calibri" w:hAnsi="Calibri"/>
          <w:sz w:val="18"/>
          <w:szCs w:val="18"/>
        </w:rPr>
      </w:pPr>
      <w:r w:rsidRPr="00302713">
        <w:rPr>
          <w:rFonts w:ascii="Calibri" w:hAnsi="Calibri"/>
        </w:rPr>
        <w:t xml:space="preserve">* </w:t>
      </w:r>
      <w:r w:rsidRPr="00302713">
        <w:rPr>
          <w:rFonts w:ascii="Calibri" w:hAnsi="Calibri"/>
          <w:sz w:val="18"/>
          <w:szCs w:val="18"/>
        </w:rPr>
        <w:t>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κλάσμα που έχει ως αριθμητή τις ώρες απασχόλησης και παρονομαστή τις ώρες πλήρους ωραρίου (Β/</w:t>
      </w:r>
      <w:proofErr w:type="spellStart"/>
      <w:r w:rsidRPr="00302713">
        <w:rPr>
          <w:rFonts w:ascii="Calibri" w:hAnsi="Calibri"/>
          <w:sz w:val="18"/>
          <w:szCs w:val="18"/>
        </w:rPr>
        <w:t>θμια</w:t>
      </w:r>
      <w:proofErr w:type="spellEnd"/>
      <w:r w:rsidRPr="00302713">
        <w:rPr>
          <w:rFonts w:ascii="Calibri" w:hAnsi="Calibri"/>
          <w:sz w:val="18"/>
          <w:szCs w:val="18"/>
        </w:rPr>
        <w:t xml:space="preserve"> 23 ώρες) του εισαγωγικού ΜΚ1 .</w:t>
      </w:r>
    </w:p>
    <w:p w14:paraId="4CCE4787" w14:textId="77777777" w:rsidR="00302713" w:rsidRPr="00302713" w:rsidRDefault="00302713" w:rsidP="00302713">
      <w:pPr>
        <w:rPr>
          <w:rFonts w:ascii="Calibri" w:hAnsi="Calibri"/>
          <w:sz w:val="18"/>
          <w:szCs w:val="18"/>
        </w:rPr>
      </w:pPr>
      <w:r w:rsidRPr="00302713">
        <w:rPr>
          <w:rFonts w:ascii="Calibri" w:hAnsi="Calibri"/>
          <w:sz w:val="18"/>
          <w:szCs w:val="18"/>
        </w:rPr>
        <w:br w:type="page"/>
      </w:r>
    </w:p>
    <w:p w14:paraId="209AD7B8" w14:textId="77777777" w:rsidR="00302713" w:rsidRPr="00302713" w:rsidRDefault="00302713" w:rsidP="00302713">
      <w:pPr>
        <w:keepNext/>
        <w:pBdr>
          <w:top w:val="single" w:sz="2" w:space="0" w:color="auto"/>
          <w:left w:val="single" w:sz="2" w:space="0" w:color="auto"/>
          <w:bottom w:val="single" w:sz="2" w:space="0" w:color="auto"/>
          <w:right w:val="single" w:sz="2" w:space="1" w:color="auto"/>
        </w:pBdr>
        <w:shd w:val="clear" w:color="auto" w:fill="E0E0E0"/>
        <w:spacing w:line="276" w:lineRule="auto"/>
        <w:jc w:val="center"/>
        <w:outlineLvl w:val="1"/>
        <w:rPr>
          <w:rFonts w:ascii="Calibri" w:hAnsi="Calibri"/>
          <w:b/>
        </w:rPr>
      </w:pPr>
      <w:bookmarkStart w:id="27" w:name="_Toc475530084"/>
      <w:bookmarkStart w:id="28" w:name="_Toc476047725"/>
      <w:bookmarkStart w:id="29" w:name="_Toc491423606"/>
      <w:bookmarkStart w:id="30" w:name="_Hlk63150330"/>
      <w:bookmarkStart w:id="31" w:name="_Toc181802685"/>
      <w:r w:rsidRPr="00302713">
        <w:rPr>
          <w:rFonts w:ascii="Calibri" w:hAnsi="Calibri"/>
          <w:b/>
        </w:rPr>
        <w:lastRenderedPageBreak/>
        <w:t xml:space="preserve">ΥΠΟΔΕΙΓΜΑ 2.5: </w:t>
      </w:r>
      <w:bookmarkEnd w:id="27"/>
      <w:bookmarkEnd w:id="28"/>
      <w:r w:rsidRPr="00302713">
        <w:rPr>
          <w:rFonts w:ascii="Calibri" w:hAnsi="Calibri"/>
          <w:b/>
        </w:rPr>
        <w:t xml:space="preserve">ΣΧΕΔΙΟ ΤΡΟΠΟΠΟΙΗΣΗΣ ΣΥΜΒΑΣΗΣ ΜΕΙΩΜΕΝΟΥ ΩΡΑΡΙΟΥ ΣΕ </w:t>
      </w:r>
      <w:bookmarkEnd w:id="29"/>
      <w:r w:rsidRPr="00302713">
        <w:rPr>
          <w:rFonts w:ascii="Calibri" w:hAnsi="Calibri"/>
          <w:b/>
        </w:rPr>
        <w:t>ΣΥΜΒΑΣΗ ΜΕ ΩΡΙΑΙΑ ΑΝΤΙΜΙΣΘΙΑ</w:t>
      </w:r>
      <w:bookmarkEnd w:id="30"/>
      <w:bookmarkEnd w:id="31"/>
    </w:p>
    <w:p w14:paraId="6F5260DE" w14:textId="77777777" w:rsidR="00302713" w:rsidRPr="00302713" w:rsidRDefault="00302713" w:rsidP="00302713">
      <w:pPr>
        <w:tabs>
          <w:tab w:val="center" w:pos="5940"/>
        </w:tabs>
        <w:jc w:val="center"/>
        <w:rPr>
          <w:rFonts w:ascii="Calibri" w:hAnsi="Calibri" w:cs="Calibri"/>
        </w:rPr>
      </w:pPr>
    </w:p>
    <w:tbl>
      <w:tblPr>
        <w:tblW w:w="9238" w:type="dxa"/>
        <w:jc w:val="center"/>
        <w:tblLook w:val="01E0" w:firstRow="1" w:lastRow="1" w:firstColumn="1" w:lastColumn="1" w:noHBand="0" w:noVBand="0"/>
      </w:tblPr>
      <w:tblGrid>
        <w:gridCol w:w="4597"/>
        <w:gridCol w:w="4641"/>
      </w:tblGrid>
      <w:tr w:rsidR="00302713" w:rsidRPr="00302713" w14:paraId="599D50FC" w14:textId="77777777" w:rsidTr="005A6990">
        <w:trPr>
          <w:trHeight w:val="248"/>
          <w:jc w:val="center"/>
        </w:trPr>
        <w:tc>
          <w:tcPr>
            <w:tcW w:w="4597" w:type="dxa"/>
            <w:noWrap/>
            <w:vAlign w:val="center"/>
          </w:tcPr>
          <w:p w14:paraId="465B193D"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p>
        </w:tc>
        <w:tc>
          <w:tcPr>
            <w:tcW w:w="4641" w:type="dxa"/>
          </w:tcPr>
          <w:p w14:paraId="2FE404EA"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ΑΝΑΡΤΗΤΕΑ ΣΤΟ ΔΙΑΔΙΚΤΥΟ</w:t>
            </w:r>
          </w:p>
        </w:tc>
      </w:tr>
      <w:tr w:rsidR="00302713" w:rsidRPr="00302713" w14:paraId="7F0EA853" w14:textId="77777777" w:rsidTr="005A6990">
        <w:trPr>
          <w:trHeight w:val="575"/>
          <w:jc w:val="center"/>
        </w:trPr>
        <w:tc>
          <w:tcPr>
            <w:tcW w:w="4597" w:type="dxa"/>
            <w:noWrap/>
            <w:vAlign w:val="center"/>
          </w:tcPr>
          <w:p w14:paraId="0338B46F"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r w:rsidRPr="00302713">
              <w:rPr>
                <w:rFonts w:ascii="Calibri" w:hAnsi="Calibri"/>
                <w:noProof/>
                <w:sz w:val="22"/>
              </w:rPr>
              <w:drawing>
                <wp:inline distT="0" distB="0" distL="0" distR="0" wp14:anchorId="416BC379" wp14:editId="5E36DCE9">
                  <wp:extent cx="387985" cy="380365"/>
                  <wp:effectExtent l="0" t="0" r="0" b="635"/>
                  <wp:docPr id="1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641" w:type="dxa"/>
          </w:tcPr>
          <w:p w14:paraId="316EB47B" w14:textId="77777777" w:rsidR="00302713" w:rsidRPr="00302713" w:rsidRDefault="00302713" w:rsidP="00302713">
            <w:pPr>
              <w:tabs>
                <w:tab w:val="center" w:pos="4153"/>
                <w:tab w:val="right" w:pos="8306"/>
              </w:tabs>
              <w:spacing w:line="276" w:lineRule="auto"/>
              <w:rPr>
                <w:rFonts w:ascii="Calibri" w:hAnsi="Calibri"/>
                <w:noProof/>
                <w:sz w:val="22"/>
              </w:rPr>
            </w:pPr>
            <w:r w:rsidRPr="00302713">
              <w:rPr>
                <w:noProof/>
                <w:sz w:val="22"/>
              </w:rPr>
              <w:drawing>
                <wp:anchor distT="0" distB="0" distL="114300" distR="114300" simplePos="0" relativeHeight="251674624" behindDoc="0" locked="0" layoutInCell="1" allowOverlap="1" wp14:anchorId="79C5BC52" wp14:editId="31D68249">
                  <wp:simplePos x="0" y="0"/>
                  <wp:positionH relativeFrom="column">
                    <wp:posOffset>1066165</wp:posOffset>
                  </wp:positionH>
                  <wp:positionV relativeFrom="paragraph">
                    <wp:posOffset>54610</wp:posOffset>
                  </wp:positionV>
                  <wp:extent cx="539750" cy="370840"/>
                  <wp:effectExtent l="0" t="0" r="0" b="0"/>
                  <wp:wrapSquare wrapText="bothSides"/>
                  <wp:docPr id="32"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03DD6467" w14:textId="77777777" w:rsidTr="005A6990">
        <w:trPr>
          <w:trHeight w:val="961"/>
          <w:jc w:val="center"/>
        </w:trPr>
        <w:tc>
          <w:tcPr>
            <w:tcW w:w="4597" w:type="dxa"/>
            <w:noWrap/>
          </w:tcPr>
          <w:p w14:paraId="705C8098"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ΕΛΛΗΝΙΚΗ ΔΗΜΟΚΡΑΤΙΑ</w:t>
            </w:r>
          </w:p>
          <w:p w14:paraId="27BE3E95"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ΥΠΟΥΡΓΕΙΟ ΠΑΙΔΕΙΑΣ, ΘΡΗΣΚΕΥΜΑΤΩΝ</w:t>
            </w:r>
          </w:p>
          <w:p w14:paraId="48739B3E"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ΚΑΙ ΑΘΛΗΤΙΣΜΟΥ</w:t>
            </w:r>
          </w:p>
        </w:tc>
        <w:tc>
          <w:tcPr>
            <w:tcW w:w="4641" w:type="dxa"/>
          </w:tcPr>
          <w:p w14:paraId="16176D72"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ΕΥΡΩΠΑΪΚΗ ΕΝΩΣΗ</w:t>
            </w:r>
          </w:p>
          <w:p w14:paraId="1BCE72AD"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ΕΥΡΩΠΑΪΚΟ ΚΟΙΝΩΝΙΚΟ ΤΑΜΕΙΟ + (ΕΚΤ+)</w:t>
            </w:r>
          </w:p>
          <w:p w14:paraId="5A121C88"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p>
        </w:tc>
      </w:tr>
      <w:tr w:rsidR="00302713" w:rsidRPr="00302713" w14:paraId="16CF0EF0" w14:textId="77777777" w:rsidTr="005A6990">
        <w:trPr>
          <w:trHeight w:val="700"/>
          <w:jc w:val="center"/>
        </w:trPr>
        <w:tc>
          <w:tcPr>
            <w:tcW w:w="4597" w:type="dxa"/>
            <w:noWrap/>
          </w:tcPr>
          <w:p w14:paraId="5F617279"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ΠΕΡΙΦΕΡΕΙΑΚΗ ΔΙΕΥΘΥΝΣΗ ΠΡΩΤΟΒΑΘΜΙΑΣ ΚΑΙ ΔΕΥΤΕΡΟΒΑΘΜΙΑΣ ΕΚΠΑΙΔΕΥΣΗΣ</w:t>
            </w:r>
          </w:p>
          <w:p w14:paraId="3871687F" w14:textId="77777777" w:rsidR="00302713" w:rsidRPr="00302713" w:rsidRDefault="00302713" w:rsidP="00302713">
            <w:pPr>
              <w:spacing w:line="276" w:lineRule="auto"/>
              <w:ind w:right="675"/>
              <w:jc w:val="center"/>
              <w:rPr>
                <w:rFonts w:ascii="Calibri" w:hAnsi="Calibri"/>
                <w:b/>
                <w:sz w:val="22"/>
                <w:lang w:eastAsia="en-US"/>
              </w:rPr>
            </w:pPr>
            <w:r w:rsidRPr="00302713">
              <w:rPr>
                <w:rFonts w:ascii="Calibri" w:hAnsi="Calibri"/>
                <w:b/>
                <w:sz w:val="22"/>
                <w:lang w:eastAsia="en-US"/>
              </w:rPr>
              <w:t>…..……………………………</w:t>
            </w:r>
            <w:r w:rsidRPr="00302713">
              <w:rPr>
                <w:rFonts w:ascii="Calibri" w:hAnsi="Calibri"/>
                <w:b/>
                <w:sz w:val="22"/>
                <w:vertAlign w:val="superscript"/>
              </w:rPr>
              <w:t>1</w:t>
            </w:r>
          </w:p>
          <w:p w14:paraId="71C2901F" w14:textId="77777777" w:rsidR="00302713" w:rsidRPr="00302713" w:rsidRDefault="00302713" w:rsidP="00302713">
            <w:pPr>
              <w:tabs>
                <w:tab w:val="right" w:pos="8306"/>
              </w:tabs>
              <w:spacing w:line="276" w:lineRule="auto"/>
              <w:jc w:val="center"/>
              <w:rPr>
                <w:rFonts w:ascii="Calibri" w:hAnsi="Calibri"/>
                <w:b/>
                <w:sz w:val="22"/>
                <w:lang w:eastAsia="en-US"/>
              </w:rPr>
            </w:pPr>
            <w:r w:rsidRPr="00302713">
              <w:rPr>
                <w:rFonts w:ascii="Calibri" w:hAnsi="Calibri"/>
                <w:b/>
                <w:sz w:val="22"/>
                <w:lang w:eastAsia="en-US"/>
              </w:rPr>
              <w:t>ΔΙΕΥΘΥΝΣΗ ΔΕΥΤΕΡΟΒΑΘΜΙΑΣ ΕΚΠΑΙΔΕΥΣΗΣ</w:t>
            </w:r>
          </w:p>
          <w:p w14:paraId="501FFA1C" w14:textId="77777777" w:rsidR="00302713" w:rsidRPr="00302713" w:rsidRDefault="00302713" w:rsidP="00302713">
            <w:pPr>
              <w:tabs>
                <w:tab w:val="right" w:pos="8306"/>
              </w:tabs>
              <w:spacing w:line="276" w:lineRule="auto"/>
              <w:jc w:val="center"/>
              <w:rPr>
                <w:rFonts w:ascii="Calibri" w:hAnsi="Calibri"/>
                <w:b/>
                <w:sz w:val="22"/>
                <w:lang w:eastAsia="en-US"/>
              </w:rPr>
            </w:pPr>
            <w:r w:rsidRPr="00302713">
              <w:rPr>
                <w:rFonts w:ascii="Calibri" w:hAnsi="Calibri"/>
                <w:b/>
                <w:sz w:val="22"/>
                <w:lang w:eastAsia="en-US"/>
              </w:rPr>
              <w:t>…………………………..……</w:t>
            </w:r>
            <w:r w:rsidRPr="00302713">
              <w:rPr>
                <w:rFonts w:ascii="Calibri" w:hAnsi="Calibri"/>
                <w:b/>
                <w:sz w:val="22"/>
                <w:vertAlign w:val="superscript"/>
              </w:rPr>
              <w:t>2</w:t>
            </w:r>
          </w:p>
        </w:tc>
        <w:tc>
          <w:tcPr>
            <w:tcW w:w="4641" w:type="dxa"/>
            <w:vAlign w:val="center"/>
          </w:tcPr>
          <w:p w14:paraId="75CADFF5" w14:textId="77777777" w:rsidR="00302713" w:rsidRPr="00302713" w:rsidRDefault="00302713" w:rsidP="00302713">
            <w:pPr>
              <w:keepNext/>
              <w:tabs>
                <w:tab w:val="center" w:pos="4153"/>
                <w:tab w:val="right" w:pos="8306"/>
              </w:tabs>
              <w:spacing w:line="276" w:lineRule="auto"/>
              <w:rPr>
                <w:rFonts w:ascii="Calibri" w:hAnsi="Calibri" w:cs="Calibri"/>
                <w:sz w:val="22"/>
                <w:lang w:eastAsia="en-US"/>
              </w:rPr>
            </w:pPr>
            <w:r w:rsidRPr="00302713">
              <w:rPr>
                <w:rFonts w:ascii="Calibri" w:hAnsi="Calibri" w:cs="Calibri"/>
                <w:sz w:val="22"/>
                <w:lang w:eastAsia="en-US"/>
              </w:rPr>
              <w:t>Ημερομηνία: ………………..</w:t>
            </w:r>
          </w:p>
          <w:p w14:paraId="02FEA767" w14:textId="77777777" w:rsidR="00302713" w:rsidRPr="00302713" w:rsidRDefault="00302713" w:rsidP="00302713">
            <w:pPr>
              <w:keepNext/>
              <w:spacing w:line="276" w:lineRule="auto"/>
              <w:rPr>
                <w:rFonts w:ascii="Calibri" w:hAnsi="Calibri" w:cs="Calibri"/>
                <w:sz w:val="22"/>
                <w:lang w:eastAsia="en-US"/>
              </w:rPr>
            </w:pPr>
            <w:proofErr w:type="spellStart"/>
            <w:r w:rsidRPr="00302713">
              <w:rPr>
                <w:rFonts w:ascii="Calibri" w:hAnsi="Calibri" w:cs="Calibri"/>
                <w:sz w:val="22"/>
                <w:lang w:eastAsia="en-US"/>
              </w:rPr>
              <w:t>Αρ</w:t>
            </w:r>
            <w:proofErr w:type="spellEnd"/>
            <w:r w:rsidRPr="00302713">
              <w:rPr>
                <w:rFonts w:ascii="Calibri" w:hAnsi="Calibri" w:cs="Calibri"/>
                <w:sz w:val="22"/>
                <w:lang w:eastAsia="en-US"/>
              </w:rPr>
              <w:t>. Πρωτ.:  ……..</w:t>
            </w:r>
          </w:p>
          <w:p w14:paraId="7E68D562" w14:textId="77777777" w:rsidR="00302713" w:rsidRPr="00302713" w:rsidRDefault="00302713" w:rsidP="00302713">
            <w:pPr>
              <w:tabs>
                <w:tab w:val="center" w:pos="4153"/>
                <w:tab w:val="right" w:pos="8306"/>
              </w:tabs>
              <w:spacing w:line="276" w:lineRule="auto"/>
              <w:rPr>
                <w:rFonts w:ascii="Calibri" w:hAnsi="Calibri"/>
                <w:b/>
                <w:sz w:val="22"/>
              </w:rPr>
            </w:pPr>
          </w:p>
        </w:tc>
      </w:tr>
    </w:tbl>
    <w:p w14:paraId="207CBAD2" w14:textId="77777777" w:rsidR="00302713" w:rsidRPr="00302713" w:rsidRDefault="00302713" w:rsidP="00302713">
      <w:pPr>
        <w:tabs>
          <w:tab w:val="center" w:pos="4153"/>
          <w:tab w:val="right" w:pos="8306"/>
        </w:tabs>
        <w:jc w:val="center"/>
        <w:rPr>
          <w:rFonts w:ascii="Calibri" w:hAnsi="Calibri" w:cs="Calibri"/>
          <w:b/>
          <w:sz w:val="22"/>
          <w:szCs w:val="22"/>
          <w:lang w:eastAsia="en-US"/>
        </w:rPr>
      </w:pPr>
      <w:r w:rsidRPr="00302713">
        <w:rPr>
          <w:rFonts w:ascii="Calibri" w:hAnsi="Calibri" w:cs="Calibri"/>
          <w:b/>
          <w:sz w:val="22"/>
          <w:szCs w:val="22"/>
          <w:lang w:eastAsia="en-US"/>
        </w:rPr>
        <w:t xml:space="preserve">ΤΡΟΠΟΠΟΙΗΣΗ/ΜΕΤΑΤΡΟΠΗ ΣΥΜΒΑΣΗΣ ΑΝΑΠΛΗΡΩΤΗ ΕΚΠΑΙΔΕΥΤΙΚΟΥ ΜΕΙΩΜΕΝΟΥ ΩΡΑΡΙΟΥ ΣΕ ΣΥΜΒΑΣΗ </w:t>
      </w:r>
      <w:r w:rsidRPr="00302713">
        <w:rPr>
          <w:rFonts w:ascii="Calibri" w:hAnsi="Calibri" w:cs="Calibri"/>
          <w:b/>
          <w:sz w:val="22"/>
          <w:lang w:eastAsia="en-US"/>
        </w:rPr>
        <w:t>ΜΕ ΩΡΙΑΙΑ ΑΝΤΙΜΙΣΘΙΑ</w:t>
      </w:r>
    </w:p>
    <w:p w14:paraId="6C17D584" w14:textId="77777777" w:rsidR="00302713" w:rsidRPr="00302713" w:rsidRDefault="00302713" w:rsidP="00302713">
      <w:pPr>
        <w:tabs>
          <w:tab w:val="center" w:pos="4153"/>
          <w:tab w:val="right" w:pos="8306"/>
        </w:tabs>
        <w:spacing w:line="276" w:lineRule="auto"/>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696710E0" w14:textId="77777777" w:rsidR="00302713" w:rsidRPr="00302713" w:rsidRDefault="00302713" w:rsidP="00302713">
      <w:pPr>
        <w:numPr>
          <w:ilvl w:val="0"/>
          <w:numId w:val="41"/>
        </w:numPr>
        <w:tabs>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από ……………………….….</w:t>
      </w:r>
      <w:r w:rsidRPr="00302713">
        <w:rPr>
          <w:rFonts w:ascii="Calibri" w:hAnsi="Calibri" w:cs="Calibri"/>
          <w:sz w:val="22"/>
          <w:szCs w:val="22"/>
          <w:vertAlign w:val="superscript"/>
          <w:lang w:eastAsia="en-US"/>
        </w:rPr>
        <w:t xml:space="preserve">3 </w:t>
      </w:r>
      <w:r w:rsidRPr="00302713">
        <w:rPr>
          <w:rFonts w:ascii="Calibri" w:hAnsi="Calibri" w:cs="Calibri"/>
          <w:sz w:val="22"/>
          <w:szCs w:val="22"/>
          <w:lang w:eastAsia="en-US"/>
        </w:rPr>
        <w:t>υπογραφείσα σύμβαση (ΑΔΑ: ………………..…).</w:t>
      </w:r>
    </w:p>
    <w:p w14:paraId="31FF5F2E" w14:textId="77777777" w:rsidR="00302713" w:rsidRPr="00302713" w:rsidRDefault="00302713" w:rsidP="00302713">
      <w:pPr>
        <w:numPr>
          <w:ilvl w:val="0"/>
          <w:numId w:val="41"/>
        </w:numPr>
        <w:tabs>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υπ’ αριθ. πρωτ. ……………</w:t>
      </w:r>
      <w:r w:rsidRPr="00302713">
        <w:rPr>
          <w:rFonts w:ascii="Calibri" w:hAnsi="Calibri" w:cs="Calibri"/>
          <w:b/>
          <w:sz w:val="22"/>
          <w:szCs w:val="22"/>
          <w:vertAlign w:val="superscript"/>
          <w:lang w:eastAsia="en-US"/>
        </w:rPr>
        <w:t>4</w:t>
      </w:r>
      <w:r w:rsidRPr="00302713">
        <w:rPr>
          <w:rFonts w:ascii="Calibri" w:hAnsi="Calibri" w:cs="Calibri"/>
          <w:sz w:val="22"/>
          <w:szCs w:val="22"/>
          <w:lang w:eastAsia="en-US"/>
        </w:rPr>
        <w:t xml:space="preserve"> Απόφαση της ως άνω ΔΔΕ  για την αναπροσαρμογή ωραρίου του αναπληρωτή.</w:t>
      </w:r>
    </w:p>
    <w:p w14:paraId="2CF34094" w14:textId="77777777" w:rsidR="00302713" w:rsidRPr="00302713" w:rsidRDefault="00302713" w:rsidP="00302713">
      <w:pPr>
        <w:numPr>
          <w:ilvl w:val="0"/>
          <w:numId w:val="41"/>
        </w:numPr>
        <w:tabs>
          <w:tab w:val="num" w:pos="426"/>
          <w:tab w:val="center" w:pos="4153"/>
          <w:tab w:val="right" w:pos="8306"/>
        </w:tabs>
        <w:spacing w:after="200" w:line="276" w:lineRule="auto"/>
        <w:ind w:left="426" w:hanging="284"/>
        <w:jc w:val="both"/>
        <w:rPr>
          <w:rFonts w:asciiTheme="minorHAnsi" w:hAnsiTheme="minorHAnsi" w:cstheme="minorHAnsi"/>
          <w:sz w:val="22"/>
          <w:szCs w:val="22"/>
          <w:lang w:eastAsia="en-US"/>
        </w:rPr>
      </w:pPr>
      <w:r w:rsidRPr="00302713">
        <w:rPr>
          <w:rFonts w:asciiTheme="minorHAnsi" w:hAnsiTheme="minorHAnsi" w:cstheme="minorHAnsi"/>
          <w:sz w:val="22"/>
          <w:szCs w:val="22"/>
        </w:rPr>
        <w:t xml:space="preserve">Την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Theme="minorHAnsi" w:hAnsiTheme="minorHAnsi" w:cstheme="minorHAnsi"/>
          <w:bCs/>
          <w:sz w:val="22"/>
          <w:szCs w:val="22"/>
        </w:rPr>
        <w:t>άρθρο 26 του Νόμου</w:t>
      </w:r>
      <w:r w:rsidRPr="00302713">
        <w:rPr>
          <w:rFonts w:asciiTheme="minorHAnsi" w:hAnsiTheme="minorHAnsi" w:cstheme="minorHAnsi"/>
          <w:b/>
          <w:bCs/>
          <w:sz w:val="22"/>
          <w:szCs w:val="22"/>
        </w:rPr>
        <w:t xml:space="preserve"> </w:t>
      </w:r>
      <w:r w:rsidRPr="00302713">
        <w:rPr>
          <w:rFonts w:asciiTheme="minorHAnsi" w:hAnsiTheme="minorHAnsi" w:cstheme="minorHAnsi"/>
          <w:sz w:val="22"/>
          <w:szCs w:val="22"/>
        </w:rPr>
        <w:t>4368/2016 (ΦΕΚ 21Α) όπως τροποποιήθηκε και ισχύει με το άρθρο 14 του ν. 4713/2020 (Α’ 147 ).</w:t>
      </w:r>
    </w:p>
    <w:p w14:paraId="0B013194" w14:textId="77777777" w:rsidR="00302713" w:rsidRPr="00302713" w:rsidRDefault="00302713" w:rsidP="00302713">
      <w:pPr>
        <w:tabs>
          <w:tab w:val="center" w:pos="4153"/>
          <w:tab w:val="right" w:pos="8306"/>
        </w:tabs>
        <w:spacing w:after="240" w:line="276" w:lineRule="auto"/>
        <w:jc w:val="both"/>
        <w:rPr>
          <w:rFonts w:ascii="Calibri" w:hAnsi="Calibri" w:cs="Calibri"/>
          <w:sz w:val="22"/>
          <w:szCs w:val="22"/>
          <w:lang w:eastAsia="en-US"/>
        </w:rPr>
      </w:pPr>
      <w:r w:rsidRPr="00302713">
        <w:rPr>
          <w:rFonts w:ascii="Calibri" w:hAnsi="Calibri" w:cs="Calibri"/>
          <w:sz w:val="22"/>
          <w:szCs w:val="22"/>
          <w:lang w:eastAsia="en-US"/>
        </w:rPr>
        <w:t>Τροποποιείται η από………………..………</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τον τίτλο, το άρθρο 1 και το άρθρο 3 ως εξής:</w:t>
      </w:r>
    </w:p>
    <w:p w14:paraId="47D7BD01" w14:textId="77777777" w:rsidR="00302713" w:rsidRPr="00302713" w:rsidRDefault="00302713" w:rsidP="00302713">
      <w:pPr>
        <w:tabs>
          <w:tab w:val="center" w:pos="4153"/>
          <w:tab w:val="right" w:pos="8306"/>
        </w:tabs>
        <w:spacing w:line="276" w:lineRule="auto"/>
        <w:jc w:val="center"/>
        <w:rPr>
          <w:rFonts w:ascii="Calibri" w:hAnsi="Calibri" w:cs="Calibri"/>
          <w:b/>
          <w:sz w:val="22"/>
          <w:lang w:eastAsia="en-US"/>
        </w:rPr>
      </w:pPr>
      <w:r w:rsidRPr="00302713">
        <w:rPr>
          <w:rFonts w:ascii="Calibri" w:hAnsi="Calibri" w:cs="Calibri"/>
          <w:b/>
          <w:sz w:val="22"/>
          <w:szCs w:val="22"/>
          <w:lang w:eastAsia="en-US"/>
        </w:rPr>
        <w:t xml:space="preserve">«ΣΥΜΒΑΣΗ ΕΡΓΑΣΙΑΣ ΙΔΙΩΤΙΚΟΥ ΔΙΚΑΙΟΥ ΟΡΙΣΜΕΝΟΥ ΧΡΟΝΟΥ </w:t>
      </w:r>
      <w:r w:rsidRPr="00302713">
        <w:rPr>
          <w:rFonts w:ascii="Calibri" w:hAnsi="Calibri" w:cs="Calibri"/>
          <w:b/>
          <w:sz w:val="22"/>
          <w:lang w:eastAsia="en-US"/>
        </w:rPr>
        <w:t>ΜΕ ΩΡΙΑΙΑ ΑΝΤΙΜΙΣΘΙΑ»</w:t>
      </w:r>
    </w:p>
    <w:p w14:paraId="3A7A98B8" w14:textId="77777777" w:rsidR="00302713" w:rsidRPr="00302713" w:rsidRDefault="00302713" w:rsidP="00302713">
      <w:pPr>
        <w:tabs>
          <w:tab w:val="center" w:pos="4153"/>
          <w:tab w:val="right" w:pos="8306"/>
        </w:tabs>
        <w:spacing w:line="276" w:lineRule="auto"/>
        <w:jc w:val="both"/>
        <w:rPr>
          <w:rFonts w:ascii="Calibri" w:hAnsi="Calibri"/>
          <w:sz w:val="22"/>
          <w:szCs w:val="22"/>
        </w:rPr>
      </w:pPr>
      <w:r w:rsidRPr="00302713">
        <w:rPr>
          <w:rFonts w:ascii="Calibri" w:hAnsi="Calibri"/>
          <w:sz w:val="22"/>
          <w:szCs w:val="22"/>
        </w:rPr>
        <w:t xml:space="preserve"> «1. Ο πρώτος συμβαλλόμενος προσλαμβάνει το δεύτερο συμβαλλόμενο για την παροχή υπηρεσιών ειδικότητας ……………</w:t>
      </w:r>
      <w:r w:rsidRPr="00302713">
        <w:rPr>
          <w:rFonts w:ascii="Calibri" w:hAnsi="Calibri"/>
          <w:b/>
          <w:sz w:val="22"/>
          <w:szCs w:val="22"/>
          <w:vertAlign w:val="superscript"/>
        </w:rPr>
        <w:t>5</w:t>
      </w:r>
      <w:r w:rsidRPr="00302713">
        <w:rPr>
          <w:rFonts w:ascii="Calibri" w:hAnsi="Calibri"/>
          <w:sz w:val="22"/>
          <w:szCs w:val="22"/>
        </w:rPr>
        <w:t xml:space="preserve"> για ………….</w:t>
      </w:r>
      <w:r w:rsidRPr="00302713">
        <w:rPr>
          <w:rFonts w:ascii="Calibri" w:hAnsi="Calibri"/>
          <w:b/>
          <w:sz w:val="22"/>
          <w:szCs w:val="22"/>
          <w:vertAlign w:val="superscript"/>
        </w:rPr>
        <w:t>6</w:t>
      </w:r>
      <w:r w:rsidRPr="00302713">
        <w:rPr>
          <w:rFonts w:ascii="Calibri" w:hAnsi="Calibri"/>
          <w:sz w:val="22"/>
          <w:szCs w:val="22"/>
        </w:rPr>
        <w:t xml:space="preserve"> διδακτικές ώρες την εβδομάδα σε τμήματα που θα λειτουργήσουν σε Σχολικά Κέντρα Αντισταθμιστικής Εκπαίδευσης </w:t>
      </w:r>
      <w:r w:rsidRPr="00302713">
        <w:rPr>
          <w:rFonts w:ascii="Calibri" w:hAnsi="Calibri" w:cs="Calibri"/>
          <w:sz w:val="22"/>
          <w:szCs w:val="22"/>
          <w:lang w:eastAsia="en-US"/>
        </w:rPr>
        <w:t xml:space="preserve">(Σ.Κ.Α.Ε.) </w:t>
      </w:r>
      <w:r w:rsidRPr="00302713">
        <w:rPr>
          <w:rFonts w:ascii="Calibri" w:hAnsi="Calibri"/>
          <w:sz w:val="22"/>
          <w:szCs w:val="22"/>
        </w:rPr>
        <w:t>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w:t>
      </w:r>
      <w:r w:rsidRPr="00302713">
        <w:rPr>
          <w:rFonts w:ascii="Calibri" w:hAnsi="Calibri"/>
          <w:b/>
          <w:sz w:val="22"/>
          <w:szCs w:val="22"/>
        </w:rPr>
        <w:t xml:space="preserve"> </w:t>
      </w:r>
      <w:r w:rsidRPr="00302713">
        <w:rPr>
          <w:rFonts w:ascii="Calibri" w:hAnsi="Calibri"/>
          <w:sz w:val="22"/>
          <w:szCs w:val="22"/>
        </w:rPr>
        <w:t>Στα Σ.Κ.Α.Ε. τηρείται Απουσιολόγιο το οποίο ενημερώνεται σε ημερήσια βάση και το οποίο υπογράφεται από τον δεύτερο συμβαλλόμενο υποχρεωτικά».</w:t>
      </w:r>
    </w:p>
    <w:p w14:paraId="0C419E05"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«3. Το ύψος της  μικτής ωριαίας αντιμισθίας ανέρχεται στο ποσό των  ………………</w:t>
      </w:r>
      <w:r w:rsidRPr="00302713">
        <w:rPr>
          <w:rFonts w:ascii="Calibri" w:hAnsi="Calibri"/>
          <w:b/>
          <w:sz w:val="22"/>
          <w:szCs w:val="22"/>
          <w:vertAlign w:val="superscript"/>
        </w:rPr>
        <w:t>7</w:t>
      </w:r>
      <w:r w:rsidRPr="00302713">
        <w:rPr>
          <w:rFonts w:ascii="Calibri" w:hAnsi="Calibri"/>
          <w:sz w:val="22"/>
          <w:szCs w:val="22"/>
        </w:rPr>
        <w:t xml:space="preserve"> </w:t>
      </w:r>
      <w:r w:rsidRPr="00302713">
        <w:rPr>
          <w:rFonts w:ascii="Calibri" w:hAnsi="Calibri" w:cs="Calibri"/>
          <w:sz w:val="22"/>
          <w:szCs w:val="22"/>
          <w:lang w:eastAsia="en-US"/>
        </w:rPr>
        <w:t xml:space="preserve">ευρώ, </w:t>
      </w:r>
      <w:r w:rsidRPr="00302713">
        <w:rPr>
          <w:rFonts w:ascii="Calibri" w:hAnsi="Calibri"/>
          <w:sz w:val="22"/>
          <w:szCs w:val="22"/>
        </w:rPr>
        <w:t xml:space="preserve"> κατ’ αναλογία της ωριαίας αντιμισθίας των προσωρινών ωρομίσθιων εκπαιδευτικών αντίστοιχων ειδικοτήτων και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μεταπτυχιακού τίτλου, οικογενειακό επίδομα, κλπ.), των οποίων οι διοικητικές πράξεις αποτελούν αναπόσπαστο μέρος της παρούσας».</w:t>
      </w:r>
    </w:p>
    <w:p w14:paraId="4C57CAC1" w14:textId="77777777" w:rsidR="00302713" w:rsidRPr="00302713" w:rsidRDefault="00302713" w:rsidP="00302713">
      <w:pPr>
        <w:spacing w:after="240" w:line="276" w:lineRule="auto"/>
        <w:jc w:val="both"/>
        <w:rPr>
          <w:rFonts w:ascii="Calibri" w:hAnsi="Calibri" w:cs="Calibri"/>
          <w:sz w:val="22"/>
          <w:szCs w:val="22"/>
        </w:rPr>
      </w:pPr>
      <w:r w:rsidRPr="00302713">
        <w:rPr>
          <w:rFonts w:ascii="Calibri" w:hAnsi="Calibri" w:cs="Calibri"/>
          <w:color w:val="000000"/>
          <w:sz w:val="22"/>
          <w:szCs w:val="22"/>
        </w:rPr>
        <w:t xml:space="preserve">Κατά τα λοιπά ισχύει  η από ……………………….… </w:t>
      </w:r>
      <w:r w:rsidRPr="00302713">
        <w:rPr>
          <w:rFonts w:ascii="Calibri" w:hAnsi="Calibri" w:cs="Calibri"/>
          <w:color w:val="000000"/>
          <w:sz w:val="22"/>
          <w:szCs w:val="22"/>
          <w:vertAlign w:val="superscript"/>
        </w:rPr>
        <w:t xml:space="preserve">3 </w:t>
      </w:r>
      <w:r w:rsidRPr="00302713">
        <w:rPr>
          <w:rFonts w:ascii="Calibri" w:hAnsi="Calibri" w:cs="Calibri"/>
          <w:color w:val="000000"/>
          <w:sz w:val="22"/>
          <w:szCs w:val="22"/>
        </w:rPr>
        <w:t>υπογραφείσα σύμβαση εργασίας.</w:t>
      </w:r>
    </w:p>
    <w:tbl>
      <w:tblPr>
        <w:tblW w:w="0" w:type="auto"/>
        <w:tblInd w:w="-567" w:type="dxa"/>
        <w:tblLook w:val="01E0" w:firstRow="1" w:lastRow="1" w:firstColumn="1" w:lastColumn="1" w:noHBand="0" w:noVBand="0"/>
      </w:tblPr>
      <w:tblGrid>
        <w:gridCol w:w="4820"/>
        <w:gridCol w:w="4462"/>
      </w:tblGrid>
      <w:tr w:rsidR="00302713" w:rsidRPr="00302713" w14:paraId="1D76AC58" w14:textId="77777777" w:rsidTr="005A6990">
        <w:trPr>
          <w:trHeight w:val="567"/>
        </w:trPr>
        <w:tc>
          <w:tcPr>
            <w:tcW w:w="4820" w:type="dxa"/>
          </w:tcPr>
          <w:p w14:paraId="5F0A3D01" w14:textId="77777777" w:rsidR="00302713" w:rsidRPr="00302713" w:rsidRDefault="00302713" w:rsidP="00302713">
            <w:pPr>
              <w:ind w:left="-389"/>
              <w:jc w:val="center"/>
              <w:rPr>
                <w:rFonts w:ascii="Calibri" w:hAnsi="Calibri" w:cs="Calibri"/>
                <w:i/>
                <w:sz w:val="22"/>
                <w:szCs w:val="22"/>
              </w:rPr>
            </w:pPr>
            <w:r w:rsidRPr="00302713">
              <w:rPr>
                <w:rFonts w:ascii="Calibri" w:hAnsi="Calibri" w:cs="Calibri"/>
                <w:i/>
                <w:sz w:val="22"/>
                <w:szCs w:val="22"/>
              </w:rPr>
              <w:t>(Ονοματεπώνυμο, υπογραφή και σφραγίδα</w:t>
            </w:r>
          </w:p>
          <w:p w14:paraId="26D348F9" w14:textId="77777777" w:rsidR="00302713" w:rsidRPr="00302713" w:rsidRDefault="00302713" w:rsidP="00302713">
            <w:pPr>
              <w:ind w:left="-389"/>
              <w:jc w:val="center"/>
              <w:rPr>
                <w:rFonts w:ascii="Calibri" w:hAnsi="Calibri" w:cs="Calibri"/>
                <w:i/>
                <w:sz w:val="22"/>
                <w:szCs w:val="22"/>
              </w:rPr>
            </w:pPr>
            <w:r w:rsidRPr="00302713">
              <w:rPr>
                <w:rFonts w:ascii="Calibri" w:hAnsi="Calibri" w:cs="Calibri"/>
                <w:i/>
                <w:sz w:val="22"/>
                <w:szCs w:val="22"/>
              </w:rPr>
              <w:t>Διευθυντή Εκπαίδευσης)</w:t>
            </w:r>
          </w:p>
        </w:tc>
        <w:tc>
          <w:tcPr>
            <w:tcW w:w="4462" w:type="dxa"/>
          </w:tcPr>
          <w:p w14:paraId="12A34ABB" w14:textId="77777777" w:rsidR="00302713" w:rsidRPr="00302713" w:rsidRDefault="00302713" w:rsidP="00302713">
            <w:pPr>
              <w:jc w:val="center"/>
              <w:rPr>
                <w:rFonts w:ascii="Calibri" w:hAnsi="Calibri" w:cs="Calibri"/>
                <w:i/>
                <w:sz w:val="22"/>
                <w:szCs w:val="22"/>
              </w:rPr>
            </w:pPr>
            <w:r w:rsidRPr="00302713">
              <w:rPr>
                <w:rFonts w:ascii="Calibri" w:hAnsi="Calibri" w:cs="Calibri"/>
                <w:i/>
                <w:sz w:val="22"/>
                <w:szCs w:val="22"/>
              </w:rPr>
              <w:t>(Ονοματεπώνυμο, υπογραφή Αναπληρωτή)</w:t>
            </w:r>
          </w:p>
        </w:tc>
      </w:tr>
    </w:tbl>
    <w:p w14:paraId="6CBE7F96" w14:textId="77777777" w:rsidR="00302713" w:rsidRPr="00302713" w:rsidRDefault="00302713" w:rsidP="00302713">
      <w:pPr>
        <w:rPr>
          <w:rFonts w:ascii="Calibri" w:hAnsi="Calibri" w:cs="Calibri"/>
          <w:b/>
          <w:i/>
          <w:sz w:val="22"/>
          <w:u w:val="single"/>
        </w:rPr>
      </w:pPr>
      <w:r w:rsidRPr="00302713">
        <w:rPr>
          <w:rFonts w:ascii="Calibri" w:hAnsi="Calibri" w:cs="Calibri"/>
          <w:b/>
          <w:i/>
          <w:sz w:val="22"/>
          <w:u w:val="single"/>
        </w:rPr>
        <w:br w:type="page"/>
      </w:r>
    </w:p>
    <w:p w14:paraId="6331929A" w14:textId="77777777" w:rsidR="00302713" w:rsidRPr="00302713" w:rsidRDefault="00302713" w:rsidP="00302713">
      <w:pPr>
        <w:rPr>
          <w:rFonts w:ascii="Calibri" w:hAnsi="Calibri" w:cs="Calibri"/>
          <w:b/>
          <w:i/>
          <w:sz w:val="22"/>
          <w:u w:val="single"/>
        </w:rPr>
      </w:pPr>
      <w:r w:rsidRPr="00302713">
        <w:rPr>
          <w:rFonts w:ascii="Calibri" w:hAnsi="Calibri" w:cs="Calibri"/>
          <w:b/>
          <w:i/>
          <w:sz w:val="22"/>
          <w:u w:val="single"/>
        </w:rPr>
        <w:lastRenderedPageBreak/>
        <w:t>Οδηγίες:</w:t>
      </w:r>
    </w:p>
    <w:p w14:paraId="7FD21A8C"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Περιφέρεια</w:t>
      </w:r>
    </w:p>
    <w:p w14:paraId="3A516FAF"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Περιοχή ΔΔΕ</w:t>
      </w:r>
    </w:p>
    <w:p w14:paraId="61366C1B"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Ημερομηνία υπογραφής αρχικής σύμβασης και ΑΔΑ</w:t>
      </w:r>
    </w:p>
    <w:p w14:paraId="7FDE3859" w14:textId="77777777" w:rsidR="00302713" w:rsidRPr="00302713" w:rsidRDefault="00302713" w:rsidP="00302713">
      <w:pPr>
        <w:numPr>
          <w:ilvl w:val="0"/>
          <w:numId w:val="35"/>
        </w:numPr>
        <w:spacing w:after="160" w:line="259" w:lineRule="auto"/>
        <w:contextualSpacing/>
        <w:rPr>
          <w:rFonts w:ascii="Calibri" w:hAnsi="Calibri" w:cs="Calibri"/>
        </w:rPr>
      </w:pPr>
      <w:r w:rsidRPr="00302713">
        <w:rPr>
          <w:rFonts w:ascii="Calibri" w:hAnsi="Calibri" w:cs="Calibri"/>
        </w:rPr>
        <w:t>Τροποποιητική Απόφαση ΔΔΕ</w:t>
      </w:r>
    </w:p>
    <w:p w14:paraId="0B24A7CB" w14:textId="77777777" w:rsidR="00302713" w:rsidRPr="00302713" w:rsidRDefault="00302713" w:rsidP="00302713">
      <w:pPr>
        <w:numPr>
          <w:ilvl w:val="0"/>
          <w:numId w:val="35"/>
        </w:numPr>
        <w:spacing w:after="200" w:line="276" w:lineRule="auto"/>
        <w:contextualSpacing/>
        <w:rPr>
          <w:rFonts w:ascii="Calibri" w:hAnsi="Calibri"/>
          <w:lang w:eastAsia="en-US"/>
        </w:rPr>
      </w:pPr>
      <w:r w:rsidRPr="00302713">
        <w:rPr>
          <w:rFonts w:ascii="Calibri" w:hAnsi="Calibri" w:cs="Calibri"/>
        </w:rPr>
        <w:t>Λεκτικό ειδικότητας</w:t>
      </w:r>
    </w:p>
    <w:p w14:paraId="1845DB29" w14:textId="77777777" w:rsidR="00302713" w:rsidRPr="00302713" w:rsidRDefault="00302713" w:rsidP="00302713">
      <w:pPr>
        <w:numPr>
          <w:ilvl w:val="0"/>
          <w:numId w:val="35"/>
        </w:numPr>
        <w:spacing w:after="200" w:line="276" w:lineRule="auto"/>
        <w:contextualSpacing/>
        <w:rPr>
          <w:rFonts w:ascii="Calibri" w:hAnsi="Calibri"/>
          <w:lang w:eastAsia="en-US"/>
        </w:rPr>
      </w:pPr>
      <w:r w:rsidRPr="00302713">
        <w:rPr>
          <w:rFonts w:ascii="Calibri" w:hAnsi="Calibri"/>
          <w:lang w:eastAsia="en-US"/>
        </w:rPr>
        <w:t>Διδακτικές ώρες (1-8) ανά εβδομάδα (αριθμητικά και ολογράφως)</w:t>
      </w:r>
    </w:p>
    <w:p w14:paraId="4AF56127" w14:textId="77777777" w:rsidR="00302713" w:rsidRPr="00302713" w:rsidRDefault="00302713" w:rsidP="00302713">
      <w:pPr>
        <w:numPr>
          <w:ilvl w:val="0"/>
          <w:numId w:val="35"/>
        </w:numPr>
        <w:spacing w:after="200" w:line="276" w:lineRule="auto"/>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 *</w:t>
      </w:r>
    </w:p>
    <w:p w14:paraId="429CE3EB" w14:textId="77777777" w:rsidR="00302713" w:rsidRPr="00302713" w:rsidRDefault="00302713" w:rsidP="00302713">
      <w:pPr>
        <w:rPr>
          <w:rFonts w:ascii="Calibri" w:hAnsi="Calibri" w:cs="Calibri"/>
        </w:rPr>
      </w:pPr>
    </w:p>
    <w:p w14:paraId="17E0848B" w14:textId="77777777" w:rsidR="00302713" w:rsidRPr="00302713" w:rsidRDefault="00302713" w:rsidP="00302713">
      <w:pPr>
        <w:jc w:val="both"/>
        <w:rPr>
          <w:rFonts w:ascii="Calibri" w:hAnsi="Calibri" w:cs="Calibri"/>
        </w:rPr>
      </w:pPr>
      <w:r w:rsidRPr="00302713">
        <w:rPr>
          <w:rFonts w:ascii="Calibri" w:hAnsi="Calibr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1B4977A1" w14:textId="77777777" w:rsidR="00302713" w:rsidRPr="00302713" w:rsidRDefault="00302713" w:rsidP="00302713">
      <w:pPr>
        <w:spacing w:after="160" w:line="259" w:lineRule="auto"/>
        <w:rPr>
          <w:rFonts w:ascii="Calibri" w:hAnsi="Calibri" w:cs="Calibri"/>
          <w:b/>
          <w:bCs/>
        </w:rPr>
      </w:pPr>
      <w:r w:rsidRPr="00302713">
        <w:rPr>
          <w:rFonts w:ascii="Calibri" w:hAnsi="Calibri" w:cs="Calibri"/>
          <w:b/>
          <w:bCs/>
        </w:rPr>
        <w:br w:type="page"/>
      </w:r>
    </w:p>
    <w:p w14:paraId="6C7F18A1"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bookmarkStart w:id="32" w:name="_Toc181802686"/>
      <w:r w:rsidRPr="00302713">
        <w:rPr>
          <w:rFonts w:ascii="Calibri" w:hAnsi="Calibri" w:cs="Calibri"/>
          <w:b/>
          <w:bCs/>
        </w:rPr>
        <w:lastRenderedPageBreak/>
        <w:t xml:space="preserve">ΥΠΟΔΕΙΓΜΑ 2.6: </w:t>
      </w:r>
      <w:r w:rsidRPr="00302713">
        <w:rPr>
          <w:rFonts w:ascii="Calibri" w:hAnsi="Calibri" w:cs="Calibri"/>
          <w:b/>
        </w:rPr>
        <w:t>ΣΧΕΔΙΟ</w:t>
      </w:r>
      <w:r w:rsidRPr="00302713">
        <w:rPr>
          <w:rFonts w:ascii="Calibri" w:hAnsi="Calibri" w:cs="Calibri"/>
          <w:b/>
          <w:bCs/>
          <w:lang w:eastAsia="en-US"/>
        </w:rPr>
        <w:t xml:space="preserve"> ΤΡΟΠΟΠΟΙΗΣΗΣ ΣΥΜΒΑΣΗΣ ΜΕ ΩΡΙΑΙΑ ΑΝΤΙΜΙΣΘΙΑ ΣΕ ΣΥΜΒΑΣΗ ΜΕΙΩΜΕΝΟΥ ΩΡΑΡΙΟΥ</w:t>
      </w:r>
      <w:bookmarkEnd w:id="32"/>
    </w:p>
    <w:p w14:paraId="62E0BAB8" w14:textId="77777777" w:rsidR="00302713" w:rsidRPr="00302713" w:rsidRDefault="00302713" w:rsidP="00302713">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302713" w:rsidRPr="00302713" w14:paraId="1AC7D7D8" w14:textId="77777777" w:rsidTr="005A6990">
        <w:trPr>
          <w:jc w:val="center"/>
        </w:trPr>
        <w:tc>
          <w:tcPr>
            <w:tcW w:w="4488" w:type="dxa"/>
            <w:noWrap/>
            <w:vAlign w:val="center"/>
          </w:tcPr>
          <w:p w14:paraId="626803C7"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c>
          <w:tcPr>
            <w:tcW w:w="4531" w:type="dxa"/>
          </w:tcPr>
          <w:p w14:paraId="4B65C874"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ΑΝΑΡΤΗΤΕΑ ΣΤΟ ΔΙΑΔΙΚΤΥΟ</w:t>
            </w:r>
          </w:p>
        </w:tc>
      </w:tr>
      <w:tr w:rsidR="00302713" w:rsidRPr="00302713" w14:paraId="1BC706BB" w14:textId="77777777" w:rsidTr="005A6990">
        <w:trPr>
          <w:jc w:val="center"/>
        </w:trPr>
        <w:tc>
          <w:tcPr>
            <w:tcW w:w="4488" w:type="dxa"/>
            <w:noWrap/>
            <w:vAlign w:val="center"/>
          </w:tcPr>
          <w:p w14:paraId="7FB03ACD"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0D5104F6" wp14:editId="78380E0E">
                  <wp:extent cx="387985" cy="380365"/>
                  <wp:effectExtent l="0" t="0" r="0" b="635"/>
                  <wp:docPr id="13"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26CCD9AA"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5648" behindDoc="0" locked="0" layoutInCell="1" allowOverlap="1" wp14:anchorId="1980343C" wp14:editId="6660B318">
                  <wp:simplePos x="0" y="0"/>
                  <wp:positionH relativeFrom="column">
                    <wp:posOffset>1066165</wp:posOffset>
                  </wp:positionH>
                  <wp:positionV relativeFrom="paragraph">
                    <wp:posOffset>54610</wp:posOffset>
                  </wp:positionV>
                  <wp:extent cx="539750" cy="370840"/>
                  <wp:effectExtent l="0" t="0" r="0" b="0"/>
                  <wp:wrapSquare wrapText="bothSides"/>
                  <wp:docPr id="3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659502CB" w14:textId="77777777" w:rsidTr="005A6990">
        <w:trPr>
          <w:jc w:val="center"/>
        </w:trPr>
        <w:tc>
          <w:tcPr>
            <w:tcW w:w="4488" w:type="dxa"/>
            <w:noWrap/>
          </w:tcPr>
          <w:p w14:paraId="3D5A01B6"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41006B6C"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 xml:space="preserve">ΥΠΟΥΡΓΕΙΟ ΠΑΙΔΕΙΑΣ, ΘΡΗΣΚΕΥΜΑΤΩΝ </w:t>
            </w:r>
          </w:p>
          <w:p w14:paraId="4825F2F0"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ΚΑΙ ΑΘΛΗΤΙΣΜΟΥ</w:t>
            </w:r>
          </w:p>
          <w:p w14:paraId="72E5BFD2"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72FCC4EF"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661C0985"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 (ΕΚΤ+)</w:t>
            </w:r>
          </w:p>
          <w:p w14:paraId="5CA62787" w14:textId="77777777" w:rsidR="00302713" w:rsidRPr="00302713" w:rsidRDefault="00302713" w:rsidP="00302713">
            <w:pPr>
              <w:tabs>
                <w:tab w:val="center" w:pos="4153"/>
                <w:tab w:val="right" w:pos="8306"/>
              </w:tabs>
              <w:spacing w:line="276" w:lineRule="auto"/>
              <w:jc w:val="center"/>
              <w:rPr>
                <w:rFonts w:ascii="Calibri" w:hAnsi="Calibri"/>
                <w:b/>
                <w:lang w:eastAsia="en-US"/>
              </w:rPr>
            </w:pPr>
          </w:p>
          <w:p w14:paraId="6D475BAE" w14:textId="77777777" w:rsidR="00302713" w:rsidRPr="00302713" w:rsidRDefault="00302713" w:rsidP="00302713">
            <w:pPr>
              <w:tabs>
                <w:tab w:val="center" w:pos="4153"/>
                <w:tab w:val="right" w:pos="8306"/>
              </w:tabs>
              <w:spacing w:line="276" w:lineRule="auto"/>
              <w:jc w:val="center"/>
              <w:rPr>
                <w:rFonts w:ascii="Calibri" w:hAnsi="Calibri"/>
                <w:b/>
                <w:lang w:eastAsia="en-US"/>
              </w:rPr>
            </w:pPr>
          </w:p>
        </w:tc>
      </w:tr>
      <w:tr w:rsidR="00302713" w:rsidRPr="00302713" w14:paraId="14A5B755" w14:textId="77777777" w:rsidTr="005A6990">
        <w:trPr>
          <w:trHeight w:val="814"/>
          <w:jc w:val="center"/>
        </w:trPr>
        <w:tc>
          <w:tcPr>
            <w:tcW w:w="4488" w:type="dxa"/>
            <w:noWrap/>
          </w:tcPr>
          <w:p w14:paraId="209904D5"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ΠΕΡΙΦΕΡΕΙΑΚΗ ΔΙΕΥΘΥΝΣΗ ΠΡΩΤΟΒΑΘΜΙΑΣ ΚΑΙ ΔΕΥΤΕΡΟΒΑΘΜΙΑΣ ΕΚΠΑΙΔΕΥΣΗΣ</w:t>
            </w:r>
          </w:p>
          <w:p w14:paraId="295B261D" w14:textId="77777777" w:rsidR="00302713" w:rsidRPr="00302713" w:rsidRDefault="00302713" w:rsidP="00302713">
            <w:pPr>
              <w:spacing w:line="276" w:lineRule="auto"/>
              <w:ind w:right="675"/>
              <w:jc w:val="center"/>
              <w:rPr>
                <w:rFonts w:ascii="Calibri" w:hAnsi="Calibri"/>
                <w:b/>
                <w:lang w:eastAsia="en-US"/>
              </w:rPr>
            </w:pPr>
            <w:r w:rsidRPr="00302713">
              <w:rPr>
                <w:rFonts w:ascii="Calibri" w:hAnsi="Calibri"/>
                <w:b/>
                <w:lang w:eastAsia="en-US"/>
              </w:rPr>
              <w:t>…..……………………………</w:t>
            </w:r>
            <w:r w:rsidRPr="00302713">
              <w:rPr>
                <w:rFonts w:ascii="Calibri" w:hAnsi="Calibri"/>
                <w:b/>
                <w:vertAlign w:val="superscript"/>
              </w:rPr>
              <w:t>1</w:t>
            </w:r>
          </w:p>
          <w:p w14:paraId="28D1EBFF" w14:textId="77777777" w:rsidR="00302713" w:rsidRPr="00302713" w:rsidRDefault="00302713" w:rsidP="00302713">
            <w:pPr>
              <w:tabs>
                <w:tab w:val="right" w:pos="8306"/>
              </w:tabs>
              <w:spacing w:line="276" w:lineRule="auto"/>
              <w:jc w:val="center"/>
              <w:rPr>
                <w:rFonts w:ascii="Calibri" w:hAnsi="Calibri"/>
                <w:b/>
                <w:lang w:eastAsia="en-US"/>
              </w:rPr>
            </w:pPr>
            <w:r w:rsidRPr="00302713">
              <w:rPr>
                <w:rFonts w:ascii="Calibri" w:hAnsi="Calibri"/>
                <w:b/>
                <w:lang w:eastAsia="en-US"/>
              </w:rPr>
              <w:t>ΔΙΕΥΘΥΝΣΗ ΔΕΥΤΕΡΟΒΑΘΜΙΑΣ ΕΚΠΑΙΔΕΥΣΗΣ …………………………..……</w:t>
            </w:r>
            <w:r w:rsidRPr="00302713">
              <w:rPr>
                <w:rFonts w:ascii="Calibri" w:hAnsi="Calibri"/>
                <w:b/>
                <w:vertAlign w:val="superscript"/>
              </w:rPr>
              <w:t>2</w:t>
            </w:r>
          </w:p>
        </w:tc>
        <w:tc>
          <w:tcPr>
            <w:tcW w:w="4531" w:type="dxa"/>
            <w:vAlign w:val="center"/>
          </w:tcPr>
          <w:p w14:paraId="185757BA" w14:textId="77777777" w:rsidR="00302713" w:rsidRPr="00302713" w:rsidRDefault="00302713" w:rsidP="00302713">
            <w:pPr>
              <w:tabs>
                <w:tab w:val="center" w:pos="4153"/>
                <w:tab w:val="right" w:pos="8306"/>
              </w:tabs>
              <w:spacing w:line="276" w:lineRule="auto"/>
              <w:rPr>
                <w:rFonts w:ascii="Calibri" w:hAnsi="Calibri"/>
                <w:b/>
                <w:lang w:eastAsia="en-US"/>
              </w:rPr>
            </w:pPr>
          </w:p>
          <w:p w14:paraId="69CD35FC" w14:textId="77777777" w:rsidR="00302713" w:rsidRPr="00302713" w:rsidRDefault="00302713" w:rsidP="00302713">
            <w:pPr>
              <w:keepNext/>
              <w:tabs>
                <w:tab w:val="center" w:pos="4153"/>
                <w:tab w:val="right" w:pos="8306"/>
              </w:tabs>
              <w:spacing w:line="276" w:lineRule="auto"/>
              <w:rPr>
                <w:rFonts w:ascii="Calibri" w:hAnsi="Calibri" w:cs="Calibri"/>
                <w:lang w:eastAsia="en-US"/>
              </w:rPr>
            </w:pPr>
            <w:r w:rsidRPr="00302713">
              <w:rPr>
                <w:rFonts w:ascii="Calibri" w:hAnsi="Calibri" w:cs="Calibri"/>
                <w:lang w:eastAsia="en-US"/>
              </w:rPr>
              <w:t>Ημερομηνία: ………….</w:t>
            </w:r>
          </w:p>
          <w:p w14:paraId="009D0654" w14:textId="77777777" w:rsidR="00302713" w:rsidRPr="00302713" w:rsidRDefault="00302713" w:rsidP="00302713">
            <w:pPr>
              <w:keepNext/>
              <w:tabs>
                <w:tab w:val="center" w:pos="4153"/>
                <w:tab w:val="right" w:pos="8306"/>
              </w:tabs>
              <w:spacing w:line="276" w:lineRule="auto"/>
              <w:rPr>
                <w:rFonts w:ascii="Calibri" w:hAnsi="Calibri" w:cs="Calibri"/>
                <w:lang w:eastAsia="en-US"/>
              </w:rPr>
            </w:pPr>
            <w:proofErr w:type="spellStart"/>
            <w:r w:rsidRPr="00302713">
              <w:rPr>
                <w:rFonts w:ascii="Calibri" w:hAnsi="Calibri" w:cs="Calibri"/>
                <w:lang w:eastAsia="en-US"/>
              </w:rPr>
              <w:t>Αρ</w:t>
            </w:r>
            <w:proofErr w:type="spellEnd"/>
            <w:r w:rsidRPr="00302713">
              <w:rPr>
                <w:rFonts w:ascii="Calibri" w:hAnsi="Calibri" w:cs="Calibri"/>
                <w:lang w:eastAsia="en-US"/>
              </w:rPr>
              <w:t>. Πρωτ.:  ……..</w:t>
            </w:r>
          </w:p>
          <w:p w14:paraId="230868B5" w14:textId="77777777" w:rsidR="00302713" w:rsidRPr="00302713" w:rsidRDefault="00302713" w:rsidP="00302713">
            <w:pPr>
              <w:tabs>
                <w:tab w:val="center" w:pos="4153"/>
                <w:tab w:val="right" w:pos="8306"/>
              </w:tabs>
              <w:spacing w:line="276" w:lineRule="auto"/>
              <w:rPr>
                <w:rFonts w:ascii="Calibri" w:hAnsi="Calibri"/>
                <w:b/>
              </w:rPr>
            </w:pPr>
          </w:p>
        </w:tc>
      </w:tr>
    </w:tbl>
    <w:p w14:paraId="3476F31C"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52595658" w14:textId="77777777" w:rsidR="00302713" w:rsidRPr="00302713" w:rsidRDefault="00302713" w:rsidP="00302713">
      <w:pPr>
        <w:tabs>
          <w:tab w:val="center" w:pos="4153"/>
          <w:tab w:val="right" w:pos="8306"/>
        </w:tabs>
        <w:jc w:val="center"/>
        <w:rPr>
          <w:rFonts w:ascii="Calibri" w:hAnsi="Calibri" w:cs="Calibri"/>
          <w:b/>
          <w:sz w:val="22"/>
          <w:szCs w:val="22"/>
          <w:lang w:eastAsia="en-US"/>
        </w:rPr>
      </w:pPr>
      <w:r w:rsidRPr="00302713">
        <w:rPr>
          <w:rFonts w:ascii="Calibri" w:hAnsi="Calibri" w:cs="Calibri"/>
          <w:b/>
          <w:sz w:val="22"/>
          <w:szCs w:val="22"/>
          <w:lang w:eastAsia="en-US"/>
        </w:rPr>
        <w:t>ΤΡΟΠΟΠΟΙΗΣΗ/ΜΕΤΑΤΡΟΠΗ ΣΥΜΒΑΣΗΣ ΑΝΑΠΛΗΡΩΤΗ ΕΚΠΑΙΔΕΥΤΙΚΟΥ</w:t>
      </w:r>
      <w:r w:rsidRPr="00302713">
        <w:rPr>
          <w:rFonts w:ascii="Calibri" w:hAnsi="Calibri" w:cs="Calibri"/>
          <w:b/>
          <w:sz w:val="22"/>
          <w:lang w:eastAsia="en-US"/>
        </w:rPr>
        <w:t xml:space="preserve"> ΜΕ ΩΡΙΑΙΑ ΑΝΤΙΜΙΣΘΙΑ</w:t>
      </w:r>
      <w:r w:rsidRPr="00302713">
        <w:rPr>
          <w:rFonts w:ascii="Calibri" w:hAnsi="Calibri" w:cs="Calibri"/>
          <w:b/>
          <w:sz w:val="22"/>
          <w:szCs w:val="22"/>
          <w:lang w:eastAsia="en-US"/>
        </w:rPr>
        <w:t xml:space="preserve"> ΣΕ ΣΥΜΒΑΣΗ ΜΕΙΩΜΕΝΟΥ ΩΡΑΡΙΟΥ </w:t>
      </w:r>
    </w:p>
    <w:p w14:paraId="48525602"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19BA5967" w14:textId="77777777" w:rsidR="00302713" w:rsidRPr="00302713" w:rsidRDefault="00302713" w:rsidP="00302713">
      <w:pPr>
        <w:tabs>
          <w:tab w:val="center" w:pos="4153"/>
          <w:tab w:val="right" w:pos="8306"/>
        </w:tabs>
        <w:spacing w:after="120"/>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1D04939F" w14:textId="77777777" w:rsidR="00302713" w:rsidRPr="00302713" w:rsidRDefault="00302713" w:rsidP="00302713">
      <w:pPr>
        <w:numPr>
          <w:ilvl w:val="0"/>
          <w:numId w:val="71"/>
        </w:numPr>
        <w:spacing w:after="200" w:line="276" w:lineRule="auto"/>
        <w:ind w:left="0" w:hanging="284"/>
        <w:contextualSpacing/>
        <w:jc w:val="both"/>
        <w:rPr>
          <w:rFonts w:asciiTheme="minorHAnsi" w:hAnsiTheme="minorHAnsi" w:cstheme="minorHAnsi"/>
          <w:sz w:val="22"/>
          <w:szCs w:val="22"/>
          <w:lang w:eastAsia="en-US"/>
        </w:rPr>
      </w:pPr>
      <w:r w:rsidRPr="00302713">
        <w:rPr>
          <w:rFonts w:asciiTheme="minorHAnsi" w:hAnsiTheme="minorHAnsi" w:cstheme="minorHAnsi"/>
          <w:sz w:val="22"/>
          <w:szCs w:val="22"/>
          <w:lang w:eastAsia="en-US"/>
        </w:rPr>
        <w:t>Την από ………………….</w:t>
      </w:r>
      <w:r w:rsidRPr="00302713">
        <w:rPr>
          <w:rFonts w:asciiTheme="minorHAnsi" w:hAnsiTheme="minorHAnsi" w:cstheme="minorHAnsi"/>
          <w:sz w:val="22"/>
          <w:szCs w:val="22"/>
          <w:vertAlign w:val="superscript"/>
          <w:lang w:eastAsia="en-US"/>
        </w:rPr>
        <w:t xml:space="preserve">3 </w:t>
      </w:r>
      <w:r w:rsidRPr="00302713">
        <w:rPr>
          <w:rFonts w:asciiTheme="minorHAnsi" w:hAnsiTheme="minorHAnsi" w:cstheme="minorHAnsi"/>
          <w:sz w:val="22"/>
          <w:szCs w:val="22"/>
          <w:lang w:eastAsia="en-US"/>
        </w:rPr>
        <w:t>υπογραφείσα σύμβαση (ΑΔΑ: ………………..…).</w:t>
      </w:r>
    </w:p>
    <w:p w14:paraId="539FEE03" w14:textId="77777777" w:rsidR="00302713" w:rsidRPr="00302713" w:rsidRDefault="00302713" w:rsidP="00302713">
      <w:pPr>
        <w:numPr>
          <w:ilvl w:val="0"/>
          <w:numId w:val="71"/>
        </w:numPr>
        <w:spacing w:after="200" w:line="276" w:lineRule="auto"/>
        <w:ind w:left="0" w:hanging="284"/>
        <w:contextualSpacing/>
        <w:jc w:val="both"/>
        <w:rPr>
          <w:rFonts w:asciiTheme="minorHAnsi" w:hAnsiTheme="minorHAnsi" w:cstheme="minorHAnsi"/>
          <w:sz w:val="22"/>
          <w:szCs w:val="22"/>
          <w:lang w:eastAsia="en-US"/>
        </w:rPr>
      </w:pPr>
      <w:r w:rsidRPr="00302713">
        <w:rPr>
          <w:rFonts w:asciiTheme="minorHAnsi" w:hAnsiTheme="minorHAnsi" w:cstheme="minorHAnsi"/>
          <w:sz w:val="22"/>
          <w:szCs w:val="22"/>
          <w:lang w:eastAsia="en-US"/>
        </w:rPr>
        <w:t>Την υπ’ αριθ. πρωτ. ……………</w:t>
      </w:r>
      <w:r w:rsidRPr="00302713">
        <w:rPr>
          <w:rFonts w:asciiTheme="minorHAnsi" w:hAnsiTheme="minorHAnsi" w:cstheme="minorHAnsi"/>
          <w:sz w:val="22"/>
          <w:szCs w:val="22"/>
          <w:vertAlign w:val="superscript"/>
          <w:lang w:eastAsia="en-US"/>
        </w:rPr>
        <w:t>4</w:t>
      </w:r>
      <w:r w:rsidRPr="00302713">
        <w:rPr>
          <w:rFonts w:asciiTheme="minorHAnsi" w:hAnsiTheme="minorHAnsi" w:cstheme="minorHAnsi"/>
          <w:sz w:val="22"/>
          <w:szCs w:val="22"/>
          <w:lang w:eastAsia="en-US"/>
        </w:rPr>
        <w:t xml:space="preserve"> Απόφαση της ως άνω ΔΔΕ  για την αναπροσαρμογή ωραρίου του αναπληρωτή.</w:t>
      </w:r>
    </w:p>
    <w:p w14:paraId="397ACC38" w14:textId="77777777" w:rsidR="00302713" w:rsidRPr="00302713" w:rsidRDefault="00302713" w:rsidP="00302713">
      <w:pPr>
        <w:numPr>
          <w:ilvl w:val="0"/>
          <w:numId w:val="71"/>
        </w:numPr>
        <w:spacing w:after="200" w:line="276" w:lineRule="auto"/>
        <w:ind w:left="0" w:hanging="284"/>
        <w:contextualSpacing/>
        <w:jc w:val="both"/>
        <w:rPr>
          <w:rFonts w:ascii="Calibri" w:hAnsi="Calibri" w:cs="Calibri"/>
          <w:sz w:val="22"/>
          <w:szCs w:val="22"/>
          <w:lang w:eastAsia="en-US"/>
        </w:rPr>
      </w:pPr>
      <w:r w:rsidRPr="00302713">
        <w:rPr>
          <w:rFonts w:asciiTheme="minorHAnsi" w:hAnsiTheme="minorHAnsi" w:cstheme="minorHAnsi"/>
          <w:sz w:val="22"/>
          <w:szCs w:val="22"/>
          <w:lang w:eastAsia="en-US"/>
        </w:rPr>
        <w:t xml:space="preserve">Την υπ’ αριθ. πρωτ. </w:t>
      </w:r>
      <w:r w:rsidRPr="00302713">
        <w:rPr>
          <w:rFonts w:asciiTheme="minorHAnsi" w:hAnsiTheme="minorHAnsi" w:cstheme="minorHAnsi"/>
          <w:bCs/>
          <w:sz w:val="22"/>
          <w:szCs w:val="22"/>
          <w:lang w:eastAsia="en-US"/>
        </w:rPr>
        <w:t xml:space="preserve">121228/ΓΔ4/15-10-2024 (ΑΔΑ: 9Σ2Θ46ΝΚΠΔ-ΤΟΟ) (ΦΕΚ Β’ 5767 /16-10-2024) </w:t>
      </w:r>
      <w:r w:rsidRPr="00302713">
        <w:rPr>
          <w:rFonts w:asciiTheme="minorHAnsi" w:hAnsiTheme="minorHAnsi" w:cstheme="minorHAnsi"/>
          <w:sz w:val="22"/>
          <w:szCs w:val="22"/>
          <w:lang w:eastAsia="en-US"/>
        </w:rPr>
        <w:t>Υ.Α.</w:t>
      </w:r>
      <w:r w:rsidRPr="00302713">
        <w:rPr>
          <w:rFonts w:asciiTheme="minorHAnsi" w:hAnsiTheme="minorHAnsi" w:cstheme="minorHAnsi"/>
          <w:bCs/>
          <w:sz w:val="22"/>
          <w:szCs w:val="22"/>
          <w:lang w:eastAsia="en-US"/>
        </w:rPr>
        <w:t xml:space="preserve"> με τίτλο «Οργάνωση και</w:t>
      </w:r>
      <w:r w:rsidRPr="00302713">
        <w:rPr>
          <w:rFonts w:asciiTheme="minorHAnsi" w:hAnsiTheme="minorHAnsi" w:cstheme="minorHAns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Theme="minorHAnsi" w:hAnsiTheme="minorHAnsi" w:cstheme="minorHAnsi"/>
          <w:bCs/>
          <w:sz w:val="22"/>
          <w:szCs w:val="22"/>
          <w:lang w:eastAsia="en-US"/>
        </w:rPr>
        <w:t>άρθρο 26 του Νόμου</w:t>
      </w:r>
      <w:r w:rsidRPr="00302713">
        <w:rPr>
          <w:rFonts w:asciiTheme="minorHAnsi" w:hAnsiTheme="minorHAnsi" w:cstheme="minorHAnsi"/>
          <w:b/>
          <w:bCs/>
          <w:sz w:val="22"/>
          <w:szCs w:val="22"/>
          <w:lang w:eastAsia="en-US"/>
        </w:rPr>
        <w:t xml:space="preserve"> </w:t>
      </w:r>
      <w:r w:rsidRPr="00302713">
        <w:rPr>
          <w:rFonts w:asciiTheme="minorHAnsi" w:hAnsiTheme="minorHAnsi" w:cstheme="minorHAnsi"/>
          <w:sz w:val="22"/>
          <w:szCs w:val="22"/>
          <w:lang w:eastAsia="en-US"/>
        </w:rPr>
        <w:t>4368/2016 (ΦΕΚ 21Α)</w:t>
      </w:r>
      <w:bookmarkStart w:id="33" w:name="_Hlk63150056"/>
      <w:r w:rsidRPr="00302713">
        <w:rPr>
          <w:rFonts w:asciiTheme="minorHAnsi" w:eastAsia="Calibri" w:hAnsiTheme="minorHAnsi" w:cstheme="minorHAnsi"/>
          <w:sz w:val="22"/>
          <w:szCs w:val="22"/>
          <w:lang w:eastAsia="en-US"/>
        </w:rPr>
        <w:t xml:space="preserve"> όπως τροποποιήθηκε και ισχύει με το άρθρο 14 του ν. 4713/2020 (Α’ 147 )</w:t>
      </w:r>
      <w:bookmarkEnd w:id="33"/>
      <w:r w:rsidRPr="00302713">
        <w:rPr>
          <w:rFonts w:asciiTheme="minorHAnsi" w:hAnsiTheme="minorHAnsi" w:cstheme="minorHAnsi"/>
          <w:sz w:val="22"/>
          <w:szCs w:val="22"/>
          <w:lang w:eastAsia="en-US"/>
        </w:rPr>
        <w:t>.</w:t>
      </w:r>
    </w:p>
    <w:p w14:paraId="36F96619"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Τροποποιείται η από …………………</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τον τίτλο, το άρθρο 1 και το άρθρο 3 ως εξής:</w:t>
      </w:r>
    </w:p>
    <w:p w14:paraId="18CE9A30" w14:textId="77777777" w:rsidR="00302713" w:rsidRPr="00302713" w:rsidRDefault="00302713" w:rsidP="00302713">
      <w:pPr>
        <w:tabs>
          <w:tab w:val="center" w:pos="4153"/>
          <w:tab w:val="right" w:pos="8306"/>
        </w:tabs>
        <w:rPr>
          <w:rFonts w:ascii="Calibri" w:hAnsi="Calibri" w:cs="Calibri"/>
          <w:sz w:val="22"/>
          <w:szCs w:val="22"/>
          <w:lang w:eastAsia="en-US"/>
        </w:rPr>
      </w:pPr>
    </w:p>
    <w:p w14:paraId="48FDD364" w14:textId="77777777" w:rsidR="00302713" w:rsidRPr="00302713" w:rsidRDefault="00302713" w:rsidP="00302713">
      <w:pPr>
        <w:tabs>
          <w:tab w:val="center" w:pos="4153"/>
          <w:tab w:val="right" w:pos="8306"/>
        </w:tabs>
        <w:jc w:val="center"/>
        <w:rPr>
          <w:rFonts w:ascii="Calibri" w:hAnsi="Calibri" w:cs="Calibri"/>
          <w:b/>
          <w:lang w:eastAsia="en-US"/>
        </w:rPr>
      </w:pPr>
      <w:r w:rsidRPr="00302713">
        <w:rPr>
          <w:rFonts w:ascii="Calibri" w:hAnsi="Calibri" w:cs="Calibri"/>
          <w:b/>
          <w:sz w:val="22"/>
          <w:lang w:eastAsia="en-US"/>
        </w:rPr>
        <w:t>«ΣΥΜΒΑΣΗ ΕΡΓΑΣΙΑΣ ΙΔΙΩΤΙΚΟΥ ΔΙΚΑΙΟΥ ΟΡΙΣΜΕΝΟΥ ΧΡΟΝΟΥ ΑΝΑΠΛΗΡΩΤΗ ΕΚΠΑΙΔΕΥΤΙΚΟΥ (ΜΕΙΩΜΕΝΟΥ ΩΡΑΡΙΟΥ)»</w:t>
      </w:r>
    </w:p>
    <w:p w14:paraId="4CA386C2" w14:textId="77777777" w:rsidR="00302713" w:rsidRPr="00302713" w:rsidRDefault="00302713" w:rsidP="00302713">
      <w:pPr>
        <w:tabs>
          <w:tab w:val="center" w:pos="4153"/>
          <w:tab w:val="right" w:pos="8306"/>
        </w:tabs>
        <w:jc w:val="both"/>
        <w:rPr>
          <w:rFonts w:ascii="Calibri" w:hAnsi="Calibri" w:cs="Calibri"/>
          <w:b/>
          <w:lang w:eastAsia="en-US"/>
        </w:rPr>
      </w:pPr>
    </w:p>
    <w:p w14:paraId="38759BBD"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«1. </w:t>
      </w:r>
      <w:r w:rsidRPr="00302713">
        <w:rPr>
          <w:rFonts w:ascii="Calibri" w:hAnsi="Calibri" w:cs="Calibri"/>
          <w:sz w:val="22"/>
          <w:szCs w:val="22"/>
          <w:lang w:eastAsia="en-US"/>
        </w:rPr>
        <w:t>Ο πρώτος συμβαλλόμενος αναθέτει στο δεύτερο συμβαλλόμενο την παροχή υπηρεσιών ειδικότητας ……………………………</w:t>
      </w:r>
      <w:r w:rsidRPr="00302713">
        <w:rPr>
          <w:rFonts w:ascii="Calibri" w:hAnsi="Calibri" w:cs="Calibri"/>
          <w:sz w:val="22"/>
          <w:szCs w:val="22"/>
          <w:vertAlign w:val="superscript"/>
          <w:lang w:eastAsia="en-US"/>
        </w:rPr>
        <w:t>5</w:t>
      </w:r>
      <w:r w:rsidRPr="00302713">
        <w:rPr>
          <w:rFonts w:ascii="Calibri" w:hAnsi="Calibri" w:cs="Calibri"/>
          <w:sz w:val="22"/>
          <w:szCs w:val="22"/>
          <w:lang w:eastAsia="en-US"/>
        </w:rPr>
        <w:t xml:space="preserve"> με μειωμένο ωράριο διδασκαλίας για …………………………</w:t>
      </w:r>
      <w:r w:rsidRPr="00302713">
        <w:rPr>
          <w:rFonts w:ascii="Calibri" w:hAnsi="Calibri" w:cs="Calibri"/>
          <w:sz w:val="22"/>
          <w:szCs w:val="22"/>
          <w:vertAlign w:val="superscript"/>
          <w:lang w:eastAsia="en-US"/>
        </w:rPr>
        <w:t>6</w:t>
      </w:r>
      <w:r w:rsidRPr="00302713">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Απουσιολόγιο το οποίο ενημερώνεται σε ημερήσια βάση και το οποίο υπογράφεται από τον δεύτερο συμβαλλόμενο υποχρεωτικά.</w:t>
      </w:r>
      <w:r w:rsidRPr="00302713">
        <w:rPr>
          <w:rFonts w:ascii="Calibri" w:hAnsi="Calibri"/>
          <w:sz w:val="22"/>
          <w:szCs w:val="22"/>
        </w:rPr>
        <w:t>».</w:t>
      </w:r>
    </w:p>
    <w:p w14:paraId="12E484A5"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«3. </w:t>
      </w:r>
      <w:r w:rsidRPr="00302713">
        <w:rPr>
          <w:rFonts w:ascii="Calibri" w:hAnsi="Calibri" w:cs="Calibri"/>
          <w:sz w:val="22"/>
          <w:szCs w:val="22"/>
          <w:lang w:eastAsia="en-US"/>
        </w:rPr>
        <w:t>Το ύψος των μικτών μηνιαίων αποδοχών ανέρχεται στο ποσό των  …………………</w:t>
      </w:r>
      <w:r w:rsidRPr="00302713">
        <w:rPr>
          <w:rFonts w:ascii="Calibri" w:hAnsi="Calibri" w:cs="Calibri"/>
          <w:sz w:val="22"/>
          <w:szCs w:val="22"/>
          <w:vertAlign w:val="superscript"/>
          <w:lang w:eastAsia="en-US"/>
        </w:rPr>
        <w:t xml:space="preserve">7 </w:t>
      </w:r>
      <w:r w:rsidRPr="00302713">
        <w:rPr>
          <w:rFonts w:ascii="Calibri" w:hAnsi="Calibri" w:cs="Calibri"/>
          <w:sz w:val="22"/>
          <w:szCs w:val="22"/>
          <w:lang w:eastAsia="en-US"/>
        </w:rPr>
        <w:t>ευρώ,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rsidRPr="00302713">
        <w:rPr>
          <w:rFonts w:ascii="Calibri" w:hAnsi="Calibri"/>
          <w:sz w:val="22"/>
          <w:szCs w:val="22"/>
        </w:rPr>
        <w:t>».</w:t>
      </w:r>
    </w:p>
    <w:p w14:paraId="63C15F64" w14:textId="77777777" w:rsidR="00302713" w:rsidRPr="00302713" w:rsidRDefault="00302713" w:rsidP="00302713">
      <w:pPr>
        <w:jc w:val="both"/>
        <w:rPr>
          <w:rFonts w:ascii="Calibri" w:hAnsi="Calibri" w:cs="Calibri"/>
          <w:color w:val="000000"/>
          <w:sz w:val="22"/>
          <w:szCs w:val="22"/>
        </w:rPr>
      </w:pPr>
      <w:r w:rsidRPr="00302713">
        <w:rPr>
          <w:rFonts w:ascii="Calibri" w:hAnsi="Calibri" w:cs="Calibri"/>
          <w:color w:val="000000"/>
          <w:sz w:val="22"/>
          <w:szCs w:val="22"/>
        </w:rPr>
        <w:t>Κατά τα λοιπά ισχύει  η από …..…………</w:t>
      </w:r>
      <w:r w:rsidRPr="00302713">
        <w:rPr>
          <w:rFonts w:ascii="Calibri" w:hAnsi="Calibri" w:cs="Calibri"/>
          <w:color w:val="000000"/>
          <w:sz w:val="22"/>
          <w:szCs w:val="22"/>
          <w:vertAlign w:val="superscript"/>
        </w:rPr>
        <w:t>3</w:t>
      </w:r>
      <w:r w:rsidRPr="00302713">
        <w:rPr>
          <w:rFonts w:ascii="Calibri" w:hAnsi="Calibri" w:cs="Calibri"/>
          <w:color w:val="000000"/>
          <w:sz w:val="22"/>
          <w:szCs w:val="22"/>
        </w:rPr>
        <w:t xml:space="preserve"> ( ΑΔΑ:…………………..) </w:t>
      </w:r>
      <w:r w:rsidRPr="00302713">
        <w:rPr>
          <w:rFonts w:ascii="Calibri" w:hAnsi="Calibri" w:cs="Calibri"/>
          <w:color w:val="000000"/>
          <w:sz w:val="22"/>
          <w:szCs w:val="22"/>
          <w:vertAlign w:val="superscript"/>
        </w:rPr>
        <w:t xml:space="preserve"> </w:t>
      </w:r>
      <w:r w:rsidRPr="00302713">
        <w:rPr>
          <w:rFonts w:ascii="Calibri" w:hAnsi="Calibri" w:cs="Calibri"/>
          <w:color w:val="000000"/>
          <w:sz w:val="22"/>
          <w:szCs w:val="22"/>
        </w:rPr>
        <w:t>υπογραφείσα σύμβαση εργασίας.</w:t>
      </w:r>
    </w:p>
    <w:p w14:paraId="0C757B0A" w14:textId="77777777" w:rsidR="00302713" w:rsidRPr="00302713" w:rsidRDefault="00302713" w:rsidP="00302713">
      <w:pPr>
        <w:jc w:val="both"/>
        <w:rPr>
          <w:rFonts w:ascii="Calibri" w:hAnsi="Calibri" w:cs="Calibri"/>
          <w:sz w:val="22"/>
          <w:szCs w:val="22"/>
        </w:rPr>
      </w:pPr>
    </w:p>
    <w:tbl>
      <w:tblPr>
        <w:tblW w:w="10348" w:type="dxa"/>
        <w:tblInd w:w="-709" w:type="dxa"/>
        <w:tblLook w:val="01E0" w:firstRow="1" w:lastRow="1" w:firstColumn="1" w:lastColumn="1" w:noHBand="0" w:noVBand="0"/>
      </w:tblPr>
      <w:tblGrid>
        <w:gridCol w:w="6096"/>
        <w:gridCol w:w="4252"/>
      </w:tblGrid>
      <w:tr w:rsidR="00302713" w:rsidRPr="00302713" w14:paraId="17502D18" w14:textId="77777777" w:rsidTr="005A6990">
        <w:trPr>
          <w:trHeight w:val="568"/>
        </w:trPr>
        <w:tc>
          <w:tcPr>
            <w:tcW w:w="6096" w:type="dxa"/>
          </w:tcPr>
          <w:p w14:paraId="11FDDDD7"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και σφραγίδα Διευθυντή Εκπαίδευσης)</w:t>
            </w:r>
          </w:p>
        </w:tc>
        <w:tc>
          <w:tcPr>
            <w:tcW w:w="4252" w:type="dxa"/>
          </w:tcPr>
          <w:p w14:paraId="53344537"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Αναπληρωτή)</w:t>
            </w:r>
          </w:p>
        </w:tc>
      </w:tr>
    </w:tbl>
    <w:p w14:paraId="79DEAA96" w14:textId="77777777" w:rsidR="00302713" w:rsidRPr="00302713" w:rsidRDefault="00302713" w:rsidP="00302713">
      <w:pPr>
        <w:rPr>
          <w:rFonts w:ascii="Calibri" w:hAnsi="Calibri" w:cs="Calibri"/>
          <w:b/>
        </w:rPr>
      </w:pPr>
      <w:r w:rsidRPr="00302713">
        <w:rPr>
          <w:rFonts w:ascii="Calibri" w:hAnsi="Calibri" w:cs="Calibri"/>
          <w:b/>
        </w:rPr>
        <w:br w:type="page"/>
      </w:r>
    </w:p>
    <w:p w14:paraId="6E433786" w14:textId="77777777" w:rsidR="00302713" w:rsidRPr="00302713" w:rsidRDefault="00302713" w:rsidP="00302713">
      <w:pPr>
        <w:rPr>
          <w:rFonts w:ascii="Calibri" w:hAnsi="Calibri" w:cs="Calibri"/>
          <w:b/>
          <w:i/>
          <w:u w:val="single"/>
        </w:rPr>
      </w:pPr>
      <w:r w:rsidRPr="00302713">
        <w:rPr>
          <w:rFonts w:ascii="Calibri" w:hAnsi="Calibri" w:cs="Calibri"/>
          <w:b/>
          <w:i/>
          <w:u w:val="single"/>
        </w:rPr>
        <w:lastRenderedPageBreak/>
        <w:t>Οδηγίες:</w:t>
      </w:r>
    </w:p>
    <w:p w14:paraId="23B5F369"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Περιφέρεια</w:t>
      </w:r>
    </w:p>
    <w:p w14:paraId="1647D3FF"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Περιοχή ΔΔΕ</w:t>
      </w:r>
    </w:p>
    <w:p w14:paraId="5C9C90BD"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Ημερομηνία υπογραφής αρχικής σύμβασης και ΑΔΑ</w:t>
      </w:r>
    </w:p>
    <w:p w14:paraId="7D6977DA" w14:textId="77777777" w:rsidR="00302713" w:rsidRPr="00302713" w:rsidRDefault="00302713" w:rsidP="00302713">
      <w:pPr>
        <w:numPr>
          <w:ilvl w:val="0"/>
          <w:numId w:val="36"/>
        </w:numPr>
        <w:spacing w:after="160" w:line="259" w:lineRule="auto"/>
        <w:contextualSpacing/>
        <w:rPr>
          <w:rFonts w:ascii="Calibri" w:hAnsi="Calibri" w:cs="Calibri"/>
        </w:rPr>
      </w:pPr>
      <w:r w:rsidRPr="00302713">
        <w:rPr>
          <w:rFonts w:ascii="Calibri" w:hAnsi="Calibri" w:cs="Calibri"/>
        </w:rPr>
        <w:t>Τροποποιητική Απόφαση  ΔΔΕ</w:t>
      </w:r>
    </w:p>
    <w:p w14:paraId="5227D430" w14:textId="77777777" w:rsidR="00302713" w:rsidRPr="00302713" w:rsidRDefault="00302713" w:rsidP="00302713">
      <w:pPr>
        <w:numPr>
          <w:ilvl w:val="0"/>
          <w:numId w:val="36"/>
        </w:numPr>
        <w:spacing w:after="200" w:line="276" w:lineRule="auto"/>
        <w:contextualSpacing/>
        <w:rPr>
          <w:rFonts w:ascii="Calibri" w:hAnsi="Calibri"/>
          <w:lang w:eastAsia="en-US"/>
        </w:rPr>
      </w:pPr>
      <w:r w:rsidRPr="00302713">
        <w:rPr>
          <w:rFonts w:ascii="Calibri" w:hAnsi="Calibri" w:cs="Calibri"/>
        </w:rPr>
        <w:t>Λεκτικό ειδικότητας</w:t>
      </w:r>
    </w:p>
    <w:p w14:paraId="5D042827" w14:textId="77777777" w:rsidR="00302713" w:rsidRPr="00302713" w:rsidRDefault="00302713" w:rsidP="00302713">
      <w:pPr>
        <w:numPr>
          <w:ilvl w:val="0"/>
          <w:numId w:val="36"/>
        </w:numPr>
        <w:spacing w:after="200" w:line="276" w:lineRule="auto"/>
        <w:contextualSpacing/>
        <w:rPr>
          <w:rFonts w:ascii="Calibri" w:hAnsi="Calibri"/>
          <w:lang w:eastAsia="en-US"/>
        </w:rPr>
      </w:pPr>
      <w:r w:rsidRPr="00302713">
        <w:rPr>
          <w:rFonts w:ascii="Calibri" w:hAnsi="Calibri"/>
          <w:lang w:eastAsia="en-US"/>
        </w:rPr>
        <w:t>Διδακτικές ώρες (9-15) ανά εβδομάδα (αριθμητικά και ολογράφως)</w:t>
      </w:r>
    </w:p>
    <w:p w14:paraId="03853D88" w14:textId="77777777" w:rsidR="00302713" w:rsidRPr="00302713" w:rsidRDefault="00302713" w:rsidP="00302713">
      <w:pPr>
        <w:numPr>
          <w:ilvl w:val="0"/>
          <w:numId w:val="36"/>
        </w:numPr>
        <w:spacing w:after="200" w:line="276" w:lineRule="auto"/>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 *</w:t>
      </w:r>
    </w:p>
    <w:p w14:paraId="29964A52" w14:textId="77777777" w:rsidR="00302713" w:rsidRPr="00302713" w:rsidRDefault="00302713" w:rsidP="00302713">
      <w:pPr>
        <w:rPr>
          <w:rFonts w:ascii="Calibri" w:hAnsi="Calibri" w:cs="Calibri"/>
          <w:sz w:val="22"/>
          <w:szCs w:val="22"/>
        </w:rPr>
      </w:pPr>
    </w:p>
    <w:p w14:paraId="05AE034F" w14:textId="77777777" w:rsidR="00302713" w:rsidRPr="00302713" w:rsidRDefault="00302713" w:rsidP="00302713">
      <w:pPr>
        <w:jc w:val="both"/>
        <w:rPr>
          <w:rFonts w:ascii="Calibri" w:hAnsi="Calibri" w:cs="Calibri"/>
        </w:rPr>
      </w:pPr>
      <w:r w:rsidRPr="00302713">
        <w:rPr>
          <w:rFonts w:ascii="Calibri" w:hAnsi="Calibri" w:cs="Calibri"/>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7FC1A72A"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433702AC"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E0E0E0"/>
        <w:jc w:val="center"/>
        <w:outlineLvl w:val="1"/>
        <w:rPr>
          <w:rFonts w:ascii="Calibri" w:hAnsi="Calibri" w:cs="Calibri"/>
          <w:b/>
          <w:bCs/>
        </w:rPr>
      </w:pPr>
      <w:bookmarkStart w:id="34" w:name="_Toc181802687"/>
      <w:r w:rsidRPr="00302713">
        <w:rPr>
          <w:rFonts w:ascii="Calibri" w:hAnsi="Calibri" w:cs="Calibri"/>
          <w:b/>
          <w:bCs/>
        </w:rPr>
        <w:lastRenderedPageBreak/>
        <w:t xml:space="preserve">ΥΠΟΔΕΙΓΜΑ 2.7: </w:t>
      </w:r>
      <w:r w:rsidRPr="00302713">
        <w:rPr>
          <w:rFonts w:ascii="Calibri" w:hAnsi="Calibri" w:cs="Calibri"/>
          <w:b/>
        </w:rPr>
        <w:t>ΣΧΕΔΙΟ</w:t>
      </w:r>
      <w:r w:rsidRPr="00302713">
        <w:rPr>
          <w:rFonts w:ascii="Calibri" w:hAnsi="Calibri" w:cs="Calibri"/>
          <w:b/>
          <w:bCs/>
          <w:lang w:eastAsia="en-US"/>
        </w:rPr>
        <w:t xml:space="preserve"> ΤΡΟΠΟΠΟΙΗΣΗΣ ΣΥΜΒΑΣΗΣ ΑΝΑΠΛΗΡΩΤΗ ΕΚΠΑΙΔΕΥΤΙΚΟΥ ΜΕ ΩΡΙΑΙΑ ΑΝΤΙΜΙΣΘΙΑ</w:t>
      </w:r>
      <w:bookmarkEnd w:id="34"/>
      <w:r w:rsidRPr="00302713">
        <w:rPr>
          <w:rFonts w:ascii="Calibri" w:hAnsi="Calibri" w:cs="Calibri"/>
          <w:b/>
          <w:bCs/>
          <w:lang w:eastAsia="en-US"/>
        </w:rPr>
        <w:t xml:space="preserve"> </w:t>
      </w:r>
    </w:p>
    <w:p w14:paraId="306E699C" w14:textId="77777777" w:rsidR="00302713" w:rsidRPr="00302713" w:rsidRDefault="00302713" w:rsidP="00302713">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302713" w:rsidRPr="00302713" w14:paraId="761EC095" w14:textId="77777777" w:rsidTr="005A6990">
        <w:trPr>
          <w:jc w:val="center"/>
        </w:trPr>
        <w:tc>
          <w:tcPr>
            <w:tcW w:w="4488" w:type="dxa"/>
            <w:noWrap/>
            <w:vAlign w:val="center"/>
          </w:tcPr>
          <w:p w14:paraId="16D65972"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p>
        </w:tc>
        <w:tc>
          <w:tcPr>
            <w:tcW w:w="4531" w:type="dxa"/>
          </w:tcPr>
          <w:p w14:paraId="383220BD"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ΑΝΑΡΤΗΤΕΑ ΣΤΟ ΔΙΑΔΙΚΤΥΟ</w:t>
            </w:r>
          </w:p>
        </w:tc>
      </w:tr>
      <w:tr w:rsidR="00302713" w:rsidRPr="00302713" w14:paraId="35A849BB" w14:textId="77777777" w:rsidTr="005A6990">
        <w:trPr>
          <w:jc w:val="center"/>
        </w:trPr>
        <w:tc>
          <w:tcPr>
            <w:tcW w:w="4488" w:type="dxa"/>
            <w:noWrap/>
            <w:vAlign w:val="center"/>
          </w:tcPr>
          <w:p w14:paraId="14CF10BD" w14:textId="77777777" w:rsidR="00302713" w:rsidRPr="00302713" w:rsidRDefault="00302713" w:rsidP="00302713">
            <w:pPr>
              <w:tabs>
                <w:tab w:val="center" w:pos="4153"/>
                <w:tab w:val="right" w:pos="8306"/>
              </w:tabs>
              <w:spacing w:line="276" w:lineRule="auto"/>
              <w:jc w:val="center"/>
              <w:rPr>
                <w:rFonts w:ascii="Calibri" w:hAnsi="Calibri"/>
                <w:sz w:val="22"/>
                <w:lang w:eastAsia="en-US"/>
              </w:rPr>
            </w:pPr>
            <w:r w:rsidRPr="00302713">
              <w:rPr>
                <w:rFonts w:ascii="Calibri" w:hAnsi="Calibri"/>
                <w:noProof/>
                <w:sz w:val="22"/>
              </w:rPr>
              <w:drawing>
                <wp:inline distT="0" distB="0" distL="0" distR="0" wp14:anchorId="26C37CA2" wp14:editId="34910F52">
                  <wp:extent cx="387985" cy="380365"/>
                  <wp:effectExtent l="0" t="0" r="0" b="635"/>
                  <wp:docPr id="48"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66C1D8D5" w14:textId="77777777" w:rsidR="00302713" w:rsidRPr="00302713" w:rsidRDefault="00302713" w:rsidP="00302713">
            <w:pPr>
              <w:tabs>
                <w:tab w:val="center" w:pos="4153"/>
                <w:tab w:val="right" w:pos="8306"/>
              </w:tabs>
              <w:spacing w:line="276" w:lineRule="auto"/>
              <w:rPr>
                <w:rFonts w:ascii="Calibri" w:hAnsi="Calibri"/>
                <w:noProof/>
                <w:sz w:val="22"/>
              </w:rPr>
            </w:pPr>
            <w:r w:rsidRPr="00302713">
              <w:rPr>
                <w:noProof/>
                <w:sz w:val="22"/>
              </w:rPr>
              <w:drawing>
                <wp:anchor distT="0" distB="0" distL="114300" distR="114300" simplePos="0" relativeHeight="251676672" behindDoc="0" locked="0" layoutInCell="1" allowOverlap="1" wp14:anchorId="3C0586AB" wp14:editId="3B0C2BB5">
                  <wp:simplePos x="0" y="0"/>
                  <wp:positionH relativeFrom="column">
                    <wp:posOffset>1066165</wp:posOffset>
                  </wp:positionH>
                  <wp:positionV relativeFrom="paragraph">
                    <wp:posOffset>54610</wp:posOffset>
                  </wp:positionV>
                  <wp:extent cx="539750" cy="370840"/>
                  <wp:effectExtent l="0" t="0" r="0" b="0"/>
                  <wp:wrapSquare wrapText="bothSides"/>
                  <wp:docPr id="53"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30B42C9E" w14:textId="77777777" w:rsidTr="005A6990">
        <w:trPr>
          <w:jc w:val="center"/>
        </w:trPr>
        <w:tc>
          <w:tcPr>
            <w:tcW w:w="4488" w:type="dxa"/>
            <w:noWrap/>
          </w:tcPr>
          <w:p w14:paraId="1421696C"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ΕΛΛΗΝΙΚΗ ΔΗΜΟΚΡΑΤΙΑ</w:t>
            </w:r>
          </w:p>
          <w:p w14:paraId="60D60995"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 xml:space="preserve">ΥΠΟΥΡΓΕΙΟ ΠΑΙΔΕΙΑΣ, ΘΡΗΣΚΕΥΜΑΤΩΝ </w:t>
            </w:r>
          </w:p>
          <w:p w14:paraId="0E3A7F8F"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ΚΑΙ ΑΘΛΗΤΙΣΜΟΥ</w:t>
            </w:r>
          </w:p>
          <w:p w14:paraId="753C5009" w14:textId="77777777" w:rsidR="00302713" w:rsidRPr="00302713" w:rsidRDefault="00302713" w:rsidP="00302713">
            <w:pPr>
              <w:keepNext/>
              <w:tabs>
                <w:tab w:val="center" w:pos="4153"/>
                <w:tab w:val="right" w:pos="8306"/>
              </w:tabs>
              <w:spacing w:line="276" w:lineRule="auto"/>
              <w:jc w:val="center"/>
              <w:rPr>
                <w:rFonts w:ascii="Calibri" w:hAnsi="Calibri"/>
                <w:b/>
                <w:sz w:val="22"/>
                <w:lang w:eastAsia="en-US"/>
              </w:rPr>
            </w:pPr>
            <w:r w:rsidRPr="00302713">
              <w:rPr>
                <w:rFonts w:ascii="Calibri" w:hAnsi="Calibri"/>
                <w:b/>
                <w:sz w:val="22"/>
              </w:rPr>
              <w:t>---</w:t>
            </w:r>
          </w:p>
        </w:tc>
        <w:tc>
          <w:tcPr>
            <w:tcW w:w="4531" w:type="dxa"/>
          </w:tcPr>
          <w:p w14:paraId="25D7673A"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ΕΥΡΩΠΑΪΚΗ ΕΝΩΣΗ</w:t>
            </w:r>
          </w:p>
          <w:p w14:paraId="539FDC95"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ΕΥΡΩΠΑΪΚΟ ΚΟΙΝΩΝΙΚΟ ΤΑΜΕΙΟ + (ΕΚΤ+)</w:t>
            </w:r>
          </w:p>
          <w:p w14:paraId="36DE2908"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p>
          <w:p w14:paraId="03D8D6C6"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p>
        </w:tc>
      </w:tr>
      <w:tr w:rsidR="00302713" w:rsidRPr="00302713" w14:paraId="31941329" w14:textId="77777777" w:rsidTr="005A6990">
        <w:trPr>
          <w:trHeight w:val="814"/>
          <w:jc w:val="center"/>
        </w:trPr>
        <w:tc>
          <w:tcPr>
            <w:tcW w:w="4488" w:type="dxa"/>
            <w:noWrap/>
          </w:tcPr>
          <w:p w14:paraId="0B207634" w14:textId="77777777" w:rsidR="00302713" w:rsidRPr="00302713" w:rsidRDefault="00302713" w:rsidP="00302713">
            <w:pPr>
              <w:tabs>
                <w:tab w:val="center" w:pos="4153"/>
                <w:tab w:val="right" w:pos="8306"/>
              </w:tabs>
              <w:spacing w:line="276" w:lineRule="auto"/>
              <w:jc w:val="center"/>
              <w:rPr>
                <w:rFonts w:ascii="Calibri" w:hAnsi="Calibri"/>
                <w:b/>
                <w:sz w:val="22"/>
                <w:lang w:eastAsia="en-US"/>
              </w:rPr>
            </w:pPr>
            <w:r w:rsidRPr="00302713">
              <w:rPr>
                <w:rFonts w:ascii="Calibri" w:hAnsi="Calibri"/>
                <w:b/>
                <w:sz w:val="22"/>
                <w:lang w:eastAsia="en-US"/>
              </w:rPr>
              <w:t>ΠΕΡΙΦΕΡΕΙΑΚΗ ΔΙΕΥΘΥΝΣΗ ΠΡΩΤΟΒΑΘΜΙΑΣ ΚΑΙ ΔΕΥΤΕΡΟΒΑΘΜΙΑΣ ΕΚΠΑΙΔΕΥΣΗΣ</w:t>
            </w:r>
          </w:p>
          <w:p w14:paraId="77636355" w14:textId="77777777" w:rsidR="00302713" w:rsidRPr="00302713" w:rsidRDefault="00302713" w:rsidP="00302713">
            <w:pPr>
              <w:spacing w:line="276" w:lineRule="auto"/>
              <w:ind w:right="675"/>
              <w:jc w:val="center"/>
              <w:rPr>
                <w:rFonts w:ascii="Calibri" w:hAnsi="Calibri"/>
                <w:b/>
                <w:sz w:val="22"/>
                <w:lang w:eastAsia="en-US"/>
              </w:rPr>
            </w:pPr>
            <w:r w:rsidRPr="00302713">
              <w:rPr>
                <w:rFonts w:ascii="Calibri" w:hAnsi="Calibri"/>
                <w:b/>
                <w:sz w:val="22"/>
                <w:lang w:eastAsia="en-US"/>
              </w:rPr>
              <w:t>…..……………………………</w:t>
            </w:r>
            <w:r w:rsidRPr="00302713">
              <w:rPr>
                <w:rFonts w:ascii="Calibri" w:hAnsi="Calibri"/>
                <w:b/>
                <w:sz w:val="22"/>
                <w:vertAlign w:val="superscript"/>
              </w:rPr>
              <w:t>1</w:t>
            </w:r>
          </w:p>
          <w:p w14:paraId="3AE6A7CB" w14:textId="77777777" w:rsidR="00302713" w:rsidRPr="00302713" w:rsidRDefault="00302713" w:rsidP="00302713">
            <w:pPr>
              <w:tabs>
                <w:tab w:val="right" w:pos="8306"/>
              </w:tabs>
              <w:spacing w:line="276" w:lineRule="auto"/>
              <w:jc w:val="center"/>
              <w:rPr>
                <w:rFonts w:ascii="Calibri" w:hAnsi="Calibri"/>
                <w:b/>
                <w:sz w:val="22"/>
                <w:lang w:eastAsia="en-US"/>
              </w:rPr>
            </w:pPr>
            <w:r w:rsidRPr="00302713">
              <w:rPr>
                <w:rFonts w:ascii="Calibri" w:hAnsi="Calibri"/>
                <w:b/>
                <w:sz w:val="22"/>
                <w:lang w:eastAsia="en-US"/>
              </w:rPr>
              <w:t>ΔΙΕΥΘΥΝΣΗ ΔΕΥΤΕΡΟΒΑΘΜΙΑΣ ΕΚΠΑΙΔΕΥΣΗΣ …………………………..……</w:t>
            </w:r>
            <w:r w:rsidRPr="00302713">
              <w:rPr>
                <w:rFonts w:ascii="Calibri" w:hAnsi="Calibri"/>
                <w:b/>
                <w:sz w:val="22"/>
                <w:vertAlign w:val="superscript"/>
              </w:rPr>
              <w:t>2</w:t>
            </w:r>
          </w:p>
        </w:tc>
        <w:tc>
          <w:tcPr>
            <w:tcW w:w="4531" w:type="dxa"/>
          </w:tcPr>
          <w:p w14:paraId="3DBFF096" w14:textId="77777777" w:rsidR="00302713" w:rsidRPr="00302713" w:rsidRDefault="00302713" w:rsidP="00302713">
            <w:pPr>
              <w:tabs>
                <w:tab w:val="center" w:pos="4153"/>
                <w:tab w:val="right" w:pos="8306"/>
              </w:tabs>
              <w:spacing w:line="276" w:lineRule="auto"/>
              <w:rPr>
                <w:rFonts w:ascii="Calibri" w:hAnsi="Calibri"/>
                <w:b/>
                <w:sz w:val="22"/>
                <w:lang w:eastAsia="en-US"/>
              </w:rPr>
            </w:pPr>
          </w:p>
          <w:p w14:paraId="077D7C2B" w14:textId="77777777" w:rsidR="00302713" w:rsidRPr="00302713" w:rsidRDefault="00302713" w:rsidP="00302713">
            <w:pPr>
              <w:keepNext/>
              <w:tabs>
                <w:tab w:val="center" w:pos="4153"/>
                <w:tab w:val="right" w:pos="8306"/>
              </w:tabs>
              <w:spacing w:line="276" w:lineRule="auto"/>
              <w:rPr>
                <w:rFonts w:ascii="Calibri" w:hAnsi="Calibri" w:cs="Calibri"/>
                <w:sz w:val="22"/>
                <w:lang w:eastAsia="en-US"/>
              </w:rPr>
            </w:pPr>
            <w:r w:rsidRPr="00302713">
              <w:rPr>
                <w:rFonts w:ascii="Calibri" w:hAnsi="Calibri" w:cs="Calibri"/>
                <w:sz w:val="22"/>
                <w:lang w:eastAsia="en-US"/>
              </w:rPr>
              <w:t>Ημερομηνία: ………….</w:t>
            </w:r>
          </w:p>
          <w:p w14:paraId="741130A5" w14:textId="77777777" w:rsidR="00302713" w:rsidRPr="00302713" w:rsidRDefault="00302713" w:rsidP="00302713">
            <w:pPr>
              <w:keepNext/>
              <w:tabs>
                <w:tab w:val="center" w:pos="4153"/>
                <w:tab w:val="right" w:pos="8306"/>
              </w:tabs>
              <w:spacing w:line="276" w:lineRule="auto"/>
              <w:rPr>
                <w:rFonts w:ascii="Calibri" w:hAnsi="Calibri" w:cs="Calibri"/>
                <w:sz w:val="22"/>
                <w:lang w:eastAsia="en-US"/>
              </w:rPr>
            </w:pPr>
            <w:proofErr w:type="spellStart"/>
            <w:r w:rsidRPr="00302713">
              <w:rPr>
                <w:rFonts w:ascii="Calibri" w:hAnsi="Calibri" w:cs="Calibri"/>
                <w:sz w:val="22"/>
                <w:lang w:eastAsia="en-US"/>
              </w:rPr>
              <w:t>Αρ</w:t>
            </w:r>
            <w:proofErr w:type="spellEnd"/>
            <w:r w:rsidRPr="00302713">
              <w:rPr>
                <w:rFonts w:ascii="Calibri" w:hAnsi="Calibri" w:cs="Calibri"/>
                <w:sz w:val="22"/>
                <w:lang w:eastAsia="en-US"/>
              </w:rPr>
              <w:t>. Πρωτ.:  ……..</w:t>
            </w:r>
          </w:p>
          <w:p w14:paraId="52841E87" w14:textId="77777777" w:rsidR="00302713" w:rsidRPr="00302713" w:rsidRDefault="00302713" w:rsidP="00302713">
            <w:pPr>
              <w:tabs>
                <w:tab w:val="center" w:pos="4153"/>
                <w:tab w:val="right" w:pos="8306"/>
              </w:tabs>
              <w:spacing w:line="276" w:lineRule="auto"/>
              <w:rPr>
                <w:rFonts w:ascii="Calibri" w:hAnsi="Calibri"/>
                <w:b/>
                <w:sz w:val="22"/>
              </w:rPr>
            </w:pPr>
          </w:p>
        </w:tc>
      </w:tr>
    </w:tbl>
    <w:p w14:paraId="18AFD7E0"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2CF966E5" w14:textId="77777777" w:rsidR="00302713" w:rsidRPr="00302713" w:rsidRDefault="00302713" w:rsidP="00302713">
      <w:pPr>
        <w:tabs>
          <w:tab w:val="center" w:pos="4153"/>
          <w:tab w:val="right" w:pos="8306"/>
        </w:tabs>
        <w:spacing w:after="240"/>
        <w:jc w:val="center"/>
        <w:rPr>
          <w:rFonts w:ascii="Calibri" w:hAnsi="Calibri" w:cs="Calibri"/>
          <w:b/>
          <w:sz w:val="22"/>
          <w:szCs w:val="22"/>
          <w:lang w:eastAsia="en-US"/>
        </w:rPr>
      </w:pPr>
      <w:r w:rsidRPr="00302713">
        <w:rPr>
          <w:rFonts w:ascii="Calibri" w:hAnsi="Calibri" w:cs="Calibri"/>
          <w:b/>
          <w:sz w:val="22"/>
          <w:szCs w:val="22"/>
          <w:lang w:eastAsia="en-US"/>
        </w:rPr>
        <w:t>ΤΡΟΠΟΠΟΙΗΣΗ/ΜΕΤΑΤΡΟΠΗ ΣΥΜΒΑΣΗΣ ΑΝΑΠΛΗΡΩΤΗ ΕΚΠΑΙΔΕΥΤΙΚΟΥ</w:t>
      </w:r>
      <w:r w:rsidRPr="00302713">
        <w:rPr>
          <w:rFonts w:ascii="Calibri" w:hAnsi="Calibri" w:cs="Calibri"/>
          <w:b/>
          <w:sz w:val="22"/>
          <w:lang w:eastAsia="en-US"/>
        </w:rPr>
        <w:t xml:space="preserve"> ΜΕ ΩΡΙΑΙΑ ΑΝΤΙΜΙΣΘΙΑ</w:t>
      </w:r>
      <w:r w:rsidRPr="00302713">
        <w:rPr>
          <w:rFonts w:ascii="Calibri" w:hAnsi="Calibri" w:cs="Calibri"/>
          <w:b/>
          <w:sz w:val="22"/>
          <w:szCs w:val="22"/>
          <w:lang w:eastAsia="en-US"/>
        </w:rPr>
        <w:t xml:space="preserve"> </w:t>
      </w:r>
    </w:p>
    <w:p w14:paraId="76ED33B5"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04E5A2C4" w14:textId="77777777" w:rsidR="00302713" w:rsidRPr="00302713" w:rsidRDefault="00302713" w:rsidP="00302713">
      <w:pPr>
        <w:numPr>
          <w:ilvl w:val="0"/>
          <w:numId w:val="56"/>
        </w:numPr>
        <w:tabs>
          <w:tab w:val="center" w:pos="4153"/>
          <w:tab w:val="right" w:pos="8306"/>
        </w:tabs>
        <w:spacing w:after="200" w:line="276" w:lineRule="auto"/>
        <w:contextualSpacing/>
        <w:jc w:val="both"/>
        <w:rPr>
          <w:rFonts w:ascii="Calibri" w:hAnsi="Calibri" w:cs="Calibri"/>
          <w:sz w:val="22"/>
          <w:szCs w:val="22"/>
          <w:lang w:eastAsia="en-US"/>
        </w:rPr>
      </w:pPr>
      <w:r w:rsidRPr="00302713">
        <w:rPr>
          <w:rFonts w:ascii="Calibri" w:hAnsi="Calibri" w:cs="Calibri"/>
          <w:sz w:val="22"/>
          <w:szCs w:val="22"/>
          <w:lang w:eastAsia="en-US"/>
        </w:rPr>
        <w:t>Την από ………………….</w:t>
      </w:r>
      <w:r w:rsidRPr="00302713">
        <w:rPr>
          <w:rFonts w:ascii="Calibri" w:hAnsi="Calibri" w:cs="Calibri"/>
          <w:sz w:val="22"/>
          <w:szCs w:val="22"/>
          <w:vertAlign w:val="superscript"/>
          <w:lang w:eastAsia="en-US"/>
        </w:rPr>
        <w:t xml:space="preserve">3 </w:t>
      </w:r>
      <w:r w:rsidRPr="00302713">
        <w:rPr>
          <w:rFonts w:ascii="Calibri" w:hAnsi="Calibri" w:cs="Calibri"/>
          <w:sz w:val="22"/>
          <w:szCs w:val="22"/>
          <w:lang w:eastAsia="en-US"/>
        </w:rPr>
        <w:t>υπογραφείσα σύμβαση (ΑΔΑ: ………………..…).</w:t>
      </w:r>
    </w:p>
    <w:p w14:paraId="78A1DDFD" w14:textId="77777777" w:rsidR="00302713" w:rsidRPr="00302713" w:rsidRDefault="00302713" w:rsidP="00302713">
      <w:pPr>
        <w:numPr>
          <w:ilvl w:val="0"/>
          <w:numId w:val="56"/>
        </w:numPr>
        <w:tabs>
          <w:tab w:val="num" w:pos="426"/>
          <w:tab w:val="center" w:pos="4153"/>
          <w:tab w:val="right" w:pos="8306"/>
        </w:tabs>
        <w:spacing w:after="200" w:line="276" w:lineRule="auto"/>
        <w:contextualSpacing/>
        <w:jc w:val="both"/>
        <w:rPr>
          <w:rFonts w:ascii="Calibri" w:hAnsi="Calibri" w:cs="Calibri"/>
          <w:sz w:val="22"/>
          <w:szCs w:val="22"/>
          <w:lang w:eastAsia="en-US"/>
        </w:rPr>
      </w:pPr>
      <w:r w:rsidRPr="00302713">
        <w:rPr>
          <w:rFonts w:ascii="Calibri" w:hAnsi="Calibri" w:cs="Calibri"/>
          <w:sz w:val="22"/>
          <w:szCs w:val="22"/>
          <w:lang w:eastAsia="en-US"/>
        </w:rPr>
        <w:t>Την υπ’ αριθ. πρωτ. ……………</w:t>
      </w:r>
      <w:r w:rsidRPr="00302713">
        <w:rPr>
          <w:rFonts w:ascii="Calibri" w:hAnsi="Calibri" w:cs="Calibri"/>
          <w:sz w:val="22"/>
          <w:szCs w:val="22"/>
          <w:vertAlign w:val="superscript"/>
          <w:lang w:eastAsia="en-US"/>
        </w:rPr>
        <w:t>4</w:t>
      </w:r>
      <w:r w:rsidRPr="00302713">
        <w:rPr>
          <w:rFonts w:ascii="Calibri" w:hAnsi="Calibri" w:cs="Calibri"/>
          <w:sz w:val="22"/>
          <w:szCs w:val="22"/>
          <w:lang w:eastAsia="en-US"/>
        </w:rPr>
        <w:t xml:space="preserve"> Απόφαση της </w:t>
      </w:r>
      <w:r w:rsidRPr="00302713">
        <w:rPr>
          <w:rFonts w:ascii="Calibri" w:hAnsi="Calibri"/>
          <w:sz w:val="22"/>
          <w:szCs w:val="22"/>
        </w:rPr>
        <w:t xml:space="preserve">ως άνω ΔΔΕ  </w:t>
      </w:r>
      <w:r w:rsidRPr="00302713">
        <w:rPr>
          <w:rFonts w:ascii="Calibri" w:hAnsi="Calibri" w:cs="Calibri"/>
          <w:sz w:val="22"/>
          <w:szCs w:val="22"/>
          <w:lang w:eastAsia="en-US"/>
        </w:rPr>
        <w:t>για την αναπροσαρμογή ωραρίου του αναπληρωτή.</w:t>
      </w:r>
    </w:p>
    <w:p w14:paraId="74CE3A3A" w14:textId="77777777" w:rsidR="00302713" w:rsidRPr="00302713" w:rsidRDefault="00302713" w:rsidP="00302713">
      <w:pPr>
        <w:numPr>
          <w:ilvl w:val="0"/>
          <w:numId w:val="56"/>
        </w:numPr>
        <w:tabs>
          <w:tab w:val="center" w:pos="4153"/>
          <w:tab w:val="right" w:pos="8306"/>
        </w:tabs>
        <w:spacing w:after="200" w:line="276" w:lineRule="auto"/>
        <w:contextualSpacing/>
        <w:jc w:val="both"/>
        <w:rPr>
          <w:rFonts w:ascii="Calibri" w:hAnsi="Calibri" w:cs="Calibri"/>
          <w:sz w:val="22"/>
          <w:szCs w:val="22"/>
          <w:lang w:eastAsia="en-US"/>
        </w:rPr>
      </w:pPr>
      <w:r w:rsidRPr="00302713">
        <w:rPr>
          <w:rFonts w:ascii="Calibri" w:hAnsi="Calibri" w:cs="Calibri"/>
          <w:sz w:val="22"/>
          <w:szCs w:val="22"/>
          <w:lang w:eastAsia="en-US"/>
        </w:rPr>
        <w:t>Τ</w:t>
      </w:r>
      <w:r w:rsidRPr="00302713">
        <w:rPr>
          <w:rFonts w:ascii="Calibri" w:hAnsi="Calibri"/>
          <w:sz w:val="22"/>
          <w:szCs w:val="22"/>
          <w:lang w:eastAsia="en-US"/>
        </w:rPr>
        <w:t xml:space="preserve">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Calibri" w:hAnsi="Calibri"/>
          <w:bCs/>
          <w:sz w:val="22"/>
          <w:szCs w:val="22"/>
          <w:lang w:eastAsia="en-US"/>
        </w:rPr>
        <w:t>άρθρο 26 του Νόμου</w:t>
      </w:r>
      <w:r w:rsidRPr="00302713">
        <w:rPr>
          <w:rFonts w:ascii="Calibri" w:hAnsi="Calibri"/>
          <w:b/>
          <w:bCs/>
          <w:sz w:val="22"/>
          <w:szCs w:val="22"/>
          <w:lang w:eastAsia="en-US"/>
        </w:rPr>
        <w:t xml:space="preserve"> </w:t>
      </w:r>
      <w:r w:rsidRPr="00302713">
        <w:rPr>
          <w:rFonts w:ascii="Calibri" w:hAnsi="Calibri"/>
          <w:sz w:val="22"/>
          <w:szCs w:val="22"/>
          <w:lang w:eastAsia="en-US"/>
        </w:rPr>
        <w:t>4368/2016 (ΦΕΚ 21Α).</w:t>
      </w:r>
      <w:r w:rsidRPr="00302713">
        <w:rPr>
          <w:rFonts w:ascii="Calibri" w:eastAsia="Calibri" w:hAnsi="Calibri"/>
          <w:sz w:val="22"/>
          <w:szCs w:val="22"/>
          <w:lang w:eastAsia="en-US"/>
        </w:rPr>
        <w:t xml:space="preserve"> όπως τροποποιήθηκε και ισχύει με το άρθρο 14 του ν. 4713/2020 (Α’ 147 )</w:t>
      </w:r>
    </w:p>
    <w:p w14:paraId="269CC513"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Τροποποιείται η από …………………</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 άρθρο 1  ως εξής:</w:t>
      </w:r>
    </w:p>
    <w:p w14:paraId="67412312" w14:textId="77777777" w:rsidR="00302713" w:rsidRPr="00302713" w:rsidRDefault="00302713" w:rsidP="00302713">
      <w:pPr>
        <w:tabs>
          <w:tab w:val="center" w:pos="4153"/>
          <w:tab w:val="right" w:pos="8306"/>
        </w:tabs>
        <w:jc w:val="both"/>
        <w:rPr>
          <w:rFonts w:ascii="Calibri" w:hAnsi="Calibri" w:cs="Calibri"/>
          <w:b/>
          <w:lang w:eastAsia="en-US"/>
        </w:rPr>
      </w:pPr>
    </w:p>
    <w:p w14:paraId="48EB5A15"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«1. </w:t>
      </w:r>
      <w:r w:rsidRPr="00302713">
        <w:rPr>
          <w:rFonts w:ascii="Calibri" w:hAnsi="Calibri" w:cs="Calibri"/>
          <w:sz w:val="22"/>
          <w:szCs w:val="22"/>
          <w:lang w:eastAsia="en-US"/>
        </w:rPr>
        <w:t>Ο πρώτος συμβαλλόμενος αναθέτει στο δεύτερο συμβαλλόμενο την παροχή υπηρεσιών ειδικότητας ……………………………</w:t>
      </w:r>
      <w:r w:rsidRPr="00302713">
        <w:rPr>
          <w:rFonts w:ascii="Calibri" w:hAnsi="Calibri" w:cs="Calibri"/>
          <w:sz w:val="22"/>
          <w:szCs w:val="22"/>
          <w:vertAlign w:val="superscript"/>
          <w:lang w:eastAsia="en-US"/>
        </w:rPr>
        <w:t>5</w:t>
      </w:r>
      <w:r w:rsidRPr="00302713">
        <w:rPr>
          <w:rFonts w:ascii="Calibri" w:hAnsi="Calibri" w:cs="Calibri"/>
          <w:sz w:val="22"/>
          <w:szCs w:val="22"/>
          <w:lang w:eastAsia="en-US"/>
        </w:rPr>
        <w:t xml:space="preserve">  για …………………………</w:t>
      </w:r>
      <w:r w:rsidRPr="00302713">
        <w:rPr>
          <w:rFonts w:ascii="Calibri" w:hAnsi="Calibri" w:cs="Calibri"/>
          <w:sz w:val="22"/>
          <w:szCs w:val="22"/>
          <w:vertAlign w:val="superscript"/>
          <w:lang w:eastAsia="en-US"/>
        </w:rPr>
        <w:t>6</w:t>
      </w:r>
      <w:r w:rsidRPr="00302713">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Απουσιολόγιο το οποίο ενημερώνεται σε ημερήσια βάση και το οποίο υπογράφεται από τον δεύτερο συμβαλλόμενο υποχρεωτικά.</w:t>
      </w:r>
      <w:r w:rsidRPr="00302713">
        <w:rPr>
          <w:rFonts w:ascii="Calibri" w:hAnsi="Calibri"/>
          <w:sz w:val="22"/>
          <w:szCs w:val="22"/>
        </w:rPr>
        <w:t>».</w:t>
      </w:r>
    </w:p>
    <w:p w14:paraId="07EBAABA" w14:textId="77777777" w:rsidR="00302713" w:rsidRPr="00302713" w:rsidRDefault="00302713" w:rsidP="00302713">
      <w:pPr>
        <w:jc w:val="both"/>
        <w:rPr>
          <w:rFonts w:ascii="Calibri" w:hAnsi="Calibri" w:cs="Calibri"/>
          <w:color w:val="000000"/>
          <w:sz w:val="22"/>
          <w:szCs w:val="22"/>
        </w:rPr>
      </w:pPr>
    </w:p>
    <w:p w14:paraId="770165E7" w14:textId="77777777" w:rsidR="00302713" w:rsidRPr="00302713" w:rsidRDefault="00302713" w:rsidP="00302713">
      <w:pPr>
        <w:jc w:val="both"/>
        <w:rPr>
          <w:rFonts w:ascii="Calibri" w:hAnsi="Calibri" w:cs="Calibri"/>
          <w:color w:val="000000"/>
          <w:sz w:val="22"/>
          <w:szCs w:val="22"/>
        </w:rPr>
      </w:pPr>
      <w:r w:rsidRPr="00302713">
        <w:rPr>
          <w:rFonts w:ascii="Calibri" w:hAnsi="Calibri" w:cs="Calibri"/>
          <w:color w:val="000000"/>
          <w:sz w:val="22"/>
          <w:szCs w:val="22"/>
        </w:rPr>
        <w:t>Κατά τα λοιπά ισχύει  η από ……….……..</w:t>
      </w:r>
      <w:r w:rsidRPr="00302713">
        <w:rPr>
          <w:rFonts w:ascii="Calibri" w:hAnsi="Calibri" w:cs="Calibri"/>
          <w:color w:val="000000"/>
          <w:sz w:val="22"/>
          <w:szCs w:val="22"/>
          <w:vertAlign w:val="superscript"/>
        </w:rPr>
        <w:t>3</w:t>
      </w:r>
      <w:r w:rsidRPr="00302713">
        <w:rPr>
          <w:rFonts w:ascii="Calibri" w:hAnsi="Calibri" w:cs="Calibri"/>
          <w:color w:val="000000"/>
          <w:sz w:val="22"/>
          <w:szCs w:val="22"/>
        </w:rPr>
        <w:t xml:space="preserve"> ( ΑΔΑ:…………………..)</w:t>
      </w:r>
      <w:r w:rsidRPr="00302713">
        <w:rPr>
          <w:rFonts w:ascii="Calibri" w:hAnsi="Calibri" w:cs="Calibri"/>
          <w:color w:val="000000"/>
          <w:sz w:val="22"/>
          <w:szCs w:val="22"/>
          <w:vertAlign w:val="superscript"/>
        </w:rPr>
        <w:t xml:space="preserve"> </w:t>
      </w:r>
      <w:r w:rsidRPr="00302713">
        <w:rPr>
          <w:rFonts w:ascii="Calibri" w:hAnsi="Calibri" w:cs="Calibri"/>
          <w:color w:val="000000"/>
          <w:sz w:val="22"/>
          <w:szCs w:val="22"/>
        </w:rPr>
        <w:t>υπογραφείσα σύμβαση εργασίας.</w:t>
      </w:r>
    </w:p>
    <w:p w14:paraId="0BAF41F0" w14:textId="77777777" w:rsidR="00302713" w:rsidRPr="00302713" w:rsidRDefault="00302713" w:rsidP="00302713">
      <w:pPr>
        <w:jc w:val="both"/>
        <w:rPr>
          <w:rFonts w:ascii="Calibri" w:hAnsi="Calibri" w:cs="Calibri"/>
          <w:color w:val="000000"/>
          <w:sz w:val="22"/>
          <w:szCs w:val="22"/>
        </w:rPr>
      </w:pPr>
    </w:p>
    <w:p w14:paraId="5D8140C5" w14:textId="77777777" w:rsidR="00302713" w:rsidRPr="00302713" w:rsidRDefault="00302713" w:rsidP="00302713">
      <w:pPr>
        <w:jc w:val="both"/>
        <w:rPr>
          <w:rFonts w:ascii="Calibri" w:hAnsi="Calibri" w:cs="Calibri"/>
          <w:sz w:val="22"/>
          <w:szCs w:val="22"/>
        </w:rPr>
      </w:pPr>
    </w:p>
    <w:p w14:paraId="429EA254" w14:textId="77777777" w:rsidR="00302713" w:rsidRPr="00302713" w:rsidRDefault="00302713" w:rsidP="00302713">
      <w:pPr>
        <w:jc w:val="both"/>
        <w:rPr>
          <w:rFonts w:ascii="Calibri" w:hAnsi="Calibri" w:cs="Calibri"/>
          <w:sz w:val="22"/>
          <w:szCs w:val="22"/>
        </w:rPr>
      </w:pPr>
    </w:p>
    <w:tbl>
      <w:tblPr>
        <w:tblW w:w="8779" w:type="dxa"/>
        <w:tblInd w:w="529" w:type="dxa"/>
        <w:tblLook w:val="01E0" w:firstRow="1" w:lastRow="1" w:firstColumn="1" w:lastColumn="1" w:noHBand="0" w:noVBand="0"/>
      </w:tblPr>
      <w:tblGrid>
        <w:gridCol w:w="4824"/>
        <w:gridCol w:w="3955"/>
      </w:tblGrid>
      <w:tr w:rsidR="00302713" w:rsidRPr="00302713" w14:paraId="397819FF" w14:textId="77777777" w:rsidTr="005A6990">
        <w:trPr>
          <w:trHeight w:val="568"/>
        </w:trPr>
        <w:tc>
          <w:tcPr>
            <w:tcW w:w="4824" w:type="dxa"/>
          </w:tcPr>
          <w:p w14:paraId="5AC64568"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και σφραγίδα</w:t>
            </w:r>
          </w:p>
          <w:p w14:paraId="03619F45" w14:textId="77777777" w:rsidR="00302713" w:rsidRPr="00302713" w:rsidRDefault="00302713" w:rsidP="00302713">
            <w:pPr>
              <w:jc w:val="center"/>
              <w:rPr>
                <w:rFonts w:ascii="Calibri" w:hAnsi="Calibri" w:cs="Calibri"/>
                <w:i/>
              </w:rPr>
            </w:pPr>
            <w:r w:rsidRPr="00302713">
              <w:rPr>
                <w:rFonts w:ascii="Calibri" w:hAnsi="Calibri" w:cs="Calibri"/>
                <w:i/>
              </w:rPr>
              <w:t>Διευθυντή Εκπαίδευσης)</w:t>
            </w:r>
          </w:p>
        </w:tc>
        <w:tc>
          <w:tcPr>
            <w:tcW w:w="3955" w:type="dxa"/>
          </w:tcPr>
          <w:p w14:paraId="5327D08A"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Αναπληρωτή)</w:t>
            </w:r>
          </w:p>
        </w:tc>
      </w:tr>
    </w:tbl>
    <w:p w14:paraId="4F8A19A3" w14:textId="77777777" w:rsidR="00302713" w:rsidRPr="00302713" w:rsidRDefault="00302713" w:rsidP="00302713">
      <w:pPr>
        <w:rPr>
          <w:rFonts w:ascii="Calibri" w:hAnsi="Calibri" w:cs="Calibri"/>
          <w:b/>
        </w:rPr>
      </w:pPr>
    </w:p>
    <w:p w14:paraId="00065F6E" w14:textId="77777777" w:rsidR="00302713" w:rsidRPr="00302713" w:rsidRDefault="00302713" w:rsidP="00302713">
      <w:pPr>
        <w:rPr>
          <w:rFonts w:ascii="Calibri" w:hAnsi="Calibri" w:cs="Calibri"/>
          <w:b/>
        </w:rPr>
      </w:pPr>
      <w:r w:rsidRPr="00302713">
        <w:rPr>
          <w:rFonts w:ascii="Calibri" w:hAnsi="Calibri" w:cs="Calibri"/>
          <w:b/>
        </w:rPr>
        <w:br w:type="page"/>
      </w:r>
    </w:p>
    <w:p w14:paraId="0F87B0F1" w14:textId="77777777" w:rsidR="00302713" w:rsidRPr="00302713" w:rsidRDefault="00302713" w:rsidP="00302713">
      <w:pPr>
        <w:rPr>
          <w:rFonts w:ascii="Calibri" w:hAnsi="Calibri" w:cs="Calibri"/>
          <w:b/>
        </w:rPr>
      </w:pPr>
    </w:p>
    <w:p w14:paraId="639BC6F2" w14:textId="77777777" w:rsidR="00302713" w:rsidRPr="00302713" w:rsidRDefault="00302713" w:rsidP="00302713">
      <w:pPr>
        <w:rPr>
          <w:rFonts w:ascii="Calibri" w:hAnsi="Calibri" w:cs="Calibri"/>
          <w:b/>
          <w:i/>
          <w:sz w:val="24"/>
          <w:u w:val="single"/>
        </w:rPr>
      </w:pPr>
      <w:r w:rsidRPr="00302713">
        <w:rPr>
          <w:rFonts w:ascii="Calibri" w:hAnsi="Calibri" w:cs="Calibri"/>
          <w:b/>
          <w:i/>
          <w:sz w:val="24"/>
          <w:u w:val="single"/>
        </w:rPr>
        <w:t>Οδηγίες:</w:t>
      </w:r>
    </w:p>
    <w:p w14:paraId="6A2C1EA7"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Περιφέρεια</w:t>
      </w:r>
    </w:p>
    <w:p w14:paraId="39A0D425"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Περιοχή ΔΔΕ</w:t>
      </w:r>
    </w:p>
    <w:p w14:paraId="69F7635C"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Ημερομηνία υπογραφής αρχικής σύμβασης και ΑΔΑ</w:t>
      </w:r>
    </w:p>
    <w:p w14:paraId="52ABAB0B" w14:textId="77777777" w:rsidR="00302713" w:rsidRPr="00302713" w:rsidRDefault="00302713" w:rsidP="00302713">
      <w:pPr>
        <w:numPr>
          <w:ilvl w:val="0"/>
          <w:numId w:val="59"/>
        </w:numPr>
        <w:spacing w:after="100" w:afterAutospacing="1"/>
        <w:ind w:left="641" w:hanging="357"/>
        <w:contextualSpacing/>
        <w:rPr>
          <w:rFonts w:ascii="Calibri" w:hAnsi="Calibri" w:cs="Calibri"/>
        </w:rPr>
      </w:pPr>
      <w:r w:rsidRPr="00302713">
        <w:rPr>
          <w:rFonts w:ascii="Calibri" w:hAnsi="Calibri" w:cs="Calibri"/>
        </w:rPr>
        <w:t>Τροποποιητική απόφαση ΔΔΕ</w:t>
      </w:r>
    </w:p>
    <w:p w14:paraId="1ECDB10C" w14:textId="77777777" w:rsidR="00302713" w:rsidRPr="00302713" w:rsidRDefault="00302713" w:rsidP="00302713">
      <w:pPr>
        <w:numPr>
          <w:ilvl w:val="0"/>
          <w:numId w:val="59"/>
        </w:numPr>
        <w:spacing w:after="100" w:afterAutospacing="1"/>
        <w:ind w:left="641" w:hanging="357"/>
        <w:contextualSpacing/>
        <w:rPr>
          <w:rFonts w:ascii="Calibri" w:hAnsi="Calibri"/>
          <w:lang w:eastAsia="en-US"/>
        </w:rPr>
      </w:pPr>
      <w:r w:rsidRPr="00302713">
        <w:rPr>
          <w:rFonts w:ascii="Calibri" w:hAnsi="Calibri" w:cs="Calibri"/>
        </w:rPr>
        <w:t>Λεκτικό ειδικότητας</w:t>
      </w:r>
    </w:p>
    <w:p w14:paraId="540DC9FD" w14:textId="77777777" w:rsidR="00302713" w:rsidRPr="00302713" w:rsidRDefault="00302713" w:rsidP="00302713">
      <w:pPr>
        <w:numPr>
          <w:ilvl w:val="0"/>
          <w:numId w:val="59"/>
        </w:numPr>
        <w:spacing w:after="100" w:afterAutospacing="1"/>
        <w:ind w:left="641" w:hanging="357"/>
        <w:contextualSpacing/>
        <w:rPr>
          <w:rFonts w:ascii="Calibri" w:hAnsi="Calibri"/>
          <w:lang w:eastAsia="en-US"/>
        </w:rPr>
      </w:pPr>
      <w:r w:rsidRPr="00302713">
        <w:rPr>
          <w:rFonts w:ascii="Calibri" w:hAnsi="Calibri"/>
          <w:lang w:eastAsia="en-US"/>
        </w:rPr>
        <w:t>Διδακτικές ώρες (1-8) ανά εβδομάδα (αριθμητικά και ολογράφως)</w:t>
      </w:r>
    </w:p>
    <w:p w14:paraId="300AC454" w14:textId="77777777" w:rsidR="00302713" w:rsidRPr="00302713" w:rsidRDefault="00302713" w:rsidP="00302713">
      <w:pPr>
        <w:numPr>
          <w:ilvl w:val="0"/>
          <w:numId w:val="59"/>
        </w:numPr>
        <w:spacing w:after="100" w:afterAutospacing="1"/>
        <w:ind w:left="641" w:hanging="357"/>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 *</w:t>
      </w:r>
    </w:p>
    <w:p w14:paraId="281AA70E" w14:textId="77777777" w:rsidR="00302713" w:rsidRPr="00302713" w:rsidRDefault="00302713" w:rsidP="00302713">
      <w:pPr>
        <w:spacing w:after="200" w:line="276" w:lineRule="auto"/>
        <w:ind w:left="644"/>
        <w:contextualSpacing/>
        <w:jc w:val="both"/>
        <w:rPr>
          <w:rFonts w:ascii="Calibri" w:hAnsi="Calibri" w:cs="Calibri"/>
          <w:sz w:val="16"/>
          <w:szCs w:val="16"/>
          <w:lang w:eastAsia="en-US"/>
        </w:rPr>
      </w:pPr>
    </w:p>
    <w:p w14:paraId="21878414" w14:textId="77777777" w:rsidR="00302713" w:rsidRPr="00302713" w:rsidRDefault="00302713" w:rsidP="00302713">
      <w:pPr>
        <w:spacing w:after="200" w:line="276" w:lineRule="auto"/>
        <w:ind w:left="-142"/>
        <w:contextualSpacing/>
        <w:jc w:val="both"/>
        <w:rPr>
          <w:rFonts w:ascii="Calibri" w:hAnsi="Calibri" w:cs="Calibri"/>
          <w:sz w:val="18"/>
          <w:szCs w:val="16"/>
          <w:lang w:eastAsia="en-US"/>
        </w:rPr>
      </w:pPr>
      <w:r w:rsidRPr="00302713">
        <w:rPr>
          <w:rFonts w:ascii="Calibri" w:hAnsi="Calibri" w:cs="Calibri"/>
          <w:sz w:val="18"/>
          <w:szCs w:val="16"/>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66E2AB63" w14:textId="77777777" w:rsidR="00302713" w:rsidRPr="00302713" w:rsidRDefault="00302713" w:rsidP="00302713">
      <w:pPr>
        <w:rPr>
          <w:rFonts w:ascii="Calibri" w:hAnsi="Calibri" w:cs="Calibri"/>
          <w:sz w:val="16"/>
          <w:szCs w:val="16"/>
          <w:lang w:eastAsia="en-US"/>
        </w:rPr>
      </w:pPr>
      <w:r w:rsidRPr="00302713">
        <w:rPr>
          <w:rFonts w:cs="Calibri"/>
          <w:sz w:val="16"/>
          <w:szCs w:val="16"/>
        </w:rPr>
        <w:br w:type="page"/>
      </w:r>
    </w:p>
    <w:p w14:paraId="20D5D0AE" w14:textId="77777777" w:rsidR="00302713" w:rsidRPr="00302713" w:rsidRDefault="00302713" w:rsidP="00302713">
      <w:pPr>
        <w:spacing w:after="200" w:line="276" w:lineRule="auto"/>
        <w:ind w:left="644"/>
        <w:contextualSpacing/>
        <w:jc w:val="both"/>
        <w:rPr>
          <w:rFonts w:ascii="Calibri" w:hAnsi="Calibri" w:cs="Calibri"/>
          <w:sz w:val="16"/>
          <w:szCs w:val="16"/>
          <w:lang w:eastAsia="en-US"/>
        </w:rPr>
      </w:pPr>
    </w:p>
    <w:p w14:paraId="45B36346" w14:textId="77777777" w:rsidR="00302713" w:rsidRPr="00302713" w:rsidRDefault="00302713" w:rsidP="00302713">
      <w:pPr>
        <w:rPr>
          <w:rFonts w:ascii="Calibri" w:hAnsi="Calibri" w:cs="Calibri"/>
        </w:rPr>
      </w:pPr>
    </w:p>
    <w:p w14:paraId="0DF459E3"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E0E0E0"/>
        <w:outlineLvl w:val="1"/>
        <w:rPr>
          <w:rFonts w:ascii="Calibri" w:hAnsi="Calibri" w:cs="Calibri"/>
          <w:b/>
          <w:bCs/>
        </w:rPr>
      </w:pPr>
      <w:bookmarkStart w:id="35" w:name="_Toc181802688"/>
      <w:r w:rsidRPr="00302713">
        <w:rPr>
          <w:rFonts w:ascii="Calibri" w:hAnsi="Calibri" w:cs="Calibri"/>
          <w:b/>
          <w:bCs/>
        </w:rPr>
        <w:t>ΥΠΟΔΕΙΓΜΑ 2.8: ΣΧΕΔΙΟ ΤΡΟΠΟΠΟΙΗΣΗΣ ΣΥΜΒΑΣΗΣ ΑΝΑΠΛΗΡΩΤΗ ΕΚΠΑΙΔΕΥΤΙΚΟΥ ΜΕΙΩΜΕΝΟΥ ΩΡΑΡΙΟΥ</w:t>
      </w:r>
      <w:bookmarkEnd w:id="35"/>
      <w:r w:rsidRPr="00302713">
        <w:rPr>
          <w:rFonts w:ascii="Calibri" w:hAnsi="Calibri" w:cs="Calibri"/>
          <w:b/>
          <w:bCs/>
          <w:lang w:eastAsia="en-US"/>
        </w:rPr>
        <w:t xml:space="preserve"> </w:t>
      </w:r>
    </w:p>
    <w:p w14:paraId="72290AB1" w14:textId="77777777" w:rsidR="00302713" w:rsidRPr="00302713" w:rsidRDefault="00302713" w:rsidP="00302713">
      <w:pPr>
        <w:tabs>
          <w:tab w:val="center" w:pos="5940"/>
        </w:tabs>
        <w:jc w:val="center"/>
        <w:rPr>
          <w:rFonts w:ascii="Calibri" w:hAnsi="Calibri" w:cs="Calibri"/>
        </w:rPr>
      </w:pPr>
    </w:p>
    <w:tbl>
      <w:tblPr>
        <w:tblW w:w="9019" w:type="dxa"/>
        <w:jc w:val="center"/>
        <w:tblLook w:val="01E0" w:firstRow="1" w:lastRow="1" w:firstColumn="1" w:lastColumn="1" w:noHBand="0" w:noVBand="0"/>
      </w:tblPr>
      <w:tblGrid>
        <w:gridCol w:w="4488"/>
        <w:gridCol w:w="4531"/>
      </w:tblGrid>
      <w:tr w:rsidR="00302713" w:rsidRPr="00302713" w14:paraId="36C85E3A" w14:textId="77777777" w:rsidTr="005A6990">
        <w:trPr>
          <w:jc w:val="center"/>
        </w:trPr>
        <w:tc>
          <w:tcPr>
            <w:tcW w:w="4488" w:type="dxa"/>
            <w:noWrap/>
            <w:vAlign w:val="center"/>
          </w:tcPr>
          <w:p w14:paraId="2B8C0F1B"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c>
          <w:tcPr>
            <w:tcW w:w="4531" w:type="dxa"/>
          </w:tcPr>
          <w:p w14:paraId="372C3A61"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ΑΝΑΡΤΗΤΕΑ ΣΤΟ ΔΙΑΔΙΚΤΥΟ</w:t>
            </w:r>
          </w:p>
        </w:tc>
      </w:tr>
      <w:tr w:rsidR="00302713" w:rsidRPr="00302713" w14:paraId="051F9727" w14:textId="77777777" w:rsidTr="005A6990">
        <w:trPr>
          <w:jc w:val="center"/>
        </w:trPr>
        <w:tc>
          <w:tcPr>
            <w:tcW w:w="4488" w:type="dxa"/>
            <w:noWrap/>
            <w:vAlign w:val="center"/>
          </w:tcPr>
          <w:p w14:paraId="3FD39962"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5CF59392" wp14:editId="542B398E">
                  <wp:extent cx="387985" cy="380365"/>
                  <wp:effectExtent l="0" t="0" r="0" b="635"/>
                  <wp:docPr id="54"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33B014ED" w14:textId="77777777" w:rsidR="00302713" w:rsidRPr="00302713" w:rsidRDefault="00302713" w:rsidP="00302713">
            <w:pPr>
              <w:tabs>
                <w:tab w:val="center" w:pos="4153"/>
                <w:tab w:val="right" w:pos="8306"/>
              </w:tabs>
              <w:spacing w:line="276" w:lineRule="auto"/>
              <w:rPr>
                <w:rFonts w:ascii="Calibri" w:hAnsi="Calibri"/>
                <w:noProof/>
              </w:rPr>
            </w:pPr>
            <w:r w:rsidRPr="00302713">
              <w:rPr>
                <w:noProof/>
              </w:rPr>
              <w:drawing>
                <wp:anchor distT="0" distB="0" distL="114300" distR="114300" simplePos="0" relativeHeight="251677696" behindDoc="0" locked="0" layoutInCell="1" allowOverlap="1" wp14:anchorId="194BDD8C" wp14:editId="0E7EF8FD">
                  <wp:simplePos x="0" y="0"/>
                  <wp:positionH relativeFrom="column">
                    <wp:posOffset>1066165</wp:posOffset>
                  </wp:positionH>
                  <wp:positionV relativeFrom="paragraph">
                    <wp:posOffset>54610</wp:posOffset>
                  </wp:positionV>
                  <wp:extent cx="539750" cy="370840"/>
                  <wp:effectExtent l="0" t="0" r="0" b="0"/>
                  <wp:wrapSquare wrapText="bothSides"/>
                  <wp:docPr id="55"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463E268" w14:textId="77777777" w:rsidTr="005A6990">
        <w:trPr>
          <w:jc w:val="center"/>
        </w:trPr>
        <w:tc>
          <w:tcPr>
            <w:tcW w:w="4488" w:type="dxa"/>
            <w:noWrap/>
          </w:tcPr>
          <w:p w14:paraId="27F6587C"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30AD520F"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 xml:space="preserve">ΥΠΟΥΡΓΕΙΟ ΠΑΙΔΕΙΑΣ, ΘΡΗΣΚΕΥΜΑΤΩΝ </w:t>
            </w:r>
          </w:p>
          <w:p w14:paraId="0431C818"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ΚΑΙ ΑΘΛΗΤΙΣΜΟΥ</w:t>
            </w:r>
          </w:p>
          <w:p w14:paraId="04D5EE81"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1E2B7DAB"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0580C272"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(ΕΚΤ+)</w:t>
            </w:r>
          </w:p>
          <w:p w14:paraId="37B0412B" w14:textId="77777777" w:rsidR="00302713" w:rsidRPr="00302713" w:rsidRDefault="00302713" w:rsidP="00302713">
            <w:pPr>
              <w:tabs>
                <w:tab w:val="center" w:pos="4153"/>
                <w:tab w:val="right" w:pos="8306"/>
              </w:tabs>
              <w:spacing w:line="276" w:lineRule="auto"/>
              <w:jc w:val="center"/>
              <w:rPr>
                <w:rFonts w:ascii="Calibri" w:hAnsi="Calibri"/>
                <w:b/>
                <w:lang w:eastAsia="en-US"/>
              </w:rPr>
            </w:pPr>
          </w:p>
          <w:p w14:paraId="7FC0D979" w14:textId="77777777" w:rsidR="00302713" w:rsidRPr="00302713" w:rsidRDefault="00302713" w:rsidP="00302713">
            <w:pPr>
              <w:tabs>
                <w:tab w:val="center" w:pos="4153"/>
                <w:tab w:val="right" w:pos="8306"/>
              </w:tabs>
              <w:spacing w:line="276" w:lineRule="auto"/>
              <w:jc w:val="center"/>
              <w:rPr>
                <w:rFonts w:ascii="Calibri" w:hAnsi="Calibri"/>
                <w:b/>
                <w:lang w:eastAsia="en-US"/>
              </w:rPr>
            </w:pPr>
          </w:p>
        </w:tc>
      </w:tr>
      <w:tr w:rsidR="00302713" w:rsidRPr="00302713" w14:paraId="474F810F" w14:textId="77777777" w:rsidTr="005A6990">
        <w:trPr>
          <w:trHeight w:val="814"/>
          <w:jc w:val="center"/>
        </w:trPr>
        <w:tc>
          <w:tcPr>
            <w:tcW w:w="4488" w:type="dxa"/>
            <w:noWrap/>
          </w:tcPr>
          <w:p w14:paraId="26F1758B"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ΠΕΡΙΦΕΡΕΙΑΚΗ ΔΙΕΥΘΥΝΣΗ ΠΡΩΤΟΒΑΘΜΙΑΣ ΚΑΙ ΔΕΥΤΕΡΟΒΑΘΜΙΑΣ ΕΚΠΑΙΔΕΥΣΗΣ</w:t>
            </w:r>
          </w:p>
          <w:p w14:paraId="18370D18" w14:textId="77777777" w:rsidR="00302713" w:rsidRPr="00302713" w:rsidRDefault="00302713" w:rsidP="00302713">
            <w:pPr>
              <w:spacing w:line="276" w:lineRule="auto"/>
              <w:ind w:right="675"/>
              <w:jc w:val="center"/>
              <w:rPr>
                <w:rFonts w:ascii="Calibri" w:hAnsi="Calibri"/>
                <w:b/>
                <w:lang w:eastAsia="en-US"/>
              </w:rPr>
            </w:pPr>
            <w:r w:rsidRPr="00302713">
              <w:rPr>
                <w:rFonts w:ascii="Calibri" w:hAnsi="Calibri"/>
                <w:b/>
                <w:lang w:eastAsia="en-US"/>
              </w:rPr>
              <w:t>…..……………………………</w:t>
            </w:r>
            <w:r w:rsidRPr="00302713">
              <w:rPr>
                <w:rFonts w:ascii="Calibri" w:hAnsi="Calibri"/>
                <w:b/>
                <w:vertAlign w:val="superscript"/>
              </w:rPr>
              <w:t>1</w:t>
            </w:r>
          </w:p>
          <w:p w14:paraId="12FE2305" w14:textId="77777777" w:rsidR="00302713" w:rsidRPr="00302713" w:rsidRDefault="00302713" w:rsidP="00302713">
            <w:pPr>
              <w:tabs>
                <w:tab w:val="right" w:pos="8306"/>
              </w:tabs>
              <w:spacing w:line="276" w:lineRule="auto"/>
              <w:jc w:val="center"/>
              <w:rPr>
                <w:rFonts w:ascii="Calibri" w:hAnsi="Calibri"/>
                <w:b/>
                <w:lang w:eastAsia="en-US"/>
              </w:rPr>
            </w:pPr>
            <w:r w:rsidRPr="00302713">
              <w:rPr>
                <w:rFonts w:ascii="Calibri" w:hAnsi="Calibri"/>
                <w:b/>
                <w:lang w:eastAsia="en-US"/>
              </w:rPr>
              <w:t>ΔΙΕΥΘΥΝΣΗ ΔΕΥΤΕΡΟΒΑΘΜΙΑΣ ΕΚΠΑΙΔΕΥΣΗΣ …………………………..……</w:t>
            </w:r>
            <w:r w:rsidRPr="00302713">
              <w:rPr>
                <w:rFonts w:ascii="Calibri" w:hAnsi="Calibri"/>
                <w:b/>
                <w:vertAlign w:val="superscript"/>
              </w:rPr>
              <w:t>2</w:t>
            </w:r>
          </w:p>
        </w:tc>
        <w:tc>
          <w:tcPr>
            <w:tcW w:w="4531" w:type="dxa"/>
          </w:tcPr>
          <w:p w14:paraId="3A922D5D" w14:textId="77777777" w:rsidR="00302713" w:rsidRPr="00302713" w:rsidRDefault="00302713" w:rsidP="00302713">
            <w:pPr>
              <w:tabs>
                <w:tab w:val="center" w:pos="4153"/>
                <w:tab w:val="right" w:pos="8306"/>
              </w:tabs>
              <w:spacing w:line="276" w:lineRule="auto"/>
              <w:rPr>
                <w:rFonts w:ascii="Calibri" w:hAnsi="Calibri"/>
                <w:b/>
                <w:lang w:eastAsia="en-US"/>
              </w:rPr>
            </w:pPr>
          </w:p>
          <w:p w14:paraId="14E32B9E" w14:textId="77777777" w:rsidR="00302713" w:rsidRPr="00302713" w:rsidRDefault="00302713" w:rsidP="00302713">
            <w:pPr>
              <w:keepNext/>
              <w:tabs>
                <w:tab w:val="center" w:pos="4153"/>
                <w:tab w:val="right" w:pos="8306"/>
              </w:tabs>
              <w:spacing w:line="276" w:lineRule="auto"/>
              <w:jc w:val="center"/>
              <w:rPr>
                <w:rFonts w:ascii="Calibri" w:hAnsi="Calibri" w:cs="Calibri"/>
                <w:lang w:eastAsia="en-US"/>
              </w:rPr>
            </w:pPr>
            <w:r w:rsidRPr="00302713">
              <w:rPr>
                <w:rFonts w:ascii="Calibri" w:hAnsi="Calibri" w:cs="Calibri"/>
                <w:lang w:eastAsia="en-US"/>
              </w:rPr>
              <w:t>Ημερομηνία: ………….</w:t>
            </w:r>
          </w:p>
          <w:p w14:paraId="6A0D1647" w14:textId="77777777" w:rsidR="00302713" w:rsidRPr="00302713" w:rsidRDefault="00302713" w:rsidP="00302713">
            <w:pPr>
              <w:keepNext/>
              <w:tabs>
                <w:tab w:val="center" w:pos="4153"/>
                <w:tab w:val="right" w:pos="8306"/>
              </w:tabs>
              <w:spacing w:line="276" w:lineRule="auto"/>
              <w:jc w:val="center"/>
              <w:rPr>
                <w:rFonts w:ascii="Calibri" w:hAnsi="Calibri" w:cs="Calibri"/>
                <w:lang w:eastAsia="en-US"/>
              </w:rPr>
            </w:pPr>
            <w:proofErr w:type="spellStart"/>
            <w:r w:rsidRPr="00302713">
              <w:rPr>
                <w:rFonts w:ascii="Calibri" w:hAnsi="Calibri" w:cs="Calibri"/>
                <w:lang w:eastAsia="en-US"/>
              </w:rPr>
              <w:t>Αρ</w:t>
            </w:r>
            <w:proofErr w:type="spellEnd"/>
            <w:r w:rsidRPr="00302713">
              <w:rPr>
                <w:rFonts w:ascii="Calibri" w:hAnsi="Calibri" w:cs="Calibri"/>
                <w:lang w:eastAsia="en-US"/>
              </w:rPr>
              <w:t>. Πρωτ.:  ……..</w:t>
            </w:r>
          </w:p>
          <w:p w14:paraId="131C7F62" w14:textId="77777777" w:rsidR="00302713" w:rsidRPr="00302713" w:rsidRDefault="00302713" w:rsidP="00302713">
            <w:pPr>
              <w:tabs>
                <w:tab w:val="center" w:pos="4153"/>
                <w:tab w:val="right" w:pos="8306"/>
              </w:tabs>
              <w:spacing w:line="276" w:lineRule="auto"/>
              <w:jc w:val="center"/>
              <w:rPr>
                <w:rFonts w:ascii="Calibri" w:hAnsi="Calibri"/>
                <w:b/>
              </w:rPr>
            </w:pPr>
          </w:p>
        </w:tc>
      </w:tr>
    </w:tbl>
    <w:p w14:paraId="5016E79A"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19BFDFE8" w14:textId="77777777" w:rsidR="00302713" w:rsidRPr="00302713" w:rsidRDefault="00302713" w:rsidP="00302713">
      <w:pPr>
        <w:tabs>
          <w:tab w:val="center" w:pos="4153"/>
          <w:tab w:val="right" w:pos="8306"/>
        </w:tabs>
        <w:jc w:val="center"/>
        <w:rPr>
          <w:rFonts w:ascii="Calibri" w:hAnsi="Calibri" w:cs="Calibri"/>
          <w:b/>
          <w:sz w:val="22"/>
          <w:szCs w:val="22"/>
          <w:lang w:eastAsia="en-US"/>
        </w:rPr>
      </w:pPr>
      <w:r w:rsidRPr="00302713">
        <w:rPr>
          <w:rFonts w:ascii="Calibri" w:hAnsi="Calibri" w:cs="Calibri"/>
          <w:b/>
          <w:sz w:val="22"/>
          <w:szCs w:val="22"/>
          <w:lang w:eastAsia="en-US"/>
        </w:rPr>
        <w:t>ΤΡΟΠΟΠΟΙΗΣΗ/ΜΕΤΑΤΡΟΠΗ ΣΥΜΒΑΣΗΣ ΑΝΑΠΛΗΡΩΤΗ ΕΚΠΑΙΔΕΥΤΙΚΟΥ</w:t>
      </w:r>
      <w:r w:rsidRPr="00302713">
        <w:rPr>
          <w:rFonts w:ascii="Calibri" w:hAnsi="Calibri" w:cs="Calibri"/>
          <w:b/>
          <w:sz w:val="22"/>
          <w:lang w:eastAsia="en-US"/>
        </w:rPr>
        <w:t xml:space="preserve"> ΜΕ ΜΕΙΩΜΕΝΟ ΩΡΑΡΙΟ</w:t>
      </w:r>
      <w:r w:rsidRPr="00302713">
        <w:rPr>
          <w:rFonts w:ascii="Calibri" w:hAnsi="Calibri" w:cs="Calibri"/>
          <w:b/>
          <w:sz w:val="22"/>
          <w:szCs w:val="22"/>
          <w:lang w:eastAsia="en-US"/>
        </w:rPr>
        <w:t xml:space="preserve"> </w:t>
      </w:r>
    </w:p>
    <w:p w14:paraId="70FD7C67"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479A734E" w14:textId="77777777" w:rsidR="00302713" w:rsidRPr="00302713" w:rsidRDefault="00302713" w:rsidP="00302713">
      <w:pPr>
        <w:tabs>
          <w:tab w:val="center" w:pos="4153"/>
          <w:tab w:val="right" w:pos="8306"/>
        </w:tabs>
        <w:jc w:val="center"/>
        <w:rPr>
          <w:rFonts w:ascii="Calibri" w:hAnsi="Calibri" w:cs="Calibri"/>
          <w:b/>
          <w:sz w:val="22"/>
          <w:szCs w:val="22"/>
          <w:lang w:eastAsia="en-US"/>
        </w:rPr>
      </w:pPr>
    </w:p>
    <w:p w14:paraId="0B4642CB"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Έχοντας υπόψη:</w:t>
      </w:r>
    </w:p>
    <w:p w14:paraId="217D15DA" w14:textId="77777777" w:rsidR="00302713" w:rsidRPr="00302713" w:rsidRDefault="00302713" w:rsidP="00302713">
      <w:pPr>
        <w:numPr>
          <w:ilvl w:val="0"/>
          <w:numId w:val="55"/>
        </w:numPr>
        <w:tabs>
          <w:tab w:val="num" w:pos="426"/>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από ………………….</w:t>
      </w:r>
      <w:r w:rsidRPr="00302713">
        <w:rPr>
          <w:rFonts w:ascii="Calibri" w:hAnsi="Calibri" w:cs="Calibri"/>
          <w:sz w:val="22"/>
          <w:szCs w:val="22"/>
          <w:vertAlign w:val="superscript"/>
          <w:lang w:eastAsia="en-US"/>
        </w:rPr>
        <w:t xml:space="preserve">3 </w:t>
      </w:r>
      <w:r w:rsidRPr="00302713">
        <w:rPr>
          <w:rFonts w:ascii="Calibri" w:hAnsi="Calibri" w:cs="Calibri"/>
          <w:sz w:val="22"/>
          <w:szCs w:val="22"/>
          <w:lang w:eastAsia="en-US"/>
        </w:rPr>
        <w:t>υπογραφείσα σύμβαση (ΑΔΑ: ………………..…).</w:t>
      </w:r>
    </w:p>
    <w:p w14:paraId="56BC1733" w14:textId="77777777" w:rsidR="00302713" w:rsidRPr="00302713" w:rsidRDefault="00302713" w:rsidP="00302713">
      <w:pPr>
        <w:numPr>
          <w:ilvl w:val="0"/>
          <w:numId w:val="55"/>
        </w:numPr>
        <w:tabs>
          <w:tab w:val="num" w:pos="142"/>
          <w:tab w:val="center" w:pos="4153"/>
          <w:tab w:val="right" w:pos="8306"/>
        </w:tabs>
        <w:spacing w:after="200" w:line="276" w:lineRule="auto"/>
        <w:ind w:left="426" w:hanging="284"/>
        <w:contextualSpacing/>
        <w:jc w:val="both"/>
        <w:rPr>
          <w:rFonts w:ascii="Calibri" w:hAnsi="Calibri" w:cs="Calibri"/>
          <w:sz w:val="22"/>
          <w:szCs w:val="22"/>
          <w:lang w:eastAsia="en-US"/>
        </w:rPr>
      </w:pPr>
      <w:r w:rsidRPr="00302713">
        <w:rPr>
          <w:rFonts w:ascii="Calibri" w:hAnsi="Calibri" w:cs="Calibri"/>
          <w:sz w:val="22"/>
          <w:szCs w:val="22"/>
          <w:lang w:eastAsia="en-US"/>
        </w:rPr>
        <w:t>Την υπ’ αριθ. πρωτ. ……………</w:t>
      </w:r>
      <w:r w:rsidRPr="00302713">
        <w:rPr>
          <w:rFonts w:ascii="Calibri" w:hAnsi="Calibri" w:cs="Calibri"/>
          <w:sz w:val="22"/>
          <w:szCs w:val="22"/>
          <w:vertAlign w:val="superscript"/>
          <w:lang w:eastAsia="en-US"/>
        </w:rPr>
        <w:t>4</w:t>
      </w:r>
      <w:r w:rsidRPr="00302713">
        <w:rPr>
          <w:rFonts w:ascii="Calibri" w:hAnsi="Calibri" w:cs="Calibri"/>
          <w:sz w:val="22"/>
          <w:szCs w:val="22"/>
          <w:lang w:eastAsia="en-US"/>
        </w:rPr>
        <w:t xml:space="preserve"> Απόφαση της </w:t>
      </w:r>
      <w:r w:rsidRPr="00302713">
        <w:rPr>
          <w:rFonts w:ascii="Calibri" w:hAnsi="Calibri"/>
          <w:sz w:val="22"/>
          <w:szCs w:val="22"/>
        </w:rPr>
        <w:t xml:space="preserve">ως άνω ΔΔΕ  </w:t>
      </w:r>
      <w:r w:rsidRPr="00302713">
        <w:rPr>
          <w:rFonts w:ascii="Calibri" w:hAnsi="Calibri" w:cs="Calibri"/>
          <w:sz w:val="22"/>
          <w:szCs w:val="22"/>
          <w:lang w:eastAsia="en-US"/>
        </w:rPr>
        <w:t>για την αναπροσαρμογή ωραρίου του αναπληρωτή.</w:t>
      </w:r>
    </w:p>
    <w:p w14:paraId="08D2D28D" w14:textId="77777777" w:rsidR="00302713" w:rsidRPr="00302713" w:rsidRDefault="00302713" w:rsidP="00302713">
      <w:pPr>
        <w:numPr>
          <w:ilvl w:val="0"/>
          <w:numId w:val="55"/>
        </w:numPr>
        <w:tabs>
          <w:tab w:val="num" w:pos="142"/>
          <w:tab w:val="center" w:pos="4153"/>
          <w:tab w:val="right" w:pos="8306"/>
        </w:tabs>
        <w:spacing w:after="200" w:line="276" w:lineRule="auto"/>
        <w:ind w:left="426" w:hanging="284"/>
        <w:contextualSpacing/>
        <w:jc w:val="both"/>
        <w:rPr>
          <w:rFonts w:asciiTheme="minorHAnsi" w:hAnsiTheme="minorHAnsi" w:cstheme="minorHAnsi"/>
          <w:sz w:val="22"/>
          <w:szCs w:val="22"/>
          <w:lang w:eastAsia="en-US"/>
        </w:rPr>
      </w:pPr>
      <w:r w:rsidRPr="00302713">
        <w:rPr>
          <w:rFonts w:asciiTheme="minorHAnsi" w:hAnsiTheme="minorHAnsi" w:cstheme="minorHAnsi"/>
          <w:sz w:val="22"/>
          <w:szCs w:val="22"/>
        </w:rPr>
        <w:t xml:space="preserve">Την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το </w:t>
      </w:r>
      <w:r w:rsidRPr="00302713">
        <w:rPr>
          <w:rFonts w:asciiTheme="minorHAnsi" w:hAnsiTheme="minorHAnsi" w:cstheme="minorHAnsi"/>
          <w:bCs/>
          <w:sz w:val="22"/>
          <w:szCs w:val="22"/>
        </w:rPr>
        <w:t>άρθρο 26 του Νόμου</w:t>
      </w:r>
      <w:r w:rsidRPr="00302713">
        <w:rPr>
          <w:rFonts w:asciiTheme="minorHAnsi" w:hAnsiTheme="minorHAnsi" w:cstheme="minorHAnsi"/>
          <w:b/>
          <w:bCs/>
          <w:sz w:val="22"/>
          <w:szCs w:val="22"/>
        </w:rPr>
        <w:t xml:space="preserve"> </w:t>
      </w:r>
      <w:r w:rsidRPr="00302713">
        <w:rPr>
          <w:rFonts w:asciiTheme="minorHAnsi" w:hAnsiTheme="minorHAnsi" w:cstheme="minorHAnsi"/>
          <w:sz w:val="22"/>
          <w:szCs w:val="22"/>
        </w:rPr>
        <w:t>4368/2016 (ΦΕΚ 21Α)</w:t>
      </w:r>
      <w:r w:rsidRPr="00302713">
        <w:rPr>
          <w:rFonts w:asciiTheme="minorHAnsi" w:eastAsia="Calibri" w:hAnsiTheme="minorHAnsi" w:cstheme="minorHAnsi"/>
          <w:sz w:val="22"/>
          <w:szCs w:val="22"/>
        </w:rPr>
        <w:t xml:space="preserve"> όπως τροποποιήθηκε και ισχύει με το άρθρο 14 του ν. 4713/2020 (Α’ 147 )</w:t>
      </w:r>
      <w:r w:rsidRPr="00302713">
        <w:rPr>
          <w:rFonts w:asciiTheme="minorHAnsi" w:hAnsiTheme="minorHAnsi" w:cstheme="minorHAnsi"/>
          <w:sz w:val="22"/>
          <w:szCs w:val="22"/>
        </w:rPr>
        <w:t>.</w:t>
      </w:r>
    </w:p>
    <w:p w14:paraId="1AE42897" w14:textId="77777777" w:rsidR="00302713" w:rsidRPr="00302713" w:rsidRDefault="00302713" w:rsidP="00302713">
      <w:pPr>
        <w:tabs>
          <w:tab w:val="center" w:pos="4153"/>
          <w:tab w:val="right" w:pos="8306"/>
        </w:tabs>
        <w:jc w:val="both"/>
        <w:rPr>
          <w:rFonts w:ascii="Calibri" w:hAnsi="Calibri" w:cs="Calibri"/>
          <w:sz w:val="22"/>
          <w:szCs w:val="22"/>
          <w:lang w:eastAsia="en-US"/>
        </w:rPr>
      </w:pPr>
    </w:p>
    <w:p w14:paraId="3DF5F9A1" w14:textId="77777777" w:rsidR="00302713" w:rsidRPr="00302713" w:rsidRDefault="00302713" w:rsidP="00302713">
      <w:pPr>
        <w:tabs>
          <w:tab w:val="center" w:pos="4153"/>
          <w:tab w:val="right" w:pos="8306"/>
        </w:tabs>
        <w:jc w:val="both"/>
        <w:rPr>
          <w:rFonts w:ascii="Calibri" w:hAnsi="Calibri" w:cs="Calibri"/>
          <w:sz w:val="22"/>
          <w:szCs w:val="22"/>
          <w:lang w:eastAsia="en-US"/>
        </w:rPr>
      </w:pPr>
      <w:r w:rsidRPr="00302713">
        <w:rPr>
          <w:rFonts w:ascii="Calibri" w:hAnsi="Calibri" w:cs="Calibri"/>
          <w:sz w:val="22"/>
          <w:szCs w:val="22"/>
          <w:lang w:eastAsia="en-US"/>
        </w:rPr>
        <w:t>Τροποποιείται η από …………………</w:t>
      </w:r>
      <w:r w:rsidRPr="00302713">
        <w:rPr>
          <w:rFonts w:ascii="Calibri" w:hAnsi="Calibri" w:cs="Calibri"/>
          <w:color w:val="000000"/>
          <w:sz w:val="22"/>
          <w:szCs w:val="22"/>
          <w:vertAlign w:val="superscript"/>
        </w:rPr>
        <w:t>3</w:t>
      </w:r>
      <w:r w:rsidRPr="00302713">
        <w:rPr>
          <w:rFonts w:ascii="Calibri" w:hAnsi="Calibri" w:cs="Calibri"/>
          <w:sz w:val="22"/>
          <w:szCs w:val="22"/>
          <w:lang w:eastAsia="en-US"/>
        </w:rPr>
        <w:t xml:space="preserve"> (ΑΔΑ: …………</w:t>
      </w:r>
      <w:r w:rsidRPr="00302713">
        <w:rPr>
          <w:rFonts w:ascii="Calibri" w:hAnsi="Calibri" w:cs="Calibri"/>
          <w:color w:val="000000"/>
          <w:sz w:val="22"/>
          <w:szCs w:val="22"/>
        </w:rPr>
        <w:t>……</w:t>
      </w:r>
      <w:r w:rsidRPr="00302713">
        <w:rPr>
          <w:rFonts w:ascii="Calibri" w:hAnsi="Calibri" w:cs="Calibri"/>
          <w:sz w:val="22"/>
          <w:szCs w:val="22"/>
          <w:lang w:eastAsia="en-US"/>
        </w:rPr>
        <w:t>) υπογραφείσα σύμβαση και ειδικότερα ως προς το άρθρο 1 και το άρθρο 3 ως εξής:</w:t>
      </w:r>
    </w:p>
    <w:p w14:paraId="207667FD" w14:textId="77777777" w:rsidR="00302713" w:rsidRPr="00302713" w:rsidRDefault="00302713" w:rsidP="00302713">
      <w:pPr>
        <w:tabs>
          <w:tab w:val="center" w:pos="4153"/>
          <w:tab w:val="right" w:pos="8306"/>
        </w:tabs>
        <w:jc w:val="both"/>
        <w:rPr>
          <w:rFonts w:ascii="Calibri" w:hAnsi="Calibri" w:cs="Calibri"/>
          <w:b/>
          <w:lang w:eastAsia="en-US"/>
        </w:rPr>
      </w:pPr>
    </w:p>
    <w:p w14:paraId="798007DC" w14:textId="77777777" w:rsidR="00302713" w:rsidRPr="00302713" w:rsidRDefault="00302713" w:rsidP="00302713">
      <w:pPr>
        <w:spacing w:line="276" w:lineRule="auto"/>
        <w:jc w:val="both"/>
        <w:rPr>
          <w:rFonts w:ascii="Calibri" w:hAnsi="Calibri"/>
          <w:sz w:val="22"/>
          <w:szCs w:val="22"/>
        </w:rPr>
      </w:pPr>
      <w:r w:rsidRPr="00302713">
        <w:rPr>
          <w:rFonts w:ascii="Calibri" w:hAnsi="Calibri"/>
          <w:sz w:val="22"/>
          <w:szCs w:val="22"/>
        </w:rPr>
        <w:t xml:space="preserve">«1. </w:t>
      </w:r>
      <w:r w:rsidRPr="00302713">
        <w:rPr>
          <w:rFonts w:ascii="Calibri" w:hAnsi="Calibri" w:cs="Calibri"/>
          <w:sz w:val="22"/>
          <w:szCs w:val="22"/>
          <w:lang w:eastAsia="en-US"/>
        </w:rPr>
        <w:t>Ο πρώτος συμβαλλόμενος αναθέτει στο δεύτερο συμβαλλόμενο την παροχή υπηρεσιών ειδικότητας ……………………………</w:t>
      </w:r>
      <w:r w:rsidRPr="00302713">
        <w:rPr>
          <w:rFonts w:ascii="Calibri" w:hAnsi="Calibri" w:cs="Calibri"/>
          <w:sz w:val="22"/>
          <w:szCs w:val="22"/>
          <w:vertAlign w:val="superscript"/>
          <w:lang w:eastAsia="en-US"/>
        </w:rPr>
        <w:t>5</w:t>
      </w:r>
      <w:r w:rsidRPr="00302713">
        <w:rPr>
          <w:rFonts w:ascii="Calibri" w:hAnsi="Calibri" w:cs="Calibri"/>
          <w:sz w:val="22"/>
          <w:szCs w:val="22"/>
          <w:lang w:eastAsia="en-US"/>
        </w:rPr>
        <w:t xml:space="preserve"> με μειωμένο ωράριο διδασκαλίας για …………………………</w:t>
      </w:r>
      <w:r w:rsidRPr="00302713">
        <w:rPr>
          <w:rFonts w:ascii="Calibri" w:hAnsi="Calibri" w:cs="Calibri"/>
          <w:sz w:val="22"/>
          <w:szCs w:val="22"/>
          <w:vertAlign w:val="superscript"/>
          <w:lang w:eastAsia="en-US"/>
        </w:rPr>
        <w:t>6</w:t>
      </w:r>
      <w:r w:rsidRPr="00302713">
        <w:rPr>
          <w:rFonts w:ascii="Calibri" w:hAnsi="Calibri" w:cs="Calibri"/>
          <w:sz w:val="22"/>
          <w:szCs w:val="22"/>
          <w:lang w:eastAsia="en-US"/>
        </w:rPr>
        <w:t xml:space="preserve"> διδακτικές ώρες την εβδομάδα σε τμήματα που θα λειτουργήσουν σε Σχολικά Κέντρα Αντισταθμιστικής Εκπαίδευσης (Σ.Κ.Α.Ε.) του νομού που θα τοποθετηθεί ή θα διατεθεί, κατ’ εφαρμογή των κείμενων διατάξεων, με Απόφαση ή Αποφάσεις του Διευθυντή ΔΔΕ, οι οποίες θα αποτελούν αναπόσπαστο στοιχείο της παρούσας σύμβασης. Στα Σ.Κ.Α.Ε. τηρείται Απουσιολόγιο το οποίο ενημερώνεται σε ημερήσια βάση και το οποίο υπογράφεται από τον δεύτερο συμβαλλόμενο υποχρεωτικά.</w:t>
      </w:r>
      <w:r w:rsidRPr="00302713">
        <w:rPr>
          <w:rFonts w:ascii="Calibri" w:hAnsi="Calibri"/>
          <w:sz w:val="22"/>
          <w:szCs w:val="22"/>
        </w:rPr>
        <w:t>».</w:t>
      </w:r>
    </w:p>
    <w:p w14:paraId="3FBA708B" w14:textId="77777777" w:rsidR="00302713" w:rsidRPr="00302713" w:rsidRDefault="00302713" w:rsidP="00302713">
      <w:pPr>
        <w:spacing w:line="276" w:lineRule="auto"/>
        <w:jc w:val="both"/>
        <w:rPr>
          <w:rFonts w:ascii="Calibri" w:hAnsi="Calibri" w:cs="Calibri"/>
          <w:sz w:val="22"/>
          <w:szCs w:val="22"/>
          <w:lang w:eastAsia="en-US"/>
        </w:rPr>
      </w:pPr>
      <w:r w:rsidRPr="00302713">
        <w:rPr>
          <w:rFonts w:ascii="Calibri" w:hAnsi="Calibri"/>
          <w:sz w:val="22"/>
          <w:szCs w:val="22"/>
        </w:rPr>
        <w:t xml:space="preserve">«3. </w:t>
      </w:r>
      <w:r w:rsidRPr="00302713">
        <w:rPr>
          <w:rFonts w:ascii="Calibri" w:hAnsi="Calibri" w:cs="Calibri"/>
          <w:sz w:val="22"/>
          <w:szCs w:val="22"/>
          <w:lang w:eastAsia="en-US"/>
        </w:rPr>
        <w:t>Το ύψος των μικτών μηνιαίων αποδοχών ανέρχεται στο ποσό των  …………………</w:t>
      </w:r>
      <w:r w:rsidRPr="00302713">
        <w:rPr>
          <w:rFonts w:ascii="Calibri" w:hAnsi="Calibri" w:cs="Calibri"/>
          <w:sz w:val="22"/>
          <w:szCs w:val="22"/>
          <w:vertAlign w:val="superscript"/>
          <w:lang w:eastAsia="en-US"/>
        </w:rPr>
        <w:t xml:space="preserve">7 </w:t>
      </w:r>
      <w:r w:rsidRPr="00302713">
        <w:rPr>
          <w:rFonts w:ascii="Calibri" w:hAnsi="Calibri" w:cs="Calibri"/>
          <w:sz w:val="22"/>
          <w:szCs w:val="22"/>
          <w:lang w:eastAsia="en-US"/>
        </w:rPr>
        <w:t>ευρώ, κατ’ εφαρμογή των κείμενων διατάξεων και το οποίο θα αναπροσαρμόζεται ανάλογα εφόσον υπάρξουν μεταβολές στα στοιχεία που προσδιορίζουν τις μηνιαίες αποδοχές (πχ. Αναγνώριση προϋπηρεσίας κλπ.) των οποίων οι διοικητικές πράξεις αποτελούν αναπόσπαστο μέρος της παρούσας</w:t>
      </w:r>
      <w:r w:rsidRPr="00302713">
        <w:rPr>
          <w:rFonts w:ascii="Calibri" w:hAnsi="Calibri"/>
          <w:sz w:val="22"/>
          <w:szCs w:val="22"/>
        </w:rPr>
        <w:t>».</w:t>
      </w:r>
    </w:p>
    <w:p w14:paraId="6E7C5471" w14:textId="77777777" w:rsidR="00302713" w:rsidRPr="00302713" w:rsidRDefault="00302713" w:rsidP="00302713">
      <w:pPr>
        <w:jc w:val="both"/>
        <w:rPr>
          <w:rFonts w:ascii="Calibri" w:hAnsi="Calibri" w:cs="Calibri"/>
          <w:color w:val="000000"/>
          <w:sz w:val="22"/>
          <w:szCs w:val="22"/>
        </w:rPr>
      </w:pPr>
      <w:r w:rsidRPr="00302713">
        <w:rPr>
          <w:rFonts w:ascii="Calibri" w:hAnsi="Calibri" w:cs="Calibri"/>
          <w:color w:val="000000"/>
          <w:sz w:val="22"/>
          <w:szCs w:val="22"/>
        </w:rPr>
        <w:t>Κατά τα λοιπά ισχύει  η από ……..…….</w:t>
      </w:r>
      <w:r w:rsidRPr="00302713">
        <w:rPr>
          <w:rFonts w:ascii="Calibri" w:hAnsi="Calibri" w:cs="Calibri"/>
          <w:color w:val="000000"/>
          <w:sz w:val="22"/>
          <w:szCs w:val="22"/>
          <w:vertAlign w:val="superscript"/>
        </w:rPr>
        <w:t>3</w:t>
      </w:r>
      <w:r w:rsidRPr="00302713">
        <w:rPr>
          <w:rFonts w:ascii="Calibri" w:hAnsi="Calibri" w:cs="Calibri"/>
          <w:color w:val="000000"/>
          <w:sz w:val="22"/>
          <w:szCs w:val="22"/>
        </w:rPr>
        <w:t xml:space="preserve"> ( ΑΔΑ:…………………..)</w:t>
      </w:r>
      <w:r w:rsidRPr="00302713">
        <w:rPr>
          <w:rFonts w:ascii="Calibri" w:hAnsi="Calibri" w:cs="Calibri"/>
          <w:color w:val="000000"/>
          <w:sz w:val="22"/>
          <w:szCs w:val="22"/>
          <w:vertAlign w:val="superscript"/>
        </w:rPr>
        <w:t xml:space="preserve"> </w:t>
      </w:r>
      <w:r w:rsidRPr="00302713">
        <w:rPr>
          <w:rFonts w:ascii="Calibri" w:hAnsi="Calibri" w:cs="Calibri"/>
          <w:color w:val="000000"/>
          <w:sz w:val="22"/>
          <w:szCs w:val="22"/>
        </w:rPr>
        <w:t>υπογραφείσα σύμβαση εργασίας.</w:t>
      </w:r>
    </w:p>
    <w:p w14:paraId="32C06BFC" w14:textId="77777777" w:rsidR="00302713" w:rsidRPr="00302713" w:rsidRDefault="00302713" w:rsidP="00302713">
      <w:pPr>
        <w:jc w:val="both"/>
        <w:rPr>
          <w:rFonts w:ascii="Calibri" w:hAnsi="Calibri" w:cs="Calibri"/>
          <w:color w:val="000000"/>
          <w:sz w:val="22"/>
          <w:szCs w:val="22"/>
        </w:rPr>
      </w:pPr>
    </w:p>
    <w:tbl>
      <w:tblPr>
        <w:tblW w:w="8779" w:type="dxa"/>
        <w:tblInd w:w="529" w:type="dxa"/>
        <w:tblLook w:val="01E0" w:firstRow="1" w:lastRow="1" w:firstColumn="1" w:lastColumn="1" w:noHBand="0" w:noVBand="0"/>
      </w:tblPr>
      <w:tblGrid>
        <w:gridCol w:w="4824"/>
        <w:gridCol w:w="3955"/>
      </w:tblGrid>
      <w:tr w:rsidR="00302713" w:rsidRPr="00302713" w14:paraId="22189361" w14:textId="77777777" w:rsidTr="005A6990">
        <w:trPr>
          <w:trHeight w:val="568"/>
        </w:trPr>
        <w:tc>
          <w:tcPr>
            <w:tcW w:w="4824" w:type="dxa"/>
          </w:tcPr>
          <w:p w14:paraId="1AFB82FB"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και σφραγίδα</w:t>
            </w:r>
          </w:p>
          <w:p w14:paraId="3DDCA842" w14:textId="77777777" w:rsidR="00302713" w:rsidRPr="00302713" w:rsidRDefault="00302713" w:rsidP="00302713">
            <w:pPr>
              <w:jc w:val="center"/>
              <w:rPr>
                <w:rFonts w:ascii="Calibri" w:hAnsi="Calibri" w:cs="Calibri"/>
                <w:i/>
              </w:rPr>
            </w:pPr>
            <w:r w:rsidRPr="00302713">
              <w:rPr>
                <w:rFonts w:ascii="Calibri" w:hAnsi="Calibri" w:cs="Calibri"/>
                <w:i/>
              </w:rPr>
              <w:t>Διευθυντή Εκπαίδευσης)</w:t>
            </w:r>
          </w:p>
        </w:tc>
        <w:tc>
          <w:tcPr>
            <w:tcW w:w="3955" w:type="dxa"/>
          </w:tcPr>
          <w:p w14:paraId="552FB3FB" w14:textId="77777777" w:rsidR="00302713" w:rsidRPr="00302713" w:rsidRDefault="00302713" w:rsidP="00302713">
            <w:pPr>
              <w:rPr>
                <w:rFonts w:ascii="Calibri" w:hAnsi="Calibri" w:cs="Calibri"/>
                <w:i/>
              </w:rPr>
            </w:pPr>
            <w:r w:rsidRPr="00302713">
              <w:rPr>
                <w:rFonts w:ascii="Calibri" w:hAnsi="Calibri" w:cs="Calibri"/>
                <w:i/>
              </w:rPr>
              <w:t>(Ονοματεπώνυμο, υπογραφή Αναπληρωτή)</w:t>
            </w:r>
          </w:p>
        </w:tc>
      </w:tr>
    </w:tbl>
    <w:p w14:paraId="23DAB8FF" w14:textId="77777777" w:rsidR="00302713" w:rsidRPr="00302713" w:rsidRDefault="00302713" w:rsidP="00302713">
      <w:pPr>
        <w:rPr>
          <w:rFonts w:ascii="Calibri" w:hAnsi="Calibri" w:cs="Calibri"/>
          <w:b/>
        </w:rPr>
      </w:pPr>
    </w:p>
    <w:p w14:paraId="18F7D06D" w14:textId="77777777" w:rsidR="00302713" w:rsidRPr="00302713" w:rsidRDefault="00302713" w:rsidP="00302713">
      <w:pPr>
        <w:rPr>
          <w:rFonts w:ascii="Calibri" w:hAnsi="Calibri" w:cs="Calibri"/>
          <w:b/>
        </w:rPr>
      </w:pPr>
      <w:r w:rsidRPr="00302713">
        <w:rPr>
          <w:rFonts w:ascii="Calibri" w:hAnsi="Calibri" w:cs="Calibri"/>
          <w:b/>
        </w:rPr>
        <w:br w:type="page"/>
      </w:r>
    </w:p>
    <w:p w14:paraId="7603AB81" w14:textId="77777777" w:rsidR="00302713" w:rsidRPr="00302713" w:rsidRDefault="00302713" w:rsidP="00302713">
      <w:pPr>
        <w:rPr>
          <w:rFonts w:ascii="Calibri" w:hAnsi="Calibri" w:cs="Calibri"/>
          <w:b/>
          <w:i/>
          <w:sz w:val="24"/>
          <w:u w:val="single"/>
        </w:rPr>
      </w:pPr>
      <w:r w:rsidRPr="00302713">
        <w:rPr>
          <w:rFonts w:ascii="Calibri" w:hAnsi="Calibri" w:cs="Calibri"/>
          <w:b/>
          <w:i/>
          <w:sz w:val="24"/>
          <w:u w:val="single"/>
        </w:rPr>
        <w:lastRenderedPageBreak/>
        <w:t>Οδηγίες:</w:t>
      </w:r>
    </w:p>
    <w:p w14:paraId="05D75FC4" w14:textId="77777777" w:rsidR="00302713" w:rsidRPr="00302713" w:rsidRDefault="00302713" w:rsidP="00302713">
      <w:pPr>
        <w:rPr>
          <w:rFonts w:ascii="Calibri" w:hAnsi="Calibri" w:cs="Calibri"/>
          <w:b/>
        </w:rPr>
      </w:pPr>
    </w:p>
    <w:p w14:paraId="328184E5"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Περιφέρεια</w:t>
      </w:r>
    </w:p>
    <w:p w14:paraId="2DD422DA"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Περιοχή ΔΔΕ</w:t>
      </w:r>
    </w:p>
    <w:p w14:paraId="3E49E0FC"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Ημερομηνία υπογραφής αρχικής σύμβασης και ΑΔΑ</w:t>
      </w:r>
    </w:p>
    <w:p w14:paraId="3348EA94" w14:textId="77777777" w:rsidR="00302713" w:rsidRPr="00302713" w:rsidRDefault="00302713" w:rsidP="00302713">
      <w:pPr>
        <w:numPr>
          <w:ilvl w:val="0"/>
          <w:numId w:val="57"/>
        </w:numPr>
        <w:spacing w:after="160" w:line="259" w:lineRule="auto"/>
        <w:contextualSpacing/>
        <w:rPr>
          <w:rFonts w:ascii="Calibri" w:hAnsi="Calibri" w:cs="Calibri"/>
        </w:rPr>
      </w:pPr>
      <w:r w:rsidRPr="00302713">
        <w:rPr>
          <w:rFonts w:ascii="Calibri" w:hAnsi="Calibri" w:cs="Calibri"/>
        </w:rPr>
        <w:t>Τροποποιητική Απόφαση ΔΔΕ</w:t>
      </w:r>
    </w:p>
    <w:p w14:paraId="0F5C111A" w14:textId="77777777" w:rsidR="00302713" w:rsidRPr="00302713" w:rsidRDefault="00302713" w:rsidP="00302713">
      <w:pPr>
        <w:numPr>
          <w:ilvl w:val="0"/>
          <w:numId w:val="57"/>
        </w:numPr>
        <w:spacing w:after="200" w:line="276" w:lineRule="auto"/>
        <w:contextualSpacing/>
        <w:rPr>
          <w:rFonts w:ascii="Calibri" w:hAnsi="Calibri"/>
          <w:lang w:eastAsia="en-US"/>
        </w:rPr>
      </w:pPr>
      <w:r w:rsidRPr="00302713">
        <w:rPr>
          <w:rFonts w:ascii="Calibri" w:hAnsi="Calibri" w:cs="Calibri"/>
        </w:rPr>
        <w:t>Λεκτικό ειδικότητας</w:t>
      </w:r>
    </w:p>
    <w:p w14:paraId="5A08C40C" w14:textId="77777777" w:rsidR="00302713" w:rsidRPr="00302713" w:rsidRDefault="00302713" w:rsidP="00302713">
      <w:pPr>
        <w:numPr>
          <w:ilvl w:val="0"/>
          <w:numId w:val="57"/>
        </w:numPr>
        <w:spacing w:after="200" w:line="276" w:lineRule="auto"/>
        <w:contextualSpacing/>
        <w:rPr>
          <w:rFonts w:ascii="Calibri" w:hAnsi="Calibri"/>
          <w:lang w:eastAsia="en-US"/>
        </w:rPr>
      </w:pPr>
      <w:r w:rsidRPr="00302713">
        <w:rPr>
          <w:rFonts w:ascii="Calibri" w:hAnsi="Calibri"/>
          <w:lang w:eastAsia="en-US"/>
        </w:rPr>
        <w:t>Διδακτικές ώρες (9-15) ανά εβδομάδα (αριθμητικά και ολογράφως)</w:t>
      </w:r>
    </w:p>
    <w:p w14:paraId="1D55E3A4" w14:textId="77777777" w:rsidR="00302713" w:rsidRPr="00302713" w:rsidRDefault="00302713" w:rsidP="00302713">
      <w:pPr>
        <w:numPr>
          <w:ilvl w:val="0"/>
          <w:numId w:val="57"/>
        </w:numPr>
        <w:spacing w:after="200" w:line="276" w:lineRule="auto"/>
        <w:contextualSpacing/>
        <w:rPr>
          <w:rFonts w:ascii="Calibri" w:hAnsi="Calibri"/>
          <w:lang w:eastAsia="en-US"/>
        </w:rPr>
      </w:pPr>
      <w:r w:rsidRPr="00302713">
        <w:rPr>
          <w:rFonts w:ascii="Calibri" w:hAnsi="Calibri" w:cs="Calibri"/>
          <w:lang w:eastAsia="en-US"/>
        </w:rPr>
        <w:t>Ποσό (αριθμητικά και ολογράφως), σύμφωνα με την προϋπηρεσία και τα επιδόματα του αναπληρωτή</w:t>
      </w:r>
    </w:p>
    <w:p w14:paraId="030AD7E8" w14:textId="77777777" w:rsidR="00302713" w:rsidRPr="00302713" w:rsidRDefault="00302713" w:rsidP="00302713">
      <w:pPr>
        <w:spacing w:after="200" w:line="276" w:lineRule="auto"/>
        <w:ind w:left="720"/>
        <w:contextualSpacing/>
        <w:rPr>
          <w:rFonts w:ascii="Calibri" w:hAnsi="Calibri" w:cs="Calibri"/>
          <w:lang w:eastAsia="en-US"/>
        </w:rPr>
      </w:pPr>
    </w:p>
    <w:p w14:paraId="5209A424" w14:textId="77777777" w:rsidR="00302713" w:rsidRPr="00302713" w:rsidRDefault="00302713" w:rsidP="00302713">
      <w:pPr>
        <w:spacing w:after="200" w:line="276" w:lineRule="auto"/>
        <w:ind w:left="720"/>
        <w:contextualSpacing/>
        <w:rPr>
          <w:rFonts w:ascii="Calibri" w:hAnsi="Calibri"/>
          <w:lang w:eastAsia="en-US"/>
        </w:rPr>
      </w:pPr>
    </w:p>
    <w:p w14:paraId="56EAD025" w14:textId="77777777" w:rsidR="00302713" w:rsidRPr="00302713" w:rsidRDefault="00302713" w:rsidP="00302713">
      <w:pPr>
        <w:spacing w:after="200" w:line="276" w:lineRule="auto"/>
        <w:ind w:left="142"/>
        <w:contextualSpacing/>
        <w:jc w:val="both"/>
        <w:rPr>
          <w:rFonts w:ascii="Calibri" w:hAnsi="Calibri"/>
          <w:lang w:eastAsia="en-US"/>
        </w:rPr>
      </w:pPr>
      <w:r w:rsidRPr="00302713">
        <w:rPr>
          <w:rFonts w:ascii="Calibri" w:hAnsi="Calibri"/>
          <w:lang w:eastAsia="en-US"/>
        </w:rPr>
        <w:t>* Σε περίπτωση που δεν είναι δυνατό να προσδιορισθεί το ακριβές ποσό που θα συμπεριλαμβάνει την προϋπηρεσία και όλα τα επιδόματα αναφέρεται το ποσό που αντιστοιχεί στο εισαγωγικό μισθολογικό κλιμάκιο ΜΚ1.</w:t>
      </w:r>
    </w:p>
    <w:p w14:paraId="09400ED6" w14:textId="77777777" w:rsidR="00302713" w:rsidRPr="00302713" w:rsidRDefault="00302713" w:rsidP="00302713">
      <w:pPr>
        <w:rPr>
          <w:rFonts w:ascii="Calibri" w:hAnsi="Calibri"/>
          <w:lang w:eastAsia="en-US"/>
        </w:rPr>
      </w:pPr>
      <w:r w:rsidRPr="00302713">
        <w:rPr>
          <w:rFonts w:ascii="Calibri" w:hAnsi="Calibri"/>
          <w:lang w:eastAsia="en-US"/>
        </w:rPr>
        <w:br w:type="page"/>
      </w:r>
    </w:p>
    <w:p w14:paraId="7985D0BA"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36" w:name="_Toc181802689"/>
      <w:bookmarkEnd w:id="6"/>
      <w:r w:rsidRPr="00302713">
        <w:rPr>
          <w:rFonts w:ascii="Calibri" w:hAnsi="Calibri"/>
          <w:b/>
          <w:sz w:val="22"/>
        </w:rPr>
        <w:lastRenderedPageBreak/>
        <w:t xml:space="preserve">ΥΠΟΔΕΙΓΜΑ 3.1: </w:t>
      </w:r>
      <w:r w:rsidRPr="00302713">
        <w:rPr>
          <w:rFonts w:ascii="Calibri" w:hAnsi="Calibri" w:cs="Arial"/>
          <w:b/>
          <w:bCs/>
          <w:sz w:val="22"/>
          <w:szCs w:val="22"/>
        </w:rPr>
        <w:t>ΔΕΛΤΙΟ ΑΠΟΓΡΑΦΗΣ ΑΝΑΠΛΗΡΩΤΗ</w:t>
      </w:r>
      <w:bookmarkEnd w:id="36"/>
    </w:p>
    <w:p w14:paraId="1DA55720" w14:textId="77777777" w:rsidR="00302713" w:rsidRPr="00302713" w:rsidRDefault="00302713" w:rsidP="00302713">
      <w:pPr>
        <w:spacing w:line="276" w:lineRule="auto"/>
        <w:rPr>
          <w:rFonts w:ascii="Calibri" w:hAnsi="Calibri"/>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426"/>
        <w:gridCol w:w="425"/>
        <w:gridCol w:w="337"/>
        <w:gridCol w:w="84"/>
        <w:gridCol w:w="423"/>
        <w:gridCol w:w="423"/>
        <w:gridCol w:w="402"/>
        <w:gridCol w:w="17"/>
        <w:gridCol w:w="423"/>
        <w:gridCol w:w="423"/>
        <w:gridCol w:w="140"/>
        <w:gridCol w:w="335"/>
        <w:gridCol w:w="108"/>
        <w:gridCol w:w="1478"/>
        <w:gridCol w:w="1482"/>
        <w:gridCol w:w="1470"/>
      </w:tblGrid>
      <w:tr w:rsidR="00302713" w:rsidRPr="00302713" w14:paraId="3166DBB1" w14:textId="77777777" w:rsidTr="005A6990">
        <w:trPr>
          <w:trHeight w:val="454"/>
          <w:jc w:val="center"/>
        </w:trPr>
        <w:tc>
          <w:tcPr>
            <w:tcW w:w="2395" w:type="pct"/>
            <w:gridSpan w:val="12"/>
            <w:vAlign w:val="center"/>
          </w:tcPr>
          <w:p w14:paraId="6B0C1B4C" w14:textId="77777777" w:rsidR="00302713" w:rsidRPr="00302713" w:rsidRDefault="00302713" w:rsidP="00302713">
            <w:pPr>
              <w:spacing w:before="120"/>
              <w:rPr>
                <w:rFonts w:ascii="Calibri" w:hAnsi="Calibri" w:cs="Calibri"/>
                <w:sz w:val="24"/>
              </w:rPr>
            </w:pPr>
            <w:r w:rsidRPr="00302713">
              <w:rPr>
                <w:rFonts w:ascii="Calibri" w:hAnsi="Calibri" w:cs="Calibri"/>
                <w:sz w:val="24"/>
              </w:rPr>
              <w:t xml:space="preserve">Επώνυμο: </w:t>
            </w:r>
          </w:p>
        </w:tc>
        <w:tc>
          <w:tcPr>
            <w:tcW w:w="2605" w:type="pct"/>
            <w:gridSpan w:val="5"/>
            <w:vAlign w:val="center"/>
          </w:tcPr>
          <w:p w14:paraId="4A80270C" w14:textId="77777777" w:rsidR="00302713" w:rsidRPr="00302713" w:rsidRDefault="00302713" w:rsidP="00302713">
            <w:pPr>
              <w:spacing w:before="120"/>
              <w:rPr>
                <w:rFonts w:ascii="Calibri" w:hAnsi="Calibri" w:cs="Calibri"/>
                <w:sz w:val="24"/>
              </w:rPr>
            </w:pPr>
            <w:r w:rsidRPr="00302713">
              <w:rPr>
                <w:rFonts w:ascii="Calibri" w:hAnsi="Calibri" w:cs="Calibri"/>
                <w:sz w:val="24"/>
              </w:rPr>
              <w:t>Ονοματεπώνυμο πατέρα:</w:t>
            </w:r>
          </w:p>
        </w:tc>
      </w:tr>
      <w:tr w:rsidR="00302713" w:rsidRPr="00302713" w14:paraId="3F6405FC" w14:textId="77777777" w:rsidTr="005A6990">
        <w:trPr>
          <w:trHeight w:val="454"/>
          <w:jc w:val="center"/>
        </w:trPr>
        <w:tc>
          <w:tcPr>
            <w:tcW w:w="2395" w:type="pct"/>
            <w:gridSpan w:val="12"/>
            <w:vAlign w:val="center"/>
          </w:tcPr>
          <w:p w14:paraId="5206D118" w14:textId="77777777" w:rsidR="00302713" w:rsidRPr="00302713" w:rsidRDefault="00302713" w:rsidP="00302713">
            <w:pPr>
              <w:spacing w:before="120"/>
              <w:rPr>
                <w:rFonts w:ascii="Calibri" w:hAnsi="Calibri" w:cs="Calibri"/>
                <w:sz w:val="24"/>
              </w:rPr>
            </w:pPr>
            <w:r w:rsidRPr="00302713">
              <w:rPr>
                <w:rFonts w:ascii="Calibri" w:hAnsi="Calibri" w:cs="Calibri"/>
                <w:sz w:val="24"/>
              </w:rPr>
              <w:t>Όνομα:</w:t>
            </w:r>
          </w:p>
        </w:tc>
        <w:tc>
          <w:tcPr>
            <w:tcW w:w="2605" w:type="pct"/>
            <w:gridSpan w:val="5"/>
            <w:vAlign w:val="center"/>
          </w:tcPr>
          <w:p w14:paraId="6A905D9B" w14:textId="77777777" w:rsidR="00302713" w:rsidRPr="00302713" w:rsidRDefault="00302713" w:rsidP="00302713">
            <w:pPr>
              <w:spacing w:before="120"/>
              <w:rPr>
                <w:rFonts w:ascii="Calibri" w:hAnsi="Calibri" w:cs="Calibri"/>
                <w:sz w:val="24"/>
              </w:rPr>
            </w:pPr>
            <w:r w:rsidRPr="00302713">
              <w:rPr>
                <w:rFonts w:ascii="Calibri" w:hAnsi="Calibri" w:cs="Calibri"/>
                <w:sz w:val="24"/>
              </w:rPr>
              <w:t>Ονοματεπώνυμο μητέρας</w:t>
            </w:r>
          </w:p>
        </w:tc>
      </w:tr>
      <w:tr w:rsidR="00302713" w:rsidRPr="00302713" w14:paraId="2BAEFC00" w14:textId="77777777" w:rsidTr="005A6990">
        <w:trPr>
          <w:trHeight w:val="454"/>
          <w:jc w:val="center"/>
        </w:trPr>
        <w:tc>
          <w:tcPr>
            <w:tcW w:w="2395" w:type="pct"/>
            <w:gridSpan w:val="12"/>
            <w:vAlign w:val="center"/>
          </w:tcPr>
          <w:p w14:paraId="7B4665FE" w14:textId="77777777" w:rsidR="00302713" w:rsidRPr="00302713" w:rsidRDefault="00302713" w:rsidP="00302713">
            <w:pPr>
              <w:spacing w:before="120"/>
              <w:rPr>
                <w:rFonts w:ascii="Calibri" w:hAnsi="Calibri" w:cs="Calibri"/>
                <w:sz w:val="24"/>
              </w:rPr>
            </w:pPr>
            <w:r w:rsidRPr="00302713">
              <w:rPr>
                <w:rFonts w:ascii="Calibri" w:hAnsi="Calibri" w:cs="Calibri"/>
                <w:sz w:val="24"/>
              </w:rPr>
              <w:t>Κλάδος:</w:t>
            </w:r>
          </w:p>
        </w:tc>
        <w:tc>
          <w:tcPr>
            <w:tcW w:w="2605" w:type="pct"/>
            <w:gridSpan w:val="5"/>
            <w:vAlign w:val="center"/>
          </w:tcPr>
          <w:p w14:paraId="56C3AC1F" w14:textId="77777777" w:rsidR="00302713" w:rsidRPr="00302713" w:rsidRDefault="00302713" w:rsidP="00302713">
            <w:pPr>
              <w:spacing w:before="120"/>
              <w:rPr>
                <w:rFonts w:ascii="Calibri" w:hAnsi="Calibri" w:cs="Calibri"/>
                <w:sz w:val="24"/>
              </w:rPr>
            </w:pPr>
            <w:r w:rsidRPr="00302713">
              <w:rPr>
                <w:rFonts w:ascii="Calibri" w:hAnsi="Calibri" w:cs="Calibri"/>
                <w:sz w:val="24"/>
              </w:rPr>
              <w:t>Ειδικότητα (ολογράφως):</w:t>
            </w:r>
          </w:p>
        </w:tc>
      </w:tr>
      <w:tr w:rsidR="00302713" w:rsidRPr="00302713" w14:paraId="3AC6359E" w14:textId="77777777" w:rsidTr="005A6990">
        <w:trPr>
          <w:trHeight w:val="454"/>
          <w:jc w:val="center"/>
        </w:trPr>
        <w:tc>
          <w:tcPr>
            <w:tcW w:w="2395" w:type="pct"/>
            <w:gridSpan w:val="12"/>
            <w:vAlign w:val="center"/>
          </w:tcPr>
          <w:p w14:paraId="73066490" w14:textId="77777777" w:rsidR="00302713" w:rsidRPr="00302713" w:rsidRDefault="00302713" w:rsidP="00302713">
            <w:pPr>
              <w:spacing w:before="120"/>
              <w:rPr>
                <w:rFonts w:ascii="Calibri" w:hAnsi="Calibri" w:cs="Calibri"/>
                <w:b/>
                <w:sz w:val="24"/>
              </w:rPr>
            </w:pPr>
            <w:proofErr w:type="spellStart"/>
            <w:r w:rsidRPr="00302713">
              <w:rPr>
                <w:rFonts w:ascii="Calibri" w:hAnsi="Calibri" w:cs="Calibri"/>
                <w:b/>
                <w:sz w:val="24"/>
              </w:rPr>
              <w:t>Ημ</w:t>
            </w:r>
            <w:proofErr w:type="spellEnd"/>
            <w:r w:rsidRPr="00302713">
              <w:rPr>
                <w:rFonts w:ascii="Calibri" w:hAnsi="Calibri" w:cs="Calibri"/>
                <w:b/>
                <w:sz w:val="24"/>
              </w:rPr>
              <w:t>/</w:t>
            </w:r>
            <w:proofErr w:type="spellStart"/>
            <w:r w:rsidRPr="00302713">
              <w:rPr>
                <w:rFonts w:ascii="Calibri" w:hAnsi="Calibri" w:cs="Calibri"/>
                <w:b/>
                <w:sz w:val="24"/>
              </w:rPr>
              <w:t>νία</w:t>
            </w:r>
            <w:proofErr w:type="spellEnd"/>
            <w:r w:rsidRPr="00302713">
              <w:rPr>
                <w:rFonts w:ascii="Calibri" w:hAnsi="Calibri" w:cs="Calibri"/>
                <w:b/>
                <w:sz w:val="24"/>
              </w:rPr>
              <w:t xml:space="preserve"> Ανάληψης υπηρεσίας:</w:t>
            </w:r>
            <w:r w:rsidRPr="00302713">
              <w:rPr>
                <w:rFonts w:ascii="Calibri" w:hAnsi="Calibri" w:cs="Calibri"/>
                <w:b/>
                <w:sz w:val="24"/>
              </w:rPr>
              <w:tab/>
            </w:r>
          </w:p>
        </w:tc>
        <w:tc>
          <w:tcPr>
            <w:tcW w:w="2605" w:type="pct"/>
            <w:gridSpan w:val="5"/>
            <w:vAlign w:val="center"/>
          </w:tcPr>
          <w:p w14:paraId="574CDCFA" w14:textId="77777777" w:rsidR="00302713" w:rsidRPr="00302713" w:rsidRDefault="00302713" w:rsidP="00302713">
            <w:pPr>
              <w:spacing w:before="120"/>
              <w:rPr>
                <w:rFonts w:ascii="Calibri" w:hAnsi="Calibri" w:cs="Calibri"/>
                <w:b/>
                <w:sz w:val="24"/>
              </w:rPr>
            </w:pPr>
            <w:r w:rsidRPr="00302713">
              <w:rPr>
                <w:rFonts w:ascii="Calibri" w:hAnsi="Calibri" w:cs="Calibri"/>
                <w:b/>
                <w:sz w:val="24"/>
              </w:rPr>
              <w:t>Σχολείο τοποθέτησης:</w:t>
            </w:r>
            <w:r w:rsidRPr="00302713">
              <w:rPr>
                <w:rFonts w:ascii="Calibri" w:hAnsi="Calibri" w:cs="Calibri"/>
                <w:b/>
                <w:sz w:val="24"/>
              </w:rPr>
              <w:tab/>
            </w:r>
          </w:p>
        </w:tc>
      </w:tr>
      <w:tr w:rsidR="00302713" w:rsidRPr="00302713" w14:paraId="10B5FFD8" w14:textId="77777777" w:rsidTr="005A6990">
        <w:trPr>
          <w:trHeight w:val="454"/>
          <w:jc w:val="center"/>
        </w:trPr>
        <w:tc>
          <w:tcPr>
            <w:tcW w:w="2395" w:type="pct"/>
            <w:gridSpan w:val="12"/>
            <w:vAlign w:val="center"/>
          </w:tcPr>
          <w:p w14:paraId="6103BD39" w14:textId="77777777" w:rsidR="00302713" w:rsidRPr="00302713" w:rsidRDefault="00302713" w:rsidP="00302713">
            <w:pPr>
              <w:spacing w:before="120"/>
              <w:rPr>
                <w:rFonts w:ascii="Calibri" w:hAnsi="Calibri" w:cs="Calibri"/>
                <w:sz w:val="24"/>
              </w:rPr>
            </w:pPr>
            <w:r w:rsidRPr="00302713">
              <w:rPr>
                <w:rFonts w:ascii="Calibri" w:hAnsi="Calibri" w:cs="Calibri"/>
                <w:sz w:val="24"/>
              </w:rPr>
              <w:t>Α.Δ.Τ.:</w:t>
            </w:r>
          </w:p>
        </w:tc>
        <w:tc>
          <w:tcPr>
            <w:tcW w:w="2605" w:type="pct"/>
            <w:gridSpan w:val="5"/>
            <w:vAlign w:val="center"/>
          </w:tcPr>
          <w:p w14:paraId="677F10D7" w14:textId="77777777" w:rsidR="00302713" w:rsidRPr="00302713" w:rsidRDefault="00302713" w:rsidP="00302713">
            <w:pPr>
              <w:spacing w:before="120"/>
              <w:rPr>
                <w:rFonts w:ascii="Calibri" w:hAnsi="Calibri" w:cs="Calibri"/>
                <w:b/>
                <w:sz w:val="24"/>
              </w:rPr>
            </w:pPr>
            <w:r w:rsidRPr="00302713">
              <w:rPr>
                <w:rFonts w:ascii="Calibri" w:hAnsi="Calibri" w:cs="Calibri"/>
                <w:sz w:val="24"/>
              </w:rPr>
              <w:t>Υπηκοότητα:</w:t>
            </w:r>
          </w:p>
        </w:tc>
      </w:tr>
      <w:tr w:rsidR="00302713" w:rsidRPr="00302713" w14:paraId="78A6B63A" w14:textId="77777777" w:rsidTr="005A6990">
        <w:trPr>
          <w:trHeight w:val="454"/>
          <w:jc w:val="center"/>
        </w:trPr>
        <w:tc>
          <w:tcPr>
            <w:tcW w:w="2395" w:type="pct"/>
            <w:gridSpan w:val="12"/>
            <w:vAlign w:val="center"/>
          </w:tcPr>
          <w:p w14:paraId="3124BEFC" w14:textId="77777777" w:rsidR="00302713" w:rsidRPr="00302713" w:rsidRDefault="00302713" w:rsidP="00302713">
            <w:pPr>
              <w:spacing w:before="120"/>
              <w:rPr>
                <w:rFonts w:ascii="Calibri" w:hAnsi="Calibri" w:cs="Calibri"/>
                <w:sz w:val="24"/>
              </w:rPr>
            </w:pPr>
            <w:r w:rsidRPr="00302713">
              <w:rPr>
                <w:rFonts w:ascii="Calibri" w:hAnsi="Calibri" w:cs="Calibri"/>
                <w:sz w:val="24"/>
              </w:rPr>
              <w:t>Δ.Ο.Υ.:</w:t>
            </w:r>
          </w:p>
        </w:tc>
        <w:tc>
          <w:tcPr>
            <w:tcW w:w="2605" w:type="pct"/>
            <w:gridSpan w:val="5"/>
            <w:vAlign w:val="center"/>
          </w:tcPr>
          <w:p w14:paraId="69BFA841" w14:textId="77777777" w:rsidR="00302713" w:rsidRPr="00302713" w:rsidRDefault="00302713" w:rsidP="00302713">
            <w:pPr>
              <w:spacing w:before="120"/>
              <w:rPr>
                <w:rFonts w:ascii="Calibri" w:hAnsi="Calibri" w:cs="Calibri"/>
                <w:sz w:val="24"/>
              </w:rPr>
            </w:pPr>
            <w:proofErr w:type="spellStart"/>
            <w:r w:rsidRPr="00302713">
              <w:rPr>
                <w:rFonts w:ascii="Calibri" w:hAnsi="Calibri" w:cs="Calibri"/>
                <w:sz w:val="24"/>
              </w:rPr>
              <w:t>Ημ</w:t>
            </w:r>
            <w:proofErr w:type="spellEnd"/>
            <w:r w:rsidRPr="00302713">
              <w:rPr>
                <w:rFonts w:ascii="Calibri" w:hAnsi="Calibri" w:cs="Calibri"/>
                <w:sz w:val="24"/>
              </w:rPr>
              <w:t>/</w:t>
            </w:r>
            <w:proofErr w:type="spellStart"/>
            <w:r w:rsidRPr="00302713">
              <w:rPr>
                <w:rFonts w:ascii="Calibri" w:hAnsi="Calibri" w:cs="Calibri"/>
                <w:sz w:val="24"/>
              </w:rPr>
              <w:t>νία</w:t>
            </w:r>
            <w:proofErr w:type="spellEnd"/>
            <w:r w:rsidRPr="00302713">
              <w:rPr>
                <w:rFonts w:ascii="Calibri" w:hAnsi="Calibri" w:cs="Calibri"/>
                <w:sz w:val="24"/>
              </w:rPr>
              <w:t xml:space="preserve"> Γέννησης (πλήρης):</w:t>
            </w:r>
            <w:r w:rsidRPr="00302713">
              <w:rPr>
                <w:rFonts w:ascii="Calibri" w:hAnsi="Calibri" w:cs="Calibri"/>
                <w:sz w:val="24"/>
              </w:rPr>
              <w:tab/>
            </w:r>
            <w:r w:rsidRPr="00302713">
              <w:rPr>
                <w:rFonts w:ascii="Calibri" w:hAnsi="Calibri" w:cs="Calibri"/>
                <w:sz w:val="24"/>
              </w:rPr>
              <w:tab/>
            </w:r>
            <w:r w:rsidRPr="00302713">
              <w:rPr>
                <w:rFonts w:ascii="Calibri" w:hAnsi="Calibri" w:cs="Calibri"/>
                <w:b/>
                <w:sz w:val="24"/>
              </w:rPr>
              <w:t>/</w:t>
            </w:r>
            <w:r w:rsidRPr="00302713">
              <w:rPr>
                <w:rFonts w:ascii="Calibri" w:hAnsi="Calibri" w:cs="Calibri"/>
                <w:b/>
                <w:sz w:val="24"/>
              </w:rPr>
              <w:tab/>
              <w:t>/</w:t>
            </w:r>
          </w:p>
        </w:tc>
      </w:tr>
      <w:tr w:rsidR="00302713" w:rsidRPr="00302713" w14:paraId="2321E04E" w14:textId="77777777" w:rsidTr="005A6990">
        <w:trPr>
          <w:trHeight w:val="454"/>
          <w:jc w:val="center"/>
        </w:trPr>
        <w:tc>
          <w:tcPr>
            <w:tcW w:w="512" w:type="pct"/>
            <w:vAlign w:val="center"/>
          </w:tcPr>
          <w:p w14:paraId="2EA9CF80" w14:textId="77777777" w:rsidR="00302713" w:rsidRPr="00302713" w:rsidRDefault="00302713" w:rsidP="00302713">
            <w:pPr>
              <w:spacing w:before="60" w:after="60" w:line="276" w:lineRule="auto"/>
              <w:rPr>
                <w:rFonts w:ascii="Calibri" w:hAnsi="Calibri" w:cs="Calibri"/>
                <w:b/>
                <w:sz w:val="24"/>
                <w:u w:val="single"/>
              </w:rPr>
            </w:pPr>
            <w:r w:rsidRPr="00302713">
              <w:rPr>
                <w:rFonts w:ascii="Calibri" w:hAnsi="Calibri" w:cs="Calibri"/>
                <w:b/>
                <w:sz w:val="24"/>
              </w:rPr>
              <w:t>Α.Φ.Μ.</w:t>
            </w:r>
          </w:p>
        </w:tc>
        <w:tc>
          <w:tcPr>
            <w:tcW w:w="228" w:type="pct"/>
            <w:vAlign w:val="center"/>
          </w:tcPr>
          <w:p w14:paraId="438A21DD" w14:textId="77777777" w:rsidR="00302713" w:rsidRPr="00302713" w:rsidRDefault="00302713" w:rsidP="00302713">
            <w:pPr>
              <w:spacing w:before="60" w:after="60" w:line="276" w:lineRule="auto"/>
              <w:rPr>
                <w:rFonts w:ascii="Calibri" w:hAnsi="Calibri" w:cs="Calibri"/>
                <w:b/>
                <w:sz w:val="24"/>
                <w:u w:val="single"/>
              </w:rPr>
            </w:pPr>
          </w:p>
        </w:tc>
        <w:tc>
          <w:tcPr>
            <w:tcW w:w="227" w:type="pct"/>
            <w:vAlign w:val="center"/>
          </w:tcPr>
          <w:p w14:paraId="2541F640" w14:textId="77777777" w:rsidR="00302713" w:rsidRPr="00302713" w:rsidRDefault="00302713" w:rsidP="00302713">
            <w:pPr>
              <w:spacing w:before="60" w:after="60" w:line="276" w:lineRule="auto"/>
              <w:rPr>
                <w:rFonts w:ascii="Calibri" w:hAnsi="Calibri" w:cs="Calibri"/>
                <w:b/>
                <w:sz w:val="24"/>
                <w:u w:val="single"/>
              </w:rPr>
            </w:pPr>
          </w:p>
        </w:tc>
        <w:tc>
          <w:tcPr>
            <w:tcW w:w="225" w:type="pct"/>
            <w:gridSpan w:val="2"/>
            <w:vAlign w:val="center"/>
          </w:tcPr>
          <w:p w14:paraId="6E90BC5B"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4196D75C"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52D0B844" w14:textId="77777777" w:rsidR="00302713" w:rsidRPr="00302713" w:rsidRDefault="00302713" w:rsidP="00302713">
            <w:pPr>
              <w:spacing w:before="60" w:after="60" w:line="276" w:lineRule="auto"/>
              <w:rPr>
                <w:rFonts w:ascii="Calibri" w:hAnsi="Calibri" w:cs="Calibri"/>
                <w:b/>
                <w:sz w:val="24"/>
                <w:u w:val="single"/>
              </w:rPr>
            </w:pPr>
          </w:p>
        </w:tc>
        <w:tc>
          <w:tcPr>
            <w:tcW w:w="224" w:type="pct"/>
            <w:gridSpan w:val="2"/>
            <w:vAlign w:val="center"/>
          </w:tcPr>
          <w:p w14:paraId="2C39EC5C"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452D4F3A" w14:textId="77777777" w:rsidR="00302713" w:rsidRPr="00302713" w:rsidRDefault="00302713" w:rsidP="00302713">
            <w:pPr>
              <w:spacing w:before="60" w:after="60" w:line="276" w:lineRule="auto"/>
              <w:rPr>
                <w:rFonts w:ascii="Calibri" w:hAnsi="Calibri" w:cs="Calibri"/>
                <w:b/>
                <w:sz w:val="24"/>
                <w:u w:val="single"/>
              </w:rPr>
            </w:pPr>
          </w:p>
        </w:tc>
        <w:tc>
          <w:tcPr>
            <w:tcW w:w="226" w:type="pct"/>
            <w:vAlign w:val="center"/>
          </w:tcPr>
          <w:p w14:paraId="76453AAF" w14:textId="77777777" w:rsidR="00302713" w:rsidRPr="00302713" w:rsidRDefault="00302713" w:rsidP="00302713">
            <w:pPr>
              <w:spacing w:before="60" w:after="60" w:line="276" w:lineRule="auto"/>
              <w:rPr>
                <w:rFonts w:ascii="Calibri" w:hAnsi="Calibri" w:cs="Calibri"/>
                <w:b/>
                <w:sz w:val="24"/>
                <w:u w:val="single"/>
              </w:rPr>
            </w:pPr>
          </w:p>
        </w:tc>
        <w:tc>
          <w:tcPr>
            <w:tcW w:w="254" w:type="pct"/>
            <w:gridSpan w:val="2"/>
            <w:vAlign w:val="center"/>
          </w:tcPr>
          <w:p w14:paraId="58E94AE0" w14:textId="77777777" w:rsidR="00302713" w:rsidRPr="00302713" w:rsidRDefault="00302713" w:rsidP="00302713">
            <w:pPr>
              <w:spacing w:before="60" w:after="60" w:line="276" w:lineRule="auto"/>
              <w:rPr>
                <w:rFonts w:ascii="Calibri" w:hAnsi="Calibri" w:cs="Calibri"/>
                <w:b/>
                <w:sz w:val="24"/>
                <w:u w:val="single"/>
              </w:rPr>
            </w:pPr>
          </w:p>
        </w:tc>
        <w:tc>
          <w:tcPr>
            <w:tcW w:w="2426" w:type="pct"/>
            <w:gridSpan w:val="4"/>
            <w:vAlign w:val="center"/>
          </w:tcPr>
          <w:p w14:paraId="08EA6498" w14:textId="77777777" w:rsidR="00302713" w:rsidRPr="00302713" w:rsidRDefault="00302713" w:rsidP="00302713">
            <w:pPr>
              <w:spacing w:before="60" w:after="60" w:line="276" w:lineRule="auto"/>
              <w:rPr>
                <w:rFonts w:ascii="Calibri" w:hAnsi="Calibri" w:cs="Calibri"/>
                <w:b/>
                <w:sz w:val="24"/>
                <w:u w:val="single"/>
              </w:rPr>
            </w:pPr>
          </w:p>
        </w:tc>
      </w:tr>
      <w:tr w:rsidR="00302713" w:rsidRPr="00302713" w14:paraId="2B14F4BA" w14:textId="77777777" w:rsidTr="005A6990">
        <w:trPr>
          <w:trHeight w:val="454"/>
          <w:jc w:val="center"/>
        </w:trPr>
        <w:tc>
          <w:tcPr>
            <w:tcW w:w="2574" w:type="pct"/>
            <w:gridSpan w:val="13"/>
            <w:vAlign w:val="bottom"/>
          </w:tcPr>
          <w:p w14:paraId="65A6D5F1" w14:textId="77777777" w:rsidR="00302713" w:rsidRPr="00302713" w:rsidRDefault="00302713" w:rsidP="00302713">
            <w:pPr>
              <w:spacing w:before="120"/>
              <w:rPr>
                <w:rFonts w:ascii="Calibri" w:hAnsi="Calibri" w:cs="Calibri"/>
                <w:sz w:val="24"/>
              </w:rPr>
            </w:pPr>
            <w:r w:rsidRPr="00302713">
              <w:rPr>
                <w:rFonts w:ascii="Calibri" w:hAnsi="Calibri" w:cs="Calibri"/>
                <w:sz w:val="24"/>
              </w:rPr>
              <w:t>Κινητό:</w:t>
            </w:r>
          </w:p>
        </w:tc>
        <w:tc>
          <w:tcPr>
            <w:tcW w:w="2426" w:type="pct"/>
            <w:gridSpan w:val="4"/>
            <w:vAlign w:val="bottom"/>
          </w:tcPr>
          <w:p w14:paraId="4C6A74F0" w14:textId="77777777" w:rsidR="00302713" w:rsidRPr="00302713" w:rsidRDefault="00302713" w:rsidP="00302713">
            <w:pPr>
              <w:spacing w:before="120"/>
              <w:rPr>
                <w:rFonts w:ascii="Calibri" w:hAnsi="Calibri" w:cs="Calibri"/>
                <w:sz w:val="24"/>
              </w:rPr>
            </w:pPr>
            <w:r w:rsidRPr="00302713">
              <w:rPr>
                <w:rFonts w:ascii="Calibri" w:hAnsi="Calibri" w:cs="Calibri"/>
                <w:sz w:val="24"/>
              </w:rPr>
              <w:t>Σταθερό:</w:t>
            </w:r>
          </w:p>
        </w:tc>
      </w:tr>
      <w:tr w:rsidR="00302713" w:rsidRPr="00302713" w14:paraId="5C4E72CE" w14:textId="77777777" w:rsidTr="005A6990">
        <w:trPr>
          <w:trHeight w:val="454"/>
          <w:jc w:val="center"/>
        </w:trPr>
        <w:tc>
          <w:tcPr>
            <w:tcW w:w="5000" w:type="pct"/>
            <w:gridSpan w:val="17"/>
            <w:vAlign w:val="bottom"/>
          </w:tcPr>
          <w:p w14:paraId="5DFD5FBB" w14:textId="77777777" w:rsidR="00302713" w:rsidRPr="00302713" w:rsidRDefault="00302713" w:rsidP="00302713">
            <w:pPr>
              <w:spacing w:before="120"/>
              <w:rPr>
                <w:rFonts w:ascii="Calibri" w:hAnsi="Calibri" w:cs="Calibri"/>
                <w:sz w:val="24"/>
              </w:rPr>
            </w:pPr>
            <w:r w:rsidRPr="00302713">
              <w:rPr>
                <w:rFonts w:ascii="Calibri" w:hAnsi="Calibri" w:cs="Calibri"/>
                <w:sz w:val="24"/>
              </w:rPr>
              <w:t>Δ/</w:t>
            </w:r>
            <w:proofErr w:type="spellStart"/>
            <w:r w:rsidRPr="00302713">
              <w:rPr>
                <w:rFonts w:ascii="Calibri" w:hAnsi="Calibri" w:cs="Calibri"/>
                <w:sz w:val="24"/>
              </w:rPr>
              <w:t>νση</w:t>
            </w:r>
            <w:proofErr w:type="spellEnd"/>
            <w:r w:rsidRPr="00302713">
              <w:rPr>
                <w:rFonts w:ascii="Calibri" w:hAnsi="Calibri" w:cs="Calibri"/>
                <w:sz w:val="24"/>
              </w:rPr>
              <w:t xml:space="preserve"> Ηλεκτρ. </w:t>
            </w:r>
            <w:proofErr w:type="spellStart"/>
            <w:r w:rsidRPr="00302713">
              <w:rPr>
                <w:rFonts w:ascii="Calibri" w:hAnsi="Calibri" w:cs="Calibri"/>
                <w:sz w:val="24"/>
              </w:rPr>
              <w:t>ταχ</w:t>
            </w:r>
            <w:proofErr w:type="spellEnd"/>
            <w:r w:rsidRPr="00302713">
              <w:rPr>
                <w:rFonts w:ascii="Calibri" w:hAnsi="Calibri" w:cs="Calibri"/>
                <w:sz w:val="24"/>
              </w:rPr>
              <w:t xml:space="preserve"> (</w:t>
            </w:r>
            <w:r w:rsidRPr="00302713">
              <w:rPr>
                <w:rFonts w:ascii="Calibri" w:hAnsi="Calibri" w:cs="Calibri"/>
                <w:sz w:val="24"/>
                <w:lang w:val="en-US"/>
              </w:rPr>
              <w:t>email</w:t>
            </w:r>
            <w:r w:rsidRPr="00302713">
              <w:rPr>
                <w:rFonts w:ascii="Calibri" w:hAnsi="Calibri" w:cs="Calibri"/>
                <w:sz w:val="24"/>
              </w:rPr>
              <w:t>):</w:t>
            </w:r>
          </w:p>
        </w:tc>
      </w:tr>
      <w:tr w:rsidR="00302713" w:rsidRPr="00302713" w14:paraId="6CE2CCEF" w14:textId="77777777" w:rsidTr="005A6990">
        <w:trPr>
          <w:trHeight w:val="454"/>
          <w:jc w:val="center"/>
        </w:trPr>
        <w:tc>
          <w:tcPr>
            <w:tcW w:w="5000" w:type="pct"/>
            <w:gridSpan w:val="17"/>
            <w:vAlign w:val="bottom"/>
          </w:tcPr>
          <w:p w14:paraId="48973BED" w14:textId="77777777" w:rsidR="00302713" w:rsidRPr="00302713" w:rsidRDefault="00302713" w:rsidP="00302713">
            <w:pPr>
              <w:spacing w:before="120"/>
              <w:rPr>
                <w:rFonts w:ascii="Calibri" w:hAnsi="Calibri" w:cs="Calibri"/>
                <w:sz w:val="24"/>
              </w:rPr>
            </w:pPr>
            <w:r w:rsidRPr="00302713">
              <w:rPr>
                <w:rFonts w:ascii="Calibri" w:hAnsi="Calibri" w:cs="Calibri"/>
                <w:sz w:val="24"/>
              </w:rPr>
              <w:t>Διεύθυνση κατοικίας (οδός, αριθμός):</w:t>
            </w:r>
          </w:p>
        </w:tc>
      </w:tr>
      <w:tr w:rsidR="00302713" w:rsidRPr="00302713" w14:paraId="508C7C07" w14:textId="77777777" w:rsidTr="005A6990">
        <w:trPr>
          <w:trHeight w:val="454"/>
          <w:jc w:val="center"/>
        </w:trPr>
        <w:tc>
          <w:tcPr>
            <w:tcW w:w="2574" w:type="pct"/>
            <w:gridSpan w:val="13"/>
            <w:vAlign w:val="bottom"/>
          </w:tcPr>
          <w:p w14:paraId="53DCE4DC" w14:textId="77777777" w:rsidR="00302713" w:rsidRPr="00302713" w:rsidRDefault="00302713" w:rsidP="00302713">
            <w:pPr>
              <w:spacing w:before="120"/>
              <w:rPr>
                <w:rFonts w:ascii="Calibri" w:hAnsi="Calibri" w:cs="Calibri"/>
                <w:sz w:val="24"/>
              </w:rPr>
            </w:pPr>
            <w:r w:rsidRPr="00302713">
              <w:rPr>
                <w:rFonts w:ascii="Calibri" w:hAnsi="Calibri" w:cs="Calibri"/>
                <w:sz w:val="24"/>
              </w:rPr>
              <w:t>Πόλη:</w:t>
            </w:r>
          </w:p>
        </w:tc>
        <w:tc>
          <w:tcPr>
            <w:tcW w:w="2426" w:type="pct"/>
            <w:gridSpan w:val="4"/>
            <w:vAlign w:val="bottom"/>
          </w:tcPr>
          <w:p w14:paraId="5C44A576" w14:textId="77777777" w:rsidR="00302713" w:rsidRPr="00302713" w:rsidRDefault="00302713" w:rsidP="00302713">
            <w:pPr>
              <w:spacing w:before="120"/>
              <w:rPr>
                <w:rFonts w:ascii="Calibri" w:hAnsi="Calibri" w:cs="Calibri"/>
                <w:sz w:val="24"/>
              </w:rPr>
            </w:pPr>
            <w:r w:rsidRPr="00302713">
              <w:rPr>
                <w:rFonts w:ascii="Calibri" w:hAnsi="Calibri" w:cs="Calibri"/>
                <w:sz w:val="24"/>
              </w:rPr>
              <w:t>Τ.Κ. :</w:t>
            </w:r>
          </w:p>
        </w:tc>
      </w:tr>
      <w:tr w:rsidR="00302713" w:rsidRPr="00302713" w14:paraId="5A6DBA6B" w14:textId="77777777" w:rsidTr="005A6990">
        <w:trPr>
          <w:trHeight w:val="454"/>
          <w:jc w:val="center"/>
        </w:trPr>
        <w:tc>
          <w:tcPr>
            <w:tcW w:w="2574" w:type="pct"/>
            <w:gridSpan w:val="13"/>
            <w:vAlign w:val="bottom"/>
          </w:tcPr>
          <w:p w14:paraId="387F026B" w14:textId="77777777" w:rsidR="00302713" w:rsidRPr="00302713" w:rsidRDefault="00302713" w:rsidP="00302713">
            <w:pPr>
              <w:spacing w:before="120"/>
              <w:rPr>
                <w:rFonts w:ascii="Calibri" w:hAnsi="Calibri" w:cs="Calibri"/>
                <w:sz w:val="24"/>
              </w:rPr>
            </w:pPr>
            <w:r w:rsidRPr="00302713">
              <w:rPr>
                <w:rFonts w:ascii="Calibri" w:hAnsi="Calibri" w:cs="Calibri"/>
                <w:sz w:val="24"/>
              </w:rPr>
              <w:t>Δήμος:</w:t>
            </w:r>
          </w:p>
        </w:tc>
        <w:tc>
          <w:tcPr>
            <w:tcW w:w="2426" w:type="pct"/>
            <w:gridSpan w:val="4"/>
            <w:vAlign w:val="bottom"/>
          </w:tcPr>
          <w:p w14:paraId="7B8C8F98" w14:textId="77777777" w:rsidR="00302713" w:rsidRPr="00302713" w:rsidRDefault="00302713" w:rsidP="00302713">
            <w:pPr>
              <w:spacing w:before="120"/>
              <w:rPr>
                <w:rFonts w:ascii="Calibri" w:hAnsi="Calibri" w:cs="Calibri"/>
                <w:sz w:val="24"/>
              </w:rPr>
            </w:pPr>
            <w:r w:rsidRPr="00302713">
              <w:rPr>
                <w:rFonts w:ascii="Calibri" w:hAnsi="Calibri" w:cs="Calibri"/>
                <w:sz w:val="24"/>
              </w:rPr>
              <w:t>Περιφερειακή Ενότητα (νομός):</w:t>
            </w:r>
          </w:p>
        </w:tc>
      </w:tr>
      <w:tr w:rsidR="00302713" w:rsidRPr="00302713" w14:paraId="0B34878C" w14:textId="77777777" w:rsidTr="005A6990">
        <w:trPr>
          <w:trHeight w:val="454"/>
          <w:jc w:val="center"/>
        </w:trPr>
        <w:tc>
          <w:tcPr>
            <w:tcW w:w="5000" w:type="pct"/>
            <w:gridSpan w:val="17"/>
            <w:vAlign w:val="center"/>
          </w:tcPr>
          <w:p w14:paraId="3E9592FB" w14:textId="77777777" w:rsidR="00302713" w:rsidRPr="00302713" w:rsidRDefault="00302713" w:rsidP="00302713">
            <w:pPr>
              <w:spacing w:before="60" w:after="60"/>
              <w:rPr>
                <w:rFonts w:ascii="Calibri" w:hAnsi="Calibri" w:cs="Calibri"/>
                <w:sz w:val="24"/>
              </w:rPr>
            </w:pPr>
            <w:r w:rsidRPr="00302713">
              <w:rPr>
                <w:rFonts w:ascii="Calibri" w:hAnsi="Calibri" w:cs="Calibri"/>
                <w:sz w:val="24"/>
              </w:rPr>
              <w:t>Οικ. Κατάσταση:</w:t>
            </w:r>
            <w:r w:rsidRPr="00302713">
              <w:rPr>
                <w:rFonts w:ascii="Calibri" w:hAnsi="Calibri" w:cs="Calibri"/>
                <w:sz w:val="24"/>
              </w:rPr>
              <w:tab/>
            </w:r>
            <w:proofErr w:type="spellStart"/>
            <w:r w:rsidRPr="00302713">
              <w:rPr>
                <w:rFonts w:ascii="Calibri" w:hAnsi="Calibri" w:cs="Calibri"/>
                <w:sz w:val="24"/>
              </w:rPr>
              <w:t>Εγγ</w:t>
            </w:r>
            <w:proofErr w:type="spellEnd"/>
            <w:r w:rsidRPr="00302713">
              <w:rPr>
                <w:rFonts w:ascii="Calibri" w:hAnsi="Calibri" w:cs="Calibri"/>
                <w:sz w:val="24"/>
              </w:rPr>
              <w:t>.</w:t>
            </w:r>
            <w:r w:rsidRPr="00302713">
              <w:rPr>
                <w:rFonts w:ascii="Calibri" w:hAnsi="Calibri" w:cs="Calibri"/>
                <w:sz w:val="24"/>
              </w:rPr>
              <w:tab/>
            </w:r>
            <w:r w:rsidRPr="00302713">
              <w:rPr>
                <w:rFonts w:ascii="Calibri" w:hAnsi="Calibri" w:cs="Calibri"/>
                <w:sz w:val="24"/>
              </w:rPr>
              <w:tab/>
            </w:r>
            <w:proofErr w:type="spellStart"/>
            <w:r w:rsidRPr="00302713">
              <w:rPr>
                <w:rFonts w:ascii="Calibri" w:hAnsi="Calibri" w:cs="Calibri"/>
                <w:sz w:val="24"/>
              </w:rPr>
              <w:t>Αγαμ</w:t>
            </w:r>
            <w:proofErr w:type="spellEnd"/>
            <w:r w:rsidRPr="00302713">
              <w:rPr>
                <w:rFonts w:ascii="Calibri" w:hAnsi="Calibri" w:cs="Calibri"/>
                <w:sz w:val="24"/>
              </w:rPr>
              <w:t>.</w:t>
            </w:r>
            <w:r w:rsidRPr="00302713">
              <w:rPr>
                <w:rFonts w:ascii="Calibri" w:hAnsi="Calibri" w:cs="Calibri"/>
                <w:sz w:val="24"/>
              </w:rPr>
              <w:tab/>
            </w:r>
            <w:r w:rsidRPr="00302713">
              <w:rPr>
                <w:rFonts w:ascii="Calibri" w:hAnsi="Calibri" w:cs="Calibri"/>
                <w:sz w:val="24"/>
              </w:rPr>
              <w:tab/>
            </w:r>
            <w:proofErr w:type="spellStart"/>
            <w:r w:rsidRPr="00302713">
              <w:rPr>
                <w:rFonts w:ascii="Calibri" w:hAnsi="Calibri" w:cs="Calibri"/>
                <w:sz w:val="24"/>
              </w:rPr>
              <w:t>Διαζ</w:t>
            </w:r>
            <w:proofErr w:type="spellEnd"/>
            <w:r w:rsidRPr="00302713">
              <w:rPr>
                <w:rFonts w:ascii="Calibri" w:hAnsi="Calibri" w:cs="Calibri"/>
                <w:sz w:val="24"/>
              </w:rPr>
              <w:t>.</w:t>
            </w:r>
            <w:r w:rsidRPr="00302713">
              <w:rPr>
                <w:rFonts w:ascii="Calibri" w:hAnsi="Calibri" w:cs="Calibri"/>
                <w:sz w:val="24"/>
              </w:rPr>
              <w:tab/>
            </w:r>
            <w:r w:rsidRPr="00302713">
              <w:rPr>
                <w:rFonts w:ascii="Calibri" w:hAnsi="Calibri" w:cs="Calibri"/>
                <w:sz w:val="24"/>
              </w:rPr>
              <w:tab/>
            </w:r>
            <w:proofErr w:type="spellStart"/>
            <w:r w:rsidRPr="00302713">
              <w:rPr>
                <w:rFonts w:ascii="Calibri" w:hAnsi="Calibri" w:cs="Calibri"/>
                <w:sz w:val="24"/>
              </w:rPr>
              <w:t>Χηρ</w:t>
            </w:r>
            <w:proofErr w:type="spellEnd"/>
            <w:r w:rsidRPr="00302713">
              <w:rPr>
                <w:rFonts w:ascii="Calibri" w:hAnsi="Calibri" w:cs="Calibri"/>
                <w:sz w:val="24"/>
              </w:rPr>
              <w:t>.</w:t>
            </w:r>
            <w:r w:rsidRPr="00302713">
              <w:rPr>
                <w:rFonts w:ascii="Calibri" w:hAnsi="Calibri" w:cs="Calibri"/>
                <w:sz w:val="24"/>
              </w:rPr>
              <w:br/>
              <w:t>Κυκλώστε το σωστό</w:t>
            </w:r>
          </w:p>
        </w:tc>
      </w:tr>
      <w:tr w:rsidR="00302713" w:rsidRPr="00302713" w14:paraId="5A843FB3" w14:textId="77777777" w:rsidTr="005A6990">
        <w:tblPrEx>
          <w:tblLook w:val="01E0" w:firstRow="1" w:lastRow="1" w:firstColumn="1" w:lastColumn="1" w:noHBand="0" w:noVBand="0"/>
        </w:tblPrEx>
        <w:trPr>
          <w:trHeight w:val="454"/>
          <w:jc w:val="center"/>
        </w:trPr>
        <w:tc>
          <w:tcPr>
            <w:tcW w:w="1147" w:type="pct"/>
            <w:gridSpan w:val="4"/>
            <w:vMerge w:val="restart"/>
            <w:vAlign w:val="center"/>
          </w:tcPr>
          <w:p w14:paraId="7940A999" w14:textId="77777777" w:rsidR="00302713" w:rsidRPr="00302713" w:rsidRDefault="00302713" w:rsidP="00302713">
            <w:pPr>
              <w:jc w:val="center"/>
              <w:rPr>
                <w:rFonts w:ascii="Calibri" w:hAnsi="Calibri" w:cs="Calibri"/>
                <w:sz w:val="24"/>
              </w:rPr>
            </w:pPr>
            <w:r w:rsidRPr="00302713">
              <w:rPr>
                <w:rFonts w:ascii="Calibri" w:hAnsi="Calibri" w:cs="Calibri"/>
                <w:sz w:val="24"/>
              </w:rPr>
              <w:t>Αριθμός παιδιών</w:t>
            </w:r>
          </w:p>
          <w:p w14:paraId="40B74513" w14:textId="77777777" w:rsidR="00302713" w:rsidRPr="00302713" w:rsidRDefault="00302713" w:rsidP="00302713">
            <w:pPr>
              <w:spacing w:before="120"/>
              <w:jc w:val="center"/>
              <w:rPr>
                <w:rFonts w:ascii="Calibri" w:hAnsi="Calibri" w:cs="Calibri"/>
                <w:sz w:val="24"/>
              </w:rPr>
            </w:pPr>
            <w:r w:rsidRPr="00302713">
              <w:rPr>
                <w:rFonts w:ascii="Calibri" w:hAnsi="Calibri" w:cs="Calibri"/>
                <w:sz w:val="24"/>
              </w:rPr>
              <w:t>……….</w:t>
            </w:r>
          </w:p>
        </w:tc>
        <w:tc>
          <w:tcPr>
            <w:tcW w:w="3853" w:type="pct"/>
            <w:gridSpan w:val="13"/>
          </w:tcPr>
          <w:p w14:paraId="51E1B25B" w14:textId="77777777" w:rsidR="00302713" w:rsidRPr="00302713" w:rsidRDefault="00302713" w:rsidP="00302713">
            <w:pPr>
              <w:jc w:val="center"/>
              <w:rPr>
                <w:rFonts w:ascii="Calibri" w:hAnsi="Calibri" w:cs="Calibri"/>
                <w:sz w:val="24"/>
              </w:rPr>
            </w:pPr>
            <w:r w:rsidRPr="00302713">
              <w:rPr>
                <w:rFonts w:ascii="Calibri" w:hAnsi="Calibri" w:cs="Calibri"/>
                <w:b/>
                <w:sz w:val="24"/>
              </w:rPr>
              <w:t>ΕΤΟΣ ΓΕΝΝΗΣΗΣ ΚΑΘΕ ΠΑΙΔΙΟΥ</w:t>
            </w:r>
            <w:r w:rsidRPr="00302713">
              <w:rPr>
                <w:rFonts w:ascii="Calibri" w:hAnsi="Calibri" w:cs="Calibri"/>
                <w:sz w:val="24"/>
              </w:rPr>
              <w:t xml:space="preserve"> (Σε μορφή:  </w:t>
            </w:r>
            <w:proofErr w:type="spellStart"/>
            <w:r w:rsidRPr="00302713">
              <w:rPr>
                <w:rFonts w:ascii="Calibri" w:hAnsi="Calibri" w:cs="Calibri"/>
                <w:sz w:val="24"/>
              </w:rPr>
              <w:t>ηη</w:t>
            </w:r>
            <w:proofErr w:type="spellEnd"/>
            <w:r w:rsidRPr="00302713">
              <w:rPr>
                <w:rFonts w:ascii="Calibri" w:hAnsi="Calibri" w:cs="Calibri"/>
                <w:sz w:val="24"/>
              </w:rPr>
              <w:t xml:space="preserve"> / </w:t>
            </w:r>
            <w:proofErr w:type="spellStart"/>
            <w:r w:rsidRPr="00302713">
              <w:rPr>
                <w:rFonts w:ascii="Calibri" w:hAnsi="Calibri" w:cs="Calibri"/>
                <w:sz w:val="24"/>
              </w:rPr>
              <w:t>μμ</w:t>
            </w:r>
            <w:proofErr w:type="spellEnd"/>
            <w:r w:rsidRPr="00302713">
              <w:rPr>
                <w:rFonts w:ascii="Calibri" w:hAnsi="Calibri" w:cs="Calibri"/>
                <w:sz w:val="24"/>
              </w:rPr>
              <w:t xml:space="preserve"> / </w:t>
            </w:r>
            <w:proofErr w:type="spellStart"/>
            <w:r w:rsidRPr="00302713">
              <w:rPr>
                <w:rFonts w:ascii="Calibri" w:hAnsi="Calibri" w:cs="Calibri"/>
                <w:sz w:val="24"/>
              </w:rPr>
              <w:t>εεεε</w:t>
            </w:r>
            <w:proofErr w:type="spellEnd"/>
            <w:r w:rsidRPr="00302713">
              <w:rPr>
                <w:rFonts w:ascii="Calibri" w:hAnsi="Calibri" w:cs="Calibri"/>
                <w:sz w:val="24"/>
              </w:rPr>
              <w:t xml:space="preserve">)     </w:t>
            </w:r>
          </w:p>
        </w:tc>
      </w:tr>
      <w:tr w:rsidR="00302713" w:rsidRPr="00302713" w14:paraId="4199C19A" w14:textId="77777777" w:rsidTr="005A6990">
        <w:tblPrEx>
          <w:tblLook w:val="01E0" w:firstRow="1" w:lastRow="1" w:firstColumn="1" w:lastColumn="1" w:noHBand="0" w:noVBand="0"/>
        </w:tblPrEx>
        <w:trPr>
          <w:trHeight w:val="454"/>
          <w:jc w:val="center"/>
        </w:trPr>
        <w:tc>
          <w:tcPr>
            <w:tcW w:w="1147" w:type="pct"/>
            <w:gridSpan w:val="4"/>
            <w:vMerge/>
          </w:tcPr>
          <w:p w14:paraId="1E8C8C6C" w14:textId="77777777" w:rsidR="00302713" w:rsidRPr="00302713" w:rsidRDefault="00302713" w:rsidP="00302713">
            <w:pPr>
              <w:rPr>
                <w:rFonts w:ascii="Calibri" w:hAnsi="Calibri" w:cs="Calibri"/>
                <w:sz w:val="24"/>
              </w:rPr>
            </w:pPr>
          </w:p>
        </w:tc>
        <w:tc>
          <w:tcPr>
            <w:tcW w:w="712" w:type="pct"/>
            <w:gridSpan w:val="4"/>
            <w:vAlign w:val="center"/>
          </w:tcPr>
          <w:p w14:paraId="10F3CF46" w14:textId="77777777" w:rsidR="00302713" w:rsidRPr="00302713" w:rsidRDefault="00302713" w:rsidP="00302713">
            <w:pPr>
              <w:jc w:val="center"/>
              <w:rPr>
                <w:rFonts w:ascii="Calibri" w:hAnsi="Calibri" w:cs="Calibri"/>
                <w:sz w:val="24"/>
              </w:rPr>
            </w:pPr>
            <w:r w:rsidRPr="00302713">
              <w:rPr>
                <w:rFonts w:ascii="Calibri" w:hAnsi="Calibri" w:cs="Calibri"/>
                <w:sz w:val="24"/>
              </w:rPr>
              <w:t>1</w:t>
            </w:r>
            <w:r w:rsidRPr="00302713">
              <w:rPr>
                <w:rFonts w:ascii="Calibri" w:hAnsi="Calibri" w:cs="Calibri"/>
                <w:sz w:val="24"/>
                <w:vertAlign w:val="superscript"/>
              </w:rPr>
              <w:t>ο</w:t>
            </w:r>
            <w:r w:rsidRPr="00302713">
              <w:rPr>
                <w:rFonts w:ascii="Calibri" w:hAnsi="Calibri" w:cs="Calibri"/>
                <w:sz w:val="24"/>
              </w:rPr>
              <w:t xml:space="preserve">  ΠΑΙΔΙ</w:t>
            </w:r>
          </w:p>
        </w:tc>
        <w:tc>
          <w:tcPr>
            <w:tcW w:w="773" w:type="pct"/>
            <w:gridSpan w:val="6"/>
            <w:vAlign w:val="center"/>
          </w:tcPr>
          <w:p w14:paraId="74636135" w14:textId="77777777" w:rsidR="00302713" w:rsidRPr="00302713" w:rsidRDefault="00302713" w:rsidP="00302713">
            <w:pPr>
              <w:jc w:val="center"/>
              <w:rPr>
                <w:rFonts w:ascii="Calibri" w:hAnsi="Calibri" w:cs="Calibri"/>
                <w:sz w:val="24"/>
              </w:rPr>
            </w:pPr>
            <w:r w:rsidRPr="00302713">
              <w:rPr>
                <w:rFonts w:ascii="Calibri" w:hAnsi="Calibri" w:cs="Calibri"/>
                <w:sz w:val="24"/>
              </w:rPr>
              <w:t>2</w:t>
            </w:r>
            <w:r w:rsidRPr="00302713">
              <w:rPr>
                <w:rFonts w:ascii="Calibri" w:hAnsi="Calibri" w:cs="Calibri"/>
                <w:sz w:val="24"/>
                <w:vertAlign w:val="superscript"/>
              </w:rPr>
              <w:t xml:space="preserve"> ο</w:t>
            </w:r>
            <w:r w:rsidRPr="00302713">
              <w:rPr>
                <w:rFonts w:ascii="Calibri" w:hAnsi="Calibri" w:cs="Calibri"/>
                <w:sz w:val="24"/>
              </w:rPr>
              <w:t xml:space="preserve"> ΠΑΙΔΙ</w:t>
            </w:r>
          </w:p>
        </w:tc>
        <w:tc>
          <w:tcPr>
            <w:tcW w:w="790" w:type="pct"/>
            <w:vAlign w:val="center"/>
          </w:tcPr>
          <w:p w14:paraId="2395119C" w14:textId="77777777" w:rsidR="00302713" w:rsidRPr="00302713" w:rsidRDefault="00302713" w:rsidP="00302713">
            <w:pPr>
              <w:jc w:val="center"/>
              <w:rPr>
                <w:rFonts w:ascii="Calibri" w:hAnsi="Calibri" w:cs="Calibri"/>
                <w:sz w:val="24"/>
              </w:rPr>
            </w:pPr>
            <w:r w:rsidRPr="00302713">
              <w:rPr>
                <w:rFonts w:ascii="Calibri" w:hAnsi="Calibri" w:cs="Calibri"/>
                <w:sz w:val="24"/>
              </w:rPr>
              <w:t>3</w:t>
            </w:r>
            <w:r w:rsidRPr="00302713">
              <w:rPr>
                <w:rFonts w:ascii="Calibri" w:hAnsi="Calibri" w:cs="Calibri"/>
                <w:sz w:val="24"/>
                <w:vertAlign w:val="superscript"/>
              </w:rPr>
              <w:t>ο</w:t>
            </w:r>
            <w:r w:rsidRPr="00302713">
              <w:rPr>
                <w:rFonts w:ascii="Calibri" w:hAnsi="Calibri" w:cs="Calibri"/>
                <w:sz w:val="24"/>
              </w:rPr>
              <w:t xml:space="preserve">  ΠΑΙΔΙ</w:t>
            </w:r>
          </w:p>
        </w:tc>
        <w:tc>
          <w:tcPr>
            <w:tcW w:w="792" w:type="pct"/>
            <w:vAlign w:val="center"/>
          </w:tcPr>
          <w:p w14:paraId="28D1621E" w14:textId="77777777" w:rsidR="00302713" w:rsidRPr="00302713" w:rsidRDefault="00302713" w:rsidP="00302713">
            <w:pPr>
              <w:jc w:val="center"/>
              <w:rPr>
                <w:rFonts w:ascii="Calibri" w:hAnsi="Calibri" w:cs="Calibri"/>
                <w:sz w:val="24"/>
              </w:rPr>
            </w:pPr>
            <w:r w:rsidRPr="00302713">
              <w:rPr>
                <w:rFonts w:ascii="Calibri" w:hAnsi="Calibri" w:cs="Calibri"/>
                <w:sz w:val="24"/>
              </w:rPr>
              <w:t>4</w:t>
            </w:r>
            <w:r w:rsidRPr="00302713">
              <w:rPr>
                <w:rFonts w:ascii="Calibri" w:hAnsi="Calibri" w:cs="Calibri"/>
                <w:sz w:val="24"/>
                <w:vertAlign w:val="superscript"/>
              </w:rPr>
              <w:t>ο</w:t>
            </w:r>
            <w:r w:rsidRPr="00302713">
              <w:rPr>
                <w:rFonts w:ascii="Calibri" w:hAnsi="Calibri" w:cs="Calibri"/>
                <w:sz w:val="24"/>
              </w:rPr>
              <w:t xml:space="preserve">  ΠΑΙΔΙ</w:t>
            </w:r>
          </w:p>
        </w:tc>
        <w:tc>
          <w:tcPr>
            <w:tcW w:w="787" w:type="pct"/>
            <w:vAlign w:val="center"/>
          </w:tcPr>
          <w:p w14:paraId="03ADE794" w14:textId="77777777" w:rsidR="00302713" w:rsidRPr="00302713" w:rsidRDefault="00302713" w:rsidP="00302713">
            <w:pPr>
              <w:jc w:val="center"/>
              <w:rPr>
                <w:rFonts w:ascii="Calibri" w:hAnsi="Calibri" w:cs="Calibri"/>
                <w:sz w:val="24"/>
              </w:rPr>
            </w:pPr>
            <w:r w:rsidRPr="00302713">
              <w:rPr>
                <w:rFonts w:ascii="Calibri" w:hAnsi="Calibri" w:cs="Calibri"/>
                <w:sz w:val="24"/>
              </w:rPr>
              <w:t>5</w:t>
            </w:r>
            <w:r w:rsidRPr="00302713">
              <w:rPr>
                <w:rFonts w:ascii="Calibri" w:hAnsi="Calibri" w:cs="Calibri"/>
                <w:sz w:val="24"/>
                <w:vertAlign w:val="superscript"/>
              </w:rPr>
              <w:t>ο</w:t>
            </w:r>
            <w:r w:rsidRPr="00302713">
              <w:rPr>
                <w:rFonts w:ascii="Calibri" w:hAnsi="Calibri" w:cs="Calibri"/>
                <w:sz w:val="24"/>
              </w:rPr>
              <w:t xml:space="preserve">  ΠΑΙΔΙ</w:t>
            </w:r>
          </w:p>
        </w:tc>
      </w:tr>
      <w:tr w:rsidR="00302713" w:rsidRPr="00302713" w14:paraId="1BE3257D" w14:textId="77777777" w:rsidTr="005A6990">
        <w:tblPrEx>
          <w:tblLook w:val="01E0" w:firstRow="1" w:lastRow="1" w:firstColumn="1" w:lastColumn="1" w:noHBand="0" w:noVBand="0"/>
        </w:tblPrEx>
        <w:trPr>
          <w:trHeight w:val="454"/>
          <w:jc w:val="center"/>
        </w:trPr>
        <w:tc>
          <w:tcPr>
            <w:tcW w:w="1147" w:type="pct"/>
            <w:gridSpan w:val="4"/>
            <w:vMerge/>
            <w:vAlign w:val="center"/>
          </w:tcPr>
          <w:p w14:paraId="42A50A8F" w14:textId="77777777" w:rsidR="00302713" w:rsidRPr="00302713" w:rsidRDefault="00302713" w:rsidP="00302713">
            <w:pPr>
              <w:rPr>
                <w:rFonts w:ascii="Calibri" w:hAnsi="Calibri" w:cs="Calibri"/>
                <w:sz w:val="24"/>
                <w:lang w:val="en-US"/>
              </w:rPr>
            </w:pPr>
          </w:p>
        </w:tc>
        <w:tc>
          <w:tcPr>
            <w:tcW w:w="712" w:type="pct"/>
            <w:gridSpan w:val="4"/>
          </w:tcPr>
          <w:p w14:paraId="5092F314" w14:textId="77777777" w:rsidR="00302713" w:rsidRPr="00302713" w:rsidRDefault="00302713" w:rsidP="00302713">
            <w:pPr>
              <w:rPr>
                <w:rFonts w:ascii="Calibri" w:hAnsi="Calibri" w:cs="Calibri"/>
                <w:sz w:val="24"/>
              </w:rPr>
            </w:pPr>
          </w:p>
        </w:tc>
        <w:tc>
          <w:tcPr>
            <w:tcW w:w="773" w:type="pct"/>
            <w:gridSpan w:val="6"/>
          </w:tcPr>
          <w:p w14:paraId="30842C05" w14:textId="77777777" w:rsidR="00302713" w:rsidRPr="00302713" w:rsidRDefault="00302713" w:rsidP="00302713">
            <w:pPr>
              <w:rPr>
                <w:rFonts w:ascii="Calibri" w:hAnsi="Calibri" w:cs="Calibri"/>
                <w:sz w:val="24"/>
              </w:rPr>
            </w:pPr>
          </w:p>
        </w:tc>
        <w:tc>
          <w:tcPr>
            <w:tcW w:w="790" w:type="pct"/>
          </w:tcPr>
          <w:p w14:paraId="599988EB" w14:textId="77777777" w:rsidR="00302713" w:rsidRPr="00302713" w:rsidRDefault="00302713" w:rsidP="00302713">
            <w:pPr>
              <w:rPr>
                <w:rFonts w:ascii="Calibri" w:hAnsi="Calibri" w:cs="Calibri"/>
                <w:sz w:val="24"/>
              </w:rPr>
            </w:pPr>
          </w:p>
        </w:tc>
        <w:tc>
          <w:tcPr>
            <w:tcW w:w="792" w:type="pct"/>
          </w:tcPr>
          <w:p w14:paraId="722675B0" w14:textId="77777777" w:rsidR="00302713" w:rsidRPr="00302713" w:rsidRDefault="00302713" w:rsidP="00302713">
            <w:pPr>
              <w:rPr>
                <w:rFonts w:ascii="Calibri" w:hAnsi="Calibri" w:cs="Calibri"/>
                <w:sz w:val="24"/>
              </w:rPr>
            </w:pPr>
          </w:p>
        </w:tc>
        <w:tc>
          <w:tcPr>
            <w:tcW w:w="787" w:type="pct"/>
          </w:tcPr>
          <w:p w14:paraId="487DC45E" w14:textId="77777777" w:rsidR="00302713" w:rsidRPr="00302713" w:rsidRDefault="00302713" w:rsidP="00302713">
            <w:pPr>
              <w:rPr>
                <w:rFonts w:ascii="Calibri" w:hAnsi="Calibri" w:cs="Calibri"/>
                <w:sz w:val="24"/>
              </w:rPr>
            </w:pPr>
          </w:p>
        </w:tc>
      </w:tr>
      <w:tr w:rsidR="00302713" w:rsidRPr="00302713" w14:paraId="5500DD55" w14:textId="77777777" w:rsidTr="005A6990">
        <w:tblPrEx>
          <w:tblLook w:val="01E0" w:firstRow="1" w:lastRow="1" w:firstColumn="1" w:lastColumn="1" w:noHBand="0" w:noVBand="0"/>
        </w:tblPrEx>
        <w:trPr>
          <w:trHeight w:val="454"/>
          <w:jc w:val="center"/>
        </w:trPr>
        <w:tc>
          <w:tcPr>
            <w:tcW w:w="5000" w:type="pct"/>
            <w:gridSpan w:val="17"/>
            <w:vAlign w:val="bottom"/>
          </w:tcPr>
          <w:p w14:paraId="7421EFFE" w14:textId="77777777" w:rsidR="00302713" w:rsidRPr="00302713" w:rsidRDefault="00302713" w:rsidP="00302713">
            <w:pPr>
              <w:rPr>
                <w:rFonts w:ascii="Calibri" w:hAnsi="Calibri" w:cs="Calibri"/>
                <w:sz w:val="24"/>
              </w:rPr>
            </w:pPr>
            <w:r w:rsidRPr="00302713">
              <w:rPr>
                <w:rFonts w:ascii="Calibri" w:hAnsi="Calibri" w:cs="Calibri"/>
                <w:b/>
                <w:sz w:val="24"/>
              </w:rPr>
              <w:t xml:space="preserve">Αριθμός Παιδιών που έχει ασφαλίσει ο </w:t>
            </w:r>
            <w:proofErr w:type="spellStart"/>
            <w:r w:rsidRPr="00302713">
              <w:rPr>
                <w:rFonts w:ascii="Calibri" w:hAnsi="Calibri" w:cs="Calibri"/>
                <w:b/>
                <w:sz w:val="24"/>
              </w:rPr>
              <w:t>Εκπ</w:t>
            </w:r>
            <w:proofErr w:type="spellEnd"/>
            <w:r w:rsidRPr="00302713">
              <w:rPr>
                <w:rFonts w:ascii="Calibri" w:hAnsi="Calibri" w:cs="Calibri"/>
                <w:b/>
                <w:sz w:val="24"/>
              </w:rPr>
              <w:t>/κος, για Ιατροφαρμακευτική περίθαλψη, στο βιβλιάριο του: ……..</w:t>
            </w:r>
          </w:p>
        </w:tc>
      </w:tr>
    </w:tbl>
    <w:tbl>
      <w:tblPr>
        <w:tblpPr w:leftFromText="180" w:rightFromText="180" w:vertAnchor="text" w:horzAnchor="margin" w:tblpY="75"/>
        <w:tblW w:w="5000" w:type="pct"/>
        <w:tblBorders>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781"/>
        <w:gridCol w:w="499"/>
        <w:gridCol w:w="75"/>
        <w:gridCol w:w="267"/>
        <w:gridCol w:w="267"/>
        <w:gridCol w:w="77"/>
        <w:gridCol w:w="145"/>
        <w:gridCol w:w="202"/>
        <w:gridCol w:w="63"/>
        <w:gridCol w:w="275"/>
        <w:gridCol w:w="267"/>
        <w:gridCol w:w="71"/>
        <w:gridCol w:w="194"/>
        <w:gridCol w:w="154"/>
        <w:gridCol w:w="68"/>
        <w:gridCol w:w="267"/>
        <w:gridCol w:w="7"/>
        <w:gridCol w:w="260"/>
        <w:gridCol w:w="78"/>
        <w:gridCol w:w="187"/>
        <w:gridCol w:w="151"/>
        <w:gridCol w:w="114"/>
        <w:gridCol w:w="138"/>
        <w:gridCol w:w="84"/>
        <w:gridCol w:w="267"/>
        <w:gridCol w:w="267"/>
        <w:gridCol w:w="267"/>
        <w:gridCol w:w="120"/>
        <w:gridCol w:w="146"/>
        <w:gridCol w:w="201"/>
        <w:gridCol w:w="21"/>
        <w:gridCol w:w="268"/>
        <w:gridCol w:w="48"/>
        <w:gridCol w:w="220"/>
        <w:gridCol w:w="117"/>
        <w:gridCol w:w="150"/>
        <w:gridCol w:w="186"/>
        <w:gridCol w:w="81"/>
        <w:gridCol w:w="222"/>
        <w:gridCol w:w="44"/>
        <w:gridCol w:w="223"/>
        <w:gridCol w:w="113"/>
        <w:gridCol w:w="154"/>
        <w:gridCol w:w="182"/>
        <w:gridCol w:w="87"/>
        <w:gridCol w:w="249"/>
        <w:gridCol w:w="20"/>
        <w:gridCol w:w="222"/>
        <w:gridCol w:w="106"/>
        <w:gridCol w:w="164"/>
        <w:gridCol w:w="173"/>
        <w:gridCol w:w="96"/>
        <w:gridCol w:w="242"/>
      </w:tblGrid>
      <w:tr w:rsidR="00302713" w:rsidRPr="00302713" w14:paraId="1522C720" w14:textId="77777777" w:rsidTr="005A6990">
        <w:trPr>
          <w:trHeight w:val="397"/>
        </w:trPr>
        <w:tc>
          <w:tcPr>
            <w:tcW w:w="687" w:type="pct"/>
            <w:gridSpan w:val="2"/>
            <w:vAlign w:val="center"/>
          </w:tcPr>
          <w:p w14:paraId="1D37DBAD" w14:textId="77777777" w:rsidR="00302713" w:rsidRPr="00302713" w:rsidRDefault="00302713" w:rsidP="00302713">
            <w:pPr>
              <w:rPr>
                <w:rFonts w:ascii="Calibri" w:hAnsi="Calibri" w:cs="Calibri"/>
                <w:b/>
                <w:sz w:val="22"/>
              </w:rPr>
            </w:pPr>
            <w:r w:rsidRPr="00302713">
              <w:rPr>
                <w:rFonts w:ascii="Calibri" w:hAnsi="Calibri" w:cs="Calibri"/>
                <w:b/>
                <w:sz w:val="22"/>
              </w:rPr>
              <w:t>Α.Μ. ΕΦΚΑ</w:t>
            </w:r>
          </w:p>
        </w:tc>
        <w:tc>
          <w:tcPr>
            <w:tcW w:w="183" w:type="pct"/>
            <w:gridSpan w:val="2"/>
            <w:vAlign w:val="center"/>
          </w:tcPr>
          <w:p w14:paraId="02F32E81" w14:textId="77777777" w:rsidR="00302713" w:rsidRPr="00302713" w:rsidRDefault="00302713" w:rsidP="00302713">
            <w:pPr>
              <w:rPr>
                <w:rFonts w:ascii="Calibri" w:hAnsi="Calibri" w:cs="Calibri"/>
                <w:b/>
                <w:sz w:val="22"/>
              </w:rPr>
            </w:pPr>
          </w:p>
        </w:tc>
        <w:tc>
          <w:tcPr>
            <w:tcW w:w="183" w:type="pct"/>
            <w:gridSpan w:val="2"/>
            <w:vAlign w:val="center"/>
          </w:tcPr>
          <w:p w14:paraId="464BB63F" w14:textId="77777777" w:rsidR="00302713" w:rsidRPr="00302713" w:rsidRDefault="00302713" w:rsidP="00302713">
            <w:pPr>
              <w:rPr>
                <w:rFonts w:ascii="Calibri" w:hAnsi="Calibri" w:cs="Calibri"/>
                <w:b/>
                <w:sz w:val="22"/>
              </w:rPr>
            </w:pPr>
          </w:p>
        </w:tc>
        <w:tc>
          <w:tcPr>
            <w:tcW w:w="183" w:type="pct"/>
            <w:gridSpan w:val="2"/>
            <w:vAlign w:val="center"/>
          </w:tcPr>
          <w:p w14:paraId="619B6F3F" w14:textId="77777777" w:rsidR="00302713" w:rsidRPr="00302713" w:rsidRDefault="00302713" w:rsidP="00302713">
            <w:pPr>
              <w:rPr>
                <w:rFonts w:ascii="Calibri" w:hAnsi="Calibri" w:cs="Calibri"/>
                <w:b/>
                <w:sz w:val="22"/>
              </w:rPr>
            </w:pPr>
          </w:p>
        </w:tc>
        <w:tc>
          <w:tcPr>
            <w:tcW w:w="183" w:type="pct"/>
            <w:gridSpan w:val="2"/>
            <w:vAlign w:val="center"/>
          </w:tcPr>
          <w:p w14:paraId="2307A4FF" w14:textId="77777777" w:rsidR="00302713" w:rsidRPr="00302713" w:rsidRDefault="00302713" w:rsidP="00302713">
            <w:pPr>
              <w:rPr>
                <w:rFonts w:ascii="Calibri" w:hAnsi="Calibri" w:cs="Calibri"/>
                <w:b/>
                <w:sz w:val="22"/>
              </w:rPr>
            </w:pPr>
          </w:p>
        </w:tc>
        <w:tc>
          <w:tcPr>
            <w:tcW w:w="183" w:type="pct"/>
            <w:gridSpan w:val="2"/>
            <w:vAlign w:val="center"/>
          </w:tcPr>
          <w:p w14:paraId="77518DB2" w14:textId="77777777" w:rsidR="00302713" w:rsidRPr="00302713" w:rsidRDefault="00302713" w:rsidP="00302713">
            <w:pPr>
              <w:rPr>
                <w:rFonts w:ascii="Calibri" w:hAnsi="Calibri" w:cs="Calibri"/>
                <w:b/>
                <w:sz w:val="22"/>
              </w:rPr>
            </w:pPr>
          </w:p>
        </w:tc>
        <w:tc>
          <w:tcPr>
            <w:tcW w:w="183" w:type="pct"/>
            <w:gridSpan w:val="2"/>
            <w:vAlign w:val="center"/>
          </w:tcPr>
          <w:p w14:paraId="0EB5D550" w14:textId="77777777" w:rsidR="00302713" w:rsidRPr="00302713" w:rsidRDefault="00302713" w:rsidP="00302713">
            <w:pPr>
              <w:rPr>
                <w:rFonts w:ascii="Calibri" w:hAnsi="Calibri" w:cs="Calibri"/>
                <w:b/>
                <w:sz w:val="22"/>
              </w:rPr>
            </w:pPr>
          </w:p>
        </w:tc>
        <w:tc>
          <w:tcPr>
            <w:tcW w:w="183" w:type="pct"/>
            <w:gridSpan w:val="3"/>
            <w:vAlign w:val="center"/>
          </w:tcPr>
          <w:p w14:paraId="70C5040C" w14:textId="77777777" w:rsidR="00302713" w:rsidRPr="00302713" w:rsidRDefault="00302713" w:rsidP="00302713">
            <w:pPr>
              <w:rPr>
                <w:rFonts w:ascii="Calibri" w:hAnsi="Calibri" w:cs="Calibri"/>
                <w:b/>
                <w:sz w:val="22"/>
              </w:rPr>
            </w:pPr>
          </w:p>
        </w:tc>
        <w:tc>
          <w:tcPr>
            <w:tcW w:w="183" w:type="pct"/>
            <w:gridSpan w:val="2"/>
            <w:vAlign w:val="center"/>
          </w:tcPr>
          <w:p w14:paraId="51394415" w14:textId="77777777" w:rsidR="00302713" w:rsidRPr="00302713" w:rsidRDefault="00302713" w:rsidP="00302713">
            <w:pPr>
              <w:rPr>
                <w:rFonts w:ascii="Calibri" w:hAnsi="Calibri" w:cs="Calibri"/>
                <w:b/>
                <w:sz w:val="22"/>
              </w:rPr>
            </w:pPr>
          </w:p>
        </w:tc>
        <w:tc>
          <w:tcPr>
            <w:tcW w:w="183" w:type="pct"/>
            <w:gridSpan w:val="2"/>
            <w:vAlign w:val="center"/>
          </w:tcPr>
          <w:p w14:paraId="1CF5C00F" w14:textId="77777777" w:rsidR="00302713" w:rsidRPr="00302713" w:rsidRDefault="00302713" w:rsidP="00302713">
            <w:pPr>
              <w:rPr>
                <w:rFonts w:ascii="Calibri" w:hAnsi="Calibri" w:cs="Calibri"/>
                <w:b/>
                <w:sz w:val="22"/>
              </w:rPr>
            </w:pPr>
          </w:p>
        </w:tc>
        <w:tc>
          <w:tcPr>
            <w:tcW w:w="132" w:type="pct"/>
            <w:gridSpan w:val="2"/>
            <w:shd w:val="clear" w:color="auto" w:fill="000000"/>
            <w:vAlign w:val="center"/>
          </w:tcPr>
          <w:p w14:paraId="1AD5BE8B" w14:textId="77777777" w:rsidR="00302713" w:rsidRPr="00302713" w:rsidRDefault="00302713" w:rsidP="00302713">
            <w:pPr>
              <w:rPr>
                <w:rFonts w:ascii="Calibri" w:hAnsi="Calibri" w:cs="Calibri"/>
                <w:b/>
                <w:sz w:val="22"/>
              </w:rPr>
            </w:pPr>
          </w:p>
        </w:tc>
        <w:tc>
          <w:tcPr>
            <w:tcW w:w="540" w:type="pct"/>
            <w:gridSpan w:val="5"/>
            <w:vAlign w:val="center"/>
          </w:tcPr>
          <w:p w14:paraId="14FB8BBA" w14:textId="77777777" w:rsidR="00302713" w:rsidRPr="00302713" w:rsidRDefault="00302713" w:rsidP="00302713">
            <w:pPr>
              <w:rPr>
                <w:rFonts w:ascii="Calibri" w:hAnsi="Calibri" w:cs="Calibri"/>
                <w:b/>
                <w:sz w:val="22"/>
              </w:rPr>
            </w:pPr>
            <w:r w:rsidRPr="00302713">
              <w:rPr>
                <w:rFonts w:ascii="Calibri" w:hAnsi="Calibri" w:cs="Calibri"/>
                <w:b/>
                <w:sz w:val="22"/>
              </w:rPr>
              <w:t>Α.Μ.Κ.Α</w:t>
            </w:r>
          </w:p>
        </w:tc>
        <w:tc>
          <w:tcPr>
            <w:tcW w:w="181" w:type="pct"/>
            <w:gridSpan w:val="2"/>
            <w:vAlign w:val="center"/>
          </w:tcPr>
          <w:p w14:paraId="112C1F03" w14:textId="77777777" w:rsidR="00302713" w:rsidRPr="00302713" w:rsidRDefault="00302713" w:rsidP="00302713">
            <w:pPr>
              <w:rPr>
                <w:rFonts w:ascii="Calibri" w:hAnsi="Calibri" w:cs="Calibri"/>
                <w:b/>
                <w:sz w:val="22"/>
              </w:rPr>
            </w:pPr>
          </w:p>
        </w:tc>
        <w:tc>
          <w:tcPr>
            <w:tcW w:w="181" w:type="pct"/>
            <w:gridSpan w:val="3"/>
            <w:vAlign w:val="center"/>
          </w:tcPr>
          <w:p w14:paraId="64AE71A8" w14:textId="77777777" w:rsidR="00302713" w:rsidRPr="00302713" w:rsidRDefault="00302713" w:rsidP="00302713">
            <w:pPr>
              <w:rPr>
                <w:rFonts w:ascii="Calibri" w:hAnsi="Calibri" w:cs="Calibri"/>
                <w:b/>
                <w:sz w:val="22"/>
              </w:rPr>
            </w:pPr>
          </w:p>
        </w:tc>
        <w:tc>
          <w:tcPr>
            <w:tcW w:w="181" w:type="pct"/>
            <w:gridSpan w:val="2"/>
            <w:vAlign w:val="center"/>
          </w:tcPr>
          <w:p w14:paraId="134B2362" w14:textId="77777777" w:rsidR="00302713" w:rsidRPr="00302713" w:rsidRDefault="00302713" w:rsidP="00302713">
            <w:pPr>
              <w:rPr>
                <w:rFonts w:ascii="Calibri" w:hAnsi="Calibri" w:cs="Calibri"/>
                <w:b/>
                <w:sz w:val="22"/>
              </w:rPr>
            </w:pPr>
          </w:p>
        </w:tc>
        <w:tc>
          <w:tcPr>
            <w:tcW w:w="181" w:type="pct"/>
            <w:gridSpan w:val="2"/>
            <w:vAlign w:val="center"/>
          </w:tcPr>
          <w:p w14:paraId="449928EA" w14:textId="77777777" w:rsidR="00302713" w:rsidRPr="00302713" w:rsidRDefault="00302713" w:rsidP="00302713">
            <w:pPr>
              <w:rPr>
                <w:rFonts w:ascii="Calibri" w:hAnsi="Calibri" w:cs="Calibri"/>
                <w:b/>
                <w:sz w:val="22"/>
              </w:rPr>
            </w:pPr>
          </w:p>
        </w:tc>
        <w:tc>
          <w:tcPr>
            <w:tcW w:w="181" w:type="pct"/>
            <w:gridSpan w:val="3"/>
            <w:vAlign w:val="center"/>
          </w:tcPr>
          <w:p w14:paraId="42C36955" w14:textId="77777777" w:rsidR="00302713" w:rsidRPr="00302713" w:rsidRDefault="00302713" w:rsidP="00302713">
            <w:pPr>
              <w:rPr>
                <w:rFonts w:ascii="Calibri" w:hAnsi="Calibri" w:cs="Calibri"/>
                <w:b/>
                <w:sz w:val="22"/>
              </w:rPr>
            </w:pPr>
          </w:p>
        </w:tc>
        <w:tc>
          <w:tcPr>
            <w:tcW w:w="181" w:type="pct"/>
            <w:gridSpan w:val="2"/>
            <w:vAlign w:val="center"/>
          </w:tcPr>
          <w:p w14:paraId="5DACB0ED" w14:textId="77777777" w:rsidR="00302713" w:rsidRPr="00302713" w:rsidRDefault="00302713" w:rsidP="00302713">
            <w:pPr>
              <w:rPr>
                <w:rFonts w:ascii="Calibri" w:hAnsi="Calibri" w:cs="Calibri"/>
                <w:b/>
                <w:sz w:val="22"/>
              </w:rPr>
            </w:pPr>
          </w:p>
        </w:tc>
        <w:tc>
          <w:tcPr>
            <w:tcW w:w="181" w:type="pct"/>
            <w:gridSpan w:val="2"/>
            <w:vAlign w:val="center"/>
          </w:tcPr>
          <w:p w14:paraId="450C6623" w14:textId="77777777" w:rsidR="00302713" w:rsidRPr="00302713" w:rsidRDefault="00302713" w:rsidP="00302713">
            <w:pPr>
              <w:rPr>
                <w:rFonts w:ascii="Calibri" w:hAnsi="Calibri" w:cs="Calibri"/>
                <w:b/>
                <w:sz w:val="22"/>
              </w:rPr>
            </w:pPr>
          </w:p>
        </w:tc>
        <w:tc>
          <w:tcPr>
            <w:tcW w:w="181" w:type="pct"/>
            <w:gridSpan w:val="2"/>
            <w:vAlign w:val="center"/>
          </w:tcPr>
          <w:p w14:paraId="07B73817" w14:textId="77777777" w:rsidR="00302713" w:rsidRPr="00302713" w:rsidRDefault="00302713" w:rsidP="00302713">
            <w:pPr>
              <w:rPr>
                <w:rFonts w:ascii="Calibri" w:hAnsi="Calibri" w:cs="Calibri"/>
                <w:b/>
                <w:sz w:val="22"/>
              </w:rPr>
            </w:pPr>
          </w:p>
        </w:tc>
        <w:tc>
          <w:tcPr>
            <w:tcW w:w="181" w:type="pct"/>
            <w:gridSpan w:val="3"/>
            <w:vAlign w:val="center"/>
          </w:tcPr>
          <w:p w14:paraId="1AEF8900" w14:textId="77777777" w:rsidR="00302713" w:rsidRPr="00302713" w:rsidRDefault="00302713" w:rsidP="00302713">
            <w:pPr>
              <w:rPr>
                <w:rFonts w:ascii="Calibri" w:hAnsi="Calibri" w:cs="Calibri"/>
                <w:b/>
                <w:sz w:val="22"/>
              </w:rPr>
            </w:pPr>
          </w:p>
        </w:tc>
        <w:tc>
          <w:tcPr>
            <w:tcW w:w="181" w:type="pct"/>
            <w:gridSpan w:val="2"/>
            <w:tcBorders>
              <w:top w:val="single" w:sz="4" w:space="0" w:color="auto"/>
              <w:right w:val="single" w:sz="4" w:space="0" w:color="auto"/>
            </w:tcBorders>
            <w:vAlign w:val="center"/>
          </w:tcPr>
          <w:p w14:paraId="726772C7" w14:textId="77777777" w:rsidR="00302713" w:rsidRPr="00302713" w:rsidRDefault="00302713" w:rsidP="00302713">
            <w:pPr>
              <w:rPr>
                <w:rFonts w:ascii="Calibri" w:hAnsi="Calibri" w:cs="Calibri"/>
                <w:b/>
                <w:sz w:val="22"/>
              </w:rPr>
            </w:pPr>
          </w:p>
        </w:tc>
        <w:tc>
          <w:tcPr>
            <w:tcW w:w="181" w:type="pct"/>
            <w:gridSpan w:val="2"/>
            <w:tcBorders>
              <w:top w:val="single" w:sz="4" w:space="0" w:color="auto"/>
              <w:right w:val="single" w:sz="4" w:space="0" w:color="auto"/>
            </w:tcBorders>
          </w:tcPr>
          <w:p w14:paraId="05AB3BD3" w14:textId="77777777" w:rsidR="00302713" w:rsidRPr="00302713" w:rsidRDefault="00302713" w:rsidP="00302713">
            <w:pPr>
              <w:rPr>
                <w:rFonts w:ascii="Calibri" w:hAnsi="Calibri" w:cs="Calibri"/>
                <w:b/>
                <w:sz w:val="22"/>
              </w:rPr>
            </w:pPr>
          </w:p>
        </w:tc>
      </w:tr>
      <w:tr w:rsidR="00302713" w:rsidRPr="00302713" w14:paraId="560A6CA5" w14:textId="77777777" w:rsidTr="005A6990">
        <w:tblPrEx>
          <w:tblBorders>
            <w:top w:val="single" w:sz="4" w:space="0" w:color="auto"/>
            <w:right w:val="single" w:sz="4" w:space="0" w:color="auto"/>
          </w:tblBorders>
        </w:tblPrEx>
        <w:trPr>
          <w:trHeight w:val="454"/>
        </w:trPr>
        <w:tc>
          <w:tcPr>
            <w:tcW w:w="419" w:type="pct"/>
            <w:vAlign w:val="center"/>
          </w:tcPr>
          <w:p w14:paraId="723DD650" w14:textId="77777777" w:rsidR="00302713" w:rsidRPr="00302713" w:rsidRDefault="00302713" w:rsidP="00302713">
            <w:pPr>
              <w:jc w:val="center"/>
              <w:rPr>
                <w:rFonts w:ascii="Calibri" w:hAnsi="Calibri" w:cs="Calibri"/>
                <w:b/>
                <w:sz w:val="22"/>
              </w:rPr>
            </w:pPr>
            <w:r w:rsidRPr="00302713">
              <w:rPr>
                <w:rFonts w:ascii="Calibri" w:hAnsi="Calibri" w:cs="Calibri"/>
                <w:b/>
                <w:sz w:val="22"/>
                <w:lang w:val="en-US"/>
              </w:rPr>
              <w:t>IBAN</w:t>
            </w:r>
            <w:r w:rsidRPr="00302713">
              <w:rPr>
                <w:rFonts w:ascii="Calibri" w:hAnsi="Calibri" w:cs="Calibri"/>
                <w:b/>
                <w:sz w:val="22"/>
              </w:rPr>
              <w:t>:</w:t>
            </w:r>
          </w:p>
        </w:tc>
        <w:tc>
          <w:tcPr>
            <w:tcW w:w="309" w:type="pct"/>
            <w:gridSpan w:val="2"/>
            <w:vAlign w:val="center"/>
          </w:tcPr>
          <w:p w14:paraId="4953A409" w14:textId="77777777" w:rsidR="00302713" w:rsidRPr="00302713" w:rsidRDefault="00302713" w:rsidP="00302713">
            <w:pPr>
              <w:jc w:val="center"/>
              <w:rPr>
                <w:rFonts w:ascii="Calibri" w:hAnsi="Calibri" w:cs="Calibri"/>
                <w:sz w:val="22"/>
                <w:lang w:val="en-US"/>
              </w:rPr>
            </w:pPr>
            <w:r w:rsidRPr="00302713">
              <w:rPr>
                <w:rFonts w:ascii="Calibri" w:hAnsi="Calibri" w:cs="Calibri"/>
                <w:sz w:val="22"/>
                <w:lang w:val="en-US"/>
              </w:rPr>
              <w:t>GR</w:t>
            </w:r>
          </w:p>
        </w:tc>
        <w:tc>
          <w:tcPr>
            <w:tcW w:w="144" w:type="pct"/>
            <w:vAlign w:val="center"/>
          </w:tcPr>
          <w:p w14:paraId="28C8D98B" w14:textId="77777777" w:rsidR="00302713" w:rsidRPr="00302713" w:rsidRDefault="00302713" w:rsidP="00302713">
            <w:pPr>
              <w:jc w:val="center"/>
              <w:rPr>
                <w:rFonts w:ascii="Calibri" w:hAnsi="Calibri" w:cs="Calibri"/>
                <w:b/>
                <w:sz w:val="22"/>
              </w:rPr>
            </w:pPr>
          </w:p>
        </w:tc>
        <w:tc>
          <w:tcPr>
            <w:tcW w:w="144" w:type="pct"/>
            <w:vAlign w:val="center"/>
          </w:tcPr>
          <w:p w14:paraId="3C4E6F08" w14:textId="77777777" w:rsidR="00302713" w:rsidRPr="00302713" w:rsidRDefault="00302713" w:rsidP="00302713">
            <w:pPr>
              <w:jc w:val="center"/>
              <w:rPr>
                <w:rFonts w:ascii="Calibri" w:hAnsi="Calibri" w:cs="Calibri"/>
                <w:b/>
                <w:sz w:val="22"/>
              </w:rPr>
            </w:pPr>
          </w:p>
        </w:tc>
        <w:tc>
          <w:tcPr>
            <w:tcW w:w="113" w:type="pct"/>
            <w:gridSpan w:val="2"/>
            <w:shd w:val="clear" w:color="auto" w:fill="000000"/>
            <w:vAlign w:val="center"/>
          </w:tcPr>
          <w:p w14:paraId="28064EF7" w14:textId="77777777" w:rsidR="00302713" w:rsidRPr="00302713" w:rsidRDefault="00302713" w:rsidP="00302713">
            <w:pPr>
              <w:jc w:val="center"/>
              <w:rPr>
                <w:rFonts w:ascii="Calibri" w:hAnsi="Calibri" w:cs="Calibri"/>
                <w:b/>
                <w:sz w:val="22"/>
                <w:lang w:val="en-US"/>
              </w:rPr>
            </w:pPr>
          </w:p>
        </w:tc>
        <w:tc>
          <w:tcPr>
            <w:tcW w:w="144" w:type="pct"/>
            <w:gridSpan w:val="2"/>
            <w:vAlign w:val="center"/>
          </w:tcPr>
          <w:p w14:paraId="15101108" w14:textId="77777777" w:rsidR="00302713" w:rsidRPr="00302713" w:rsidRDefault="00302713" w:rsidP="00302713">
            <w:pPr>
              <w:jc w:val="center"/>
              <w:rPr>
                <w:rFonts w:ascii="Calibri" w:hAnsi="Calibri" w:cs="Calibri"/>
                <w:b/>
                <w:sz w:val="22"/>
              </w:rPr>
            </w:pPr>
          </w:p>
        </w:tc>
        <w:tc>
          <w:tcPr>
            <w:tcW w:w="144" w:type="pct"/>
            <w:vAlign w:val="center"/>
          </w:tcPr>
          <w:p w14:paraId="246A1555" w14:textId="77777777" w:rsidR="00302713" w:rsidRPr="00302713" w:rsidRDefault="00302713" w:rsidP="00302713">
            <w:pPr>
              <w:jc w:val="center"/>
              <w:rPr>
                <w:rFonts w:ascii="Calibri" w:hAnsi="Calibri" w:cs="Calibri"/>
                <w:b/>
                <w:sz w:val="22"/>
              </w:rPr>
            </w:pPr>
          </w:p>
        </w:tc>
        <w:tc>
          <w:tcPr>
            <w:tcW w:w="144" w:type="pct"/>
            <w:vAlign w:val="center"/>
          </w:tcPr>
          <w:p w14:paraId="14C124EA" w14:textId="77777777" w:rsidR="00302713" w:rsidRPr="00302713" w:rsidRDefault="00302713" w:rsidP="00302713">
            <w:pPr>
              <w:jc w:val="center"/>
              <w:rPr>
                <w:rFonts w:ascii="Calibri" w:hAnsi="Calibri" w:cs="Calibri"/>
                <w:b/>
                <w:sz w:val="22"/>
                <w:lang w:val="en-US"/>
              </w:rPr>
            </w:pPr>
          </w:p>
        </w:tc>
        <w:tc>
          <w:tcPr>
            <w:tcW w:w="144" w:type="pct"/>
            <w:gridSpan w:val="2"/>
            <w:vAlign w:val="center"/>
          </w:tcPr>
          <w:p w14:paraId="50B1DFFA" w14:textId="77777777" w:rsidR="00302713" w:rsidRPr="00302713" w:rsidRDefault="00302713" w:rsidP="00302713">
            <w:pPr>
              <w:jc w:val="center"/>
              <w:rPr>
                <w:rFonts w:ascii="Calibri" w:hAnsi="Calibri" w:cs="Calibri"/>
                <w:b/>
                <w:sz w:val="22"/>
              </w:rPr>
            </w:pPr>
          </w:p>
        </w:tc>
        <w:tc>
          <w:tcPr>
            <w:tcW w:w="113" w:type="pct"/>
            <w:gridSpan w:val="2"/>
            <w:shd w:val="clear" w:color="auto" w:fill="000000"/>
            <w:vAlign w:val="center"/>
          </w:tcPr>
          <w:p w14:paraId="52EA51C9" w14:textId="77777777" w:rsidR="00302713" w:rsidRPr="00302713" w:rsidRDefault="00302713" w:rsidP="00302713">
            <w:pPr>
              <w:jc w:val="center"/>
              <w:rPr>
                <w:rFonts w:ascii="Calibri" w:hAnsi="Calibri" w:cs="Calibri"/>
                <w:b/>
                <w:sz w:val="22"/>
                <w:lang w:val="en-US"/>
              </w:rPr>
            </w:pPr>
          </w:p>
        </w:tc>
        <w:tc>
          <w:tcPr>
            <w:tcW w:w="144" w:type="pct"/>
            <w:vAlign w:val="center"/>
          </w:tcPr>
          <w:p w14:paraId="02506F4E" w14:textId="77777777" w:rsidR="00302713" w:rsidRPr="00302713" w:rsidRDefault="00302713" w:rsidP="00302713">
            <w:pPr>
              <w:jc w:val="center"/>
              <w:rPr>
                <w:rFonts w:ascii="Calibri" w:hAnsi="Calibri" w:cs="Calibri"/>
                <w:b/>
                <w:sz w:val="22"/>
              </w:rPr>
            </w:pPr>
          </w:p>
        </w:tc>
        <w:tc>
          <w:tcPr>
            <w:tcW w:w="144" w:type="pct"/>
            <w:gridSpan w:val="2"/>
            <w:shd w:val="clear" w:color="auto" w:fill="auto"/>
            <w:vAlign w:val="center"/>
          </w:tcPr>
          <w:p w14:paraId="62CAAA4C" w14:textId="77777777" w:rsidR="00302713" w:rsidRPr="00302713" w:rsidRDefault="00302713" w:rsidP="00302713">
            <w:pPr>
              <w:jc w:val="center"/>
              <w:rPr>
                <w:rFonts w:ascii="Calibri" w:hAnsi="Calibri" w:cs="Calibri"/>
                <w:b/>
                <w:sz w:val="22"/>
              </w:rPr>
            </w:pPr>
          </w:p>
        </w:tc>
        <w:tc>
          <w:tcPr>
            <w:tcW w:w="144" w:type="pct"/>
            <w:gridSpan w:val="2"/>
            <w:vAlign w:val="center"/>
          </w:tcPr>
          <w:p w14:paraId="13F410D6" w14:textId="77777777" w:rsidR="00302713" w:rsidRPr="00302713" w:rsidRDefault="00302713" w:rsidP="00302713">
            <w:pPr>
              <w:jc w:val="center"/>
              <w:rPr>
                <w:rFonts w:ascii="Calibri" w:hAnsi="Calibri" w:cs="Calibri"/>
                <w:b/>
                <w:sz w:val="22"/>
              </w:rPr>
            </w:pPr>
          </w:p>
        </w:tc>
        <w:tc>
          <w:tcPr>
            <w:tcW w:w="144" w:type="pct"/>
            <w:gridSpan w:val="2"/>
            <w:vAlign w:val="center"/>
          </w:tcPr>
          <w:p w14:paraId="1536A974" w14:textId="77777777" w:rsidR="00302713" w:rsidRPr="00302713" w:rsidRDefault="00302713" w:rsidP="00302713">
            <w:pPr>
              <w:jc w:val="center"/>
              <w:rPr>
                <w:rFonts w:ascii="Calibri" w:hAnsi="Calibri" w:cs="Calibri"/>
                <w:b/>
                <w:sz w:val="22"/>
                <w:lang w:val="en-US"/>
              </w:rPr>
            </w:pPr>
          </w:p>
        </w:tc>
        <w:tc>
          <w:tcPr>
            <w:tcW w:w="113" w:type="pct"/>
            <w:gridSpan w:val="2"/>
            <w:shd w:val="clear" w:color="auto" w:fill="000000"/>
            <w:vAlign w:val="center"/>
          </w:tcPr>
          <w:p w14:paraId="6D0F7418" w14:textId="77777777" w:rsidR="00302713" w:rsidRPr="00302713" w:rsidRDefault="00302713" w:rsidP="00302713">
            <w:pPr>
              <w:jc w:val="center"/>
              <w:rPr>
                <w:rFonts w:ascii="Calibri" w:hAnsi="Calibri" w:cs="Calibri"/>
                <w:b/>
                <w:sz w:val="22"/>
                <w:lang w:val="en-US"/>
              </w:rPr>
            </w:pPr>
          </w:p>
        </w:tc>
        <w:tc>
          <w:tcPr>
            <w:tcW w:w="144" w:type="pct"/>
            <w:vAlign w:val="center"/>
          </w:tcPr>
          <w:p w14:paraId="04E5BC53" w14:textId="77777777" w:rsidR="00302713" w:rsidRPr="00302713" w:rsidRDefault="00302713" w:rsidP="00302713">
            <w:pPr>
              <w:jc w:val="center"/>
              <w:rPr>
                <w:rFonts w:ascii="Calibri" w:hAnsi="Calibri" w:cs="Calibri"/>
                <w:b/>
                <w:sz w:val="22"/>
              </w:rPr>
            </w:pPr>
          </w:p>
        </w:tc>
        <w:tc>
          <w:tcPr>
            <w:tcW w:w="144" w:type="pct"/>
            <w:vAlign w:val="center"/>
          </w:tcPr>
          <w:p w14:paraId="7C767C83" w14:textId="77777777" w:rsidR="00302713" w:rsidRPr="00302713" w:rsidRDefault="00302713" w:rsidP="00302713">
            <w:pPr>
              <w:jc w:val="center"/>
              <w:rPr>
                <w:rFonts w:ascii="Calibri" w:hAnsi="Calibri" w:cs="Calibri"/>
                <w:b/>
                <w:sz w:val="22"/>
              </w:rPr>
            </w:pPr>
          </w:p>
        </w:tc>
        <w:tc>
          <w:tcPr>
            <w:tcW w:w="144" w:type="pct"/>
            <w:vAlign w:val="center"/>
          </w:tcPr>
          <w:p w14:paraId="6893AEEA" w14:textId="77777777" w:rsidR="00302713" w:rsidRPr="00302713" w:rsidRDefault="00302713" w:rsidP="00302713">
            <w:pPr>
              <w:jc w:val="center"/>
              <w:rPr>
                <w:rFonts w:ascii="Calibri" w:hAnsi="Calibri" w:cs="Calibri"/>
                <w:b/>
                <w:sz w:val="22"/>
              </w:rPr>
            </w:pPr>
          </w:p>
        </w:tc>
        <w:tc>
          <w:tcPr>
            <w:tcW w:w="144" w:type="pct"/>
            <w:gridSpan w:val="2"/>
            <w:vAlign w:val="center"/>
          </w:tcPr>
          <w:p w14:paraId="04AA34A2" w14:textId="77777777" w:rsidR="00302713" w:rsidRPr="00302713" w:rsidRDefault="00302713" w:rsidP="00302713">
            <w:pPr>
              <w:jc w:val="center"/>
              <w:rPr>
                <w:rFonts w:ascii="Calibri" w:hAnsi="Calibri" w:cs="Calibri"/>
                <w:b/>
                <w:sz w:val="22"/>
              </w:rPr>
            </w:pPr>
          </w:p>
        </w:tc>
        <w:tc>
          <w:tcPr>
            <w:tcW w:w="113" w:type="pct"/>
            <w:gridSpan w:val="2"/>
            <w:shd w:val="clear" w:color="auto" w:fill="000000"/>
            <w:vAlign w:val="center"/>
          </w:tcPr>
          <w:p w14:paraId="10B1D45D" w14:textId="77777777" w:rsidR="00302713" w:rsidRPr="00302713" w:rsidRDefault="00302713" w:rsidP="00302713">
            <w:pPr>
              <w:jc w:val="center"/>
              <w:rPr>
                <w:rFonts w:ascii="Calibri" w:hAnsi="Calibri" w:cs="Calibri"/>
                <w:b/>
                <w:sz w:val="22"/>
                <w:lang w:val="en-US"/>
              </w:rPr>
            </w:pPr>
          </w:p>
        </w:tc>
        <w:tc>
          <w:tcPr>
            <w:tcW w:w="144" w:type="pct"/>
            <w:vAlign w:val="center"/>
          </w:tcPr>
          <w:p w14:paraId="112CBF64" w14:textId="77777777" w:rsidR="00302713" w:rsidRPr="00302713" w:rsidRDefault="00302713" w:rsidP="00302713">
            <w:pPr>
              <w:jc w:val="center"/>
              <w:rPr>
                <w:rFonts w:ascii="Calibri" w:hAnsi="Calibri" w:cs="Calibri"/>
                <w:b/>
                <w:sz w:val="22"/>
              </w:rPr>
            </w:pPr>
          </w:p>
        </w:tc>
        <w:tc>
          <w:tcPr>
            <w:tcW w:w="144" w:type="pct"/>
            <w:gridSpan w:val="2"/>
            <w:vAlign w:val="center"/>
          </w:tcPr>
          <w:p w14:paraId="7CB71D5E" w14:textId="77777777" w:rsidR="00302713" w:rsidRPr="00302713" w:rsidRDefault="00302713" w:rsidP="00302713">
            <w:pPr>
              <w:jc w:val="center"/>
              <w:rPr>
                <w:rFonts w:ascii="Calibri" w:hAnsi="Calibri" w:cs="Calibri"/>
                <w:b/>
                <w:sz w:val="22"/>
              </w:rPr>
            </w:pPr>
          </w:p>
        </w:tc>
        <w:tc>
          <w:tcPr>
            <w:tcW w:w="144" w:type="pct"/>
            <w:gridSpan w:val="2"/>
            <w:vAlign w:val="center"/>
          </w:tcPr>
          <w:p w14:paraId="17EE8847" w14:textId="77777777" w:rsidR="00302713" w:rsidRPr="00302713" w:rsidRDefault="00302713" w:rsidP="00302713">
            <w:pPr>
              <w:jc w:val="center"/>
              <w:rPr>
                <w:rFonts w:ascii="Calibri" w:hAnsi="Calibri" w:cs="Calibri"/>
                <w:b/>
                <w:sz w:val="22"/>
              </w:rPr>
            </w:pPr>
          </w:p>
        </w:tc>
        <w:tc>
          <w:tcPr>
            <w:tcW w:w="144" w:type="pct"/>
            <w:gridSpan w:val="2"/>
            <w:vAlign w:val="center"/>
          </w:tcPr>
          <w:p w14:paraId="34EEB947" w14:textId="77777777" w:rsidR="00302713" w:rsidRPr="00302713" w:rsidRDefault="00302713" w:rsidP="00302713">
            <w:pPr>
              <w:jc w:val="center"/>
              <w:rPr>
                <w:rFonts w:ascii="Calibri" w:hAnsi="Calibri" w:cs="Calibri"/>
                <w:b/>
                <w:sz w:val="22"/>
              </w:rPr>
            </w:pPr>
          </w:p>
        </w:tc>
        <w:tc>
          <w:tcPr>
            <w:tcW w:w="113" w:type="pct"/>
            <w:shd w:val="clear" w:color="auto" w:fill="000000"/>
            <w:vAlign w:val="center"/>
          </w:tcPr>
          <w:p w14:paraId="45469616" w14:textId="77777777" w:rsidR="00302713" w:rsidRPr="00302713" w:rsidRDefault="00302713" w:rsidP="00302713">
            <w:pPr>
              <w:jc w:val="center"/>
              <w:rPr>
                <w:rFonts w:ascii="Calibri" w:hAnsi="Calibri" w:cs="Calibri"/>
                <w:b/>
                <w:sz w:val="22"/>
                <w:lang w:val="en-US"/>
              </w:rPr>
            </w:pPr>
          </w:p>
        </w:tc>
        <w:tc>
          <w:tcPr>
            <w:tcW w:w="144" w:type="pct"/>
            <w:gridSpan w:val="2"/>
            <w:vAlign w:val="center"/>
          </w:tcPr>
          <w:p w14:paraId="3FF893CC" w14:textId="77777777" w:rsidR="00302713" w:rsidRPr="00302713" w:rsidRDefault="00302713" w:rsidP="00302713">
            <w:pPr>
              <w:jc w:val="center"/>
              <w:rPr>
                <w:rFonts w:ascii="Calibri" w:hAnsi="Calibri" w:cs="Calibri"/>
                <w:b/>
                <w:sz w:val="22"/>
              </w:rPr>
            </w:pPr>
          </w:p>
        </w:tc>
        <w:tc>
          <w:tcPr>
            <w:tcW w:w="144" w:type="pct"/>
            <w:gridSpan w:val="2"/>
            <w:vAlign w:val="center"/>
          </w:tcPr>
          <w:p w14:paraId="3E4ACFBA" w14:textId="77777777" w:rsidR="00302713" w:rsidRPr="00302713" w:rsidRDefault="00302713" w:rsidP="00302713">
            <w:pPr>
              <w:jc w:val="center"/>
              <w:rPr>
                <w:rFonts w:ascii="Calibri" w:hAnsi="Calibri" w:cs="Calibri"/>
                <w:b/>
                <w:sz w:val="22"/>
              </w:rPr>
            </w:pPr>
          </w:p>
        </w:tc>
        <w:tc>
          <w:tcPr>
            <w:tcW w:w="145" w:type="pct"/>
            <w:gridSpan w:val="2"/>
            <w:vAlign w:val="center"/>
          </w:tcPr>
          <w:p w14:paraId="570FEB82" w14:textId="77777777" w:rsidR="00302713" w:rsidRPr="00302713" w:rsidRDefault="00302713" w:rsidP="00302713">
            <w:pPr>
              <w:jc w:val="center"/>
              <w:rPr>
                <w:rFonts w:ascii="Calibri" w:hAnsi="Calibri" w:cs="Calibri"/>
                <w:b/>
                <w:sz w:val="22"/>
              </w:rPr>
            </w:pPr>
          </w:p>
        </w:tc>
        <w:tc>
          <w:tcPr>
            <w:tcW w:w="145" w:type="pct"/>
            <w:gridSpan w:val="2"/>
            <w:vAlign w:val="center"/>
          </w:tcPr>
          <w:p w14:paraId="18CACB5F" w14:textId="77777777" w:rsidR="00302713" w:rsidRPr="00302713" w:rsidRDefault="00302713" w:rsidP="00302713">
            <w:pPr>
              <w:jc w:val="center"/>
              <w:rPr>
                <w:rFonts w:ascii="Calibri" w:hAnsi="Calibri" w:cs="Calibri"/>
                <w:b/>
                <w:sz w:val="22"/>
              </w:rPr>
            </w:pPr>
          </w:p>
        </w:tc>
        <w:tc>
          <w:tcPr>
            <w:tcW w:w="113" w:type="pct"/>
            <w:shd w:val="clear" w:color="auto" w:fill="000000"/>
            <w:vAlign w:val="center"/>
          </w:tcPr>
          <w:p w14:paraId="36E8B9A1" w14:textId="77777777" w:rsidR="00302713" w:rsidRPr="00302713" w:rsidRDefault="00302713" w:rsidP="00302713">
            <w:pPr>
              <w:jc w:val="center"/>
              <w:rPr>
                <w:rFonts w:ascii="Calibri" w:hAnsi="Calibri" w:cs="Calibri"/>
                <w:b/>
                <w:sz w:val="22"/>
                <w:lang w:val="en-US"/>
              </w:rPr>
            </w:pPr>
          </w:p>
        </w:tc>
        <w:tc>
          <w:tcPr>
            <w:tcW w:w="145" w:type="pct"/>
            <w:gridSpan w:val="2"/>
            <w:vAlign w:val="center"/>
          </w:tcPr>
          <w:p w14:paraId="19261F38" w14:textId="77777777" w:rsidR="00302713" w:rsidRPr="00302713" w:rsidRDefault="00302713" w:rsidP="00302713">
            <w:pPr>
              <w:jc w:val="center"/>
              <w:rPr>
                <w:rFonts w:ascii="Calibri" w:hAnsi="Calibri" w:cs="Calibri"/>
                <w:b/>
                <w:sz w:val="22"/>
                <w:lang w:val="en-US"/>
              </w:rPr>
            </w:pPr>
          </w:p>
        </w:tc>
        <w:tc>
          <w:tcPr>
            <w:tcW w:w="145" w:type="pct"/>
            <w:gridSpan w:val="2"/>
            <w:vAlign w:val="center"/>
          </w:tcPr>
          <w:p w14:paraId="668876FE" w14:textId="77777777" w:rsidR="00302713" w:rsidRPr="00302713" w:rsidRDefault="00302713" w:rsidP="00302713">
            <w:pPr>
              <w:jc w:val="center"/>
              <w:rPr>
                <w:rFonts w:ascii="Calibri" w:hAnsi="Calibri" w:cs="Calibri"/>
                <w:b/>
                <w:sz w:val="22"/>
                <w:lang w:val="en-US"/>
              </w:rPr>
            </w:pPr>
          </w:p>
        </w:tc>
        <w:tc>
          <w:tcPr>
            <w:tcW w:w="135" w:type="pct"/>
            <w:vAlign w:val="center"/>
          </w:tcPr>
          <w:p w14:paraId="1C49CB56" w14:textId="77777777" w:rsidR="00302713" w:rsidRPr="00302713" w:rsidRDefault="00302713" w:rsidP="00302713">
            <w:pPr>
              <w:jc w:val="center"/>
              <w:rPr>
                <w:rFonts w:ascii="Calibri" w:hAnsi="Calibri" w:cs="Calibri"/>
                <w:b/>
                <w:sz w:val="22"/>
                <w:lang w:val="en-US"/>
              </w:rPr>
            </w:pP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38"/>
        <w:gridCol w:w="1600"/>
        <w:gridCol w:w="1894"/>
        <w:gridCol w:w="271"/>
        <w:gridCol w:w="1038"/>
        <w:gridCol w:w="114"/>
        <w:gridCol w:w="2226"/>
      </w:tblGrid>
      <w:tr w:rsidR="00302713" w:rsidRPr="00302713" w14:paraId="4682C0D4" w14:textId="77777777" w:rsidTr="005A6990">
        <w:trPr>
          <w:trHeight w:val="567"/>
          <w:jc w:val="center"/>
        </w:trPr>
        <w:tc>
          <w:tcPr>
            <w:tcW w:w="3193" w:type="pct"/>
            <w:gridSpan w:val="5"/>
          </w:tcPr>
          <w:p w14:paraId="68F6DDF1" w14:textId="77777777" w:rsidR="00302713" w:rsidRPr="00302713" w:rsidRDefault="00302713" w:rsidP="00302713">
            <w:pPr>
              <w:rPr>
                <w:rFonts w:ascii="Calibri" w:hAnsi="Calibri" w:cs="Calibri"/>
                <w:b/>
                <w:sz w:val="24"/>
              </w:rPr>
            </w:pPr>
            <w:r w:rsidRPr="00302713">
              <w:rPr>
                <w:rFonts w:ascii="Calibri" w:hAnsi="Calibri" w:cs="Calibri"/>
                <w:b/>
                <w:sz w:val="24"/>
              </w:rPr>
              <w:t>Απαντήστε με ΝΑΙ ή ΟΧΙ:</w:t>
            </w:r>
          </w:p>
        </w:tc>
        <w:tc>
          <w:tcPr>
            <w:tcW w:w="616" w:type="pct"/>
            <w:gridSpan w:val="2"/>
          </w:tcPr>
          <w:p w14:paraId="61AD44E2" w14:textId="77777777" w:rsidR="00302713" w:rsidRPr="00302713" w:rsidRDefault="00302713" w:rsidP="00302713">
            <w:pPr>
              <w:jc w:val="center"/>
              <w:rPr>
                <w:rFonts w:ascii="Calibri" w:hAnsi="Calibri" w:cs="Calibri"/>
                <w:sz w:val="24"/>
              </w:rPr>
            </w:pPr>
            <w:r w:rsidRPr="00302713">
              <w:rPr>
                <w:rFonts w:ascii="Calibri" w:hAnsi="Calibri" w:cs="Calibri"/>
                <w:sz w:val="24"/>
              </w:rPr>
              <w:t>ΝΑΙ/ΟΧΙ</w:t>
            </w:r>
          </w:p>
        </w:tc>
        <w:tc>
          <w:tcPr>
            <w:tcW w:w="1191" w:type="pct"/>
          </w:tcPr>
          <w:p w14:paraId="4F38863D" w14:textId="77777777" w:rsidR="00302713" w:rsidRPr="00302713" w:rsidRDefault="00302713" w:rsidP="00302713">
            <w:pPr>
              <w:jc w:val="center"/>
              <w:rPr>
                <w:rFonts w:ascii="Calibri" w:hAnsi="Calibri" w:cs="Calibri"/>
                <w:sz w:val="24"/>
              </w:rPr>
            </w:pPr>
            <w:r w:rsidRPr="00302713">
              <w:rPr>
                <w:rFonts w:ascii="Calibri" w:hAnsi="Calibri" w:cs="Calibri"/>
                <w:sz w:val="24"/>
              </w:rPr>
              <w:t>Υπηρεσία ΔΥΠΑ</w:t>
            </w:r>
          </w:p>
        </w:tc>
      </w:tr>
      <w:tr w:rsidR="00302713" w:rsidRPr="00302713" w14:paraId="76E09B47" w14:textId="77777777" w:rsidTr="005A6990">
        <w:trPr>
          <w:trHeight w:val="567"/>
          <w:jc w:val="center"/>
        </w:trPr>
        <w:tc>
          <w:tcPr>
            <w:tcW w:w="3193" w:type="pct"/>
            <w:gridSpan w:val="5"/>
          </w:tcPr>
          <w:p w14:paraId="212C69B9" w14:textId="77777777" w:rsidR="00302713" w:rsidRPr="00302713" w:rsidRDefault="00302713" w:rsidP="00302713">
            <w:pPr>
              <w:rPr>
                <w:rFonts w:ascii="Calibri" w:hAnsi="Calibri" w:cs="Calibri"/>
                <w:sz w:val="24"/>
              </w:rPr>
            </w:pPr>
            <w:r w:rsidRPr="00302713">
              <w:rPr>
                <w:rFonts w:ascii="Calibri" w:hAnsi="Calibri" w:cs="Calibri"/>
                <w:sz w:val="24"/>
              </w:rPr>
              <w:t>Λαμβάνω μέχρι σήμερα επίδομα ανεργίας</w:t>
            </w:r>
          </w:p>
        </w:tc>
        <w:tc>
          <w:tcPr>
            <w:tcW w:w="616" w:type="pct"/>
            <w:gridSpan w:val="2"/>
            <w:tcBorders>
              <w:bottom w:val="single" w:sz="4" w:space="0" w:color="auto"/>
            </w:tcBorders>
          </w:tcPr>
          <w:p w14:paraId="3FE0967A" w14:textId="77777777" w:rsidR="00302713" w:rsidRPr="00302713" w:rsidRDefault="00302713" w:rsidP="00302713">
            <w:pPr>
              <w:rPr>
                <w:rFonts w:ascii="Calibri" w:hAnsi="Calibri" w:cs="Calibri"/>
                <w:sz w:val="24"/>
              </w:rPr>
            </w:pPr>
          </w:p>
        </w:tc>
        <w:tc>
          <w:tcPr>
            <w:tcW w:w="1191" w:type="pct"/>
            <w:tcBorders>
              <w:bottom w:val="single" w:sz="4" w:space="0" w:color="auto"/>
            </w:tcBorders>
          </w:tcPr>
          <w:p w14:paraId="25F9AFF9" w14:textId="77777777" w:rsidR="00302713" w:rsidRPr="00302713" w:rsidRDefault="00302713" w:rsidP="00302713">
            <w:pPr>
              <w:rPr>
                <w:rFonts w:ascii="Calibri" w:hAnsi="Calibri" w:cs="Calibri"/>
                <w:sz w:val="24"/>
              </w:rPr>
            </w:pPr>
          </w:p>
        </w:tc>
      </w:tr>
      <w:tr w:rsidR="00302713" w:rsidRPr="00302713" w14:paraId="483A7C38" w14:textId="77777777" w:rsidTr="005A6990">
        <w:trPr>
          <w:trHeight w:val="567"/>
          <w:jc w:val="center"/>
        </w:trPr>
        <w:tc>
          <w:tcPr>
            <w:tcW w:w="3193" w:type="pct"/>
            <w:gridSpan w:val="5"/>
          </w:tcPr>
          <w:p w14:paraId="21B1D8FF" w14:textId="77777777" w:rsidR="00302713" w:rsidRPr="00302713" w:rsidRDefault="00302713" w:rsidP="00302713">
            <w:pPr>
              <w:rPr>
                <w:rFonts w:ascii="Calibri" w:hAnsi="Calibri" w:cs="Calibri"/>
                <w:sz w:val="24"/>
              </w:rPr>
            </w:pPr>
            <w:r w:rsidRPr="00302713">
              <w:rPr>
                <w:rFonts w:ascii="Calibri" w:hAnsi="Calibri" w:cs="Calibri"/>
                <w:sz w:val="24"/>
              </w:rPr>
              <w:t>Είμαι συνταξιούχος</w:t>
            </w:r>
          </w:p>
        </w:tc>
        <w:tc>
          <w:tcPr>
            <w:tcW w:w="616" w:type="pct"/>
            <w:gridSpan w:val="2"/>
            <w:tcBorders>
              <w:top w:val="single" w:sz="4" w:space="0" w:color="auto"/>
              <w:bottom w:val="single" w:sz="4" w:space="0" w:color="auto"/>
            </w:tcBorders>
          </w:tcPr>
          <w:p w14:paraId="3EDE7F2F" w14:textId="77777777" w:rsidR="00302713" w:rsidRPr="00302713" w:rsidRDefault="00302713" w:rsidP="00302713">
            <w:pPr>
              <w:rPr>
                <w:rFonts w:ascii="Calibri" w:hAnsi="Calibri" w:cs="Calibri"/>
                <w:sz w:val="24"/>
              </w:rPr>
            </w:pPr>
          </w:p>
        </w:tc>
        <w:tc>
          <w:tcPr>
            <w:tcW w:w="1191" w:type="pct"/>
            <w:tcBorders>
              <w:top w:val="single" w:sz="4" w:space="0" w:color="auto"/>
              <w:bottom w:val="single" w:sz="4" w:space="0" w:color="auto"/>
              <w:right w:val="single" w:sz="4" w:space="0" w:color="auto"/>
            </w:tcBorders>
          </w:tcPr>
          <w:p w14:paraId="78C21207" w14:textId="77777777" w:rsidR="00302713" w:rsidRPr="00302713" w:rsidRDefault="00302713" w:rsidP="00302713">
            <w:pPr>
              <w:rPr>
                <w:rFonts w:ascii="Calibri" w:hAnsi="Calibri" w:cs="Calibri"/>
                <w:sz w:val="24"/>
              </w:rPr>
            </w:pPr>
          </w:p>
        </w:tc>
      </w:tr>
      <w:tr w:rsidR="00302713" w:rsidRPr="00302713" w14:paraId="1743E772" w14:textId="77777777" w:rsidTr="005A6990">
        <w:trPr>
          <w:trHeight w:val="567"/>
          <w:jc w:val="center"/>
        </w:trPr>
        <w:tc>
          <w:tcPr>
            <w:tcW w:w="5000" w:type="pct"/>
            <w:gridSpan w:val="8"/>
          </w:tcPr>
          <w:p w14:paraId="06BC5CEB" w14:textId="77777777" w:rsidR="00302713" w:rsidRPr="00302713" w:rsidRDefault="00302713" w:rsidP="00302713">
            <w:pPr>
              <w:numPr>
                <w:ilvl w:val="0"/>
                <w:numId w:val="53"/>
              </w:numPr>
              <w:overflowPunct w:val="0"/>
              <w:autoSpaceDE w:val="0"/>
              <w:autoSpaceDN w:val="0"/>
              <w:adjustRightInd w:val="0"/>
              <w:spacing w:after="20"/>
              <w:textAlignment w:val="baseline"/>
              <w:rPr>
                <w:rFonts w:ascii="Calibri" w:hAnsi="Calibri" w:cs="Calibri"/>
                <w:sz w:val="24"/>
              </w:rPr>
            </w:pPr>
            <w:r w:rsidRPr="00302713">
              <w:rPr>
                <w:rFonts w:ascii="Calibri" w:hAnsi="Calibri" w:cs="Calibri"/>
                <w:sz w:val="24"/>
              </w:rPr>
              <w:t xml:space="preserve">Για παιδιά άνω των 18 ετών που φοιτούν σε Σχολή ,προσκομίζεται </w:t>
            </w:r>
            <w:r w:rsidRPr="00302713">
              <w:rPr>
                <w:rFonts w:ascii="Calibri" w:hAnsi="Calibri" w:cs="Calibri"/>
                <w:sz w:val="24"/>
                <w:u w:val="single"/>
              </w:rPr>
              <w:t>βεβαίωση φοίτησης</w:t>
            </w:r>
            <w:r w:rsidRPr="00302713">
              <w:rPr>
                <w:rFonts w:ascii="Calibri" w:hAnsi="Calibri" w:cs="Calibri"/>
                <w:sz w:val="24"/>
              </w:rPr>
              <w:t>.</w:t>
            </w:r>
          </w:p>
          <w:p w14:paraId="03455E6B" w14:textId="77777777" w:rsidR="00302713" w:rsidRPr="00302713" w:rsidRDefault="00302713" w:rsidP="00302713">
            <w:pPr>
              <w:numPr>
                <w:ilvl w:val="0"/>
                <w:numId w:val="53"/>
              </w:numPr>
              <w:overflowPunct w:val="0"/>
              <w:autoSpaceDE w:val="0"/>
              <w:autoSpaceDN w:val="0"/>
              <w:adjustRightInd w:val="0"/>
              <w:spacing w:after="20"/>
              <w:textAlignment w:val="baseline"/>
              <w:rPr>
                <w:rFonts w:ascii="Calibri" w:hAnsi="Calibri" w:cs="Calibri"/>
                <w:sz w:val="24"/>
              </w:rPr>
            </w:pPr>
            <w:r w:rsidRPr="00302713">
              <w:rPr>
                <w:rFonts w:ascii="Calibri" w:hAnsi="Calibri" w:cs="Calibri"/>
                <w:sz w:val="24"/>
              </w:rPr>
              <w:t>Για αναπληρωτές που είναι ήδη ασφαλισμένοι και σε άλλα κλαδικά Ταμεία να συμπληρώνεται υποχρεωτικά ο παρακάτω πίνακας:</w:t>
            </w:r>
          </w:p>
        </w:tc>
      </w:tr>
      <w:tr w:rsidR="00302713" w:rsidRPr="00302713" w14:paraId="216DE50D" w14:textId="77777777" w:rsidTr="005A6990">
        <w:trPr>
          <w:trHeight w:val="567"/>
          <w:jc w:val="center"/>
        </w:trPr>
        <w:tc>
          <w:tcPr>
            <w:tcW w:w="784" w:type="pct"/>
            <w:vAlign w:val="center"/>
          </w:tcPr>
          <w:p w14:paraId="2312B937" w14:textId="77777777" w:rsidR="00302713" w:rsidRPr="00302713" w:rsidRDefault="00302713" w:rsidP="00302713">
            <w:pPr>
              <w:jc w:val="center"/>
              <w:rPr>
                <w:rFonts w:ascii="Calibri" w:hAnsi="Calibri" w:cs="Calibri"/>
                <w:sz w:val="24"/>
              </w:rPr>
            </w:pPr>
            <w:r w:rsidRPr="00302713">
              <w:rPr>
                <w:rFonts w:ascii="Calibri" w:hAnsi="Calibri" w:cs="Calibri"/>
                <w:sz w:val="24"/>
              </w:rPr>
              <w:t>ΤΑΜΕΙΟ</w:t>
            </w:r>
          </w:p>
        </w:tc>
        <w:tc>
          <w:tcPr>
            <w:tcW w:w="395" w:type="pct"/>
            <w:vAlign w:val="center"/>
          </w:tcPr>
          <w:p w14:paraId="20583153" w14:textId="77777777" w:rsidR="00302713" w:rsidRPr="00302713" w:rsidRDefault="00302713" w:rsidP="00302713">
            <w:pPr>
              <w:jc w:val="center"/>
              <w:rPr>
                <w:rFonts w:ascii="Calibri" w:hAnsi="Calibri" w:cs="Calibri"/>
                <w:sz w:val="24"/>
              </w:rPr>
            </w:pPr>
            <w:r w:rsidRPr="00302713">
              <w:rPr>
                <w:rFonts w:ascii="Calibri" w:hAnsi="Calibri" w:cs="Calibri"/>
                <w:sz w:val="24"/>
              </w:rPr>
              <w:t>ΝΑΙ</w:t>
            </w:r>
          </w:p>
        </w:tc>
        <w:tc>
          <w:tcPr>
            <w:tcW w:w="856" w:type="pct"/>
            <w:vAlign w:val="center"/>
          </w:tcPr>
          <w:p w14:paraId="7268F56C" w14:textId="77777777" w:rsidR="00302713" w:rsidRPr="00302713" w:rsidRDefault="00302713" w:rsidP="00302713">
            <w:pPr>
              <w:jc w:val="center"/>
              <w:rPr>
                <w:rFonts w:ascii="Calibri" w:hAnsi="Calibri" w:cs="Calibri"/>
                <w:sz w:val="24"/>
              </w:rPr>
            </w:pPr>
            <w:proofErr w:type="spellStart"/>
            <w:r w:rsidRPr="00302713">
              <w:rPr>
                <w:rFonts w:ascii="Calibri" w:hAnsi="Calibri" w:cs="Calibri"/>
                <w:sz w:val="24"/>
              </w:rPr>
              <w:t>Αρ</w:t>
            </w:r>
            <w:proofErr w:type="spellEnd"/>
            <w:r w:rsidRPr="00302713">
              <w:rPr>
                <w:rFonts w:ascii="Calibri" w:hAnsi="Calibri" w:cs="Calibri"/>
                <w:sz w:val="24"/>
              </w:rPr>
              <w:t>. Μητρώου</w:t>
            </w:r>
          </w:p>
          <w:p w14:paraId="3F9C19E2" w14:textId="77777777" w:rsidR="00302713" w:rsidRPr="00302713" w:rsidRDefault="00302713" w:rsidP="00302713">
            <w:pPr>
              <w:jc w:val="center"/>
              <w:rPr>
                <w:rFonts w:ascii="Calibri" w:hAnsi="Calibri" w:cs="Calibri"/>
                <w:sz w:val="24"/>
              </w:rPr>
            </w:pPr>
            <w:r w:rsidRPr="00302713">
              <w:rPr>
                <w:rFonts w:ascii="Calibri" w:hAnsi="Calibri" w:cs="Calibri"/>
                <w:sz w:val="24"/>
              </w:rPr>
              <w:t>Κλαδικού Ταμείου</w:t>
            </w:r>
          </w:p>
        </w:tc>
        <w:tc>
          <w:tcPr>
            <w:tcW w:w="1013" w:type="pct"/>
            <w:vAlign w:val="center"/>
          </w:tcPr>
          <w:p w14:paraId="6299D16F" w14:textId="77777777" w:rsidR="00302713" w:rsidRPr="00302713" w:rsidRDefault="00302713" w:rsidP="00302713">
            <w:pPr>
              <w:jc w:val="center"/>
              <w:rPr>
                <w:rFonts w:ascii="Calibri" w:hAnsi="Calibri" w:cs="Calibri"/>
                <w:sz w:val="24"/>
              </w:rPr>
            </w:pPr>
            <w:r w:rsidRPr="00302713">
              <w:rPr>
                <w:rFonts w:ascii="Calibri" w:hAnsi="Calibri" w:cs="Calibri"/>
                <w:sz w:val="24"/>
              </w:rPr>
              <w:t>Παλιός ή Νέος Ασφαλισμένος</w:t>
            </w:r>
          </w:p>
          <w:p w14:paraId="42048377" w14:textId="77777777" w:rsidR="00302713" w:rsidRPr="00302713" w:rsidRDefault="00302713" w:rsidP="00302713">
            <w:pPr>
              <w:jc w:val="center"/>
              <w:rPr>
                <w:rFonts w:ascii="Calibri" w:hAnsi="Calibri" w:cs="Calibri"/>
                <w:sz w:val="24"/>
              </w:rPr>
            </w:pPr>
            <w:r w:rsidRPr="00302713">
              <w:rPr>
                <w:rFonts w:ascii="Calibri" w:hAnsi="Calibri" w:cs="Calibri"/>
                <w:sz w:val="24"/>
              </w:rPr>
              <w:t>(προ του 1993 ή μετά)</w:t>
            </w:r>
          </w:p>
        </w:tc>
        <w:tc>
          <w:tcPr>
            <w:tcW w:w="700" w:type="pct"/>
            <w:gridSpan w:val="2"/>
            <w:vAlign w:val="center"/>
          </w:tcPr>
          <w:p w14:paraId="42343489" w14:textId="77777777" w:rsidR="00302713" w:rsidRPr="00302713" w:rsidRDefault="00302713" w:rsidP="00302713">
            <w:pPr>
              <w:jc w:val="center"/>
              <w:rPr>
                <w:rFonts w:ascii="Calibri" w:hAnsi="Calibri" w:cs="Calibri"/>
                <w:sz w:val="24"/>
              </w:rPr>
            </w:pPr>
            <w:r w:rsidRPr="00302713">
              <w:rPr>
                <w:rFonts w:ascii="Calibri" w:hAnsi="Calibri" w:cs="Calibri"/>
                <w:sz w:val="24"/>
              </w:rPr>
              <w:t>Με 5/</w:t>
            </w:r>
            <w:proofErr w:type="spellStart"/>
            <w:r w:rsidRPr="00302713">
              <w:rPr>
                <w:rFonts w:ascii="Calibri" w:hAnsi="Calibri" w:cs="Calibri"/>
                <w:sz w:val="24"/>
              </w:rPr>
              <w:t>ετια</w:t>
            </w:r>
            <w:proofErr w:type="spellEnd"/>
            <w:r w:rsidRPr="00302713">
              <w:rPr>
                <w:rFonts w:ascii="Calibri" w:hAnsi="Calibri" w:cs="Calibri"/>
                <w:sz w:val="24"/>
              </w:rPr>
              <w:t xml:space="preserve"> </w:t>
            </w:r>
          </w:p>
          <w:p w14:paraId="67D05079" w14:textId="77777777" w:rsidR="00302713" w:rsidRPr="00302713" w:rsidRDefault="00302713" w:rsidP="00302713">
            <w:pPr>
              <w:jc w:val="center"/>
              <w:rPr>
                <w:rFonts w:ascii="Calibri" w:hAnsi="Calibri" w:cs="Calibri"/>
                <w:sz w:val="24"/>
              </w:rPr>
            </w:pPr>
            <w:r w:rsidRPr="00302713">
              <w:rPr>
                <w:rFonts w:ascii="Calibri" w:hAnsi="Calibri" w:cs="Calibri"/>
                <w:sz w:val="24"/>
              </w:rPr>
              <w:t>(ΝΑΙ/ΟΧΙ)</w:t>
            </w:r>
          </w:p>
        </w:tc>
        <w:tc>
          <w:tcPr>
            <w:tcW w:w="1252" w:type="pct"/>
            <w:gridSpan w:val="2"/>
            <w:vAlign w:val="center"/>
          </w:tcPr>
          <w:p w14:paraId="3DAC1098" w14:textId="77777777" w:rsidR="00302713" w:rsidRPr="00302713" w:rsidRDefault="00302713" w:rsidP="00302713">
            <w:pPr>
              <w:jc w:val="center"/>
              <w:rPr>
                <w:rFonts w:ascii="Calibri" w:hAnsi="Calibri" w:cs="Calibri"/>
                <w:sz w:val="24"/>
              </w:rPr>
            </w:pPr>
            <w:r w:rsidRPr="00302713">
              <w:rPr>
                <w:rFonts w:ascii="Calibri" w:hAnsi="Calibri" w:cs="Calibri"/>
                <w:sz w:val="24"/>
              </w:rPr>
              <w:t>Συμπλήρωση 35</w:t>
            </w:r>
            <w:r w:rsidRPr="00302713">
              <w:rPr>
                <w:rFonts w:ascii="Calibri" w:hAnsi="Calibri" w:cs="Calibri"/>
                <w:sz w:val="24"/>
                <w:vertAlign w:val="superscript"/>
              </w:rPr>
              <w:t>ου</w:t>
            </w:r>
            <w:r w:rsidRPr="00302713">
              <w:rPr>
                <w:rFonts w:ascii="Calibri" w:hAnsi="Calibri" w:cs="Calibri"/>
                <w:sz w:val="24"/>
              </w:rPr>
              <w:t xml:space="preserve"> έτους ηλικίας</w:t>
            </w:r>
          </w:p>
          <w:p w14:paraId="0D055A82" w14:textId="77777777" w:rsidR="00302713" w:rsidRPr="00302713" w:rsidRDefault="00302713" w:rsidP="00302713">
            <w:pPr>
              <w:jc w:val="center"/>
              <w:rPr>
                <w:rFonts w:ascii="Calibri" w:hAnsi="Calibri" w:cs="Calibri"/>
                <w:sz w:val="24"/>
              </w:rPr>
            </w:pPr>
            <w:r w:rsidRPr="00302713">
              <w:rPr>
                <w:rFonts w:ascii="Calibri" w:hAnsi="Calibri" w:cs="Calibri"/>
                <w:sz w:val="24"/>
              </w:rPr>
              <w:t>( για το ΤΣΜΕΔΕ)</w:t>
            </w:r>
          </w:p>
        </w:tc>
      </w:tr>
      <w:tr w:rsidR="00302713" w:rsidRPr="00302713" w14:paraId="2FD855B6" w14:textId="77777777" w:rsidTr="005A6990">
        <w:trPr>
          <w:trHeight w:val="567"/>
          <w:jc w:val="center"/>
        </w:trPr>
        <w:tc>
          <w:tcPr>
            <w:tcW w:w="784" w:type="pct"/>
          </w:tcPr>
          <w:p w14:paraId="0FF8E391" w14:textId="77777777" w:rsidR="00302713" w:rsidRPr="00302713" w:rsidRDefault="00302713" w:rsidP="00302713">
            <w:pPr>
              <w:rPr>
                <w:rFonts w:ascii="Calibri" w:hAnsi="Calibri" w:cs="Calibri"/>
                <w:sz w:val="24"/>
              </w:rPr>
            </w:pPr>
            <w:r w:rsidRPr="00302713">
              <w:rPr>
                <w:rFonts w:ascii="Calibri" w:hAnsi="Calibri" w:cs="Calibri"/>
                <w:sz w:val="24"/>
              </w:rPr>
              <w:t>ΤΕΑΧ</w:t>
            </w:r>
          </w:p>
        </w:tc>
        <w:tc>
          <w:tcPr>
            <w:tcW w:w="395" w:type="pct"/>
          </w:tcPr>
          <w:p w14:paraId="5A3EDBDC" w14:textId="77777777" w:rsidR="00302713" w:rsidRPr="00302713" w:rsidRDefault="00302713" w:rsidP="00302713">
            <w:pPr>
              <w:rPr>
                <w:rFonts w:ascii="Calibri" w:hAnsi="Calibri" w:cs="Calibri"/>
                <w:sz w:val="24"/>
              </w:rPr>
            </w:pPr>
          </w:p>
        </w:tc>
        <w:tc>
          <w:tcPr>
            <w:tcW w:w="856" w:type="pct"/>
          </w:tcPr>
          <w:p w14:paraId="38856AE1" w14:textId="77777777" w:rsidR="00302713" w:rsidRPr="00302713" w:rsidRDefault="00302713" w:rsidP="00302713">
            <w:pPr>
              <w:rPr>
                <w:rFonts w:ascii="Calibri" w:hAnsi="Calibri" w:cs="Calibri"/>
                <w:sz w:val="24"/>
              </w:rPr>
            </w:pPr>
          </w:p>
        </w:tc>
        <w:tc>
          <w:tcPr>
            <w:tcW w:w="1013" w:type="pct"/>
          </w:tcPr>
          <w:p w14:paraId="7161F90D" w14:textId="77777777" w:rsidR="00302713" w:rsidRPr="00302713" w:rsidRDefault="00302713" w:rsidP="00302713">
            <w:pPr>
              <w:rPr>
                <w:rFonts w:ascii="Calibri" w:hAnsi="Calibri" w:cs="Calibri"/>
                <w:sz w:val="24"/>
              </w:rPr>
            </w:pPr>
          </w:p>
        </w:tc>
        <w:tc>
          <w:tcPr>
            <w:tcW w:w="700" w:type="pct"/>
            <w:gridSpan w:val="2"/>
          </w:tcPr>
          <w:p w14:paraId="569C5438" w14:textId="77777777" w:rsidR="00302713" w:rsidRPr="00302713" w:rsidRDefault="00302713" w:rsidP="00302713">
            <w:pPr>
              <w:rPr>
                <w:rFonts w:ascii="Calibri" w:hAnsi="Calibri" w:cs="Calibri"/>
                <w:sz w:val="24"/>
              </w:rPr>
            </w:pPr>
          </w:p>
        </w:tc>
        <w:tc>
          <w:tcPr>
            <w:tcW w:w="1252" w:type="pct"/>
            <w:gridSpan w:val="2"/>
          </w:tcPr>
          <w:p w14:paraId="4657C2C8" w14:textId="77777777" w:rsidR="00302713" w:rsidRPr="00302713" w:rsidRDefault="00302713" w:rsidP="00302713">
            <w:pPr>
              <w:rPr>
                <w:rFonts w:ascii="Calibri" w:hAnsi="Calibri" w:cs="Calibri"/>
                <w:sz w:val="24"/>
              </w:rPr>
            </w:pPr>
          </w:p>
        </w:tc>
      </w:tr>
      <w:tr w:rsidR="00302713" w:rsidRPr="00302713" w14:paraId="2D51BA5E" w14:textId="77777777" w:rsidTr="005A6990">
        <w:trPr>
          <w:trHeight w:val="567"/>
          <w:jc w:val="center"/>
        </w:trPr>
        <w:tc>
          <w:tcPr>
            <w:tcW w:w="784" w:type="pct"/>
          </w:tcPr>
          <w:p w14:paraId="195D05E7" w14:textId="77777777" w:rsidR="00302713" w:rsidRPr="00302713" w:rsidRDefault="00302713" w:rsidP="00302713">
            <w:pPr>
              <w:rPr>
                <w:rFonts w:ascii="Calibri" w:hAnsi="Calibri" w:cs="Calibri"/>
                <w:sz w:val="24"/>
              </w:rPr>
            </w:pPr>
            <w:r w:rsidRPr="00302713">
              <w:rPr>
                <w:rFonts w:ascii="Calibri" w:hAnsi="Calibri" w:cs="Calibri"/>
                <w:sz w:val="24"/>
              </w:rPr>
              <w:lastRenderedPageBreak/>
              <w:t>ΤΕΚΑ</w:t>
            </w:r>
          </w:p>
        </w:tc>
        <w:tc>
          <w:tcPr>
            <w:tcW w:w="395" w:type="pct"/>
          </w:tcPr>
          <w:p w14:paraId="20B84024" w14:textId="77777777" w:rsidR="00302713" w:rsidRPr="00302713" w:rsidRDefault="00302713" w:rsidP="00302713">
            <w:pPr>
              <w:rPr>
                <w:rFonts w:ascii="Calibri" w:hAnsi="Calibri" w:cs="Calibri"/>
                <w:sz w:val="24"/>
              </w:rPr>
            </w:pPr>
          </w:p>
        </w:tc>
        <w:tc>
          <w:tcPr>
            <w:tcW w:w="856" w:type="pct"/>
          </w:tcPr>
          <w:p w14:paraId="57817B05" w14:textId="77777777" w:rsidR="00302713" w:rsidRPr="00302713" w:rsidRDefault="00302713" w:rsidP="00302713">
            <w:pPr>
              <w:rPr>
                <w:rFonts w:ascii="Calibri" w:hAnsi="Calibri" w:cs="Calibri"/>
                <w:sz w:val="24"/>
              </w:rPr>
            </w:pPr>
          </w:p>
        </w:tc>
        <w:tc>
          <w:tcPr>
            <w:tcW w:w="1013" w:type="pct"/>
          </w:tcPr>
          <w:p w14:paraId="1D5955C5" w14:textId="77777777" w:rsidR="00302713" w:rsidRPr="00302713" w:rsidRDefault="00302713" w:rsidP="00302713">
            <w:pPr>
              <w:rPr>
                <w:rFonts w:ascii="Calibri" w:hAnsi="Calibri" w:cs="Calibri"/>
                <w:sz w:val="24"/>
              </w:rPr>
            </w:pPr>
          </w:p>
        </w:tc>
        <w:tc>
          <w:tcPr>
            <w:tcW w:w="700" w:type="pct"/>
            <w:gridSpan w:val="2"/>
          </w:tcPr>
          <w:p w14:paraId="073C3013" w14:textId="77777777" w:rsidR="00302713" w:rsidRPr="00302713" w:rsidRDefault="00302713" w:rsidP="00302713">
            <w:pPr>
              <w:rPr>
                <w:rFonts w:ascii="Calibri" w:hAnsi="Calibri" w:cs="Calibri"/>
                <w:sz w:val="24"/>
              </w:rPr>
            </w:pPr>
          </w:p>
        </w:tc>
        <w:tc>
          <w:tcPr>
            <w:tcW w:w="1252" w:type="pct"/>
            <w:gridSpan w:val="2"/>
          </w:tcPr>
          <w:p w14:paraId="2B0D03A6" w14:textId="77777777" w:rsidR="00302713" w:rsidRPr="00302713" w:rsidRDefault="00302713" w:rsidP="00302713">
            <w:pPr>
              <w:rPr>
                <w:rFonts w:ascii="Calibri" w:hAnsi="Calibri" w:cs="Calibri"/>
                <w:sz w:val="24"/>
              </w:rPr>
            </w:pPr>
          </w:p>
        </w:tc>
      </w:tr>
      <w:tr w:rsidR="00302713" w:rsidRPr="00302713" w14:paraId="2E1367E5" w14:textId="77777777" w:rsidTr="005A6990">
        <w:trPr>
          <w:trHeight w:val="567"/>
          <w:jc w:val="center"/>
        </w:trPr>
        <w:tc>
          <w:tcPr>
            <w:tcW w:w="784" w:type="pct"/>
          </w:tcPr>
          <w:p w14:paraId="3367716E" w14:textId="77777777" w:rsidR="00302713" w:rsidRPr="00302713" w:rsidRDefault="00302713" w:rsidP="00302713">
            <w:pPr>
              <w:rPr>
                <w:rFonts w:ascii="Calibri" w:hAnsi="Calibri" w:cs="Calibri"/>
                <w:sz w:val="24"/>
              </w:rPr>
            </w:pPr>
            <w:r w:rsidRPr="00302713">
              <w:rPr>
                <w:rFonts w:ascii="Calibri" w:hAnsi="Calibri" w:cs="Calibri"/>
                <w:sz w:val="24"/>
              </w:rPr>
              <w:t>ΝΟΜΙΚΩΝ</w:t>
            </w:r>
          </w:p>
        </w:tc>
        <w:tc>
          <w:tcPr>
            <w:tcW w:w="395" w:type="pct"/>
          </w:tcPr>
          <w:p w14:paraId="2277552A" w14:textId="77777777" w:rsidR="00302713" w:rsidRPr="00302713" w:rsidRDefault="00302713" w:rsidP="00302713">
            <w:pPr>
              <w:rPr>
                <w:rFonts w:ascii="Calibri" w:hAnsi="Calibri" w:cs="Calibri"/>
                <w:sz w:val="24"/>
              </w:rPr>
            </w:pPr>
          </w:p>
        </w:tc>
        <w:tc>
          <w:tcPr>
            <w:tcW w:w="856" w:type="pct"/>
          </w:tcPr>
          <w:p w14:paraId="570AFBAE" w14:textId="77777777" w:rsidR="00302713" w:rsidRPr="00302713" w:rsidRDefault="00302713" w:rsidP="00302713">
            <w:pPr>
              <w:rPr>
                <w:rFonts w:ascii="Calibri" w:hAnsi="Calibri" w:cs="Calibri"/>
                <w:sz w:val="24"/>
              </w:rPr>
            </w:pPr>
          </w:p>
        </w:tc>
        <w:tc>
          <w:tcPr>
            <w:tcW w:w="1013" w:type="pct"/>
          </w:tcPr>
          <w:p w14:paraId="5B6630BB" w14:textId="77777777" w:rsidR="00302713" w:rsidRPr="00302713" w:rsidRDefault="00302713" w:rsidP="00302713">
            <w:pPr>
              <w:rPr>
                <w:rFonts w:ascii="Calibri" w:hAnsi="Calibri" w:cs="Calibri"/>
                <w:sz w:val="24"/>
              </w:rPr>
            </w:pPr>
          </w:p>
        </w:tc>
        <w:tc>
          <w:tcPr>
            <w:tcW w:w="700" w:type="pct"/>
            <w:gridSpan w:val="2"/>
          </w:tcPr>
          <w:p w14:paraId="7A684CB3" w14:textId="77777777" w:rsidR="00302713" w:rsidRPr="00302713" w:rsidRDefault="00302713" w:rsidP="00302713">
            <w:pPr>
              <w:rPr>
                <w:rFonts w:ascii="Calibri" w:hAnsi="Calibri" w:cs="Calibri"/>
                <w:sz w:val="24"/>
              </w:rPr>
            </w:pPr>
          </w:p>
        </w:tc>
        <w:tc>
          <w:tcPr>
            <w:tcW w:w="1252" w:type="pct"/>
            <w:gridSpan w:val="2"/>
          </w:tcPr>
          <w:p w14:paraId="0E5355E8" w14:textId="77777777" w:rsidR="00302713" w:rsidRPr="00302713" w:rsidRDefault="00302713" w:rsidP="00302713">
            <w:pPr>
              <w:rPr>
                <w:rFonts w:ascii="Calibri" w:hAnsi="Calibri" w:cs="Calibri"/>
                <w:sz w:val="24"/>
              </w:rPr>
            </w:pPr>
          </w:p>
        </w:tc>
      </w:tr>
      <w:tr w:rsidR="00302713" w:rsidRPr="00302713" w14:paraId="4748C5DD" w14:textId="77777777" w:rsidTr="005A6990">
        <w:trPr>
          <w:trHeight w:val="567"/>
          <w:jc w:val="center"/>
        </w:trPr>
        <w:tc>
          <w:tcPr>
            <w:tcW w:w="784" w:type="pct"/>
          </w:tcPr>
          <w:p w14:paraId="39858206" w14:textId="77777777" w:rsidR="00302713" w:rsidRPr="00302713" w:rsidRDefault="00302713" w:rsidP="00302713">
            <w:pPr>
              <w:rPr>
                <w:rFonts w:ascii="Calibri" w:hAnsi="Calibri" w:cs="Calibri"/>
                <w:sz w:val="24"/>
              </w:rPr>
            </w:pPr>
            <w:r w:rsidRPr="00302713">
              <w:rPr>
                <w:rFonts w:ascii="Calibri" w:hAnsi="Calibri" w:cs="Calibri"/>
                <w:sz w:val="24"/>
              </w:rPr>
              <w:t>ΕΤΑΑ-ΤΣΜΕΔΕ</w:t>
            </w:r>
          </w:p>
        </w:tc>
        <w:tc>
          <w:tcPr>
            <w:tcW w:w="395" w:type="pct"/>
          </w:tcPr>
          <w:p w14:paraId="51DA051B" w14:textId="77777777" w:rsidR="00302713" w:rsidRPr="00302713" w:rsidRDefault="00302713" w:rsidP="00302713">
            <w:pPr>
              <w:rPr>
                <w:rFonts w:ascii="Calibri" w:hAnsi="Calibri" w:cs="Calibri"/>
                <w:sz w:val="24"/>
              </w:rPr>
            </w:pPr>
          </w:p>
        </w:tc>
        <w:tc>
          <w:tcPr>
            <w:tcW w:w="856" w:type="pct"/>
          </w:tcPr>
          <w:p w14:paraId="3402D059" w14:textId="77777777" w:rsidR="00302713" w:rsidRPr="00302713" w:rsidRDefault="00302713" w:rsidP="00302713">
            <w:pPr>
              <w:rPr>
                <w:rFonts w:ascii="Calibri" w:hAnsi="Calibri" w:cs="Calibri"/>
                <w:sz w:val="24"/>
              </w:rPr>
            </w:pPr>
          </w:p>
        </w:tc>
        <w:tc>
          <w:tcPr>
            <w:tcW w:w="1013" w:type="pct"/>
          </w:tcPr>
          <w:p w14:paraId="6AFFC39E" w14:textId="77777777" w:rsidR="00302713" w:rsidRPr="00302713" w:rsidRDefault="00302713" w:rsidP="00302713">
            <w:pPr>
              <w:rPr>
                <w:rFonts w:ascii="Calibri" w:hAnsi="Calibri" w:cs="Calibri"/>
                <w:sz w:val="24"/>
              </w:rPr>
            </w:pPr>
          </w:p>
        </w:tc>
        <w:tc>
          <w:tcPr>
            <w:tcW w:w="700" w:type="pct"/>
            <w:gridSpan w:val="2"/>
          </w:tcPr>
          <w:p w14:paraId="710063B4" w14:textId="77777777" w:rsidR="00302713" w:rsidRPr="00302713" w:rsidRDefault="00302713" w:rsidP="00302713">
            <w:pPr>
              <w:rPr>
                <w:rFonts w:ascii="Calibri" w:hAnsi="Calibri" w:cs="Calibri"/>
                <w:sz w:val="24"/>
              </w:rPr>
            </w:pPr>
          </w:p>
        </w:tc>
        <w:tc>
          <w:tcPr>
            <w:tcW w:w="1252" w:type="pct"/>
            <w:gridSpan w:val="2"/>
          </w:tcPr>
          <w:p w14:paraId="36FDF264" w14:textId="77777777" w:rsidR="00302713" w:rsidRPr="00302713" w:rsidRDefault="00302713" w:rsidP="00302713">
            <w:pPr>
              <w:rPr>
                <w:rFonts w:ascii="Calibri" w:hAnsi="Calibri" w:cs="Calibri"/>
                <w:sz w:val="24"/>
              </w:rPr>
            </w:pPr>
          </w:p>
        </w:tc>
      </w:tr>
      <w:tr w:rsidR="00302713" w:rsidRPr="00302713" w14:paraId="55A2F5FB" w14:textId="77777777" w:rsidTr="005A6990">
        <w:trPr>
          <w:trHeight w:val="567"/>
          <w:jc w:val="center"/>
        </w:trPr>
        <w:tc>
          <w:tcPr>
            <w:tcW w:w="784" w:type="pct"/>
          </w:tcPr>
          <w:p w14:paraId="4DDB7977" w14:textId="77777777" w:rsidR="00302713" w:rsidRPr="00302713" w:rsidRDefault="00302713" w:rsidP="00302713">
            <w:pPr>
              <w:rPr>
                <w:rFonts w:ascii="Calibri" w:hAnsi="Calibri" w:cs="Calibri"/>
                <w:sz w:val="24"/>
              </w:rPr>
            </w:pPr>
            <w:r w:rsidRPr="00302713">
              <w:rPr>
                <w:rFonts w:ascii="Calibri" w:hAnsi="Calibri" w:cs="Calibri"/>
                <w:sz w:val="24"/>
              </w:rPr>
              <w:t>ΤΣΑΥ</w:t>
            </w:r>
          </w:p>
        </w:tc>
        <w:tc>
          <w:tcPr>
            <w:tcW w:w="395" w:type="pct"/>
          </w:tcPr>
          <w:p w14:paraId="77CF9D53" w14:textId="77777777" w:rsidR="00302713" w:rsidRPr="00302713" w:rsidRDefault="00302713" w:rsidP="00302713">
            <w:pPr>
              <w:rPr>
                <w:rFonts w:ascii="Calibri" w:hAnsi="Calibri" w:cs="Calibri"/>
                <w:sz w:val="24"/>
              </w:rPr>
            </w:pPr>
          </w:p>
        </w:tc>
        <w:tc>
          <w:tcPr>
            <w:tcW w:w="856" w:type="pct"/>
          </w:tcPr>
          <w:p w14:paraId="72D363D9" w14:textId="77777777" w:rsidR="00302713" w:rsidRPr="00302713" w:rsidRDefault="00302713" w:rsidP="00302713">
            <w:pPr>
              <w:rPr>
                <w:rFonts w:ascii="Calibri" w:hAnsi="Calibri" w:cs="Calibri"/>
                <w:sz w:val="24"/>
              </w:rPr>
            </w:pPr>
          </w:p>
        </w:tc>
        <w:tc>
          <w:tcPr>
            <w:tcW w:w="1013" w:type="pct"/>
          </w:tcPr>
          <w:p w14:paraId="32AA6ED9" w14:textId="77777777" w:rsidR="00302713" w:rsidRPr="00302713" w:rsidRDefault="00302713" w:rsidP="00302713">
            <w:pPr>
              <w:rPr>
                <w:rFonts w:ascii="Calibri" w:hAnsi="Calibri" w:cs="Calibri"/>
                <w:sz w:val="24"/>
              </w:rPr>
            </w:pPr>
          </w:p>
        </w:tc>
        <w:tc>
          <w:tcPr>
            <w:tcW w:w="700" w:type="pct"/>
            <w:gridSpan w:val="2"/>
          </w:tcPr>
          <w:p w14:paraId="4F6B4DC7" w14:textId="77777777" w:rsidR="00302713" w:rsidRPr="00302713" w:rsidRDefault="00302713" w:rsidP="00302713">
            <w:pPr>
              <w:rPr>
                <w:rFonts w:ascii="Calibri" w:hAnsi="Calibri" w:cs="Calibri"/>
                <w:sz w:val="24"/>
              </w:rPr>
            </w:pPr>
          </w:p>
        </w:tc>
        <w:tc>
          <w:tcPr>
            <w:tcW w:w="1252" w:type="pct"/>
            <w:gridSpan w:val="2"/>
          </w:tcPr>
          <w:p w14:paraId="6293A80D" w14:textId="77777777" w:rsidR="00302713" w:rsidRPr="00302713" w:rsidRDefault="00302713" w:rsidP="00302713">
            <w:pPr>
              <w:rPr>
                <w:rFonts w:ascii="Calibri" w:hAnsi="Calibri" w:cs="Calibri"/>
                <w:sz w:val="24"/>
              </w:rPr>
            </w:pPr>
          </w:p>
        </w:tc>
      </w:tr>
      <w:tr w:rsidR="00302713" w:rsidRPr="00302713" w14:paraId="3D3350EC" w14:textId="77777777" w:rsidTr="005A6990">
        <w:trPr>
          <w:trHeight w:val="567"/>
          <w:jc w:val="center"/>
        </w:trPr>
        <w:tc>
          <w:tcPr>
            <w:tcW w:w="784" w:type="pct"/>
          </w:tcPr>
          <w:p w14:paraId="67C3704E" w14:textId="77777777" w:rsidR="00302713" w:rsidRPr="00302713" w:rsidRDefault="00302713" w:rsidP="00302713">
            <w:pPr>
              <w:rPr>
                <w:rFonts w:ascii="Calibri" w:hAnsi="Calibri" w:cs="Calibri"/>
                <w:sz w:val="24"/>
              </w:rPr>
            </w:pPr>
            <w:r w:rsidRPr="00302713">
              <w:rPr>
                <w:rFonts w:ascii="Calibri" w:hAnsi="Calibri" w:cs="Calibri"/>
                <w:sz w:val="24"/>
              </w:rPr>
              <w:t>ΑΛΛΟ</w:t>
            </w:r>
          </w:p>
        </w:tc>
        <w:tc>
          <w:tcPr>
            <w:tcW w:w="395" w:type="pct"/>
          </w:tcPr>
          <w:p w14:paraId="4FB83D2C" w14:textId="77777777" w:rsidR="00302713" w:rsidRPr="00302713" w:rsidRDefault="00302713" w:rsidP="00302713">
            <w:pPr>
              <w:rPr>
                <w:rFonts w:ascii="Calibri" w:hAnsi="Calibri" w:cs="Calibri"/>
                <w:sz w:val="24"/>
              </w:rPr>
            </w:pPr>
          </w:p>
        </w:tc>
        <w:tc>
          <w:tcPr>
            <w:tcW w:w="856" w:type="pct"/>
          </w:tcPr>
          <w:p w14:paraId="6A0F9CD8" w14:textId="77777777" w:rsidR="00302713" w:rsidRPr="00302713" w:rsidRDefault="00302713" w:rsidP="00302713">
            <w:pPr>
              <w:rPr>
                <w:rFonts w:ascii="Calibri" w:hAnsi="Calibri" w:cs="Calibri"/>
                <w:sz w:val="24"/>
              </w:rPr>
            </w:pPr>
          </w:p>
        </w:tc>
        <w:tc>
          <w:tcPr>
            <w:tcW w:w="1013" w:type="pct"/>
          </w:tcPr>
          <w:p w14:paraId="7400FED4" w14:textId="77777777" w:rsidR="00302713" w:rsidRPr="00302713" w:rsidRDefault="00302713" w:rsidP="00302713">
            <w:pPr>
              <w:rPr>
                <w:rFonts w:ascii="Calibri" w:hAnsi="Calibri" w:cs="Calibri"/>
                <w:sz w:val="24"/>
              </w:rPr>
            </w:pPr>
          </w:p>
        </w:tc>
        <w:tc>
          <w:tcPr>
            <w:tcW w:w="700" w:type="pct"/>
            <w:gridSpan w:val="2"/>
          </w:tcPr>
          <w:p w14:paraId="653D0E96" w14:textId="77777777" w:rsidR="00302713" w:rsidRPr="00302713" w:rsidRDefault="00302713" w:rsidP="00302713">
            <w:pPr>
              <w:rPr>
                <w:rFonts w:ascii="Calibri" w:hAnsi="Calibri" w:cs="Calibri"/>
                <w:sz w:val="24"/>
              </w:rPr>
            </w:pPr>
          </w:p>
        </w:tc>
        <w:tc>
          <w:tcPr>
            <w:tcW w:w="1252" w:type="pct"/>
            <w:gridSpan w:val="2"/>
          </w:tcPr>
          <w:p w14:paraId="72658F31" w14:textId="77777777" w:rsidR="00302713" w:rsidRPr="00302713" w:rsidRDefault="00302713" w:rsidP="00302713">
            <w:pPr>
              <w:rPr>
                <w:rFonts w:ascii="Calibri" w:hAnsi="Calibri" w:cs="Calibri"/>
                <w:sz w:val="24"/>
              </w:rPr>
            </w:pPr>
          </w:p>
        </w:tc>
      </w:tr>
    </w:tbl>
    <w:p w14:paraId="74B44CF7" w14:textId="77777777" w:rsidR="00302713" w:rsidRPr="00302713" w:rsidRDefault="00302713" w:rsidP="00302713">
      <w:pPr>
        <w:rPr>
          <w:rFonts w:ascii="Calibri" w:hAnsi="Calibri" w:cs="Calibri"/>
        </w:rPr>
      </w:pPr>
    </w:p>
    <w:tbl>
      <w:tblPr>
        <w:tblW w:w="0" w:type="auto"/>
        <w:tblLook w:val="04A0" w:firstRow="1" w:lastRow="0" w:firstColumn="1" w:lastColumn="0" w:noHBand="0" w:noVBand="1"/>
      </w:tblPr>
      <w:tblGrid>
        <w:gridCol w:w="5387"/>
        <w:gridCol w:w="3970"/>
      </w:tblGrid>
      <w:tr w:rsidR="00302713" w:rsidRPr="00302713" w14:paraId="2DF8490F" w14:textId="77777777" w:rsidTr="005A6990">
        <w:tc>
          <w:tcPr>
            <w:tcW w:w="6487" w:type="dxa"/>
          </w:tcPr>
          <w:p w14:paraId="43F99AC3" w14:textId="77777777" w:rsidR="00302713" w:rsidRPr="00302713" w:rsidRDefault="00302713" w:rsidP="00302713">
            <w:pPr>
              <w:rPr>
                <w:rFonts w:ascii="Calibri" w:hAnsi="Calibri" w:cs="Calibri"/>
              </w:rPr>
            </w:pPr>
          </w:p>
        </w:tc>
        <w:tc>
          <w:tcPr>
            <w:tcW w:w="4502" w:type="dxa"/>
            <w:vAlign w:val="bottom"/>
          </w:tcPr>
          <w:p w14:paraId="59B30E91" w14:textId="77777777" w:rsidR="00302713" w:rsidRPr="00302713" w:rsidRDefault="00302713" w:rsidP="00302713">
            <w:pPr>
              <w:spacing w:line="360" w:lineRule="auto"/>
              <w:jc w:val="center"/>
              <w:rPr>
                <w:rFonts w:ascii="Calibri" w:hAnsi="Calibri" w:cs="Calibri"/>
                <w:sz w:val="24"/>
              </w:rPr>
            </w:pPr>
            <w:r w:rsidRPr="00302713">
              <w:rPr>
                <w:rFonts w:ascii="Calibri" w:hAnsi="Calibri" w:cs="Calibri"/>
                <w:sz w:val="24"/>
              </w:rPr>
              <w:t>…../……/……..</w:t>
            </w:r>
          </w:p>
          <w:p w14:paraId="4542C7D0" w14:textId="77777777" w:rsidR="00302713" w:rsidRPr="00302713" w:rsidRDefault="00302713" w:rsidP="00302713">
            <w:pPr>
              <w:spacing w:line="360" w:lineRule="auto"/>
              <w:jc w:val="center"/>
              <w:rPr>
                <w:rFonts w:ascii="Calibri" w:hAnsi="Calibri" w:cs="Calibri"/>
                <w:sz w:val="24"/>
              </w:rPr>
            </w:pPr>
            <w:r w:rsidRPr="00302713">
              <w:rPr>
                <w:rFonts w:ascii="Calibri" w:hAnsi="Calibri" w:cs="Calibri"/>
                <w:sz w:val="24"/>
              </w:rPr>
              <w:t xml:space="preserve">Η δηλούσα / </w:t>
            </w:r>
            <w:r w:rsidRPr="00302713">
              <w:rPr>
                <w:rFonts w:ascii="Calibri" w:hAnsi="Calibri" w:cs="Calibri"/>
                <w:sz w:val="24"/>
                <w:lang w:val="en-US"/>
              </w:rPr>
              <w:t>O</w:t>
            </w:r>
            <w:r w:rsidRPr="00302713">
              <w:rPr>
                <w:rFonts w:ascii="Calibri" w:hAnsi="Calibri" w:cs="Calibri"/>
                <w:sz w:val="24"/>
              </w:rPr>
              <w:t xml:space="preserve"> δηλών</w:t>
            </w:r>
          </w:p>
        </w:tc>
      </w:tr>
    </w:tbl>
    <w:p w14:paraId="29179DC4" w14:textId="77777777" w:rsidR="00302713" w:rsidRPr="00302713" w:rsidRDefault="00302713" w:rsidP="00302713">
      <w:pPr>
        <w:spacing w:line="276" w:lineRule="auto"/>
        <w:jc w:val="both"/>
        <w:rPr>
          <w:rFonts w:ascii="Calibri" w:hAnsi="Calibri"/>
          <w:sz w:val="22"/>
          <w:szCs w:val="22"/>
          <w:lang w:val="en-US"/>
        </w:rPr>
      </w:pPr>
    </w:p>
    <w:p w14:paraId="0A0C2F77" w14:textId="77777777" w:rsidR="00302713" w:rsidRPr="00302713" w:rsidRDefault="00302713" w:rsidP="00302713">
      <w:pPr>
        <w:spacing w:line="276" w:lineRule="auto"/>
        <w:jc w:val="both"/>
        <w:rPr>
          <w:rFonts w:asciiTheme="minorHAnsi" w:hAnsiTheme="minorHAnsi" w:cstheme="minorHAnsi"/>
          <w:sz w:val="24"/>
          <w:szCs w:val="22"/>
        </w:rPr>
      </w:pPr>
      <w:r w:rsidRPr="00302713">
        <w:rPr>
          <w:rFonts w:asciiTheme="minorHAnsi" w:hAnsiTheme="minorHAnsi" w:cstheme="minorHAnsi"/>
          <w:i/>
          <w:sz w:val="22"/>
          <w:u w:val="single"/>
        </w:rPr>
        <w:t>Επισημαίνεται ότι, η σωστή &amp; καθαρογραμμένη συμπλήρωση του Δελτίου Απογραφής είναι υποχρέωση του Αναπληρωτή. Ο εκάστοτε παραλήπτης των δικαιολογητικών πρόσληψης έχει την ευθύνη ελέγχου της ορθότητας των κατατεθειμένων δικαιολογητικών και την απόρριψη όσων είναι πλημμελώς ή μη ευκρινώς συμπληρωμένα.</w:t>
      </w:r>
    </w:p>
    <w:p w14:paraId="108591BE" w14:textId="77777777" w:rsidR="00302713" w:rsidRPr="00302713" w:rsidRDefault="00302713" w:rsidP="00302713">
      <w:pPr>
        <w:spacing w:after="160" w:line="259" w:lineRule="auto"/>
        <w:rPr>
          <w:rFonts w:ascii="Calibri" w:hAnsi="Calibri"/>
        </w:rPr>
      </w:pPr>
      <w:r w:rsidRPr="00302713">
        <w:rPr>
          <w:rFonts w:ascii="Calibri" w:hAnsi="Calibri"/>
        </w:rPr>
        <w:br w:type="page"/>
      </w:r>
    </w:p>
    <w:p w14:paraId="6F34F1A0" w14:textId="77777777" w:rsidR="00302713" w:rsidRPr="00302713" w:rsidRDefault="00302713" w:rsidP="00302713">
      <w:pPr>
        <w:keepNext/>
        <w:pBdr>
          <w:top w:val="single" w:sz="4" w:space="1" w:color="auto"/>
          <w:left w:val="single" w:sz="4" w:space="4" w:color="auto"/>
          <w:bottom w:val="single" w:sz="4" w:space="1" w:color="auto"/>
          <w:right w:val="single" w:sz="4" w:space="4" w:color="auto"/>
        </w:pBdr>
        <w:shd w:val="clear" w:color="auto" w:fill="D9D9D9"/>
        <w:jc w:val="center"/>
        <w:outlineLvl w:val="1"/>
        <w:rPr>
          <w:rFonts w:ascii="Calibri" w:hAnsi="Calibri"/>
          <w:b/>
          <w:sz w:val="22"/>
        </w:rPr>
      </w:pPr>
      <w:bookmarkStart w:id="37" w:name="_Toc342292049"/>
      <w:bookmarkStart w:id="38" w:name="_Toc48846976"/>
      <w:bookmarkStart w:id="39" w:name="_Toc181802690"/>
      <w:r w:rsidRPr="00302713">
        <w:rPr>
          <w:rFonts w:ascii="Calibri" w:hAnsi="Calibri"/>
          <w:b/>
          <w:sz w:val="22"/>
        </w:rPr>
        <w:lastRenderedPageBreak/>
        <w:t>ΥΠΟΔΕΙΓΜΑ 3.2: ΑΤΟΜΙΚΑ ΣΤΟΙΧΕΙΑ</w:t>
      </w:r>
      <w:bookmarkEnd w:id="37"/>
      <w:bookmarkEnd w:id="38"/>
      <w:r w:rsidRPr="00302713">
        <w:rPr>
          <w:rFonts w:ascii="Calibri" w:hAnsi="Calibri"/>
          <w:b/>
          <w:sz w:val="22"/>
        </w:rPr>
        <w:t xml:space="preserve"> Υ.Σ.Κ.Α.Ε</w:t>
      </w:r>
      <w:bookmarkEnd w:id="39"/>
    </w:p>
    <w:p w14:paraId="5D266B87" w14:textId="77777777" w:rsidR="00302713" w:rsidRPr="00302713" w:rsidRDefault="00302713" w:rsidP="00302713">
      <w:pPr>
        <w:rPr>
          <w:rFonts w:ascii="Calibri" w:hAnsi="Calibri"/>
          <w:sz w:val="22"/>
          <w:szCs w:val="22"/>
        </w:rPr>
      </w:pPr>
    </w:p>
    <w:tbl>
      <w:tblPr>
        <w:tblpPr w:leftFromText="180" w:rightFromText="180" w:vertAnchor="text" w:horzAnchor="margin" w:tblpY="66"/>
        <w:tblW w:w="9468" w:type="dxa"/>
        <w:tblLook w:val="01E0" w:firstRow="1" w:lastRow="1" w:firstColumn="1" w:lastColumn="1" w:noHBand="0" w:noVBand="0"/>
      </w:tblPr>
      <w:tblGrid>
        <w:gridCol w:w="5387"/>
        <w:gridCol w:w="4081"/>
      </w:tblGrid>
      <w:tr w:rsidR="00302713" w:rsidRPr="00302713" w14:paraId="744B4503" w14:textId="77777777" w:rsidTr="005A6990">
        <w:tc>
          <w:tcPr>
            <w:tcW w:w="5387" w:type="dxa"/>
          </w:tcPr>
          <w:p w14:paraId="25F8032B" w14:textId="77777777" w:rsidR="00302713" w:rsidRPr="00302713" w:rsidRDefault="00302713" w:rsidP="00302713">
            <w:pPr>
              <w:jc w:val="center"/>
              <w:rPr>
                <w:rFonts w:ascii="Calibri" w:hAnsi="Calibri"/>
                <w:sz w:val="22"/>
                <w:szCs w:val="22"/>
              </w:rPr>
            </w:pPr>
            <w:r w:rsidRPr="00302713">
              <w:rPr>
                <w:rFonts w:ascii="Calibri" w:eastAsia="Calibri" w:hAnsi="Calibri" w:cs="Calibri"/>
                <w:b/>
                <w:noProof/>
                <w:sz w:val="22"/>
                <w:szCs w:val="22"/>
              </w:rPr>
              <w:drawing>
                <wp:inline distT="0" distB="0" distL="0" distR="0" wp14:anchorId="3822AD12" wp14:editId="255656FE">
                  <wp:extent cx="388620" cy="381000"/>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 cy="381000"/>
                          </a:xfrm>
                          <a:prstGeom prst="rect">
                            <a:avLst/>
                          </a:prstGeom>
                          <a:noFill/>
                          <a:ln>
                            <a:noFill/>
                          </a:ln>
                        </pic:spPr>
                      </pic:pic>
                    </a:graphicData>
                  </a:graphic>
                </wp:inline>
              </w:drawing>
            </w:r>
          </w:p>
        </w:tc>
        <w:tc>
          <w:tcPr>
            <w:tcW w:w="4081" w:type="dxa"/>
          </w:tcPr>
          <w:p w14:paraId="369E5C64" w14:textId="77777777" w:rsidR="00302713" w:rsidRPr="00302713" w:rsidRDefault="00302713" w:rsidP="00302713">
            <w:pPr>
              <w:rPr>
                <w:rFonts w:ascii="Calibri" w:hAnsi="Calibri"/>
                <w:sz w:val="22"/>
                <w:szCs w:val="22"/>
              </w:rPr>
            </w:pPr>
            <w:r w:rsidRPr="00302713">
              <w:rPr>
                <w:noProof/>
              </w:rPr>
              <w:drawing>
                <wp:anchor distT="0" distB="0" distL="114300" distR="114300" simplePos="0" relativeHeight="251679744" behindDoc="0" locked="0" layoutInCell="1" allowOverlap="1" wp14:anchorId="7C5424BD" wp14:editId="43125807">
                  <wp:simplePos x="0" y="0"/>
                  <wp:positionH relativeFrom="column">
                    <wp:posOffset>920648</wp:posOffset>
                  </wp:positionH>
                  <wp:positionV relativeFrom="paragraph">
                    <wp:posOffset>56566</wp:posOffset>
                  </wp:positionV>
                  <wp:extent cx="539750" cy="370840"/>
                  <wp:effectExtent l="0" t="0" r="0" b="0"/>
                  <wp:wrapSquare wrapText="bothSides"/>
                  <wp:docPr id="40"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28A1F4E7" w14:textId="77777777" w:rsidTr="005A6990">
        <w:tc>
          <w:tcPr>
            <w:tcW w:w="5387" w:type="dxa"/>
          </w:tcPr>
          <w:p w14:paraId="06A37862"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ΕΛΛΗΝΙΚΗ ΔΗΜΟΚΡΑΤΙΑ</w:t>
            </w:r>
          </w:p>
          <w:p w14:paraId="484DF77B" w14:textId="77777777" w:rsidR="00302713" w:rsidRPr="00302713" w:rsidRDefault="00302713" w:rsidP="00302713">
            <w:pPr>
              <w:keepNext/>
              <w:tabs>
                <w:tab w:val="center" w:pos="4153"/>
                <w:tab w:val="right" w:pos="8306"/>
              </w:tabs>
              <w:jc w:val="center"/>
              <w:rPr>
                <w:rFonts w:ascii="Calibri" w:eastAsia="Calibri" w:hAnsi="Calibri"/>
                <w:b/>
                <w:sz w:val="22"/>
                <w:szCs w:val="22"/>
                <w:lang w:eastAsia="en-US"/>
              </w:rPr>
            </w:pPr>
            <w:r w:rsidRPr="00302713">
              <w:rPr>
                <w:rFonts w:ascii="Calibri" w:eastAsia="Calibri" w:hAnsi="Calibri"/>
                <w:b/>
                <w:sz w:val="22"/>
                <w:szCs w:val="22"/>
                <w:lang w:eastAsia="en-US"/>
              </w:rPr>
              <w:t xml:space="preserve">ΥΠΟΥΡΓΕΙΟ ΠΑΙΔΕΙΑΣ, ΘΡΗΣΚΕΥΜΑΤΩΝ </w:t>
            </w:r>
          </w:p>
          <w:p w14:paraId="721C0624" w14:textId="77777777" w:rsidR="00302713" w:rsidRPr="00302713" w:rsidRDefault="00302713" w:rsidP="00302713">
            <w:pPr>
              <w:keepNext/>
              <w:tabs>
                <w:tab w:val="center" w:pos="4153"/>
                <w:tab w:val="right" w:pos="8306"/>
              </w:tabs>
              <w:jc w:val="center"/>
              <w:rPr>
                <w:rFonts w:ascii="Calibri" w:eastAsia="Calibri" w:hAnsi="Calibri"/>
                <w:sz w:val="22"/>
                <w:szCs w:val="22"/>
                <w:lang w:eastAsia="en-US"/>
              </w:rPr>
            </w:pPr>
            <w:r w:rsidRPr="00302713">
              <w:rPr>
                <w:rFonts w:ascii="Calibri" w:eastAsia="Calibri" w:hAnsi="Calibri"/>
                <w:b/>
                <w:sz w:val="22"/>
                <w:szCs w:val="22"/>
                <w:lang w:eastAsia="en-US"/>
              </w:rPr>
              <w:t>ΚΑΙ ΑΘΛΗΤΙΣΜΟΥ</w:t>
            </w:r>
          </w:p>
          <w:p w14:paraId="382498D3" w14:textId="77777777" w:rsidR="00302713" w:rsidRPr="00302713" w:rsidRDefault="00302713" w:rsidP="00302713">
            <w:pPr>
              <w:jc w:val="center"/>
              <w:rPr>
                <w:rFonts w:ascii="Calibri" w:hAnsi="Calibri"/>
                <w:sz w:val="22"/>
                <w:szCs w:val="22"/>
              </w:rPr>
            </w:pPr>
          </w:p>
        </w:tc>
        <w:tc>
          <w:tcPr>
            <w:tcW w:w="4081" w:type="dxa"/>
            <w:vAlign w:val="center"/>
          </w:tcPr>
          <w:p w14:paraId="6F07B955"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165DD430" w14:textId="77777777" w:rsidR="00302713" w:rsidRPr="00302713" w:rsidRDefault="00302713" w:rsidP="00302713">
            <w:pPr>
              <w:jc w:val="center"/>
              <w:rPr>
                <w:rFonts w:ascii="Calibri" w:hAnsi="Calibri"/>
                <w:sz w:val="22"/>
                <w:szCs w:val="22"/>
              </w:rPr>
            </w:pPr>
            <w:r w:rsidRPr="00302713">
              <w:rPr>
                <w:rFonts w:ascii="Calibri" w:hAnsi="Calibri"/>
                <w:b/>
                <w:szCs w:val="18"/>
                <w:lang w:eastAsia="en-US"/>
              </w:rPr>
              <w:t>ΕΥΡΩΠΑΪΚΟ ΚΟΙΝΩΝΙΚΟ ΤΑΜΕΙΟ + (ΕΚΤ+)</w:t>
            </w:r>
          </w:p>
        </w:tc>
      </w:tr>
      <w:tr w:rsidR="00302713" w:rsidRPr="00302713" w14:paraId="180036C7" w14:textId="77777777" w:rsidTr="005A6990">
        <w:trPr>
          <w:trHeight w:val="989"/>
        </w:trPr>
        <w:tc>
          <w:tcPr>
            <w:tcW w:w="5387" w:type="dxa"/>
            <w:vAlign w:val="center"/>
          </w:tcPr>
          <w:p w14:paraId="683D15FC" w14:textId="77777777" w:rsidR="00302713" w:rsidRPr="00302713" w:rsidRDefault="00302713" w:rsidP="00302713">
            <w:pPr>
              <w:spacing w:before="40"/>
              <w:rPr>
                <w:rFonts w:ascii="Calibri" w:hAnsi="Calibri"/>
                <w:b/>
                <w:sz w:val="22"/>
                <w:szCs w:val="22"/>
              </w:rPr>
            </w:pPr>
            <w:r w:rsidRPr="00302713">
              <w:rPr>
                <w:rFonts w:ascii="Calibri" w:hAnsi="Calibri"/>
                <w:b/>
                <w:sz w:val="22"/>
                <w:szCs w:val="22"/>
              </w:rPr>
              <w:t>ΔΙΕΥΘΥΝΣΗ ΕΚΠ/ΣΗΣ…………………………………………</w:t>
            </w:r>
          </w:p>
          <w:p w14:paraId="0A815D1C" w14:textId="77777777" w:rsidR="00302713" w:rsidRPr="00302713" w:rsidRDefault="00302713" w:rsidP="00302713">
            <w:pPr>
              <w:spacing w:before="240"/>
              <w:rPr>
                <w:rFonts w:ascii="Calibri" w:hAnsi="Calibri"/>
                <w:sz w:val="22"/>
                <w:szCs w:val="22"/>
              </w:rPr>
            </w:pPr>
            <w:r w:rsidRPr="00302713">
              <w:rPr>
                <w:rFonts w:ascii="Calibri" w:hAnsi="Calibri"/>
                <w:b/>
                <w:sz w:val="22"/>
                <w:szCs w:val="22"/>
              </w:rPr>
              <w:t>ΣΧΟΛΕΙΟ……………………………………………………….</w:t>
            </w:r>
          </w:p>
        </w:tc>
        <w:tc>
          <w:tcPr>
            <w:tcW w:w="4081" w:type="dxa"/>
            <w:vAlign w:val="center"/>
          </w:tcPr>
          <w:p w14:paraId="1FDDB89E" w14:textId="77777777" w:rsidR="00302713" w:rsidRPr="00302713" w:rsidRDefault="00302713" w:rsidP="00302713">
            <w:pPr>
              <w:rPr>
                <w:rFonts w:ascii="Calibri" w:hAnsi="Calibri"/>
                <w:sz w:val="22"/>
                <w:szCs w:val="22"/>
              </w:rPr>
            </w:pPr>
            <w:r w:rsidRPr="00302713">
              <w:rPr>
                <w:rFonts w:ascii="Calibri" w:hAnsi="Calibri"/>
                <w:sz w:val="22"/>
                <w:szCs w:val="22"/>
              </w:rPr>
              <w:t>Ημερομηνία:  ………/……/…………</w:t>
            </w:r>
          </w:p>
        </w:tc>
      </w:tr>
    </w:tbl>
    <w:p w14:paraId="5B423EAB" w14:textId="77777777" w:rsidR="00302713" w:rsidRPr="00302713" w:rsidRDefault="00302713" w:rsidP="00302713">
      <w:pPr>
        <w:rPr>
          <w:rFonts w:ascii="Calibri" w:hAnsi="Calibri"/>
          <w:b/>
          <w:sz w:val="22"/>
          <w:szCs w:val="22"/>
        </w:rPr>
      </w:pPr>
    </w:p>
    <w:p w14:paraId="176AFFD0"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ΑΤΟΜΙΚΑ ΣΤΟΙΧΕΙΑ Υ.Σ.Κ.Α.Ε. (Σχ. έτος 2024-2025)</w:t>
      </w:r>
    </w:p>
    <w:p w14:paraId="7EE4924B" w14:textId="77777777" w:rsidR="00302713" w:rsidRPr="00302713" w:rsidRDefault="00302713" w:rsidP="00302713">
      <w:pPr>
        <w:jc w:val="center"/>
        <w:rPr>
          <w:rFonts w:ascii="Calibri" w:hAnsi="Calibri"/>
          <w:b/>
          <w:bCs/>
          <w:sz w:val="22"/>
          <w:szCs w:val="22"/>
        </w:rPr>
      </w:pPr>
    </w:p>
    <w:p w14:paraId="21CD4F3E" w14:textId="77777777" w:rsidR="00302713" w:rsidRPr="00302713" w:rsidRDefault="00302713" w:rsidP="00302713">
      <w:pPr>
        <w:jc w:val="center"/>
        <w:rPr>
          <w:rFonts w:ascii="Calibri" w:hAnsi="Calibri"/>
          <w:b/>
          <w:bCs/>
          <w:sz w:val="22"/>
          <w:szCs w:val="22"/>
        </w:rPr>
      </w:pPr>
      <w:r w:rsidRPr="00302713">
        <w:rPr>
          <w:rFonts w:ascii="Calibri" w:hAnsi="Calibri"/>
          <w:b/>
          <w:bCs/>
          <w:sz w:val="22"/>
          <w:szCs w:val="22"/>
        </w:rPr>
        <w:t xml:space="preserve">Της Πράξης </w:t>
      </w:r>
    </w:p>
    <w:p w14:paraId="5C65CB13" w14:textId="77777777" w:rsidR="00302713" w:rsidRPr="00302713" w:rsidRDefault="00302713" w:rsidP="00302713">
      <w:pPr>
        <w:jc w:val="center"/>
        <w:rPr>
          <w:rFonts w:ascii="Calibri" w:hAnsi="Calibri"/>
          <w:b/>
          <w:bCs/>
          <w:sz w:val="22"/>
          <w:szCs w:val="22"/>
        </w:rPr>
      </w:pPr>
    </w:p>
    <w:p w14:paraId="482C71AB"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w:t>
      </w:r>
    </w:p>
    <w:p w14:paraId="6C1177D2" w14:textId="77777777" w:rsidR="00302713" w:rsidRPr="00302713" w:rsidRDefault="00302713" w:rsidP="00302713">
      <w:pPr>
        <w:jc w:val="center"/>
        <w:rPr>
          <w:rFonts w:ascii="Calibri" w:hAnsi="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1065"/>
        <w:gridCol w:w="1065"/>
        <w:gridCol w:w="1065"/>
        <w:gridCol w:w="1066"/>
      </w:tblGrid>
      <w:tr w:rsidR="00302713" w:rsidRPr="00302713" w14:paraId="4E7FC585" w14:textId="77777777" w:rsidTr="005A6990">
        <w:trPr>
          <w:jc w:val="center"/>
        </w:trPr>
        <w:tc>
          <w:tcPr>
            <w:tcW w:w="4261" w:type="dxa"/>
          </w:tcPr>
          <w:p w14:paraId="752EB729"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Επώνυμο</w:t>
            </w:r>
          </w:p>
        </w:tc>
        <w:tc>
          <w:tcPr>
            <w:tcW w:w="4261" w:type="dxa"/>
            <w:gridSpan w:val="4"/>
          </w:tcPr>
          <w:p w14:paraId="1C35941C" w14:textId="77777777" w:rsidR="00302713" w:rsidRPr="00302713" w:rsidRDefault="00302713" w:rsidP="00302713">
            <w:pPr>
              <w:spacing w:before="60"/>
              <w:rPr>
                <w:rFonts w:ascii="Calibri" w:hAnsi="Calibri"/>
                <w:sz w:val="22"/>
                <w:szCs w:val="22"/>
              </w:rPr>
            </w:pPr>
          </w:p>
        </w:tc>
      </w:tr>
      <w:tr w:rsidR="00302713" w:rsidRPr="00302713" w14:paraId="01EBC747" w14:textId="77777777" w:rsidTr="005A6990">
        <w:trPr>
          <w:jc w:val="center"/>
        </w:trPr>
        <w:tc>
          <w:tcPr>
            <w:tcW w:w="4261" w:type="dxa"/>
          </w:tcPr>
          <w:p w14:paraId="16C966DF"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Όνομα</w:t>
            </w:r>
          </w:p>
        </w:tc>
        <w:tc>
          <w:tcPr>
            <w:tcW w:w="4261" w:type="dxa"/>
            <w:gridSpan w:val="4"/>
          </w:tcPr>
          <w:p w14:paraId="477C2D89" w14:textId="77777777" w:rsidR="00302713" w:rsidRPr="00302713" w:rsidRDefault="00302713" w:rsidP="00302713">
            <w:pPr>
              <w:spacing w:before="60"/>
              <w:rPr>
                <w:rFonts w:ascii="Calibri" w:hAnsi="Calibri"/>
                <w:sz w:val="22"/>
                <w:szCs w:val="22"/>
              </w:rPr>
            </w:pPr>
          </w:p>
        </w:tc>
      </w:tr>
      <w:tr w:rsidR="00302713" w:rsidRPr="00302713" w14:paraId="5586C9EB" w14:textId="77777777" w:rsidTr="005A6990">
        <w:trPr>
          <w:jc w:val="center"/>
        </w:trPr>
        <w:tc>
          <w:tcPr>
            <w:tcW w:w="4261" w:type="dxa"/>
          </w:tcPr>
          <w:p w14:paraId="4D488E7D"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Όνομα Πατέρα</w:t>
            </w:r>
          </w:p>
        </w:tc>
        <w:tc>
          <w:tcPr>
            <w:tcW w:w="4261" w:type="dxa"/>
            <w:gridSpan w:val="4"/>
          </w:tcPr>
          <w:p w14:paraId="738F24E1" w14:textId="77777777" w:rsidR="00302713" w:rsidRPr="00302713" w:rsidRDefault="00302713" w:rsidP="00302713">
            <w:pPr>
              <w:spacing w:before="60"/>
              <w:rPr>
                <w:rFonts w:ascii="Calibri" w:hAnsi="Calibri"/>
                <w:sz w:val="22"/>
                <w:szCs w:val="22"/>
              </w:rPr>
            </w:pPr>
          </w:p>
        </w:tc>
      </w:tr>
      <w:tr w:rsidR="00302713" w:rsidRPr="00302713" w14:paraId="5BBA09D5" w14:textId="77777777" w:rsidTr="005A6990">
        <w:trPr>
          <w:jc w:val="center"/>
        </w:trPr>
        <w:tc>
          <w:tcPr>
            <w:tcW w:w="4261" w:type="dxa"/>
          </w:tcPr>
          <w:p w14:paraId="2EFD11B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Όνομα Μητέρας</w:t>
            </w:r>
          </w:p>
        </w:tc>
        <w:tc>
          <w:tcPr>
            <w:tcW w:w="4261" w:type="dxa"/>
            <w:gridSpan w:val="4"/>
          </w:tcPr>
          <w:p w14:paraId="3D9D6F0D" w14:textId="77777777" w:rsidR="00302713" w:rsidRPr="00302713" w:rsidRDefault="00302713" w:rsidP="00302713">
            <w:pPr>
              <w:spacing w:before="60"/>
              <w:rPr>
                <w:rFonts w:ascii="Calibri" w:hAnsi="Calibri"/>
                <w:sz w:val="22"/>
                <w:szCs w:val="22"/>
              </w:rPr>
            </w:pPr>
          </w:p>
        </w:tc>
      </w:tr>
      <w:tr w:rsidR="00302713" w:rsidRPr="00302713" w14:paraId="10B57E9D" w14:textId="77777777" w:rsidTr="005A6990">
        <w:trPr>
          <w:jc w:val="center"/>
        </w:trPr>
        <w:tc>
          <w:tcPr>
            <w:tcW w:w="4261" w:type="dxa"/>
          </w:tcPr>
          <w:p w14:paraId="0B180E7E"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Αριθμός Δελτίου Ταυτότητας</w:t>
            </w:r>
          </w:p>
        </w:tc>
        <w:tc>
          <w:tcPr>
            <w:tcW w:w="4261" w:type="dxa"/>
            <w:gridSpan w:val="4"/>
          </w:tcPr>
          <w:p w14:paraId="34F0B0A5" w14:textId="77777777" w:rsidR="00302713" w:rsidRPr="00302713" w:rsidRDefault="00302713" w:rsidP="00302713">
            <w:pPr>
              <w:spacing w:before="60"/>
              <w:rPr>
                <w:rFonts w:ascii="Calibri" w:hAnsi="Calibri"/>
                <w:sz w:val="22"/>
                <w:szCs w:val="22"/>
              </w:rPr>
            </w:pPr>
          </w:p>
        </w:tc>
      </w:tr>
      <w:tr w:rsidR="00302713" w:rsidRPr="00302713" w14:paraId="12F37085" w14:textId="77777777" w:rsidTr="005A6990">
        <w:trPr>
          <w:jc w:val="center"/>
        </w:trPr>
        <w:tc>
          <w:tcPr>
            <w:tcW w:w="4261" w:type="dxa"/>
          </w:tcPr>
          <w:p w14:paraId="1DC70A41"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Α.Φ.Μ.</w:t>
            </w:r>
          </w:p>
        </w:tc>
        <w:tc>
          <w:tcPr>
            <w:tcW w:w="4261" w:type="dxa"/>
            <w:gridSpan w:val="4"/>
          </w:tcPr>
          <w:p w14:paraId="77E12272" w14:textId="77777777" w:rsidR="00302713" w:rsidRPr="00302713" w:rsidRDefault="00302713" w:rsidP="00302713">
            <w:pPr>
              <w:spacing w:before="60"/>
              <w:rPr>
                <w:rFonts w:ascii="Calibri" w:hAnsi="Calibri"/>
                <w:sz w:val="22"/>
                <w:szCs w:val="22"/>
              </w:rPr>
            </w:pPr>
          </w:p>
        </w:tc>
      </w:tr>
      <w:tr w:rsidR="00302713" w:rsidRPr="00302713" w14:paraId="61360602" w14:textId="77777777" w:rsidTr="005A6990">
        <w:trPr>
          <w:jc w:val="center"/>
        </w:trPr>
        <w:tc>
          <w:tcPr>
            <w:tcW w:w="4261" w:type="dxa"/>
          </w:tcPr>
          <w:p w14:paraId="20305098"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Δ.Ο.Υ.</w:t>
            </w:r>
          </w:p>
        </w:tc>
        <w:tc>
          <w:tcPr>
            <w:tcW w:w="4261" w:type="dxa"/>
            <w:gridSpan w:val="4"/>
          </w:tcPr>
          <w:p w14:paraId="7890AC7C" w14:textId="77777777" w:rsidR="00302713" w:rsidRPr="00302713" w:rsidRDefault="00302713" w:rsidP="00302713">
            <w:pPr>
              <w:spacing w:before="60"/>
              <w:rPr>
                <w:rFonts w:ascii="Calibri" w:hAnsi="Calibri"/>
                <w:sz w:val="22"/>
                <w:szCs w:val="22"/>
              </w:rPr>
            </w:pPr>
          </w:p>
        </w:tc>
      </w:tr>
      <w:tr w:rsidR="00302713" w:rsidRPr="00302713" w14:paraId="3104FD54" w14:textId="77777777" w:rsidTr="005A6990">
        <w:trPr>
          <w:jc w:val="center"/>
        </w:trPr>
        <w:tc>
          <w:tcPr>
            <w:tcW w:w="4261" w:type="dxa"/>
          </w:tcPr>
          <w:p w14:paraId="70916965" w14:textId="77777777" w:rsidR="00302713" w:rsidRPr="00302713" w:rsidRDefault="00302713" w:rsidP="00302713">
            <w:pPr>
              <w:spacing w:before="60"/>
              <w:rPr>
                <w:rFonts w:ascii="Calibri" w:hAnsi="Calibri"/>
                <w:sz w:val="22"/>
                <w:szCs w:val="22"/>
              </w:rPr>
            </w:pPr>
            <w:r w:rsidRPr="00302713">
              <w:rPr>
                <w:rFonts w:ascii="Calibri" w:hAnsi="Calibri"/>
                <w:sz w:val="22"/>
                <w:szCs w:val="22"/>
              </w:rPr>
              <w:t xml:space="preserve">Α.Μ.Κ.Α. </w:t>
            </w:r>
          </w:p>
        </w:tc>
        <w:tc>
          <w:tcPr>
            <w:tcW w:w="4261" w:type="dxa"/>
            <w:gridSpan w:val="4"/>
          </w:tcPr>
          <w:p w14:paraId="15852C66" w14:textId="77777777" w:rsidR="00302713" w:rsidRPr="00302713" w:rsidRDefault="00302713" w:rsidP="00302713">
            <w:pPr>
              <w:spacing w:before="60"/>
              <w:rPr>
                <w:rFonts w:ascii="Calibri" w:hAnsi="Calibri"/>
                <w:sz w:val="22"/>
                <w:szCs w:val="22"/>
              </w:rPr>
            </w:pPr>
          </w:p>
        </w:tc>
      </w:tr>
      <w:tr w:rsidR="00302713" w:rsidRPr="00302713" w14:paraId="389C633C" w14:textId="77777777" w:rsidTr="005A6990">
        <w:trPr>
          <w:jc w:val="center"/>
        </w:trPr>
        <w:tc>
          <w:tcPr>
            <w:tcW w:w="4261" w:type="dxa"/>
          </w:tcPr>
          <w:p w14:paraId="277742CE"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Ειδικότητα</w:t>
            </w:r>
          </w:p>
        </w:tc>
        <w:tc>
          <w:tcPr>
            <w:tcW w:w="4261" w:type="dxa"/>
            <w:gridSpan w:val="4"/>
          </w:tcPr>
          <w:p w14:paraId="254A90A9" w14:textId="77777777" w:rsidR="00302713" w:rsidRPr="00302713" w:rsidRDefault="00302713" w:rsidP="00302713">
            <w:pPr>
              <w:spacing w:before="60"/>
              <w:rPr>
                <w:rFonts w:ascii="Calibri" w:hAnsi="Calibri"/>
                <w:sz w:val="22"/>
                <w:szCs w:val="22"/>
              </w:rPr>
            </w:pPr>
          </w:p>
        </w:tc>
      </w:tr>
      <w:tr w:rsidR="00302713" w:rsidRPr="00302713" w14:paraId="4315D76A" w14:textId="77777777" w:rsidTr="005A6990">
        <w:trPr>
          <w:jc w:val="center"/>
        </w:trPr>
        <w:tc>
          <w:tcPr>
            <w:tcW w:w="4261" w:type="dxa"/>
          </w:tcPr>
          <w:p w14:paraId="6297C558"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Οικογενειακή κατάσταση</w:t>
            </w:r>
          </w:p>
        </w:tc>
        <w:tc>
          <w:tcPr>
            <w:tcW w:w="4261" w:type="dxa"/>
            <w:gridSpan w:val="4"/>
          </w:tcPr>
          <w:p w14:paraId="737AA4EC" w14:textId="77777777" w:rsidR="00302713" w:rsidRPr="00302713" w:rsidRDefault="00302713" w:rsidP="00302713">
            <w:pPr>
              <w:spacing w:before="60"/>
              <w:rPr>
                <w:rFonts w:ascii="Calibri" w:hAnsi="Calibri"/>
                <w:sz w:val="22"/>
                <w:szCs w:val="22"/>
              </w:rPr>
            </w:pPr>
          </w:p>
        </w:tc>
      </w:tr>
      <w:tr w:rsidR="00302713" w:rsidRPr="00302713" w14:paraId="522DF766" w14:textId="77777777" w:rsidTr="005A6990">
        <w:trPr>
          <w:jc w:val="center"/>
        </w:trPr>
        <w:tc>
          <w:tcPr>
            <w:tcW w:w="4261" w:type="dxa"/>
          </w:tcPr>
          <w:p w14:paraId="37F5C3B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Αριθμός προστατευόμενων τέκνων</w:t>
            </w:r>
          </w:p>
        </w:tc>
        <w:tc>
          <w:tcPr>
            <w:tcW w:w="4261" w:type="dxa"/>
            <w:gridSpan w:val="4"/>
          </w:tcPr>
          <w:p w14:paraId="6A6224E3" w14:textId="77777777" w:rsidR="00302713" w:rsidRPr="00302713" w:rsidRDefault="00302713" w:rsidP="00302713">
            <w:pPr>
              <w:spacing w:before="60"/>
              <w:rPr>
                <w:rFonts w:ascii="Calibri" w:hAnsi="Calibri"/>
                <w:sz w:val="22"/>
                <w:szCs w:val="22"/>
              </w:rPr>
            </w:pPr>
          </w:p>
        </w:tc>
      </w:tr>
      <w:tr w:rsidR="00302713" w:rsidRPr="00302713" w14:paraId="14EF34EA" w14:textId="77777777" w:rsidTr="005A6990">
        <w:trPr>
          <w:jc w:val="center"/>
        </w:trPr>
        <w:tc>
          <w:tcPr>
            <w:tcW w:w="4261" w:type="dxa"/>
          </w:tcPr>
          <w:p w14:paraId="4878E33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Διεύθυνση κατοικίας</w:t>
            </w:r>
          </w:p>
        </w:tc>
        <w:tc>
          <w:tcPr>
            <w:tcW w:w="4261" w:type="dxa"/>
            <w:gridSpan w:val="4"/>
          </w:tcPr>
          <w:p w14:paraId="60B182AE" w14:textId="77777777" w:rsidR="00302713" w:rsidRPr="00302713" w:rsidRDefault="00302713" w:rsidP="00302713">
            <w:pPr>
              <w:spacing w:before="60"/>
              <w:rPr>
                <w:rFonts w:ascii="Calibri" w:hAnsi="Calibri"/>
                <w:sz w:val="22"/>
                <w:szCs w:val="22"/>
              </w:rPr>
            </w:pPr>
          </w:p>
        </w:tc>
      </w:tr>
      <w:tr w:rsidR="00302713" w:rsidRPr="00302713" w14:paraId="43381C5E" w14:textId="77777777" w:rsidTr="005A6990">
        <w:trPr>
          <w:jc w:val="center"/>
        </w:trPr>
        <w:tc>
          <w:tcPr>
            <w:tcW w:w="4261" w:type="dxa"/>
          </w:tcPr>
          <w:p w14:paraId="37CDB778"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Πόλη, Ταχυδρομικός Κώδικας</w:t>
            </w:r>
          </w:p>
        </w:tc>
        <w:tc>
          <w:tcPr>
            <w:tcW w:w="4261" w:type="dxa"/>
            <w:gridSpan w:val="4"/>
          </w:tcPr>
          <w:p w14:paraId="6A0454DA" w14:textId="77777777" w:rsidR="00302713" w:rsidRPr="00302713" w:rsidRDefault="00302713" w:rsidP="00302713">
            <w:pPr>
              <w:spacing w:before="60"/>
              <w:rPr>
                <w:rFonts w:ascii="Calibri" w:hAnsi="Calibri"/>
                <w:sz w:val="22"/>
                <w:szCs w:val="22"/>
              </w:rPr>
            </w:pPr>
          </w:p>
        </w:tc>
      </w:tr>
      <w:tr w:rsidR="00302713" w:rsidRPr="00302713" w14:paraId="1EA84518" w14:textId="77777777" w:rsidTr="005A6990">
        <w:trPr>
          <w:jc w:val="center"/>
        </w:trPr>
        <w:tc>
          <w:tcPr>
            <w:tcW w:w="4261" w:type="dxa"/>
          </w:tcPr>
          <w:p w14:paraId="5AA50E93"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Τηλέφωνο Οικίας</w:t>
            </w:r>
          </w:p>
        </w:tc>
        <w:tc>
          <w:tcPr>
            <w:tcW w:w="4261" w:type="dxa"/>
            <w:gridSpan w:val="4"/>
          </w:tcPr>
          <w:p w14:paraId="092D01BC" w14:textId="77777777" w:rsidR="00302713" w:rsidRPr="00302713" w:rsidRDefault="00302713" w:rsidP="00302713">
            <w:pPr>
              <w:spacing w:before="60"/>
              <w:rPr>
                <w:rFonts w:ascii="Calibri" w:hAnsi="Calibri"/>
                <w:sz w:val="22"/>
                <w:szCs w:val="22"/>
              </w:rPr>
            </w:pPr>
          </w:p>
        </w:tc>
      </w:tr>
      <w:tr w:rsidR="00302713" w:rsidRPr="00302713" w14:paraId="2C39E1FA" w14:textId="77777777" w:rsidTr="005A6990">
        <w:trPr>
          <w:jc w:val="center"/>
        </w:trPr>
        <w:tc>
          <w:tcPr>
            <w:tcW w:w="4261" w:type="dxa"/>
          </w:tcPr>
          <w:p w14:paraId="386F5B3F"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Κινητό Τηλέφωνο</w:t>
            </w:r>
          </w:p>
        </w:tc>
        <w:tc>
          <w:tcPr>
            <w:tcW w:w="4261" w:type="dxa"/>
            <w:gridSpan w:val="4"/>
          </w:tcPr>
          <w:p w14:paraId="230C5C33" w14:textId="77777777" w:rsidR="00302713" w:rsidRPr="00302713" w:rsidRDefault="00302713" w:rsidP="00302713">
            <w:pPr>
              <w:spacing w:before="60"/>
              <w:rPr>
                <w:rFonts w:ascii="Calibri" w:hAnsi="Calibri"/>
                <w:sz w:val="22"/>
                <w:szCs w:val="22"/>
              </w:rPr>
            </w:pPr>
          </w:p>
        </w:tc>
      </w:tr>
      <w:tr w:rsidR="00302713" w:rsidRPr="00302713" w14:paraId="147F28BB" w14:textId="77777777" w:rsidTr="005A6990">
        <w:trPr>
          <w:jc w:val="center"/>
        </w:trPr>
        <w:tc>
          <w:tcPr>
            <w:tcW w:w="4261" w:type="dxa"/>
          </w:tcPr>
          <w:p w14:paraId="439EF84E"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Τηλέφωνο Εργασίας</w:t>
            </w:r>
          </w:p>
        </w:tc>
        <w:tc>
          <w:tcPr>
            <w:tcW w:w="4261" w:type="dxa"/>
            <w:gridSpan w:val="4"/>
          </w:tcPr>
          <w:p w14:paraId="44A8A2ED" w14:textId="77777777" w:rsidR="00302713" w:rsidRPr="00302713" w:rsidRDefault="00302713" w:rsidP="00302713">
            <w:pPr>
              <w:spacing w:before="60"/>
              <w:rPr>
                <w:rFonts w:ascii="Calibri" w:hAnsi="Calibri"/>
                <w:sz w:val="22"/>
                <w:szCs w:val="22"/>
              </w:rPr>
            </w:pPr>
          </w:p>
        </w:tc>
      </w:tr>
      <w:tr w:rsidR="00302713" w:rsidRPr="00302713" w14:paraId="5DA93A46" w14:textId="77777777" w:rsidTr="005A6990">
        <w:trPr>
          <w:jc w:val="center"/>
        </w:trPr>
        <w:tc>
          <w:tcPr>
            <w:tcW w:w="4261" w:type="dxa"/>
          </w:tcPr>
          <w:p w14:paraId="6D4A3E1C"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Αριθμός Λογαριασμού Τράπεζας/ ΙΒΑΝ</w:t>
            </w:r>
          </w:p>
        </w:tc>
        <w:tc>
          <w:tcPr>
            <w:tcW w:w="4261" w:type="dxa"/>
            <w:gridSpan w:val="4"/>
          </w:tcPr>
          <w:p w14:paraId="543DB081" w14:textId="77777777" w:rsidR="00302713" w:rsidRPr="00302713" w:rsidRDefault="00302713" w:rsidP="00302713">
            <w:pPr>
              <w:spacing w:before="60"/>
              <w:rPr>
                <w:rFonts w:ascii="Calibri" w:hAnsi="Calibri"/>
                <w:sz w:val="22"/>
                <w:szCs w:val="22"/>
              </w:rPr>
            </w:pPr>
          </w:p>
        </w:tc>
      </w:tr>
      <w:tr w:rsidR="00302713" w:rsidRPr="00302713" w14:paraId="4686BFBC" w14:textId="77777777" w:rsidTr="005A6990">
        <w:trPr>
          <w:jc w:val="center"/>
        </w:trPr>
        <w:tc>
          <w:tcPr>
            <w:tcW w:w="4261" w:type="dxa"/>
          </w:tcPr>
          <w:p w14:paraId="402D8179"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Τράπεζα</w:t>
            </w:r>
          </w:p>
        </w:tc>
        <w:tc>
          <w:tcPr>
            <w:tcW w:w="4261" w:type="dxa"/>
            <w:gridSpan w:val="4"/>
          </w:tcPr>
          <w:p w14:paraId="2CCCC3F8" w14:textId="77777777" w:rsidR="00302713" w:rsidRPr="00302713" w:rsidRDefault="00302713" w:rsidP="00302713">
            <w:pPr>
              <w:spacing w:before="60"/>
              <w:rPr>
                <w:rFonts w:ascii="Calibri" w:hAnsi="Calibri"/>
                <w:sz w:val="22"/>
                <w:szCs w:val="22"/>
              </w:rPr>
            </w:pPr>
          </w:p>
        </w:tc>
      </w:tr>
      <w:tr w:rsidR="00302713" w:rsidRPr="00302713" w14:paraId="3AE58B69" w14:textId="77777777" w:rsidTr="005A6990">
        <w:trPr>
          <w:jc w:val="center"/>
        </w:trPr>
        <w:tc>
          <w:tcPr>
            <w:tcW w:w="4261" w:type="dxa"/>
          </w:tcPr>
          <w:p w14:paraId="3A766371" w14:textId="77777777" w:rsidR="00302713" w:rsidRPr="00302713" w:rsidRDefault="00302713" w:rsidP="00302713">
            <w:pPr>
              <w:spacing w:before="60"/>
              <w:rPr>
                <w:rFonts w:ascii="Calibri" w:hAnsi="Calibri"/>
                <w:sz w:val="22"/>
                <w:szCs w:val="22"/>
              </w:rPr>
            </w:pPr>
            <w:r w:rsidRPr="00302713">
              <w:rPr>
                <w:rFonts w:ascii="Calibri" w:hAnsi="Calibri"/>
                <w:sz w:val="22"/>
                <w:szCs w:val="22"/>
              </w:rPr>
              <w:t>Φύλο</w:t>
            </w:r>
          </w:p>
        </w:tc>
        <w:tc>
          <w:tcPr>
            <w:tcW w:w="1065" w:type="dxa"/>
          </w:tcPr>
          <w:p w14:paraId="6AD1BF37" w14:textId="77777777" w:rsidR="00302713" w:rsidRPr="00302713" w:rsidRDefault="00302713" w:rsidP="00302713">
            <w:pPr>
              <w:spacing w:before="60"/>
              <w:rPr>
                <w:rFonts w:ascii="Calibri" w:hAnsi="Calibri"/>
                <w:sz w:val="22"/>
                <w:szCs w:val="22"/>
              </w:rPr>
            </w:pPr>
            <w:r w:rsidRPr="00302713">
              <w:rPr>
                <w:rFonts w:ascii="Calibri" w:hAnsi="Calibri"/>
                <w:sz w:val="22"/>
                <w:szCs w:val="22"/>
              </w:rPr>
              <w:t xml:space="preserve">Άνδρας </w:t>
            </w:r>
          </w:p>
        </w:tc>
        <w:tc>
          <w:tcPr>
            <w:tcW w:w="1065" w:type="dxa"/>
          </w:tcPr>
          <w:p w14:paraId="0BA180AB" w14:textId="77777777" w:rsidR="00302713" w:rsidRPr="00302713" w:rsidRDefault="00302713" w:rsidP="00302713">
            <w:pPr>
              <w:spacing w:before="60"/>
              <w:rPr>
                <w:rFonts w:ascii="Calibri" w:hAnsi="Calibri"/>
                <w:sz w:val="22"/>
                <w:szCs w:val="22"/>
              </w:rPr>
            </w:pPr>
          </w:p>
        </w:tc>
        <w:tc>
          <w:tcPr>
            <w:tcW w:w="1065" w:type="dxa"/>
          </w:tcPr>
          <w:p w14:paraId="4DD1D1F3" w14:textId="77777777" w:rsidR="00302713" w:rsidRPr="00302713" w:rsidRDefault="00302713" w:rsidP="00302713">
            <w:pPr>
              <w:spacing w:before="60"/>
              <w:rPr>
                <w:rFonts w:ascii="Calibri" w:hAnsi="Calibri"/>
                <w:sz w:val="22"/>
                <w:szCs w:val="22"/>
              </w:rPr>
            </w:pPr>
            <w:r w:rsidRPr="00302713">
              <w:rPr>
                <w:rFonts w:ascii="Calibri" w:hAnsi="Calibri"/>
                <w:sz w:val="22"/>
                <w:szCs w:val="22"/>
              </w:rPr>
              <w:t>Γυναίκα</w:t>
            </w:r>
          </w:p>
        </w:tc>
        <w:tc>
          <w:tcPr>
            <w:tcW w:w="1066" w:type="dxa"/>
          </w:tcPr>
          <w:p w14:paraId="0570291A" w14:textId="77777777" w:rsidR="00302713" w:rsidRPr="00302713" w:rsidRDefault="00302713" w:rsidP="00302713">
            <w:pPr>
              <w:spacing w:before="60"/>
              <w:rPr>
                <w:rFonts w:ascii="Calibri" w:hAnsi="Calibri"/>
                <w:sz w:val="22"/>
                <w:szCs w:val="22"/>
              </w:rPr>
            </w:pPr>
          </w:p>
        </w:tc>
      </w:tr>
    </w:tbl>
    <w:p w14:paraId="13220121" w14:textId="77777777" w:rsidR="00302713" w:rsidRPr="00302713" w:rsidRDefault="00302713" w:rsidP="00302713">
      <w:pPr>
        <w:rPr>
          <w:rFonts w:ascii="Calibri" w:hAnsi="Calibri"/>
          <w:sz w:val="22"/>
          <w:szCs w:val="22"/>
        </w:rPr>
      </w:pPr>
    </w:p>
    <w:p w14:paraId="1A921B7E" w14:textId="77777777" w:rsidR="00302713" w:rsidRPr="00302713" w:rsidRDefault="00302713" w:rsidP="00302713">
      <w:pPr>
        <w:rPr>
          <w:rFonts w:ascii="Calibri" w:hAnsi="Calibri"/>
          <w:sz w:val="16"/>
          <w:szCs w:val="16"/>
        </w:rPr>
      </w:pPr>
      <w:r w:rsidRPr="00302713">
        <w:rPr>
          <w:rFonts w:ascii="Calibri" w:hAnsi="Calibri"/>
          <w:sz w:val="22"/>
          <w:szCs w:val="22"/>
        </w:rPr>
        <w:t>*</w:t>
      </w:r>
      <w:r w:rsidRPr="00302713">
        <w:rPr>
          <w:rFonts w:ascii="Calibri" w:hAnsi="Calibri"/>
          <w:sz w:val="16"/>
          <w:szCs w:val="16"/>
        </w:rPr>
        <w:t>Το έντυπο συμπληρώνεται από τον Υ.Σ.Κ.Α.Ε. στην οικεία Δ/</w:t>
      </w:r>
      <w:proofErr w:type="spellStart"/>
      <w:r w:rsidRPr="00302713">
        <w:rPr>
          <w:rFonts w:ascii="Calibri" w:hAnsi="Calibri"/>
          <w:sz w:val="16"/>
          <w:szCs w:val="16"/>
        </w:rPr>
        <w:t>νση</w:t>
      </w:r>
      <w:proofErr w:type="spellEnd"/>
      <w:r w:rsidRPr="00302713">
        <w:rPr>
          <w:rFonts w:ascii="Calibri" w:hAnsi="Calibri"/>
          <w:sz w:val="16"/>
          <w:szCs w:val="16"/>
        </w:rPr>
        <w:t xml:space="preserve"> Εκπ/σης.</w:t>
      </w:r>
    </w:p>
    <w:p w14:paraId="723575B4" w14:textId="77777777" w:rsidR="00302713" w:rsidRPr="00302713" w:rsidRDefault="00302713" w:rsidP="00302713">
      <w:pPr>
        <w:rPr>
          <w:rFonts w:ascii="Calibri" w:hAnsi="Calibri"/>
          <w:sz w:val="22"/>
          <w:szCs w:val="22"/>
        </w:rPr>
      </w:pPr>
      <w:r w:rsidRPr="00302713">
        <w:rPr>
          <w:rFonts w:ascii="Calibri" w:hAnsi="Calibri"/>
          <w:sz w:val="22"/>
          <w:szCs w:val="22"/>
        </w:rPr>
        <w:tab/>
      </w:r>
    </w:p>
    <w:p w14:paraId="07F17ECB" w14:textId="77777777" w:rsidR="00302713" w:rsidRPr="00302713" w:rsidRDefault="00302713" w:rsidP="00302713">
      <w:pPr>
        <w:tabs>
          <w:tab w:val="center" w:pos="5940"/>
        </w:tabs>
        <w:jc w:val="center"/>
        <w:rPr>
          <w:rFonts w:ascii="Calibri" w:hAnsi="Calibri"/>
          <w:sz w:val="22"/>
          <w:szCs w:val="22"/>
        </w:rPr>
      </w:pPr>
      <w:r w:rsidRPr="00302713">
        <w:rPr>
          <w:rFonts w:ascii="Calibri" w:hAnsi="Calibri"/>
          <w:sz w:val="22"/>
          <w:szCs w:val="22"/>
        </w:rPr>
        <w:t xml:space="preserve">                                                        Ο/Η ΔΗΛΩΝ/ΟΥΣΑ</w:t>
      </w:r>
    </w:p>
    <w:p w14:paraId="5699E3B9" w14:textId="77777777" w:rsidR="00302713" w:rsidRPr="00302713" w:rsidRDefault="00302713" w:rsidP="00302713">
      <w:pPr>
        <w:tabs>
          <w:tab w:val="center" w:pos="5940"/>
        </w:tabs>
        <w:rPr>
          <w:rFonts w:ascii="Calibri" w:hAnsi="Calibri"/>
          <w:sz w:val="22"/>
          <w:szCs w:val="22"/>
        </w:rPr>
      </w:pPr>
    </w:p>
    <w:p w14:paraId="68C20FF7" w14:textId="77777777" w:rsidR="00302713" w:rsidRPr="00302713" w:rsidRDefault="00302713" w:rsidP="00302713">
      <w:pPr>
        <w:tabs>
          <w:tab w:val="center" w:pos="5940"/>
        </w:tabs>
        <w:rPr>
          <w:rFonts w:ascii="Calibri" w:hAnsi="Calibri"/>
          <w:sz w:val="22"/>
          <w:szCs w:val="22"/>
        </w:rPr>
      </w:pPr>
    </w:p>
    <w:p w14:paraId="77EB55D0" w14:textId="77777777" w:rsidR="00302713" w:rsidRPr="00302713" w:rsidRDefault="00302713" w:rsidP="00302713">
      <w:pPr>
        <w:tabs>
          <w:tab w:val="center" w:pos="5940"/>
        </w:tabs>
        <w:rPr>
          <w:rFonts w:ascii="Calibri" w:hAnsi="Calibri"/>
          <w:sz w:val="22"/>
          <w:szCs w:val="22"/>
        </w:rPr>
      </w:pPr>
    </w:p>
    <w:p w14:paraId="1A47F9A9" w14:textId="77777777" w:rsidR="00302713" w:rsidRPr="00302713" w:rsidRDefault="00302713" w:rsidP="00302713">
      <w:pPr>
        <w:tabs>
          <w:tab w:val="center" w:pos="5940"/>
        </w:tabs>
        <w:rPr>
          <w:rFonts w:ascii="Calibri" w:hAnsi="Calibri"/>
          <w:b/>
          <w:spacing w:val="10"/>
          <w:sz w:val="22"/>
          <w:szCs w:val="22"/>
        </w:rPr>
      </w:pPr>
      <w:r w:rsidRPr="00302713">
        <w:rPr>
          <w:rFonts w:ascii="Calibri" w:hAnsi="Calibri"/>
          <w:sz w:val="22"/>
          <w:szCs w:val="22"/>
        </w:rPr>
        <w:tab/>
        <w:t>(υπογραφή)</w:t>
      </w:r>
      <w:r w:rsidRPr="00302713">
        <w:rPr>
          <w:rFonts w:ascii="Calibri" w:hAnsi="Calibri"/>
          <w:b/>
          <w:spacing w:val="10"/>
          <w:sz w:val="22"/>
          <w:szCs w:val="22"/>
        </w:rPr>
        <w:t xml:space="preserve"> </w:t>
      </w:r>
    </w:p>
    <w:p w14:paraId="56418DDA" w14:textId="77777777" w:rsidR="00302713" w:rsidRPr="00302713" w:rsidRDefault="00302713" w:rsidP="00302713">
      <w:pPr>
        <w:tabs>
          <w:tab w:val="center" w:pos="5940"/>
        </w:tabs>
        <w:spacing w:line="276" w:lineRule="auto"/>
        <w:rPr>
          <w:rFonts w:ascii="Calibri" w:hAnsi="Calibri"/>
        </w:rPr>
      </w:pPr>
      <w:r w:rsidRPr="00302713">
        <w:rPr>
          <w:rFonts w:ascii="Calibri" w:hAnsi="Calibri"/>
        </w:rPr>
        <w:br w:type="page"/>
      </w:r>
    </w:p>
    <w:p w14:paraId="2BEBCCA6"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b/>
          <w:sz w:val="22"/>
        </w:rPr>
      </w:pPr>
      <w:bookmarkStart w:id="40" w:name="_Toc491420549"/>
      <w:bookmarkStart w:id="41" w:name="_Toc181802691"/>
      <w:bookmarkStart w:id="42" w:name="_Toc306107650"/>
      <w:bookmarkStart w:id="43" w:name="_Toc307221372"/>
      <w:bookmarkStart w:id="44" w:name="_Toc409441305"/>
      <w:bookmarkStart w:id="45" w:name="_Toc409517688"/>
      <w:bookmarkStart w:id="46" w:name="_Toc429551417"/>
      <w:bookmarkEnd w:id="11"/>
      <w:bookmarkEnd w:id="12"/>
      <w:bookmarkEnd w:id="13"/>
      <w:bookmarkEnd w:id="14"/>
      <w:bookmarkEnd w:id="15"/>
      <w:r w:rsidRPr="00302713">
        <w:rPr>
          <w:rFonts w:ascii="Calibri" w:hAnsi="Calibri"/>
          <w:b/>
          <w:sz w:val="22"/>
        </w:rPr>
        <w:lastRenderedPageBreak/>
        <w:t>ΥΠΟΔΕΙΓΜΑ 4: ΣΧΕΔΙΟ ΑΠΟΦΑΣΗΣ ΤΟΠΟΘΕΤΗΣΗΣ - ΔΙΑΘΕΣΗΣ</w:t>
      </w:r>
      <w:bookmarkEnd w:id="40"/>
      <w:r w:rsidRPr="00302713">
        <w:rPr>
          <w:rFonts w:ascii="Calibri" w:hAnsi="Calibri"/>
          <w:b/>
          <w:sz w:val="22"/>
        </w:rPr>
        <w:t xml:space="preserve"> ΕΚΠΑΙΔΕΥΤΙΚΟΥ</w:t>
      </w:r>
      <w:bookmarkEnd w:id="41"/>
    </w:p>
    <w:p w14:paraId="1016B7BA" w14:textId="77777777" w:rsidR="00302713" w:rsidRPr="00302713" w:rsidRDefault="00302713" w:rsidP="00302713">
      <w:pPr>
        <w:tabs>
          <w:tab w:val="left" w:pos="1134"/>
        </w:tabs>
        <w:spacing w:line="276" w:lineRule="auto"/>
        <w:ind w:right="-6"/>
        <w:jc w:val="both"/>
        <w:rPr>
          <w:rFonts w:ascii="Calibri" w:hAnsi="Calibri"/>
          <w:sz w:val="22"/>
          <w:szCs w:val="22"/>
          <w:lang w:eastAsia="en-US"/>
        </w:rPr>
      </w:pPr>
    </w:p>
    <w:tbl>
      <w:tblPr>
        <w:tblW w:w="9019" w:type="dxa"/>
        <w:jc w:val="center"/>
        <w:tblLook w:val="01E0" w:firstRow="1" w:lastRow="1" w:firstColumn="1" w:lastColumn="1" w:noHBand="0" w:noVBand="0"/>
      </w:tblPr>
      <w:tblGrid>
        <w:gridCol w:w="1411"/>
        <w:gridCol w:w="290"/>
        <w:gridCol w:w="2787"/>
        <w:gridCol w:w="4531"/>
      </w:tblGrid>
      <w:tr w:rsidR="00302713" w:rsidRPr="00302713" w14:paraId="7F641FFF" w14:textId="77777777" w:rsidTr="005A6990">
        <w:trPr>
          <w:jc w:val="center"/>
        </w:trPr>
        <w:tc>
          <w:tcPr>
            <w:tcW w:w="4488" w:type="dxa"/>
            <w:gridSpan w:val="3"/>
            <w:noWrap/>
            <w:vAlign w:val="center"/>
          </w:tcPr>
          <w:p w14:paraId="52930F9E"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p>
        </w:tc>
        <w:tc>
          <w:tcPr>
            <w:tcW w:w="4531" w:type="dxa"/>
          </w:tcPr>
          <w:p w14:paraId="6ECB1150" w14:textId="77777777" w:rsidR="00302713" w:rsidRPr="00302713" w:rsidRDefault="00302713" w:rsidP="00302713">
            <w:pPr>
              <w:tabs>
                <w:tab w:val="center" w:pos="4153"/>
                <w:tab w:val="right" w:pos="8306"/>
              </w:tabs>
              <w:spacing w:line="276" w:lineRule="auto"/>
              <w:jc w:val="center"/>
              <w:rPr>
                <w:rFonts w:ascii="Calibri" w:hAnsi="Calibri"/>
                <w:noProof/>
                <w:u w:val="single"/>
              </w:rPr>
            </w:pPr>
            <w:r w:rsidRPr="00302713">
              <w:rPr>
                <w:rFonts w:ascii="Calibri" w:hAnsi="Calibri"/>
                <w:b/>
                <w:bCs/>
                <w:u w:val="single"/>
              </w:rPr>
              <w:t>ΑΝΑΡΤΗΤΕΑ ΣΤΟ ΔΙΑΔΙΚΤΥΟ</w:t>
            </w:r>
          </w:p>
        </w:tc>
      </w:tr>
      <w:tr w:rsidR="00302713" w:rsidRPr="00302713" w14:paraId="32EBF6CD" w14:textId="77777777" w:rsidTr="005A6990">
        <w:trPr>
          <w:jc w:val="center"/>
        </w:trPr>
        <w:tc>
          <w:tcPr>
            <w:tcW w:w="4488" w:type="dxa"/>
            <w:gridSpan w:val="3"/>
            <w:noWrap/>
            <w:vAlign w:val="center"/>
          </w:tcPr>
          <w:p w14:paraId="3F2C763E" w14:textId="77777777" w:rsidR="00302713" w:rsidRPr="00302713" w:rsidRDefault="00302713" w:rsidP="00302713">
            <w:pPr>
              <w:tabs>
                <w:tab w:val="center" w:pos="4153"/>
                <w:tab w:val="right" w:pos="8306"/>
              </w:tabs>
              <w:spacing w:line="276" w:lineRule="auto"/>
              <w:jc w:val="center"/>
              <w:rPr>
                <w:rFonts w:ascii="Calibri" w:hAnsi="Calibri"/>
                <w:sz w:val="22"/>
                <w:szCs w:val="22"/>
                <w:lang w:eastAsia="en-US"/>
              </w:rPr>
            </w:pPr>
            <w:r w:rsidRPr="00302713">
              <w:rPr>
                <w:rFonts w:ascii="Calibri" w:hAnsi="Calibri"/>
                <w:noProof/>
                <w:sz w:val="22"/>
                <w:szCs w:val="22"/>
              </w:rPr>
              <w:drawing>
                <wp:inline distT="0" distB="0" distL="0" distR="0" wp14:anchorId="31C7D7A4" wp14:editId="5AA872E9">
                  <wp:extent cx="387985" cy="38798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p>
        </w:tc>
        <w:tc>
          <w:tcPr>
            <w:tcW w:w="4531" w:type="dxa"/>
          </w:tcPr>
          <w:p w14:paraId="27C10510"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noProof/>
              </w:rPr>
              <w:drawing>
                <wp:anchor distT="0" distB="0" distL="114300" distR="114300" simplePos="0" relativeHeight="251660288" behindDoc="0" locked="0" layoutInCell="1" allowOverlap="1" wp14:anchorId="0B4D47AA" wp14:editId="2EC2F144">
                  <wp:simplePos x="0" y="0"/>
                  <wp:positionH relativeFrom="column">
                    <wp:posOffset>1057910</wp:posOffset>
                  </wp:positionH>
                  <wp:positionV relativeFrom="paragraph">
                    <wp:posOffset>-4445</wp:posOffset>
                  </wp:positionV>
                  <wp:extent cx="539750" cy="370840"/>
                  <wp:effectExtent l="0" t="0" r="0" b="0"/>
                  <wp:wrapSquare wrapText="bothSides"/>
                  <wp:docPr id="30"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4E346344" w14:textId="77777777" w:rsidTr="005A6990">
        <w:trPr>
          <w:jc w:val="center"/>
        </w:trPr>
        <w:tc>
          <w:tcPr>
            <w:tcW w:w="4488" w:type="dxa"/>
            <w:gridSpan w:val="3"/>
            <w:noWrap/>
          </w:tcPr>
          <w:p w14:paraId="2167F4F6"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ΕΛΛΗΝΙΚΗ ΔΗΜΟΚΡΑΤΙΑ</w:t>
            </w:r>
          </w:p>
          <w:p w14:paraId="2C2D36B8"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ΥΠΟΥΡΓΕΙΟ ΠΑΙΔΕΙΑΣ, ΘΡΗΣΚΕΥΜΑΤΩΝ </w:t>
            </w:r>
          </w:p>
          <w:p w14:paraId="5D98F0E8"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ΚΑΙ ΑΘΛΗΤΙΣΜΟΥ</w:t>
            </w:r>
          </w:p>
        </w:tc>
        <w:tc>
          <w:tcPr>
            <w:tcW w:w="4531" w:type="dxa"/>
          </w:tcPr>
          <w:p w14:paraId="4F5ED9BC" w14:textId="77777777" w:rsidR="00302713" w:rsidRPr="00302713" w:rsidRDefault="00302713" w:rsidP="00302713">
            <w:pPr>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ΕΥΡΩΠΑΪΚΗ ΕΝΩΣΗ</w:t>
            </w:r>
          </w:p>
          <w:p w14:paraId="04D3D8E4"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b/>
                <w:sz w:val="22"/>
                <w:szCs w:val="22"/>
                <w:lang w:eastAsia="en-US"/>
              </w:rPr>
              <w:t xml:space="preserve"> ΕΥΡΩΠΑΪΚΟ ΚΟΙΝΩΝΙΚΟ ΤΑΜΕΙΟ + (ΕΚΤ+)</w:t>
            </w:r>
          </w:p>
        </w:tc>
      </w:tr>
      <w:tr w:rsidR="00302713" w:rsidRPr="00302713" w14:paraId="009AB097" w14:textId="77777777" w:rsidTr="005A6990">
        <w:trPr>
          <w:trHeight w:val="814"/>
          <w:jc w:val="center"/>
        </w:trPr>
        <w:tc>
          <w:tcPr>
            <w:tcW w:w="4488" w:type="dxa"/>
            <w:gridSpan w:val="3"/>
            <w:noWrap/>
          </w:tcPr>
          <w:p w14:paraId="4AD109A2"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p>
          <w:p w14:paraId="506B7533" w14:textId="77777777" w:rsidR="00302713" w:rsidRPr="00302713" w:rsidRDefault="00302713" w:rsidP="00302713">
            <w:pPr>
              <w:keepNext/>
              <w:tabs>
                <w:tab w:val="center" w:pos="4153"/>
                <w:tab w:val="right" w:pos="8306"/>
              </w:tabs>
              <w:spacing w:line="276" w:lineRule="auto"/>
              <w:jc w:val="center"/>
              <w:rPr>
                <w:rFonts w:ascii="Calibri" w:hAnsi="Calibri"/>
                <w:b/>
                <w:sz w:val="22"/>
                <w:szCs w:val="22"/>
                <w:lang w:eastAsia="en-US"/>
              </w:rPr>
            </w:pPr>
            <w:r w:rsidRPr="00302713">
              <w:rPr>
                <w:rFonts w:ascii="Calibri" w:hAnsi="Calibri"/>
                <w:b/>
                <w:sz w:val="22"/>
                <w:szCs w:val="22"/>
                <w:lang w:eastAsia="en-US"/>
              </w:rPr>
              <w:t xml:space="preserve">ΔΙΕΥΘΥΝΣΗ </w:t>
            </w:r>
            <w:r w:rsidRPr="00302713">
              <w:rPr>
                <w:rFonts w:ascii="Calibri" w:hAnsi="Calibri"/>
                <w:b/>
                <w:bCs/>
                <w:sz w:val="22"/>
                <w:szCs w:val="22"/>
              </w:rPr>
              <w:t xml:space="preserve">ΔΕΥΤΕΡΟΒΑΘΜΙΑΣ </w:t>
            </w:r>
            <w:r w:rsidRPr="00302713">
              <w:rPr>
                <w:rFonts w:ascii="Calibri" w:hAnsi="Calibri"/>
                <w:b/>
                <w:sz w:val="22"/>
                <w:szCs w:val="22"/>
                <w:lang w:eastAsia="en-US"/>
              </w:rPr>
              <w:t xml:space="preserve">ΕΚΠΑΙΔΕΥΣΗΣ </w:t>
            </w:r>
            <w:r w:rsidRPr="00302713">
              <w:rPr>
                <w:rFonts w:ascii="Calibri" w:hAnsi="Calibri"/>
                <w:sz w:val="22"/>
                <w:szCs w:val="22"/>
                <w:lang w:eastAsia="en-US"/>
              </w:rPr>
              <w:t>…………………………………………</w:t>
            </w:r>
          </w:p>
        </w:tc>
        <w:tc>
          <w:tcPr>
            <w:tcW w:w="4531" w:type="dxa"/>
          </w:tcPr>
          <w:p w14:paraId="457C0E34" w14:textId="77777777" w:rsidR="00302713" w:rsidRPr="00302713" w:rsidRDefault="00302713" w:rsidP="00302713">
            <w:pPr>
              <w:keepNext/>
              <w:tabs>
                <w:tab w:val="center" w:pos="4153"/>
                <w:tab w:val="right" w:pos="8306"/>
              </w:tabs>
              <w:spacing w:line="276" w:lineRule="auto"/>
              <w:jc w:val="center"/>
              <w:rPr>
                <w:rFonts w:ascii="Calibri" w:hAnsi="Calibri"/>
                <w:lang w:eastAsia="en-US"/>
              </w:rPr>
            </w:pPr>
          </w:p>
          <w:p w14:paraId="4339B137" w14:textId="77777777" w:rsidR="00302713" w:rsidRPr="00302713" w:rsidRDefault="00302713" w:rsidP="00302713">
            <w:pPr>
              <w:keepNext/>
              <w:spacing w:line="276" w:lineRule="auto"/>
              <w:rPr>
                <w:rFonts w:ascii="Calibri" w:hAnsi="Calibri"/>
                <w:lang w:eastAsia="en-US"/>
              </w:rPr>
            </w:pPr>
            <w:r w:rsidRPr="00302713">
              <w:rPr>
                <w:rFonts w:ascii="Calibri" w:hAnsi="Calibri"/>
                <w:lang w:eastAsia="en-US"/>
              </w:rPr>
              <w:t>Ημερομηνία: ………………..</w:t>
            </w:r>
          </w:p>
          <w:p w14:paraId="17505A08" w14:textId="77777777" w:rsidR="00302713" w:rsidRPr="00302713" w:rsidRDefault="00302713" w:rsidP="00302713">
            <w:pPr>
              <w:keepNext/>
              <w:spacing w:line="276" w:lineRule="auto"/>
              <w:rPr>
                <w:rFonts w:ascii="Calibri" w:hAnsi="Calibri"/>
                <w:lang w:eastAsia="en-US"/>
              </w:rPr>
            </w:pPr>
            <w:proofErr w:type="spellStart"/>
            <w:r w:rsidRPr="00302713">
              <w:rPr>
                <w:rFonts w:ascii="Calibri" w:hAnsi="Calibri"/>
                <w:lang w:eastAsia="en-US"/>
              </w:rPr>
              <w:t>Αρ</w:t>
            </w:r>
            <w:proofErr w:type="spellEnd"/>
            <w:r w:rsidRPr="00302713">
              <w:rPr>
                <w:rFonts w:ascii="Calibri" w:hAnsi="Calibri"/>
                <w:lang w:eastAsia="en-US"/>
              </w:rPr>
              <w:t>. πρωτ.: ……..</w:t>
            </w:r>
          </w:p>
        </w:tc>
      </w:tr>
      <w:tr w:rsidR="00302713" w:rsidRPr="00302713" w14:paraId="17D33AF5" w14:textId="77777777" w:rsidTr="005A6990">
        <w:trPr>
          <w:trHeight w:val="307"/>
          <w:jc w:val="center"/>
        </w:trPr>
        <w:tc>
          <w:tcPr>
            <w:tcW w:w="1411" w:type="dxa"/>
            <w:noWrap/>
          </w:tcPr>
          <w:p w14:paraId="49752F80" w14:textId="77777777" w:rsidR="00302713" w:rsidRPr="00302713" w:rsidRDefault="00302713" w:rsidP="00302713">
            <w:pPr>
              <w:tabs>
                <w:tab w:val="center" w:pos="4153"/>
                <w:tab w:val="right" w:pos="8306"/>
              </w:tabs>
              <w:spacing w:line="276" w:lineRule="auto"/>
              <w:rPr>
                <w:rFonts w:ascii="Calibri" w:hAnsi="Calibri"/>
              </w:rPr>
            </w:pPr>
            <w:proofErr w:type="spellStart"/>
            <w:r w:rsidRPr="00302713">
              <w:rPr>
                <w:rFonts w:ascii="Calibri" w:hAnsi="Calibri"/>
              </w:rPr>
              <w:t>Ταχ</w:t>
            </w:r>
            <w:proofErr w:type="spellEnd"/>
            <w:r w:rsidRPr="00302713">
              <w:rPr>
                <w:rFonts w:ascii="Calibri" w:hAnsi="Calibri"/>
              </w:rPr>
              <w:t>. Δ/</w:t>
            </w:r>
            <w:proofErr w:type="spellStart"/>
            <w:r w:rsidRPr="00302713">
              <w:rPr>
                <w:rFonts w:ascii="Calibri" w:hAnsi="Calibri"/>
              </w:rPr>
              <w:t>νση</w:t>
            </w:r>
            <w:proofErr w:type="spellEnd"/>
          </w:p>
        </w:tc>
        <w:tc>
          <w:tcPr>
            <w:tcW w:w="290" w:type="dxa"/>
            <w:noWrap/>
          </w:tcPr>
          <w:p w14:paraId="2FAC2681"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7A4E0278"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val="restart"/>
          </w:tcPr>
          <w:p w14:paraId="1DC1AD1B" w14:textId="77777777" w:rsidR="00302713" w:rsidRPr="00302713" w:rsidRDefault="00302713" w:rsidP="00302713">
            <w:pPr>
              <w:tabs>
                <w:tab w:val="center" w:pos="4153"/>
                <w:tab w:val="right" w:pos="8306"/>
              </w:tabs>
              <w:spacing w:line="276" w:lineRule="auto"/>
              <w:rPr>
                <w:rFonts w:ascii="Calibri" w:hAnsi="Calibri"/>
              </w:rPr>
            </w:pPr>
          </w:p>
          <w:p w14:paraId="2A1AB3DC"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cs="MgHelveticaUCPol"/>
              </w:rPr>
            </w:pPr>
          </w:p>
          <w:p w14:paraId="5D72CA99"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rPr>
            </w:pPr>
            <w:r w:rsidRPr="00302713">
              <w:rPr>
                <w:rFonts w:ascii="Calibri" w:hAnsi="Calibri" w:cs="MgHelveticaUCPol"/>
                <w:b/>
              </w:rPr>
              <w:t>ΑΠΟΦΑΣΗ</w:t>
            </w:r>
          </w:p>
        </w:tc>
      </w:tr>
      <w:tr w:rsidR="00302713" w:rsidRPr="00302713" w14:paraId="3F25C62C" w14:textId="77777777" w:rsidTr="005A6990">
        <w:trPr>
          <w:jc w:val="center"/>
        </w:trPr>
        <w:tc>
          <w:tcPr>
            <w:tcW w:w="1411" w:type="dxa"/>
            <w:noWrap/>
          </w:tcPr>
          <w:p w14:paraId="1D8987A5"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Τ.Κ. - Πόλη</w:t>
            </w:r>
          </w:p>
        </w:tc>
        <w:tc>
          <w:tcPr>
            <w:tcW w:w="290" w:type="dxa"/>
            <w:noWrap/>
          </w:tcPr>
          <w:p w14:paraId="40259916"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7D6EBA27"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1BE87038"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7C066A79" w14:textId="77777777" w:rsidTr="005A6990">
        <w:trPr>
          <w:jc w:val="center"/>
        </w:trPr>
        <w:tc>
          <w:tcPr>
            <w:tcW w:w="1411" w:type="dxa"/>
            <w:noWrap/>
          </w:tcPr>
          <w:p w14:paraId="273057CF"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Πληροφορίες</w:t>
            </w:r>
          </w:p>
        </w:tc>
        <w:tc>
          <w:tcPr>
            <w:tcW w:w="290" w:type="dxa"/>
            <w:noWrap/>
          </w:tcPr>
          <w:p w14:paraId="04A5612A"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578D4E3D"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62FF6D06"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0761400A" w14:textId="77777777" w:rsidTr="005A6990">
        <w:trPr>
          <w:jc w:val="center"/>
        </w:trPr>
        <w:tc>
          <w:tcPr>
            <w:tcW w:w="1411" w:type="dxa"/>
            <w:noWrap/>
          </w:tcPr>
          <w:p w14:paraId="1D2FA85C"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Τηλέφωνο</w:t>
            </w:r>
          </w:p>
        </w:tc>
        <w:tc>
          <w:tcPr>
            <w:tcW w:w="290" w:type="dxa"/>
            <w:noWrap/>
          </w:tcPr>
          <w:p w14:paraId="485A8366"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536FBFD0"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011E6DA7"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78ED574B" w14:textId="77777777" w:rsidTr="005A6990">
        <w:trPr>
          <w:jc w:val="center"/>
        </w:trPr>
        <w:tc>
          <w:tcPr>
            <w:tcW w:w="1411" w:type="dxa"/>
            <w:noWrap/>
          </w:tcPr>
          <w:p w14:paraId="38E28518"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lang w:val="en-US"/>
              </w:rPr>
              <w:t>Fax</w:t>
            </w:r>
          </w:p>
        </w:tc>
        <w:tc>
          <w:tcPr>
            <w:tcW w:w="290" w:type="dxa"/>
            <w:noWrap/>
          </w:tcPr>
          <w:p w14:paraId="6518B74E"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003D1BBC"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435D9A18" w14:textId="77777777" w:rsidR="00302713" w:rsidRPr="00302713" w:rsidRDefault="00302713" w:rsidP="00302713">
            <w:pPr>
              <w:tabs>
                <w:tab w:val="center" w:pos="4153"/>
                <w:tab w:val="right" w:pos="8306"/>
              </w:tabs>
              <w:spacing w:line="276" w:lineRule="auto"/>
              <w:rPr>
                <w:rFonts w:ascii="Calibri" w:hAnsi="Calibri"/>
                <w:b/>
                <w:sz w:val="22"/>
                <w:szCs w:val="22"/>
              </w:rPr>
            </w:pPr>
          </w:p>
        </w:tc>
      </w:tr>
      <w:tr w:rsidR="00302713" w:rsidRPr="00302713" w14:paraId="3C66A600" w14:textId="77777777" w:rsidTr="005A6990">
        <w:trPr>
          <w:jc w:val="center"/>
        </w:trPr>
        <w:tc>
          <w:tcPr>
            <w:tcW w:w="1411" w:type="dxa"/>
            <w:noWrap/>
          </w:tcPr>
          <w:p w14:paraId="443AD8E6" w14:textId="77777777" w:rsidR="00302713" w:rsidRPr="00302713" w:rsidRDefault="00302713" w:rsidP="00302713">
            <w:pPr>
              <w:tabs>
                <w:tab w:val="center" w:pos="4153"/>
                <w:tab w:val="right" w:pos="8306"/>
              </w:tabs>
              <w:spacing w:line="276" w:lineRule="auto"/>
              <w:rPr>
                <w:rFonts w:ascii="Calibri" w:hAnsi="Calibri"/>
                <w:lang w:val="en-US"/>
              </w:rPr>
            </w:pPr>
            <w:r w:rsidRPr="00302713">
              <w:rPr>
                <w:rFonts w:ascii="Calibri" w:hAnsi="Calibri"/>
                <w:lang w:val="en-US"/>
              </w:rPr>
              <w:t>e-mail</w:t>
            </w:r>
          </w:p>
        </w:tc>
        <w:tc>
          <w:tcPr>
            <w:tcW w:w="290" w:type="dxa"/>
            <w:noWrap/>
          </w:tcPr>
          <w:p w14:paraId="209FC4C0" w14:textId="77777777" w:rsidR="00302713" w:rsidRPr="00302713" w:rsidRDefault="00302713" w:rsidP="00302713">
            <w:pPr>
              <w:tabs>
                <w:tab w:val="center" w:pos="4153"/>
                <w:tab w:val="right" w:pos="8306"/>
              </w:tabs>
              <w:spacing w:line="276" w:lineRule="auto"/>
              <w:rPr>
                <w:rFonts w:ascii="Calibri" w:hAnsi="Calibri"/>
              </w:rPr>
            </w:pPr>
            <w:r w:rsidRPr="00302713">
              <w:rPr>
                <w:rFonts w:ascii="Calibri" w:hAnsi="Calibri"/>
              </w:rPr>
              <w:t>:</w:t>
            </w:r>
          </w:p>
        </w:tc>
        <w:tc>
          <w:tcPr>
            <w:tcW w:w="2787" w:type="dxa"/>
            <w:noWrap/>
          </w:tcPr>
          <w:p w14:paraId="2C4BC162" w14:textId="77777777" w:rsidR="00302713" w:rsidRPr="00302713" w:rsidRDefault="00302713" w:rsidP="00302713">
            <w:pPr>
              <w:tabs>
                <w:tab w:val="center" w:pos="4153"/>
                <w:tab w:val="right" w:pos="8306"/>
              </w:tabs>
              <w:spacing w:line="276" w:lineRule="auto"/>
              <w:rPr>
                <w:rFonts w:ascii="Calibri" w:hAnsi="Calibri"/>
              </w:rPr>
            </w:pPr>
          </w:p>
        </w:tc>
        <w:tc>
          <w:tcPr>
            <w:tcW w:w="4531" w:type="dxa"/>
            <w:vMerge/>
          </w:tcPr>
          <w:p w14:paraId="714698F3" w14:textId="77777777" w:rsidR="00302713" w:rsidRPr="00302713" w:rsidRDefault="00302713" w:rsidP="00302713">
            <w:pPr>
              <w:tabs>
                <w:tab w:val="center" w:pos="4153"/>
                <w:tab w:val="right" w:pos="8306"/>
              </w:tabs>
              <w:spacing w:line="276" w:lineRule="auto"/>
              <w:rPr>
                <w:rFonts w:ascii="Calibri" w:hAnsi="Calibri"/>
                <w:b/>
                <w:sz w:val="22"/>
                <w:szCs w:val="22"/>
              </w:rPr>
            </w:pPr>
          </w:p>
        </w:tc>
      </w:tr>
    </w:tbl>
    <w:p w14:paraId="48FB346D" w14:textId="77777777" w:rsidR="00302713" w:rsidRPr="00302713" w:rsidRDefault="00302713" w:rsidP="00302713">
      <w:pPr>
        <w:tabs>
          <w:tab w:val="left" w:pos="1134"/>
        </w:tabs>
        <w:spacing w:line="276" w:lineRule="auto"/>
        <w:ind w:left="900" w:right="-6" w:hanging="900"/>
        <w:jc w:val="both"/>
        <w:rPr>
          <w:rFonts w:ascii="Calibri" w:hAnsi="Calibri" w:cs="Arial"/>
          <w:sz w:val="22"/>
          <w:szCs w:val="22"/>
          <w:lang w:eastAsia="en-US"/>
        </w:rPr>
      </w:pPr>
    </w:p>
    <w:p w14:paraId="68171F0C" w14:textId="77777777" w:rsidR="00302713" w:rsidRPr="00302713" w:rsidRDefault="00302713" w:rsidP="00302713">
      <w:pPr>
        <w:tabs>
          <w:tab w:val="left" w:pos="1134"/>
        </w:tabs>
        <w:spacing w:line="276" w:lineRule="auto"/>
        <w:ind w:right="-6"/>
        <w:jc w:val="both"/>
        <w:rPr>
          <w:rFonts w:ascii="Calibri" w:hAnsi="Calibri" w:cs="Arial"/>
          <w:b/>
          <w:sz w:val="22"/>
          <w:szCs w:val="22"/>
          <w:lang w:eastAsia="en-US"/>
        </w:rPr>
      </w:pPr>
      <w:r w:rsidRPr="00302713">
        <w:rPr>
          <w:rFonts w:ascii="Calibri" w:hAnsi="Calibri" w:cs="Arial"/>
          <w:b/>
          <w:sz w:val="22"/>
          <w:szCs w:val="22"/>
          <w:lang w:eastAsia="en-US"/>
        </w:rPr>
        <w:t>ΘΕΜΑ</w:t>
      </w:r>
      <w:r w:rsidRPr="00302713">
        <w:rPr>
          <w:rFonts w:ascii="Calibri" w:hAnsi="Calibri" w:cs="Arial"/>
          <w:sz w:val="22"/>
          <w:szCs w:val="22"/>
          <w:lang w:eastAsia="en-US"/>
        </w:rPr>
        <w:t xml:space="preserve">: </w:t>
      </w:r>
      <w:r w:rsidRPr="00302713">
        <w:rPr>
          <w:rFonts w:ascii="Calibri" w:hAnsi="Calibri" w:cs="Arial"/>
          <w:b/>
          <w:sz w:val="22"/>
          <w:szCs w:val="22"/>
          <w:lang w:eastAsia="en-US"/>
        </w:rPr>
        <w:t xml:space="preserve">Απόφαση τοποθέτησης-διάθεσης αναπληρωτών Εκπαιδευτικών σε Σ.Κ.Α.Ε. της Διεύθυνσης </w:t>
      </w:r>
      <w:r w:rsidRPr="00302713">
        <w:rPr>
          <w:rFonts w:ascii="Calibri" w:hAnsi="Calibri"/>
          <w:b/>
          <w:sz w:val="22"/>
          <w:szCs w:val="22"/>
          <w:lang w:eastAsia="en-US"/>
        </w:rPr>
        <w:t>Δευτεροβάθμιας</w:t>
      </w:r>
      <w:r w:rsidRPr="00302713">
        <w:rPr>
          <w:rFonts w:ascii="Calibri" w:hAnsi="Calibri"/>
          <w:sz w:val="22"/>
          <w:szCs w:val="22"/>
          <w:lang w:eastAsia="en-US"/>
        </w:rPr>
        <w:t xml:space="preserve"> </w:t>
      </w:r>
      <w:r w:rsidRPr="00302713">
        <w:rPr>
          <w:rFonts w:ascii="Calibri" w:hAnsi="Calibri" w:cs="Arial"/>
          <w:b/>
          <w:sz w:val="22"/>
          <w:szCs w:val="22"/>
          <w:lang w:eastAsia="en-US"/>
        </w:rPr>
        <w:t xml:space="preserve"> Εκπαίδευσης ……………………., για το </w:t>
      </w:r>
      <w:r w:rsidRPr="00302713">
        <w:rPr>
          <w:rFonts w:ascii="Calibri" w:hAnsi="Calibri" w:cs="Arial"/>
          <w:b/>
          <w:sz w:val="22"/>
          <w:szCs w:val="22"/>
          <w:u w:val="single"/>
          <w:lang w:eastAsia="en-US"/>
        </w:rPr>
        <w:t>σχ. έτος 2024-2025,</w:t>
      </w:r>
      <w:r w:rsidRPr="00302713">
        <w:rPr>
          <w:rFonts w:ascii="Calibri" w:hAnsi="Calibri" w:cs="Arial"/>
          <w:b/>
          <w:sz w:val="22"/>
          <w:szCs w:val="22"/>
          <w:lang w:eastAsia="en-US"/>
        </w:rPr>
        <w:t xml:space="preserve">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5A0F0D50" w14:textId="77777777" w:rsidR="00302713" w:rsidRPr="00302713" w:rsidRDefault="00302713" w:rsidP="00302713">
      <w:pPr>
        <w:tabs>
          <w:tab w:val="left" w:pos="1134"/>
        </w:tabs>
        <w:spacing w:line="276" w:lineRule="auto"/>
        <w:ind w:left="900" w:right="-6" w:hanging="900"/>
        <w:jc w:val="both"/>
        <w:rPr>
          <w:rFonts w:ascii="Calibri" w:hAnsi="Calibri" w:cs="Arial"/>
          <w:lang w:eastAsia="en-US"/>
        </w:rPr>
      </w:pPr>
    </w:p>
    <w:p w14:paraId="0E7E9CDE" w14:textId="77777777" w:rsidR="00302713" w:rsidRPr="00302713" w:rsidRDefault="00302713" w:rsidP="00302713">
      <w:pPr>
        <w:tabs>
          <w:tab w:val="left" w:pos="1134"/>
        </w:tabs>
        <w:spacing w:line="276" w:lineRule="auto"/>
        <w:ind w:left="900" w:right="-6" w:hanging="900"/>
        <w:jc w:val="both"/>
        <w:rPr>
          <w:rFonts w:ascii="Calibri" w:hAnsi="Calibri" w:cs="Arial"/>
          <w:lang w:eastAsia="en-US"/>
        </w:rPr>
      </w:pPr>
    </w:p>
    <w:p w14:paraId="2A54AC38" w14:textId="77777777" w:rsidR="00302713" w:rsidRPr="00302713" w:rsidRDefault="00302713" w:rsidP="00302713">
      <w:pPr>
        <w:tabs>
          <w:tab w:val="left" w:pos="1134"/>
        </w:tabs>
        <w:spacing w:line="276" w:lineRule="auto"/>
        <w:ind w:right="-6"/>
        <w:jc w:val="center"/>
        <w:rPr>
          <w:rFonts w:ascii="Calibri" w:hAnsi="Calibri"/>
          <w:bCs/>
          <w:sz w:val="22"/>
          <w:szCs w:val="22"/>
          <w:lang w:eastAsia="en-US"/>
        </w:rPr>
      </w:pPr>
      <w:r w:rsidRPr="00302713">
        <w:rPr>
          <w:rFonts w:ascii="Calibri" w:hAnsi="Calibri"/>
          <w:b/>
          <w:sz w:val="22"/>
          <w:szCs w:val="22"/>
          <w:lang w:eastAsia="en-US"/>
        </w:rPr>
        <w:t>Ο Διευθυντής της Διεύθυνσης Δευτεροβάθμιας</w:t>
      </w:r>
      <w:r w:rsidRPr="00302713">
        <w:rPr>
          <w:rFonts w:ascii="Calibri" w:hAnsi="Calibri"/>
          <w:sz w:val="22"/>
          <w:szCs w:val="22"/>
          <w:lang w:eastAsia="en-US"/>
        </w:rPr>
        <w:t xml:space="preserve"> </w:t>
      </w:r>
      <w:r w:rsidRPr="00302713">
        <w:rPr>
          <w:rFonts w:ascii="Calibri" w:hAnsi="Calibri"/>
          <w:b/>
          <w:sz w:val="22"/>
          <w:szCs w:val="22"/>
          <w:lang w:eastAsia="en-US"/>
        </w:rPr>
        <w:t>Εκπαίδευσης ……………………………..</w:t>
      </w:r>
    </w:p>
    <w:p w14:paraId="0D5FA355" w14:textId="77777777" w:rsidR="00302713" w:rsidRPr="00302713" w:rsidRDefault="00302713" w:rsidP="00302713">
      <w:pPr>
        <w:spacing w:line="276" w:lineRule="auto"/>
        <w:ind w:right="-57"/>
        <w:rPr>
          <w:rFonts w:ascii="Calibri" w:hAnsi="Calibri" w:cs="Arial"/>
          <w:u w:val="single"/>
        </w:rPr>
      </w:pPr>
    </w:p>
    <w:p w14:paraId="2909B631" w14:textId="77777777" w:rsidR="00302713" w:rsidRPr="00302713" w:rsidRDefault="00302713" w:rsidP="00302713">
      <w:pPr>
        <w:spacing w:after="120" w:line="276" w:lineRule="auto"/>
        <w:ind w:right="-57"/>
        <w:rPr>
          <w:rFonts w:ascii="Calibri" w:hAnsi="Calibri" w:cs="Arial"/>
          <w:sz w:val="22"/>
          <w:szCs w:val="22"/>
        </w:rPr>
      </w:pPr>
      <w:r w:rsidRPr="00302713">
        <w:rPr>
          <w:rFonts w:ascii="Calibri" w:hAnsi="Calibri" w:cs="Arial"/>
          <w:sz w:val="22"/>
          <w:szCs w:val="22"/>
        </w:rPr>
        <w:t xml:space="preserve">Έχοντας υπόψη: </w:t>
      </w:r>
    </w:p>
    <w:p w14:paraId="749F461F" w14:textId="77777777" w:rsidR="00302713" w:rsidRPr="00302713" w:rsidRDefault="00302713" w:rsidP="00302713">
      <w:pPr>
        <w:numPr>
          <w:ilvl w:val="0"/>
          <w:numId w:val="14"/>
        </w:numPr>
        <w:tabs>
          <w:tab w:val="num" w:pos="284"/>
        </w:tabs>
        <w:spacing w:after="120" w:line="276" w:lineRule="auto"/>
        <w:ind w:left="252" w:right="-58" w:hanging="252"/>
        <w:jc w:val="both"/>
        <w:rPr>
          <w:rFonts w:asciiTheme="minorHAnsi" w:hAnsiTheme="minorHAnsi" w:cstheme="minorHAnsi"/>
          <w:sz w:val="22"/>
          <w:szCs w:val="22"/>
        </w:rPr>
      </w:pPr>
      <w:r w:rsidRPr="00302713">
        <w:rPr>
          <w:rFonts w:asciiTheme="minorHAnsi" w:hAnsiTheme="minorHAnsi" w:cstheme="minorHAnsi"/>
          <w:sz w:val="22"/>
          <w:szCs w:val="22"/>
        </w:rPr>
        <w:t>Την υπ’ αριθ. πρωτ. ………./…..-……-…….. (ΑΔΑ: …………………………..) Απόφαση πρόσληψης της ΔΔΕ ……………………….. των εκπαιδευτικών στο πλαίσιο της εν λόγω Πράξης.</w:t>
      </w:r>
    </w:p>
    <w:p w14:paraId="1D5208AD" w14:textId="77777777" w:rsidR="00302713" w:rsidRPr="00302713" w:rsidRDefault="00302713" w:rsidP="00302713">
      <w:pPr>
        <w:numPr>
          <w:ilvl w:val="0"/>
          <w:numId w:val="14"/>
        </w:numPr>
        <w:tabs>
          <w:tab w:val="num" w:pos="284"/>
        </w:tabs>
        <w:spacing w:after="120" w:line="276" w:lineRule="auto"/>
        <w:ind w:left="252" w:right="-58" w:hanging="252"/>
        <w:jc w:val="both"/>
        <w:rPr>
          <w:rFonts w:asciiTheme="minorHAnsi" w:hAnsiTheme="minorHAnsi" w:cstheme="minorHAnsi"/>
          <w:sz w:val="22"/>
          <w:szCs w:val="22"/>
        </w:rPr>
      </w:pPr>
      <w:r w:rsidRPr="00302713">
        <w:rPr>
          <w:rFonts w:asciiTheme="minorHAnsi" w:hAnsiTheme="minorHAnsi" w:cstheme="minorHAnsi"/>
          <w:bCs/>
          <w:sz w:val="22"/>
          <w:szCs w:val="22"/>
          <w:lang w:eastAsia="en-US"/>
        </w:rPr>
        <w:t xml:space="preserve">…………………………….. (συμπληρώνεται με άλλα </w:t>
      </w:r>
      <w:r w:rsidRPr="00302713">
        <w:rPr>
          <w:rFonts w:asciiTheme="minorHAnsi" w:hAnsiTheme="minorHAnsi" w:cstheme="minorHAnsi"/>
          <w:bCs/>
          <w:i/>
          <w:sz w:val="22"/>
          <w:szCs w:val="22"/>
          <w:lang w:eastAsia="en-US"/>
        </w:rPr>
        <w:t>έχοντας υπόψη</w:t>
      </w:r>
      <w:r w:rsidRPr="00302713">
        <w:rPr>
          <w:rFonts w:asciiTheme="minorHAnsi" w:hAnsiTheme="minorHAnsi" w:cstheme="minorHAnsi"/>
          <w:bCs/>
          <w:sz w:val="22"/>
          <w:szCs w:val="22"/>
          <w:lang w:eastAsia="en-US"/>
        </w:rPr>
        <w:t xml:space="preserve"> που απαιτούνται κατά την κρίση της Διεύθυνσης Εκπαίδευσης).</w:t>
      </w:r>
    </w:p>
    <w:p w14:paraId="6F23A099" w14:textId="77777777" w:rsidR="00302713" w:rsidRPr="00302713" w:rsidRDefault="00302713" w:rsidP="00302713">
      <w:pPr>
        <w:numPr>
          <w:ilvl w:val="0"/>
          <w:numId w:val="14"/>
        </w:numPr>
        <w:tabs>
          <w:tab w:val="clear" w:pos="765"/>
        </w:tabs>
        <w:spacing w:after="120" w:line="276" w:lineRule="auto"/>
        <w:ind w:left="249" w:right="-57" w:hanging="249"/>
        <w:jc w:val="both"/>
        <w:rPr>
          <w:rFonts w:asciiTheme="minorHAnsi" w:hAnsiTheme="minorHAnsi" w:cstheme="minorHAnsi"/>
          <w:sz w:val="22"/>
          <w:szCs w:val="22"/>
        </w:rPr>
      </w:pPr>
      <w:r w:rsidRPr="00302713">
        <w:rPr>
          <w:rFonts w:asciiTheme="minorHAnsi" w:hAnsiTheme="minorHAnsi" w:cstheme="minorHAnsi"/>
          <w:sz w:val="22"/>
          <w:szCs w:val="22"/>
        </w:rPr>
        <w:t xml:space="preserve">Την υπ. αριθ. 104627/ΓΔ5/7-8-2020 (ΦΕΚ 3344/τ. Β’/10-08-2020) Υ.Α. «Ρύθμιση θεμάτων πρόσληψης και τοποθέτησης αναπληρωτών και ωρομίσθιων εκπαιδευτικών, μελών Ειδικού Εκπαιδευτικού Προσωπικού (Ε.Ε.Π.) και Ειδικού Βοηθητικού Προσωπικού (Ε.Β.Π.)». </w:t>
      </w:r>
    </w:p>
    <w:p w14:paraId="44D4FFEC" w14:textId="77777777" w:rsidR="00302713" w:rsidRPr="00302713" w:rsidRDefault="00302713" w:rsidP="00302713">
      <w:pPr>
        <w:numPr>
          <w:ilvl w:val="0"/>
          <w:numId w:val="14"/>
        </w:numPr>
        <w:tabs>
          <w:tab w:val="clear" w:pos="765"/>
        </w:tabs>
        <w:spacing w:after="120" w:line="276" w:lineRule="auto"/>
        <w:ind w:left="249" w:right="-57" w:hanging="249"/>
        <w:jc w:val="both"/>
        <w:rPr>
          <w:rFonts w:asciiTheme="minorHAnsi" w:hAnsiTheme="minorHAnsi" w:cstheme="minorHAnsi"/>
          <w:sz w:val="22"/>
          <w:szCs w:val="22"/>
        </w:rPr>
      </w:pPr>
      <w:r w:rsidRPr="00302713">
        <w:rPr>
          <w:rFonts w:asciiTheme="minorHAnsi" w:hAnsiTheme="minorHAnsi" w:cstheme="minorHAnsi"/>
          <w:sz w:val="22"/>
          <w:szCs w:val="22"/>
        </w:rPr>
        <w:t xml:space="preserve">Τη με υπ' αριθ. </w:t>
      </w:r>
      <w:r w:rsidRPr="00302713">
        <w:rPr>
          <w:rFonts w:asciiTheme="minorHAnsi" w:hAnsiTheme="minorHAnsi" w:cstheme="minorHAnsi"/>
          <w:bCs/>
          <w:sz w:val="22"/>
          <w:szCs w:val="22"/>
        </w:rPr>
        <w:t xml:space="preserve">4001/01.08.2023 (ΑΔΑ: 60ΩΠ46ΝΚΠΔ-Χ25) </w:t>
      </w:r>
      <w:r w:rsidRPr="00302713">
        <w:rPr>
          <w:rFonts w:asciiTheme="minorHAnsi" w:hAnsiTheme="minorHAnsi" w:cstheme="minorHAnsi"/>
          <w:sz w:val="22"/>
          <w:szCs w:val="22"/>
        </w:rPr>
        <w:t xml:space="preserve">Απόφαση περί Ορισμού των Διευθυντών των Διευθύνσεων Δευτεροβάθμιας Εκπαίδευσης ως υπευθύνων μισθοδοσίας και εκκαθαριστών των μηνιαίων αποδοχών των εκπαιδευτικών και των Υ.Σ.Κ.Α.Ε. που απασχολούνται στην οικεία Διεύθυνση Δευτεροβάθμιας Εκπαίδευσης στο πλαίσιο της Πράξης. </w:t>
      </w:r>
    </w:p>
    <w:p w14:paraId="3A6AE1C4" w14:textId="77777777" w:rsidR="00302713" w:rsidRPr="00302713" w:rsidRDefault="00302713" w:rsidP="00302713">
      <w:pPr>
        <w:numPr>
          <w:ilvl w:val="0"/>
          <w:numId w:val="14"/>
        </w:numPr>
        <w:tabs>
          <w:tab w:val="clear" w:pos="765"/>
        </w:tabs>
        <w:spacing w:after="120" w:line="276" w:lineRule="auto"/>
        <w:ind w:left="249" w:right="-57" w:hanging="249"/>
        <w:jc w:val="both"/>
        <w:rPr>
          <w:rFonts w:asciiTheme="minorHAnsi" w:hAnsiTheme="minorHAnsi" w:cstheme="minorHAnsi"/>
          <w:sz w:val="22"/>
          <w:szCs w:val="22"/>
        </w:rPr>
      </w:pPr>
      <w:r w:rsidRPr="00302713">
        <w:rPr>
          <w:rFonts w:asciiTheme="minorHAnsi" w:hAnsiTheme="minorHAnsi" w:cstheme="minorHAnsi"/>
          <w:sz w:val="22"/>
          <w:szCs w:val="22"/>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w:t>
      </w:r>
    </w:p>
    <w:p w14:paraId="3163FEA9" w14:textId="77777777" w:rsidR="00302713" w:rsidRPr="00302713" w:rsidRDefault="00302713" w:rsidP="00302713">
      <w:pPr>
        <w:numPr>
          <w:ilvl w:val="0"/>
          <w:numId w:val="14"/>
        </w:numPr>
        <w:tabs>
          <w:tab w:val="clear" w:pos="765"/>
          <w:tab w:val="num" w:pos="284"/>
          <w:tab w:val="num" w:pos="426"/>
          <w:tab w:val="num" w:pos="502"/>
        </w:tabs>
        <w:spacing w:after="120" w:line="276" w:lineRule="auto"/>
        <w:ind w:left="252" w:right="-58" w:hanging="252"/>
        <w:jc w:val="both"/>
        <w:rPr>
          <w:rFonts w:ascii="Calibri" w:hAnsi="Calibri" w:cs="Arial"/>
          <w:sz w:val="22"/>
          <w:szCs w:val="22"/>
          <w:lang w:eastAsia="en-US"/>
        </w:rPr>
      </w:pPr>
      <w:r w:rsidRPr="00302713">
        <w:rPr>
          <w:rFonts w:asciiTheme="minorHAnsi" w:hAnsiTheme="minorHAnsi" w:cstheme="minorHAnsi"/>
          <w:sz w:val="22"/>
          <w:szCs w:val="22"/>
          <w:lang w:eastAsia="en-US"/>
        </w:rPr>
        <w:t xml:space="preserve">Την ανάγκη τοποθέτησης των εκπαιδευτικών που προσελήφθησαν στο πλαίσιο της εν λόγω Πράξης. </w:t>
      </w:r>
    </w:p>
    <w:p w14:paraId="642D66CB"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p>
    <w:p w14:paraId="3CCD6BF0"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r w:rsidRPr="00302713">
        <w:rPr>
          <w:rFonts w:ascii="Calibri" w:hAnsi="Calibri"/>
          <w:b/>
          <w:sz w:val="22"/>
          <w:szCs w:val="22"/>
          <w:lang w:eastAsia="en-US"/>
        </w:rPr>
        <w:lastRenderedPageBreak/>
        <w:t xml:space="preserve">Αποφασίζουμε </w:t>
      </w:r>
    </w:p>
    <w:p w14:paraId="2FB2A922"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p>
    <w:p w14:paraId="740F5A1C" w14:textId="77777777" w:rsidR="00302713" w:rsidRPr="00302713" w:rsidRDefault="00302713" w:rsidP="00302713">
      <w:pPr>
        <w:spacing w:line="276" w:lineRule="auto"/>
        <w:ind w:left="102"/>
        <w:rPr>
          <w:rFonts w:ascii="Calibri" w:hAnsi="Calibri" w:cs="Arial"/>
          <w:bCs/>
          <w:sz w:val="22"/>
          <w:szCs w:val="22"/>
          <w:lang w:eastAsia="en-US"/>
        </w:rPr>
      </w:pPr>
    </w:p>
    <w:p w14:paraId="0C00DF6F" w14:textId="77777777" w:rsidR="00302713" w:rsidRPr="00302713" w:rsidRDefault="00302713" w:rsidP="00302713">
      <w:pPr>
        <w:spacing w:line="276" w:lineRule="auto"/>
        <w:ind w:left="102"/>
        <w:rPr>
          <w:rFonts w:ascii="Calibri" w:hAnsi="Calibri" w:cs="Arial"/>
          <w:bCs/>
          <w:sz w:val="22"/>
          <w:szCs w:val="22"/>
          <w:lang w:eastAsia="en-US"/>
        </w:rPr>
      </w:pPr>
      <w:r w:rsidRPr="00302713">
        <w:rPr>
          <w:rFonts w:ascii="Calibri" w:hAnsi="Calibri" w:cs="Arial"/>
          <w:bCs/>
          <w:sz w:val="22"/>
          <w:szCs w:val="22"/>
          <w:lang w:eastAsia="en-US"/>
        </w:rPr>
        <w:t>Την τοποθέτηση -διάθεση των κάτωθι εκπαιδευτικών στο πλαίσιο της εν λόγω Πράξης ως εξής:</w:t>
      </w:r>
    </w:p>
    <w:p w14:paraId="18885129" w14:textId="77777777" w:rsidR="00302713" w:rsidRPr="00302713" w:rsidRDefault="00302713" w:rsidP="00302713">
      <w:pPr>
        <w:spacing w:line="276" w:lineRule="auto"/>
        <w:ind w:left="102"/>
        <w:rPr>
          <w:rFonts w:ascii="Calibri" w:hAnsi="Calibri" w:cs="Arial"/>
          <w:bCs/>
          <w:sz w:val="22"/>
          <w:szCs w:val="22"/>
          <w:lang w:eastAsia="en-US"/>
        </w:rPr>
      </w:pPr>
    </w:p>
    <w:tbl>
      <w:tblPr>
        <w:tblW w:w="51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479"/>
        <w:gridCol w:w="1600"/>
        <w:gridCol w:w="1297"/>
        <w:gridCol w:w="1079"/>
        <w:gridCol w:w="1235"/>
        <w:gridCol w:w="1307"/>
        <w:gridCol w:w="1447"/>
        <w:gridCol w:w="1191"/>
      </w:tblGrid>
      <w:tr w:rsidR="00302713" w:rsidRPr="00302713" w14:paraId="6366F048" w14:textId="77777777" w:rsidTr="005A6990">
        <w:trPr>
          <w:trHeight w:val="1124"/>
          <w:tblHeader/>
          <w:jc w:val="center"/>
        </w:trPr>
        <w:tc>
          <w:tcPr>
            <w:tcW w:w="248" w:type="pct"/>
            <w:shd w:val="clear" w:color="auto" w:fill="D9D9D9"/>
            <w:vAlign w:val="center"/>
          </w:tcPr>
          <w:p w14:paraId="409E4F56"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Α/Α</w:t>
            </w:r>
          </w:p>
        </w:tc>
        <w:tc>
          <w:tcPr>
            <w:tcW w:w="830" w:type="pct"/>
            <w:shd w:val="clear" w:color="auto" w:fill="D9D9D9"/>
            <w:vAlign w:val="center"/>
          </w:tcPr>
          <w:p w14:paraId="14566DFC"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ΟΝΟΜΑΤΕΠΩΝΥΜΟ</w:t>
            </w:r>
          </w:p>
        </w:tc>
        <w:tc>
          <w:tcPr>
            <w:tcW w:w="673" w:type="pct"/>
            <w:shd w:val="clear" w:color="auto" w:fill="D9D9D9"/>
            <w:vAlign w:val="center"/>
          </w:tcPr>
          <w:p w14:paraId="52C62AEC"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ΠΑΤΡΩΝΥΜΟ</w:t>
            </w:r>
          </w:p>
        </w:tc>
        <w:tc>
          <w:tcPr>
            <w:tcW w:w="560" w:type="pct"/>
            <w:shd w:val="clear" w:color="auto" w:fill="D9D9D9"/>
            <w:vAlign w:val="center"/>
          </w:tcPr>
          <w:p w14:paraId="1769796D"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ΕΙΔΙΚΟΤΗΤΑ</w:t>
            </w:r>
          </w:p>
        </w:tc>
        <w:tc>
          <w:tcPr>
            <w:tcW w:w="641" w:type="pct"/>
            <w:shd w:val="clear" w:color="auto" w:fill="D9D9D9"/>
            <w:vAlign w:val="center"/>
          </w:tcPr>
          <w:p w14:paraId="44640E55"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ΣΚΑΕ ΤΟΠΟΘΕΤΗΣΗΣ</w:t>
            </w:r>
          </w:p>
        </w:tc>
        <w:tc>
          <w:tcPr>
            <w:tcW w:w="678" w:type="pct"/>
            <w:shd w:val="clear" w:color="auto" w:fill="D9D9D9"/>
            <w:vAlign w:val="center"/>
          </w:tcPr>
          <w:p w14:paraId="4D86B483"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ΩΡΕΣ ΣΚΑΕ ΤΟΠΟΘΕΤΗΣΗΣ</w:t>
            </w:r>
          </w:p>
        </w:tc>
        <w:tc>
          <w:tcPr>
            <w:tcW w:w="751" w:type="pct"/>
            <w:shd w:val="clear" w:color="auto" w:fill="D9D9D9"/>
            <w:vAlign w:val="center"/>
          </w:tcPr>
          <w:p w14:paraId="43C7D311"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ΣΚΑΕ ΔΙΑΘΕΣΗΣ</w:t>
            </w:r>
          </w:p>
        </w:tc>
        <w:tc>
          <w:tcPr>
            <w:tcW w:w="618" w:type="pct"/>
            <w:shd w:val="clear" w:color="auto" w:fill="D9D9D9"/>
            <w:vAlign w:val="center"/>
          </w:tcPr>
          <w:p w14:paraId="63F905F8" w14:textId="77777777" w:rsidR="00302713" w:rsidRPr="00302713" w:rsidRDefault="00302713" w:rsidP="00302713">
            <w:pPr>
              <w:spacing w:line="276" w:lineRule="auto"/>
              <w:jc w:val="center"/>
              <w:rPr>
                <w:rFonts w:ascii="Calibri" w:hAnsi="Calibri" w:cs="Arial"/>
                <w:b/>
                <w:bCs/>
                <w:sz w:val="16"/>
                <w:szCs w:val="16"/>
                <w:lang w:eastAsia="en-US"/>
              </w:rPr>
            </w:pPr>
            <w:r w:rsidRPr="00302713">
              <w:rPr>
                <w:rFonts w:ascii="Calibri" w:hAnsi="Calibri" w:cs="Arial"/>
                <w:b/>
                <w:bCs/>
                <w:sz w:val="16"/>
                <w:szCs w:val="16"/>
                <w:lang w:eastAsia="en-US"/>
              </w:rPr>
              <w:t>ΩΡΕΣ ΣΚΑΕ ΔΙΑΘΕΣΗΣ</w:t>
            </w:r>
          </w:p>
        </w:tc>
      </w:tr>
      <w:tr w:rsidR="00302713" w:rsidRPr="00302713" w14:paraId="2F7F79BB" w14:textId="77777777" w:rsidTr="005A6990">
        <w:trPr>
          <w:trHeight w:val="421"/>
          <w:jc w:val="center"/>
        </w:trPr>
        <w:tc>
          <w:tcPr>
            <w:tcW w:w="248" w:type="pct"/>
            <w:vAlign w:val="center"/>
          </w:tcPr>
          <w:p w14:paraId="7F1CD74A"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1</w:t>
            </w:r>
          </w:p>
        </w:tc>
        <w:tc>
          <w:tcPr>
            <w:tcW w:w="830" w:type="pct"/>
            <w:vAlign w:val="center"/>
          </w:tcPr>
          <w:p w14:paraId="107C299F"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ΧΧΧΧΧ ΧΧΧΧΧΧΧΧ</w:t>
            </w:r>
          </w:p>
        </w:tc>
        <w:tc>
          <w:tcPr>
            <w:tcW w:w="673" w:type="pct"/>
            <w:vAlign w:val="center"/>
          </w:tcPr>
          <w:p w14:paraId="0655766E"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ΧΧΧΧΧΧΧΧ</w:t>
            </w:r>
          </w:p>
        </w:tc>
        <w:tc>
          <w:tcPr>
            <w:tcW w:w="560" w:type="pct"/>
            <w:vAlign w:val="center"/>
          </w:tcPr>
          <w:p w14:paraId="17AD203F"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ΧΧΧΧ</w:t>
            </w:r>
          </w:p>
        </w:tc>
        <w:tc>
          <w:tcPr>
            <w:tcW w:w="641" w:type="pct"/>
            <w:vAlign w:val="center"/>
          </w:tcPr>
          <w:p w14:paraId="67BAD2E5" w14:textId="77777777" w:rsidR="00302713" w:rsidRPr="00302713" w:rsidRDefault="00302713" w:rsidP="00302713">
            <w:pPr>
              <w:spacing w:line="276" w:lineRule="auto"/>
              <w:ind w:left="369"/>
              <w:contextualSpacing/>
              <w:jc w:val="both"/>
              <w:rPr>
                <w:rFonts w:ascii="Calibri" w:hAnsi="Calibri" w:cs="Arial"/>
                <w:bCs/>
                <w:sz w:val="16"/>
                <w:szCs w:val="16"/>
                <w:lang w:eastAsia="en-US"/>
              </w:rPr>
            </w:pPr>
            <w:r w:rsidRPr="00302713">
              <w:rPr>
                <w:rFonts w:ascii="Calibri" w:hAnsi="Calibri" w:cs="Arial"/>
                <w:bCs/>
                <w:sz w:val="16"/>
                <w:szCs w:val="16"/>
                <w:lang w:eastAsia="en-US"/>
              </w:rPr>
              <w:t>ΧΧΧΧΧΧΧΧΧ</w:t>
            </w:r>
          </w:p>
        </w:tc>
        <w:tc>
          <w:tcPr>
            <w:tcW w:w="678" w:type="pct"/>
            <w:vAlign w:val="center"/>
          </w:tcPr>
          <w:p w14:paraId="05399C5F" w14:textId="77777777" w:rsidR="00302713" w:rsidRPr="00302713" w:rsidRDefault="00302713" w:rsidP="00302713">
            <w:pPr>
              <w:spacing w:line="276" w:lineRule="auto"/>
              <w:jc w:val="center"/>
              <w:rPr>
                <w:rFonts w:ascii="Calibri" w:hAnsi="Calibri" w:cs="Arial"/>
                <w:bCs/>
                <w:sz w:val="16"/>
                <w:szCs w:val="16"/>
              </w:rPr>
            </w:pPr>
            <w:r w:rsidRPr="00302713">
              <w:rPr>
                <w:rFonts w:ascii="Calibri" w:hAnsi="Calibri" w:cs="Arial"/>
                <w:bCs/>
                <w:sz w:val="16"/>
                <w:szCs w:val="16"/>
                <w:lang w:eastAsia="en-US"/>
              </w:rPr>
              <w:t>ΧΧΧΧ</w:t>
            </w:r>
          </w:p>
        </w:tc>
        <w:tc>
          <w:tcPr>
            <w:tcW w:w="751" w:type="pct"/>
          </w:tcPr>
          <w:p w14:paraId="0E30A1AF" w14:textId="77777777" w:rsidR="00302713" w:rsidRPr="00302713" w:rsidRDefault="00302713" w:rsidP="00302713">
            <w:pPr>
              <w:numPr>
                <w:ilvl w:val="1"/>
                <w:numId w:val="12"/>
              </w:numPr>
              <w:spacing w:line="276" w:lineRule="auto"/>
              <w:ind w:left="369" w:hanging="283"/>
              <w:contextualSpacing/>
              <w:jc w:val="both"/>
              <w:rPr>
                <w:rFonts w:ascii="Calibri" w:hAnsi="Calibri" w:cs="Arial"/>
                <w:bCs/>
                <w:sz w:val="16"/>
                <w:szCs w:val="16"/>
                <w:lang w:eastAsia="en-US"/>
              </w:rPr>
            </w:pPr>
            <w:r w:rsidRPr="00302713">
              <w:rPr>
                <w:rFonts w:ascii="Calibri" w:hAnsi="Calibri" w:cs="Arial"/>
                <w:bCs/>
                <w:sz w:val="16"/>
                <w:szCs w:val="16"/>
                <w:lang w:eastAsia="en-US"/>
              </w:rPr>
              <w:t>ΧΧΧΧΧ</w:t>
            </w:r>
          </w:p>
          <w:p w14:paraId="7AB780C0" w14:textId="77777777" w:rsidR="00302713" w:rsidRPr="00302713" w:rsidRDefault="00302713" w:rsidP="00302713">
            <w:pPr>
              <w:numPr>
                <w:ilvl w:val="1"/>
                <w:numId w:val="12"/>
              </w:numPr>
              <w:spacing w:line="276" w:lineRule="auto"/>
              <w:ind w:left="369" w:hanging="283"/>
              <w:contextualSpacing/>
              <w:jc w:val="both"/>
              <w:rPr>
                <w:rFonts w:ascii="Calibri" w:hAnsi="Calibri" w:cs="Arial"/>
                <w:bCs/>
                <w:sz w:val="16"/>
                <w:szCs w:val="16"/>
                <w:lang w:eastAsia="en-US"/>
              </w:rPr>
            </w:pPr>
            <w:r w:rsidRPr="00302713">
              <w:rPr>
                <w:rFonts w:ascii="Calibri" w:hAnsi="Calibri" w:cs="Arial"/>
                <w:bCs/>
                <w:sz w:val="16"/>
                <w:szCs w:val="16"/>
                <w:lang w:eastAsia="en-US"/>
              </w:rPr>
              <w:t>ΧΧΧΧΧ</w:t>
            </w:r>
          </w:p>
          <w:p w14:paraId="6CD33F35" w14:textId="77777777" w:rsidR="00302713" w:rsidRPr="00302713" w:rsidRDefault="00302713" w:rsidP="00302713">
            <w:pPr>
              <w:numPr>
                <w:ilvl w:val="1"/>
                <w:numId w:val="12"/>
              </w:numPr>
              <w:spacing w:line="276" w:lineRule="auto"/>
              <w:ind w:left="369" w:hanging="283"/>
              <w:contextualSpacing/>
              <w:jc w:val="both"/>
              <w:rPr>
                <w:rFonts w:ascii="Calibri" w:hAnsi="Calibri" w:cs="Arial"/>
                <w:bCs/>
                <w:sz w:val="16"/>
                <w:szCs w:val="16"/>
                <w:lang w:eastAsia="en-US"/>
              </w:rPr>
            </w:pPr>
            <w:r w:rsidRPr="00302713">
              <w:rPr>
                <w:rFonts w:ascii="Calibri" w:hAnsi="Calibri" w:cs="Arial"/>
                <w:bCs/>
                <w:sz w:val="16"/>
                <w:szCs w:val="16"/>
                <w:lang w:eastAsia="en-US"/>
              </w:rPr>
              <w:t>ΧΧΧΧΧ</w:t>
            </w:r>
          </w:p>
        </w:tc>
        <w:tc>
          <w:tcPr>
            <w:tcW w:w="618" w:type="pct"/>
          </w:tcPr>
          <w:p w14:paraId="7F2CBF06" w14:textId="77777777" w:rsidR="00302713" w:rsidRPr="00302713" w:rsidRDefault="00302713" w:rsidP="00302713">
            <w:pPr>
              <w:numPr>
                <w:ilvl w:val="0"/>
                <w:numId w:val="15"/>
              </w:numPr>
              <w:spacing w:line="276" w:lineRule="auto"/>
              <w:contextualSpacing/>
              <w:jc w:val="both"/>
              <w:rPr>
                <w:rFonts w:ascii="Calibri" w:hAnsi="Calibri" w:cs="Arial"/>
                <w:bCs/>
                <w:sz w:val="16"/>
                <w:szCs w:val="16"/>
                <w:lang w:eastAsia="en-US"/>
              </w:rPr>
            </w:pPr>
            <w:r w:rsidRPr="00302713">
              <w:rPr>
                <w:rFonts w:ascii="Calibri" w:hAnsi="Calibri" w:cs="Arial"/>
                <w:bCs/>
                <w:sz w:val="16"/>
                <w:szCs w:val="16"/>
                <w:lang w:eastAsia="en-US"/>
              </w:rPr>
              <w:t>ΧΧ</w:t>
            </w:r>
          </w:p>
          <w:p w14:paraId="72A9433C" w14:textId="77777777" w:rsidR="00302713" w:rsidRPr="00302713" w:rsidRDefault="00302713" w:rsidP="00302713">
            <w:pPr>
              <w:numPr>
                <w:ilvl w:val="0"/>
                <w:numId w:val="15"/>
              </w:numPr>
              <w:spacing w:line="276" w:lineRule="auto"/>
              <w:contextualSpacing/>
              <w:jc w:val="both"/>
              <w:rPr>
                <w:rFonts w:ascii="Calibri" w:hAnsi="Calibri" w:cs="Arial"/>
                <w:bCs/>
                <w:sz w:val="16"/>
                <w:szCs w:val="16"/>
                <w:lang w:eastAsia="en-US"/>
              </w:rPr>
            </w:pPr>
            <w:r w:rsidRPr="00302713">
              <w:rPr>
                <w:rFonts w:ascii="Calibri" w:hAnsi="Calibri" w:cs="Arial"/>
                <w:bCs/>
                <w:sz w:val="16"/>
                <w:szCs w:val="16"/>
                <w:lang w:eastAsia="en-US"/>
              </w:rPr>
              <w:t>ΧΧ</w:t>
            </w:r>
          </w:p>
          <w:p w14:paraId="628550F4" w14:textId="77777777" w:rsidR="00302713" w:rsidRPr="00302713" w:rsidRDefault="00302713" w:rsidP="00302713">
            <w:pPr>
              <w:numPr>
                <w:ilvl w:val="0"/>
                <w:numId w:val="15"/>
              </w:numPr>
              <w:spacing w:line="276" w:lineRule="auto"/>
              <w:contextualSpacing/>
              <w:jc w:val="both"/>
              <w:rPr>
                <w:rFonts w:ascii="Calibri" w:hAnsi="Calibri" w:cs="Arial"/>
                <w:bCs/>
                <w:sz w:val="16"/>
                <w:szCs w:val="16"/>
                <w:lang w:eastAsia="en-US"/>
              </w:rPr>
            </w:pPr>
            <w:r w:rsidRPr="00302713">
              <w:rPr>
                <w:rFonts w:ascii="Calibri" w:hAnsi="Calibri" w:cs="Arial"/>
                <w:bCs/>
                <w:sz w:val="16"/>
                <w:szCs w:val="16"/>
                <w:lang w:eastAsia="en-US"/>
              </w:rPr>
              <w:t>ΧΧ</w:t>
            </w:r>
          </w:p>
        </w:tc>
      </w:tr>
      <w:tr w:rsidR="00302713" w:rsidRPr="00302713" w14:paraId="32AA055A" w14:textId="77777777" w:rsidTr="005A6990">
        <w:trPr>
          <w:trHeight w:val="421"/>
          <w:jc w:val="center"/>
        </w:trPr>
        <w:tc>
          <w:tcPr>
            <w:tcW w:w="248" w:type="pct"/>
            <w:vAlign w:val="center"/>
          </w:tcPr>
          <w:p w14:paraId="486DD3A6"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2</w:t>
            </w:r>
          </w:p>
        </w:tc>
        <w:tc>
          <w:tcPr>
            <w:tcW w:w="830" w:type="pct"/>
            <w:vAlign w:val="center"/>
          </w:tcPr>
          <w:p w14:paraId="385D638B" w14:textId="77777777" w:rsidR="00302713" w:rsidRPr="00302713" w:rsidRDefault="00302713" w:rsidP="00302713">
            <w:pPr>
              <w:spacing w:line="276" w:lineRule="auto"/>
              <w:jc w:val="center"/>
              <w:rPr>
                <w:rFonts w:ascii="Calibri" w:hAnsi="Calibri" w:cs="Arial"/>
                <w:bCs/>
                <w:sz w:val="16"/>
                <w:szCs w:val="16"/>
                <w:lang w:eastAsia="en-US"/>
              </w:rPr>
            </w:pPr>
          </w:p>
        </w:tc>
        <w:tc>
          <w:tcPr>
            <w:tcW w:w="673" w:type="pct"/>
            <w:vAlign w:val="center"/>
          </w:tcPr>
          <w:p w14:paraId="71C095F9" w14:textId="77777777" w:rsidR="00302713" w:rsidRPr="00302713" w:rsidRDefault="00302713" w:rsidP="00302713">
            <w:pPr>
              <w:spacing w:line="276" w:lineRule="auto"/>
              <w:jc w:val="center"/>
              <w:rPr>
                <w:rFonts w:ascii="Calibri" w:hAnsi="Calibri" w:cs="Arial"/>
                <w:bCs/>
                <w:sz w:val="16"/>
                <w:szCs w:val="16"/>
                <w:lang w:eastAsia="en-US"/>
              </w:rPr>
            </w:pPr>
          </w:p>
        </w:tc>
        <w:tc>
          <w:tcPr>
            <w:tcW w:w="560" w:type="pct"/>
            <w:vAlign w:val="center"/>
          </w:tcPr>
          <w:p w14:paraId="0446606E" w14:textId="77777777" w:rsidR="00302713" w:rsidRPr="00302713" w:rsidRDefault="00302713" w:rsidP="00302713">
            <w:pPr>
              <w:spacing w:line="276" w:lineRule="auto"/>
              <w:jc w:val="center"/>
              <w:rPr>
                <w:rFonts w:ascii="Calibri" w:hAnsi="Calibri" w:cs="Arial"/>
                <w:bCs/>
                <w:sz w:val="16"/>
                <w:szCs w:val="16"/>
                <w:lang w:eastAsia="en-US"/>
              </w:rPr>
            </w:pPr>
          </w:p>
        </w:tc>
        <w:tc>
          <w:tcPr>
            <w:tcW w:w="641" w:type="pct"/>
            <w:vAlign w:val="center"/>
          </w:tcPr>
          <w:p w14:paraId="1AEE0FE4" w14:textId="77777777" w:rsidR="00302713" w:rsidRPr="00302713" w:rsidRDefault="00302713" w:rsidP="00302713">
            <w:pPr>
              <w:spacing w:line="276" w:lineRule="auto"/>
              <w:jc w:val="center"/>
              <w:rPr>
                <w:rFonts w:ascii="Calibri" w:hAnsi="Calibri" w:cs="Arial"/>
                <w:bCs/>
                <w:sz w:val="16"/>
                <w:szCs w:val="16"/>
                <w:lang w:eastAsia="en-US"/>
              </w:rPr>
            </w:pPr>
          </w:p>
        </w:tc>
        <w:tc>
          <w:tcPr>
            <w:tcW w:w="678" w:type="pct"/>
            <w:vAlign w:val="center"/>
          </w:tcPr>
          <w:p w14:paraId="39E44C96" w14:textId="77777777" w:rsidR="00302713" w:rsidRPr="00302713" w:rsidRDefault="00302713" w:rsidP="00302713">
            <w:pPr>
              <w:spacing w:line="276" w:lineRule="auto"/>
              <w:jc w:val="center"/>
              <w:rPr>
                <w:rFonts w:ascii="Calibri" w:hAnsi="Calibri" w:cs="Arial"/>
                <w:bCs/>
                <w:sz w:val="16"/>
                <w:szCs w:val="16"/>
                <w:lang w:eastAsia="en-US"/>
              </w:rPr>
            </w:pPr>
          </w:p>
        </w:tc>
        <w:tc>
          <w:tcPr>
            <w:tcW w:w="751" w:type="pct"/>
          </w:tcPr>
          <w:p w14:paraId="065AD729" w14:textId="77777777" w:rsidR="00302713" w:rsidRPr="00302713" w:rsidRDefault="00302713" w:rsidP="00302713">
            <w:pPr>
              <w:spacing w:line="276" w:lineRule="auto"/>
              <w:jc w:val="center"/>
              <w:rPr>
                <w:rFonts w:ascii="Calibri" w:hAnsi="Calibri" w:cs="Arial"/>
                <w:bCs/>
                <w:sz w:val="16"/>
                <w:szCs w:val="16"/>
                <w:lang w:eastAsia="en-US"/>
              </w:rPr>
            </w:pPr>
          </w:p>
        </w:tc>
        <w:tc>
          <w:tcPr>
            <w:tcW w:w="618" w:type="pct"/>
          </w:tcPr>
          <w:p w14:paraId="65FCEA01" w14:textId="77777777" w:rsidR="00302713" w:rsidRPr="00302713" w:rsidRDefault="00302713" w:rsidP="00302713">
            <w:pPr>
              <w:spacing w:line="276" w:lineRule="auto"/>
              <w:jc w:val="center"/>
              <w:rPr>
                <w:rFonts w:ascii="Calibri" w:hAnsi="Calibri" w:cs="Arial"/>
                <w:bCs/>
                <w:sz w:val="16"/>
                <w:szCs w:val="16"/>
                <w:lang w:eastAsia="en-US"/>
              </w:rPr>
            </w:pPr>
          </w:p>
        </w:tc>
      </w:tr>
      <w:tr w:rsidR="00302713" w:rsidRPr="00302713" w14:paraId="185CAB68" w14:textId="77777777" w:rsidTr="005A6990">
        <w:trPr>
          <w:trHeight w:val="421"/>
          <w:jc w:val="center"/>
        </w:trPr>
        <w:tc>
          <w:tcPr>
            <w:tcW w:w="248" w:type="pct"/>
            <w:vAlign w:val="center"/>
          </w:tcPr>
          <w:p w14:paraId="3F9C1122"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3</w:t>
            </w:r>
          </w:p>
        </w:tc>
        <w:tc>
          <w:tcPr>
            <w:tcW w:w="830" w:type="pct"/>
            <w:vAlign w:val="center"/>
          </w:tcPr>
          <w:p w14:paraId="614A0B1C" w14:textId="77777777" w:rsidR="00302713" w:rsidRPr="00302713" w:rsidRDefault="00302713" w:rsidP="00302713">
            <w:pPr>
              <w:spacing w:line="276" w:lineRule="auto"/>
              <w:jc w:val="center"/>
              <w:rPr>
                <w:rFonts w:ascii="Calibri" w:hAnsi="Calibri" w:cs="Arial"/>
                <w:bCs/>
                <w:sz w:val="16"/>
                <w:szCs w:val="16"/>
                <w:lang w:eastAsia="en-US"/>
              </w:rPr>
            </w:pPr>
          </w:p>
        </w:tc>
        <w:tc>
          <w:tcPr>
            <w:tcW w:w="673" w:type="pct"/>
            <w:vAlign w:val="center"/>
          </w:tcPr>
          <w:p w14:paraId="70990F21" w14:textId="77777777" w:rsidR="00302713" w:rsidRPr="00302713" w:rsidRDefault="00302713" w:rsidP="00302713">
            <w:pPr>
              <w:spacing w:line="276" w:lineRule="auto"/>
              <w:jc w:val="center"/>
              <w:rPr>
                <w:rFonts w:ascii="Calibri" w:hAnsi="Calibri" w:cs="Arial"/>
                <w:bCs/>
                <w:sz w:val="16"/>
                <w:szCs w:val="16"/>
                <w:lang w:eastAsia="en-US"/>
              </w:rPr>
            </w:pPr>
          </w:p>
        </w:tc>
        <w:tc>
          <w:tcPr>
            <w:tcW w:w="560" w:type="pct"/>
            <w:vAlign w:val="center"/>
          </w:tcPr>
          <w:p w14:paraId="3AE65CA6" w14:textId="77777777" w:rsidR="00302713" w:rsidRPr="00302713" w:rsidRDefault="00302713" w:rsidP="00302713">
            <w:pPr>
              <w:spacing w:line="276" w:lineRule="auto"/>
              <w:jc w:val="center"/>
              <w:rPr>
                <w:rFonts w:ascii="Calibri" w:hAnsi="Calibri" w:cs="Arial"/>
                <w:bCs/>
                <w:sz w:val="16"/>
                <w:szCs w:val="16"/>
                <w:lang w:eastAsia="en-US"/>
              </w:rPr>
            </w:pPr>
          </w:p>
        </w:tc>
        <w:tc>
          <w:tcPr>
            <w:tcW w:w="641" w:type="pct"/>
            <w:vAlign w:val="center"/>
          </w:tcPr>
          <w:p w14:paraId="327D294B" w14:textId="77777777" w:rsidR="00302713" w:rsidRPr="00302713" w:rsidRDefault="00302713" w:rsidP="00302713">
            <w:pPr>
              <w:spacing w:line="276" w:lineRule="auto"/>
              <w:jc w:val="center"/>
              <w:rPr>
                <w:rFonts w:ascii="Calibri" w:hAnsi="Calibri" w:cs="Arial"/>
                <w:bCs/>
                <w:sz w:val="16"/>
                <w:szCs w:val="16"/>
                <w:lang w:eastAsia="en-US"/>
              </w:rPr>
            </w:pPr>
          </w:p>
        </w:tc>
        <w:tc>
          <w:tcPr>
            <w:tcW w:w="678" w:type="pct"/>
            <w:vAlign w:val="center"/>
          </w:tcPr>
          <w:p w14:paraId="06A5E5AF" w14:textId="77777777" w:rsidR="00302713" w:rsidRPr="00302713" w:rsidRDefault="00302713" w:rsidP="00302713">
            <w:pPr>
              <w:spacing w:line="276" w:lineRule="auto"/>
              <w:jc w:val="center"/>
              <w:rPr>
                <w:rFonts w:ascii="Calibri" w:hAnsi="Calibri" w:cs="Arial"/>
                <w:bCs/>
                <w:sz w:val="16"/>
                <w:szCs w:val="16"/>
                <w:lang w:eastAsia="en-US"/>
              </w:rPr>
            </w:pPr>
          </w:p>
        </w:tc>
        <w:tc>
          <w:tcPr>
            <w:tcW w:w="751" w:type="pct"/>
          </w:tcPr>
          <w:p w14:paraId="25693056" w14:textId="77777777" w:rsidR="00302713" w:rsidRPr="00302713" w:rsidRDefault="00302713" w:rsidP="00302713">
            <w:pPr>
              <w:spacing w:line="276" w:lineRule="auto"/>
              <w:jc w:val="center"/>
              <w:rPr>
                <w:rFonts w:ascii="Calibri" w:hAnsi="Calibri" w:cs="Arial"/>
                <w:bCs/>
                <w:sz w:val="16"/>
                <w:szCs w:val="16"/>
                <w:lang w:eastAsia="en-US"/>
              </w:rPr>
            </w:pPr>
          </w:p>
        </w:tc>
        <w:tc>
          <w:tcPr>
            <w:tcW w:w="618" w:type="pct"/>
          </w:tcPr>
          <w:p w14:paraId="4F700AD7" w14:textId="77777777" w:rsidR="00302713" w:rsidRPr="00302713" w:rsidRDefault="00302713" w:rsidP="00302713">
            <w:pPr>
              <w:spacing w:line="276" w:lineRule="auto"/>
              <w:jc w:val="center"/>
              <w:rPr>
                <w:rFonts w:ascii="Calibri" w:hAnsi="Calibri" w:cs="Arial"/>
                <w:bCs/>
                <w:sz w:val="16"/>
                <w:szCs w:val="16"/>
                <w:lang w:eastAsia="en-US"/>
              </w:rPr>
            </w:pPr>
          </w:p>
        </w:tc>
      </w:tr>
      <w:tr w:rsidR="00302713" w:rsidRPr="00302713" w14:paraId="4352234F" w14:textId="77777777" w:rsidTr="005A6990">
        <w:trPr>
          <w:trHeight w:val="444"/>
          <w:jc w:val="center"/>
        </w:trPr>
        <w:tc>
          <w:tcPr>
            <w:tcW w:w="248" w:type="pct"/>
            <w:vAlign w:val="center"/>
          </w:tcPr>
          <w:p w14:paraId="36286B54" w14:textId="77777777" w:rsidR="00302713" w:rsidRPr="00302713" w:rsidRDefault="00302713" w:rsidP="00302713">
            <w:pPr>
              <w:spacing w:line="276" w:lineRule="auto"/>
              <w:jc w:val="center"/>
              <w:rPr>
                <w:rFonts w:ascii="Calibri" w:hAnsi="Calibri" w:cs="Arial"/>
                <w:bCs/>
                <w:sz w:val="16"/>
                <w:szCs w:val="16"/>
                <w:lang w:eastAsia="en-US"/>
              </w:rPr>
            </w:pPr>
            <w:r w:rsidRPr="00302713">
              <w:rPr>
                <w:rFonts w:ascii="Calibri" w:hAnsi="Calibri" w:cs="Arial"/>
                <w:bCs/>
                <w:sz w:val="16"/>
                <w:szCs w:val="16"/>
                <w:lang w:eastAsia="en-US"/>
              </w:rPr>
              <w:t>…</w:t>
            </w:r>
          </w:p>
        </w:tc>
        <w:tc>
          <w:tcPr>
            <w:tcW w:w="830" w:type="pct"/>
            <w:vAlign w:val="center"/>
          </w:tcPr>
          <w:p w14:paraId="47AA5859" w14:textId="77777777" w:rsidR="00302713" w:rsidRPr="00302713" w:rsidRDefault="00302713" w:rsidP="00302713">
            <w:pPr>
              <w:spacing w:line="276" w:lineRule="auto"/>
              <w:jc w:val="center"/>
              <w:rPr>
                <w:rFonts w:ascii="Calibri" w:hAnsi="Calibri" w:cs="Arial"/>
                <w:bCs/>
                <w:sz w:val="16"/>
                <w:szCs w:val="16"/>
                <w:lang w:eastAsia="en-US"/>
              </w:rPr>
            </w:pPr>
          </w:p>
        </w:tc>
        <w:tc>
          <w:tcPr>
            <w:tcW w:w="673" w:type="pct"/>
            <w:vAlign w:val="center"/>
          </w:tcPr>
          <w:p w14:paraId="6D0C1835" w14:textId="77777777" w:rsidR="00302713" w:rsidRPr="00302713" w:rsidRDefault="00302713" w:rsidP="00302713">
            <w:pPr>
              <w:spacing w:line="276" w:lineRule="auto"/>
              <w:jc w:val="center"/>
              <w:rPr>
                <w:rFonts w:ascii="Calibri" w:hAnsi="Calibri" w:cs="Arial"/>
                <w:bCs/>
                <w:sz w:val="16"/>
                <w:szCs w:val="16"/>
                <w:lang w:eastAsia="en-US"/>
              </w:rPr>
            </w:pPr>
          </w:p>
        </w:tc>
        <w:tc>
          <w:tcPr>
            <w:tcW w:w="560" w:type="pct"/>
            <w:vAlign w:val="center"/>
          </w:tcPr>
          <w:p w14:paraId="0409AD35" w14:textId="77777777" w:rsidR="00302713" w:rsidRPr="00302713" w:rsidRDefault="00302713" w:rsidP="00302713">
            <w:pPr>
              <w:spacing w:line="276" w:lineRule="auto"/>
              <w:jc w:val="center"/>
              <w:rPr>
                <w:rFonts w:ascii="Calibri" w:hAnsi="Calibri" w:cs="Arial"/>
                <w:bCs/>
                <w:sz w:val="16"/>
                <w:szCs w:val="16"/>
                <w:lang w:eastAsia="en-US"/>
              </w:rPr>
            </w:pPr>
          </w:p>
        </w:tc>
        <w:tc>
          <w:tcPr>
            <w:tcW w:w="641" w:type="pct"/>
            <w:vAlign w:val="center"/>
          </w:tcPr>
          <w:p w14:paraId="024678CA" w14:textId="77777777" w:rsidR="00302713" w:rsidRPr="00302713" w:rsidRDefault="00302713" w:rsidP="00302713">
            <w:pPr>
              <w:spacing w:line="276" w:lineRule="auto"/>
              <w:jc w:val="center"/>
              <w:rPr>
                <w:rFonts w:ascii="Calibri" w:hAnsi="Calibri" w:cs="Arial"/>
                <w:bCs/>
                <w:sz w:val="16"/>
                <w:szCs w:val="16"/>
                <w:lang w:eastAsia="en-US"/>
              </w:rPr>
            </w:pPr>
          </w:p>
        </w:tc>
        <w:tc>
          <w:tcPr>
            <w:tcW w:w="678" w:type="pct"/>
            <w:vAlign w:val="center"/>
          </w:tcPr>
          <w:p w14:paraId="64948924" w14:textId="77777777" w:rsidR="00302713" w:rsidRPr="00302713" w:rsidRDefault="00302713" w:rsidP="00302713">
            <w:pPr>
              <w:spacing w:line="276" w:lineRule="auto"/>
              <w:jc w:val="center"/>
              <w:rPr>
                <w:rFonts w:ascii="Calibri" w:hAnsi="Calibri" w:cs="Arial"/>
                <w:bCs/>
                <w:sz w:val="16"/>
                <w:szCs w:val="16"/>
                <w:lang w:eastAsia="en-US"/>
              </w:rPr>
            </w:pPr>
          </w:p>
        </w:tc>
        <w:tc>
          <w:tcPr>
            <w:tcW w:w="751" w:type="pct"/>
          </w:tcPr>
          <w:p w14:paraId="315E06EB" w14:textId="77777777" w:rsidR="00302713" w:rsidRPr="00302713" w:rsidRDefault="00302713" w:rsidP="00302713">
            <w:pPr>
              <w:spacing w:line="276" w:lineRule="auto"/>
              <w:jc w:val="center"/>
              <w:rPr>
                <w:rFonts w:ascii="Calibri" w:hAnsi="Calibri" w:cs="Arial"/>
                <w:bCs/>
                <w:sz w:val="16"/>
                <w:szCs w:val="16"/>
                <w:lang w:eastAsia="en-US"/>
              </w:rPr>
            </w:pPr>
          </w:p>
        </w:tc>
        <w:tc>
          <w:tcPr>
            <w:tcW w:w="618" w:type="pct"/>
          </w:tcPr>
          <w:p w14:paraId="7F3C31DF" w14:textId="77777777" w:rsidR="00302713" w:rsidRPr="00302713" w:rsidRDefault="00302713" w:rsidP="00302713">
            <w:pPr>
              <w:spacing w:line="276" w:lineRule="auto"/>
              <w:jc w:val="center"/>
              <w:rPr>
                <w:rFonts w:ascii="Calibri" w:hAnsi="Calibri" w:cs="Arial"/>
                <w:bCs/>
                <w:sz w:val="16"/>
                <w:szCs w:val="16"/>
                <w:lang w:eastAsia="en-US"/>
              </w:rPr>
            </w:pPr>
          </w:p>
        </w:tc>
      </w:tr>
    </w:tbl>
    <w:p w14:paraId="41216BBC" w14:textId="77777777" w:rsidR="00302713" w:rsidRPr="00302713" w:rsidRDefault="00302713" w:rsidP="00302713">
      <w:pPr>
        <w:spacing w:line="276" w:lineRule="auto"/>
        <w:rPr>
          <w:rFonts w:ascii="Calibri" w:hAnsi="Calibri" w:cs="Arial"/>
          <w:b/>
          <w:sz w:val="22"/>
          <w:szCs w:val="22"/>
        </w:rPr>
      </w:pPr>
    </w:p>
    <w:p w14:paraId="3A2EE390" w14:textId="77777777" w:rsidR="00302713" w:rsidRPr="00302713" w:rsidRDefault="00302713" w:rsidP="00302713">
      <w:pPr>
        <w:tabs>
          <w:tab w:val="center" w:pos="9360"/>
        </w:tabs>
        <w:spacing w:line="276" w:lineRule="auto"/>
        <w:ind w:left="5220"/>
        <w:rPr>
          <w:rFonts w:ascii="Calibri" w:hAnsi="Calibri"/>
          <w:b/>
          <w:bCs/>
          <w:sz w:val="22"/>
          <w:szCs w:val="22"/>
        </w:rPr>
      </w:pPr>
    </w:p>
    <w:p w14:paraId="33DCE41B" w14:textId="77777777" w:rsidR="00302713" w:rsidRPr="00302713" w:rsidRDefault="00302713" w:rsidP="00302713">
      <w:pPr>
        <w:tabs>
          <w:tab w:val="center" w:pos="9360"/>
        </w:tabs>
        <w:spacing w:line="276" w:lineRule="auto"/>
        <w:ind w:left="5220"/>
        <w:jc w:val="right"/>
        <w:rPr>
          <w:rFonts w:ascii="Calibri" w:hAnsi="Calibri"/>
          <w:b/>
          <w:bCs/>
          <w:sz w:val="22"/>
          <w:szCs w:val="22"/>
        </w:rPr>
      </w:pPr>
      <w:r w:rsidRPr="00302713">
        <w:rPr>
          <w:rFonts w:ascii="Calibri" w:hAnsi="Calibri"/>
          <w:b/>
          <w:bCs/>
          <w:sz w:val="22"/>
          <w:szCs w:val="22"/>
        </w:rPr>
        <w:t>Ο-Η Δ/</w:t>
      </w:r>
      <w:proofErr w:type="spellStart"/>
      <w:r w:rsidRPr="00302713">
        <w:rPr>
          <w:rFonts w:ascii="Calibri" w:hAnsi="Calibri"/>
          <w:b/>
          <w:bCs/>
          <w:sz w:val="22"/>
          <w:szCs w:val="22"/>
        </w:rPr>
        <w:t>ντής</w:t>
      </w:r>
      <w:proofErr w:type="spellEnd"/>
      <w:r w:rsidRPr="00302713">
        <w:rPr>
          <w:rFonts w:ascii="Calibri" w:hAnsi="Calibri"/>
          <w:b/>
          <w:bCs/>
          <w:sz w:val="22"/>
          <w:szCs w:val="22"/>
        </w:rPr>
        <w:t>/</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Διεύθυνσης  </w:t>
      </w:r>
    </w:p>
    <w:p w14:paraId="3C279CA7" w14:textId="77777777" w:rsidR="00302713" w:rsidRPr="00302713" w:rsidRDefault="00302713" w:rsidP="00302713">
      <w:pPr>
        <w:tabs>
          <w:tab w:val="center" w:pos="9360"/>
        </w:tabs>
        <w:spacing w:line="276" w:lineRule="auto"/>
        <w:jc w:val="right"/>
        <w:rPr>
          <w:rFonts w:ascii="Calibri" w:hAnsi="Calibri"/>
          <w:b/>
          <w:bCs/>
          <w:sz w:val="22"/>
          <w:szCs w:val="22"/>
        </w:rPr>
      </w:pPr>
      <w:r w:rsidRPr="00302713">
        <w:rPr>
          <w:rFonts w:ascii="Calibri" w:hAnsi="Calibri"/>
          <w:b/>
          <w:bCs/>
          <w:sz w:val="22"/>
          <w:szCs w:val="22"/>
        </w:rPr>
        <w:t>Δευτεροβάθμιας Εκπαίδευσης</w:t>
      </w:r>
    </w:p>
    <w:p w14:paraId="56B17906" w14:textId="77777777" w:rsidR="00302713" w:rsidRPr="00302713" w:rsidRDefault="00302713" w:rsidP="00302713">
      <w:pPr>
        <w:spacing w:line="276" w:lineRule="auto"/>
        <w:jc w:val="both"/>
        <w:rPr>
          <w:rFonts w:ascii="Calibri" w:hAnsi="Calibri" w:cs="Calibri"/>
          <w:sz w:val="22"/>
          <w:szCs w:val="22"/>
        </w:rPr>
      </w:pPr>
    </w:p>
    <w:p w14:paraId="717CCA85" w14:textId="77777777" w:rsidR="00302713" w:rsidRPr="00302713" w:rsidRDefault="00302713" w:rsidP="00302713">
      <w:pPr>
        <w:spacing w:line="276" w:lineRule="auto"/>
        <w:jc w:val="both"/>
        <w:rPr>
          <w:rFonts w:ascii="Calibri" w:hAnsi="Calibri" w:cs="Calibri"/>
          <w:sz w:val="22"/>
          <w:szCs w:val="22"/>
        </w:rPr>
      </w:pPr>
    </w:p>
    <w:bookmarkEnd w:id="42"/>
    <w:bookmarkEnd w:id="43"/>
    <w:bookmarkEnd w:id="44"/>
    <w:bookmarkEnd w:id="45"/>
    <w:bookmarkEnd w:id="46"/>
    <w:p w14:paraId="5B724D5F" w14:textId="77777777" w:rsidR="00302713" w:rsidRPr="00302713" w:rsidRDefault="00302713" w:rsidP="00302713">
      <w:pPr>
        <w:spacing w:after="120" w:line="276" w:lineRule="auto"/>
        <w:ind w:left="5040"/>
        <w:jc w:val="right"/>
        <w:rPr>
          <w:rFonts w:ascii="Calibri" w:hAnsi="Calibri"/>
        </w:rPr>
      </w:pPr>
      <w:r w:rsidRPr="00302713">
        <w:rPr>
          <w:rFonts w:ascii="Calibri" w:hAnsi="Calibri"/>
        </w:rPr>
        <w:t>……………………………………………….</w:t>
      </w:r>
    </w:p>
    <w:p w14:paraId="4B0F157F" w14:textId="77777777" w:rsidR="00302713" w:rsidRPr="00302713" w:rsidRDefault="00302713" w:rsidP="00302713">
      <w:pPr>
        <w:spacing w:after="120" w:line="276" w:lineRule="auto"/>
        <w:ind w:left="5040"/>
        <w:jc w:val="right"/>
        <w:rPr>
          <w:rFonts w:ascii="Calibri" w:hAnsi="Calibri"/>
        </w:rPr>
      </w:pPr>
      <w:r w:rsidRPr="00302713">
        <w:rPr>
          <w:rFonts w:ascii="Calibri" w:hAnsi="Calibri"/>
        </w:rPr>
        <w:t>(Ονοματεπώνυμο, Υπογραφή &amp; Σφραγίδα)</w:t>
      </w:r>
    </w:p>
    <w:p w14:paraId="1CB876C4" w14:textId="77777777" w:rsidR="00302713" w:rsidRPr="00302713" w:rsidRDefault="00302713" w:rsidP="00302713">
      <w:pPr>
        <w:rPr>
          <w:rFonts w:ascii="Calibri" w:hAnsi="Calibri"/>
        </w:rPr>
      </w:pPr>
      <w:r w:rsidRPr="00302713">
        <w:rPr>
          <w:rFonts w:ascii="Calibri" w:hAnsi="Calibri"/>
        </w:rPr>
        <w:br w:type="page"/>
      </w:r>
    </w:p>
    <w:p w14:paraId="6BB0F792"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47" w:name="_Toc181802692"/>
      <w:r w:rsidRPr="00302713">
        <w:rPr>
          <w:rFonts w:ascii="Calibri" w:hAnsi="Calibri"/>
          <w:b/>
          <w:sz w:val="22"/>
        </w:rPr>
        <w:lastRenderedPageBreak/>
        <w:t>ΥΠΟΔΕΙΓΜΑ 5.1: ΒΕΒΑΙΩΣΗ ΠΡΑΞΗΣ ΑΝΑΛΗΨΗΣ ΑΝΑΠΛΗΡΩΤΗ ΕΚΠΑΙΔΕΥΤΙΚΟΥ</w:t>
      </w:r>
      <w:bookmarkEnd w:id="47"/>
    </w:p>
    <w:p w14:paraId="7F1688FB" w14:textId="77777777" w:rsidR="00302713" w:rsidRPr="00302713" w:rsidRDefault="00302713" w:rsidP="00302713">
      <w:pPr>
        <w:tabs>
          <w:tab w:val="center" w:pos="5940"/>
        </w:tabs>
        <w:spacing w:line="276" w:lineRule="auto"/>
        <w:rPr>
          <w:rFonts w:ascii="Calibri" w:hAnsi="Calibri"/>
        </w:rPr>
      </w:pPr>
    </w:p>
    <w:p w14:paraId="1E920996" w14:textId="77777777" w:rsidR="00302713" w:rsidRPr="00302713" w:rsidRDefault="00302713" w:rsidP="00302713"/>
    <w:p w14:paraId="63867178" w14:textId="77777777" w:rsidR="00302713" w:rsidRPr="00302713" w:rsidRDefault="00302713" w:rsidP="00302713"/>
    <w:p w14:paraId="37BBE85A" w14:textId="77777777" w:rsidR="00302713" w:rsidRPr="00302713" w:rsidRDefault="00302713" w:rsidP="00302713"/>
    <w:tbl>
      <w:tblPr>
        <w:tblpPr w:leftFromText="180" w:rightFromText="180" w:vertAnchor="text" w:horzAnchor="margin" w:tblpXSpec="center" w:tblpY="-404"/>
        <w:tblW w:w="9164" w:type="dxa"/>
        <w:tblLook w:val="01E0" w:firstRow="1" w:lastRow="1" w:firstColumn="1" w:lastColumn="1" w:noHBand="0" w:noVBand="0"/>
      </w:tblPr>
      <w:tblGrid>
        <w:gridCol w:w="1544"/>
        <w:gridCol w:w="290"/>
        <w:gridCol w:w="3128"/>
        <w:gridCol w:w="4202"/>
      </w:tblGrid>
      <w:tr w:rsidR="00302713" w:rsidRPr="00302713" w14:paraId="0FC91FCA" w14:textId="77777777" w:rsidTr="005A6990">
        <w:tc>
          <w:tcPr>
            <w:tcW w:w="4962" w:type="dxa"/>
            <w:gridSpan w:val="3"/>
            <w:noWrap/>
            <w:vAlign w:val="center"/>
          </w:tcPr>
          <w:p w14:paraId="3ECDA3C8" w14:textId="77777777" w:rsidR="00302713" w:rsidRPr="00302713" w:rsidRDefault="00302713" w:rsidP="00302713">
            <w:pPr>
              <w:tabs>
                <w:tab w:val="center" w:pos="4153"/>
                <w:tab w:val="right" w:pos="8306"/>
              </w:tabs>
              <w:jc w:val="center"/>
              <w:rPr>
                <w:rFonts w:ascii="Calibri" w:eastAsia="Calibri" w:hAnsi="Calibri"/>
                <w:sz w:val="22"/>
                <w:szCs w:val="22"/>
              </w:rPr>
            </w:pPr>
            <w:r w:rsidRPr="00302713">
              <w:rPr>
                <w:rFonts w:ascii="Calibri" w:hAnsi="Calibri"/>
                <w:noProof/>
                <w:sz w:val="22"/>
                <w:szCs w:val="22"/>
              </w:rPr>
              <w:drawing>
                <wp:inline distT="0" distB="0" distL="0" distR="0" wp14:anchorId="07AE9380" wp14:editId="4F5D4827">
                  <wp:extent cx="438150" cy="428625"/>
                  <wp:effectExtent l="0" t="0" r="0" b="9525"/>
                  <wp:docPr id="49" name="Εικόνα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4202" w:type="dxa"/>
          </w:tcPr>
          <w:p w14:paraId="7210F663" w14:textId="77777777" w:rsidR="00302713" w:rsidRPr="00302713" w:rsidRDefault="00302713" w:rsidP="00302713">
            <w:pPr>
              <w:tabs>
                <w:tab w:val="center" w:pos="4153"/>
                <w:tab w:val="right" w:pos="8306"/>
              </w:tabs>
              <w:ind w:hanging="147"/>
              <w:jc w:val="center"/>
              <w:rPr>
                <w:rFonts w:ascii="Calibri" w:eastAsia="Calibri" w:hAnsi="Calibri"/>
                <w:sz w:val="22"/>
                <w:szCs w:val="22"/>
              </w:rPr>
            </w:pPr>
            <w:r w:rsidRPr="00302713">
              <w:rPr>
                <w:rFonts w:ascii="Arial" w:hAnsi="Arial" w:cs="Arial"/>
                <w:noProof/>
                <w:sz w:val="22"/>
                <w:szCs w:val="22"/>
              </w:rPr>
              <w:drawing>
                <wp:anchor distT="0" distB="0" distL="114300" distR="114300" simplePos="0" relativeHeight="251669504" behindDoc="0" locked="0" layoutInCell="1" allowOverlap="1" wp14:anchorId="48A5D1EA" wp14:editId="1C72DE5E">
                  <wp:simplePos x="0" y="0"/>
                  <wp:positionH relativeFrom="column">
                    <wp:posOffset>976762</wp:posOffset>
                  </wp:positionH>
                  <wp:positionV relativeFrom="paragraph">
                    <wp:posOffset>48</wp:posOffset>
                  </wp:positionV>
                  <wp:extent cx="539750" cy="370840"/>
                  <wp:effectExtent l="0" t="0" r="0" b="0"/>
                  <wp:wrapSquare wrapText="bothSides"/>
                  <wp:docPr id="50" name="Εικόνα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2713" w:rsidRPr="00302713" w14:paraId="6F77BF00" w14:textId="77777777" w:rsidTr="005A6990">
        <w:trPr>
          <w:trHeight w:val="721"/>
        </w:trPr>
        <w:tc>
          <w:tcPr>
            <w:tcW w:w="4962" w:type="dxa"/>
            <w:gridSpan w:val="3"/>
            <w:noWrap/>
          </w:tcPr>
          <w:p w14:paraId="31D54A8C"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ΕΛΛΗΝΙΚΗ ΔΗΜΟΚΡΑΤΙΑ</w:t>
            </w:r>
          </w:p>
          <w:p w14:paraId="5E999F3F" w14:textId="77777777" w:rsidR="00302713" w:rsidRPr="00302713" w:rsidRDefault="00302713" w:rsidP="00302713">
            <w:pPr>
              <w:keepNext/>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 xml:space="preserve">ΥΠΟΥΡΓΕΙΟ ΠΑΙΔΕΙΑΣ, ΘΡΗΣΚΕΥΜΑΤΩΝ </w:t>
            </w:r>
          </w:p>
          <w:p w14:paraId="467F0B2E" w14:textId="77777777" w:rsidR="00302713" w:rsidRPr="00302713" w:rsidRDefault="00302713" w:rsidP="00302713">
            <w:pPr>
              <w:keepNext/>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ΚΑΙ ΑΘΛΗΤΙΣΜΟΥ</w:t>
            </w:r>
          </w:p>
        </w:tc>
        <w:tc>
          <w:tcPr>
            <w:tcW w:w="4202" w:type="dxa"/>
          </w:tcPr>
          <w:p w14:paraId="12DCAEA4"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ΕΥΡΩΠΑΪΚΗ ΕΝΩΣΗ</w:t>
            </w:r>
          </w:p>
          <w:p w14:paraId="372495A2"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ΕΥΡΩΠΑΪΚΟ ΚΟΙΝΩΝΙΚΟ ΤΑΜΕΙΟ+ (ΕΚΤ+)</w:t>
            </w:r>
          </w:p>
          <w:p w14:paraId="118D2958" w14:textId="77777777" w:rsidR="00302713" w:rsidRPr="00302713" w:rsidRDefault="00302713" w:rsidP="00302713">
            <w:pPr>
              <w:tabs>
                <w:tab w:val="center" w:pos="4153"/>
                <w:tab w:val="right" w:pos="8306"/>
              </w:tabs>
              <w:jc w:val="center"/>
              <w:rPr>
                <w:rFonts w:ascii="Calibri" w:eastAsia="Calibri" w:hAnsi="Calibri"/>
                <w:b/>
                <w:sz w:val="22"/>
                <w:szCs w:val="22"/>
              </w:rPr>
            </w:pPr>
          </w:p>
        </w:tc>
      </w:tr>
      <w:tr w:rsidR="00302713" w:rsidRPr="00302713" w14:paraId="1968E999" w14:textId="77777777" w:rsidTr="005A6990">
        <w:trPr>
          <w:trHeight w:val="814"/>
        </w:trPr>
        <w:tc>
          <w:tcPr>
            <w:tcW w:w="4962" w:type="dxa"/>
            <w:gridSpan w:val="3"/>
            <w:noWrap/>
          </w:tcPr>
          <w:p w14:paraId="5FE75F61"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ΔΙΕΥΘΥΝΣΗ ΔΕΥΤΕΡΟΒΑΘΜΙΑΣ ΕΚΠΑΙΔΕΥΣΗΣ</w:t>
            </w:r>
          </w:p>
          <w:p w14:paraId="4A42FA28"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w:t>
            </w:r>
            <w:r w:rsidRPr="00302713">
              <w:rPr>
                <w:rFonts w:ascii="Calibri" w:eastAsia="Calibri" w:hAnsi="Calibri"/>
                <w:b/>
                <w:sz w:val="22"/>
                <w:szCs w:val="22"/>
                <w:vertAlign w:val="superscript"/>
              </w:rPr>
              <w:t>1</w:t>
            </w:r>
          </w:p>
          <w:p w14:paraId="0683BC48" w14:textId="77777777" w:rsidR="00302713" w:rsidRPr="00302713" w:rsidRDefault="00302713" w:rsidP="00302713">
            <w:pPr>
              <w:tabs>
                <w:tab w:val="center" w:pos="4153"/>
                <w:tab w:val="right" w:pos="8306"/>
              </w:tabs>
              <w:jc w:val="center"/>
              <w:rPr>
                <w:rFonts w:ascii="Calibri" w:eastAsia="Calibri" w:hAnsi="Calibri"/>
                <w:b/>
                <w:sz w:val="22"/>
                <w:szCs w:val="22"/>
              </w:rPr>
            </w:pPr>
          </w:p>
          <w:p w14:paraId="06DAD147"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ΣΧΟΛΙΚΗ ΜΟΝΑΔΑ:     ………………………………………………………………………</w:t>
            </w:r>
            <w:r w:rsidRPr="00302713">
              <w:rPr>
                <w:rFonts w:ascii="Calibri" w:eastAsia="Calibri" w:hAnsi="Calibri"/>
                <w:b/>
                <w:sz w:val="22"/>
                <w:szCs w:val="22"/>
                <w:vertAlign w:val="superscript"/>
              </w:rPr>
              <w:t>2</w:t>
            </w:r>
          </w:p>
          <w:p w14:paraId="139B5056" w14:textId="77777777" w:rsidR="00302713" w:rsidRPr="00302713" w:rsidRDefault="00302713" w:rsidP="00302713">
            <w:pPr>
              <w:tabs>
                <w:tab w:val="center" w:pos="4153"/>
                <w:tab w:val="right" w:pos="8306"/>
              </w:tabs>
              <w:jc w:val="center"/>
              <w:rPr>
                <w:rFonts w:ascii="Calibri" w:hAnsi="Calibri"/>
                <w:b/>
                <w:sz w:val="22"/>
                <w:szCs w:val="22"/>
              </w:rPr>
            </w:pPr>
          </w:p>
        </w:tc>
        <w:tc>
          <w:tcPr>
            <w:tcW w:w="4202" w:type="dxa"/>
            <w:vAlign w:val="center"/>
          </w:tcPr>
          <w:p w14:paraId="4865A7EB" w14:textId="77777777" w:rsidR="00302713" w:rsidRPr="00302713" w:rsidRDefault="00302713" w:rsidP="00302713">
            <w:pPr>
              <w:tabs>
                <w:tab w:val="center" w:pos="3994"/>
                <w:tab w:val="right" w:pos="8306"/>
              </w:tabs>
              <w:spacing w:before="60"/>
              <w:rPr>
                <w:rFonts w:ascii="Calibri" w:hAnsi="Calibri"/>
                <w:sz w:val="22"/>
                <w:szCs w:val="22"/>
              </w:rPr>
            </w:pPr>
            <w:r w:rsidRPr="00302713">
              <w:rPr>
                <w:rFonts w:ascii="Calibri" w:hAnsi="Calibri"/>
                <w:sz w:val="22"/>
                <w:szCs w:val="22"/>
              </w:rPr>
              <w:t>(Πόλη),  (Ημερομηνία)</w:t>
            </w:r>
          </w:p>
          <w:p w14:paraId="7EE7B071" w14:textId="77777777" w:rsidR="00302713" w:rsidRPr="00302713" w:rsidRDefault="00302713" w:rsidP="00302713">
            <w:pPr>
              <w:tabs>
                <w:tab w:val="center" w:pos="3994"/>
                <w:tab w:val="right" w:pos="8306"/>
              </w:tabs>
              <w:spacing w:before="60"/>
              <w:rPr>
                <w:rFonts w:ascii="Calibri" w:hAnsi="Calibri"/>
                <w:sz w:val="22"/>
                <w:szCs w:val="22"/>
              </w:rPr>
            </w:pPr>
            <w:proofErr w:type="spellStart"/>
            <w:r w:rsidRPr="00302713">
              <w:rPr>
                <w:rFonts w:ascii="Calibri" w:hAnsi="Calibri"/>
                <w:sz w:val="22"/>
                <w:szCs w:val="22"/>
              </w:rPr>
              <w:t>Αρ</w:t>
            </w:r>
            <w:proofErr w:type="spellEnd"/>
            <w:r w:rsidRPr="00302713">
              <w:rPr>
                <w:rFonts w:ascii="Calibri" w:hAnsi="Calibri"/>
                <w:sz w:val="22"/>
                <w:szCs w:val="22"/>
              </w:rPr>
              <w:t>. πρωτ. :</w:t>
            </w:r>
          </w:p>
        </w:tc>
      </w:tr>
      <w:tr w:rsidR="00302713" w:rsidRPr="00302713" w14:paraId="3516E7B5" w14:textId="77777777" w:rsidTr="005A6990">
        <w:tc>
          <w:tcPr>
            <w:tcW w:w="1544" w:type="dxa"/>
            <w:noWrap/>
          </w:tcPr>
          <w:p w14:paraId="68D64083" w14:textId="77777777" w:rsidR="00302713" w:rsidRPr="00302713" w:rsidRDefault="00302713" w:rsidP="00302713">
            <w:pPr>
              <w:tabs>
                <w:tab w:val="center" w:pos="4153"/>
                <w:tab w:val="right" w:pos="8306"/>
              </w:tabs>
              <w:rPr>
                <w:rFonts w:ascii="Calibri" w:hAnsi="Calibri"/>
                <w:sz w:val="22"/>
                <w:szCs w:val="22"/>
              </w:rPr>
            </w:pPr>
            <w:proofErr w:type="spellStart"/>
            <w:r w:rsidRPr="00302713">
              <w:rPr>
                <w:rFonts w:ascii="Calibri" w:hAnsi="Calibri"/>
                <w:sz w:val="22"/>
                <w:szCs w:val="22"/>
              </w:rPr>
              <w:t>Ταχ</w:t>
            </w:r>
            <w:proofErr w:type="spellEnd"/>
            <w:r w:rsidRPr="00302713">
              <w:rPr>
                <w:rFonts w:ascii="Calibri" w:hAnsi="Calibri"/>
                <w:sz w:val="22"/>
                <w:szCs w:val="22"/>
              </w:rPr>
              <w:t>. Δ/</w:t>
            </w:r>
            <w:proofErr w:type="spellStart"/>
            <w:r w:rsidRPr="00302713">
              <w:rPr>
                <w:rFonts w:ascii="Calibri" w:hAnsi="Calibri"/>
                <w:sz w:val="22"/>
                <w:szCs w:val="22"/>
              </w:rPr>
              <w:t>νση</w:t>
            </w:r>
            <w:proofErr w:type="spellEnd"/>
          </w:p>
        </w:tc>
        <w:tc>
          <w:tcPr>
            <w:tcW w:w="290" w:type="dxa"/>
            <w:noWrap/>
          </w:tcPr>
          <w:p w14:paraId="7E75C8B0"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07A105BF" w14:textId="77777777" w:rsidR="00302713" w:rsidRPr="00302713" w:rsidRDefault="00302713" w:rsidP="00302713">
            <w:pPr>
              <w:tabs>
                <w:tab w:val="center" w:pos="4153"/>
                <w:tab w:val="right" w:pos="8306"/>
              </w:tabs>
              <w:rPr>
                <w:rFonts w:ascii="Calibri" w:hAnsi="Calibri"/>
                <w:sz w:val="22"/>
                <w:szCs w:val="22"/>
              </w:rPr>
            </w:pPr>
          </w:p>
        </w:tc>
        <w:tc>
          <w:tcPr>
            <w:tcW w:w="4202" w:type="dxa"/>
            <w:vMerge w:val="restart"/>
          </w:tcPr>
          <w:p w14:paraId="476622F7" w14:textId="77777777" w:rsidR="00302713" w:rsidRPr="00302713" w:rsidRDefault="00302713" w:rsidP="00302713">
            <w:pPr>
              <w:ind w:left="993" w:right="447"/>
              <w:jc w:val="both"/>
              <w:rPr>
                <w:rFonts w:ascii="Calibri" w:hAnsi="Calibri"/>
                <w:b/>
                <w:bCs/>
                <w:sz w:val="22"/>
                <w:szCs w:val="22"/>
              </w:rPr>
            </w:pPr>
          </w:p>
          <w:p w14:paraId="34582883" w14:textId="77777777" w:rsidR="00302713" w:rsidRPr="00302713" w:rsidRDefault="00302713" w:rsidP="00302713">
            <w:pPr>
              <w:ind w:right="447"/>
              <w:rPr>
                <w:rFonts w:ascii="Calibri" w:eastAsia="Calibri" w:hAnsi="Calibri"/>
                <w:b/>
                <w:bCs/>
                <w:sz w:val="22"/>
                <w:szCs w:val="22"/>
                <w:vertAlign w:val="superscript"/>
              </w:rPr>
            </w:pPr>
            <w:r w:rsidRPr="00302713">
              <w:rPr>
                <w:rFonts w:ascii="Calibri" w:hAnsi="Calibri"/>
                <w:b/>
                <w:bCs/>
                <w:sz w:val="22"/>
                <w:szCs w:val="22"/>
              </w:rPr>
              <w:t xml:space="preserve">ΠΡΟΣ : </w:t>
            </w:r>
            <w:r w:rsidRPr="00302713">
              <w:rPr>
                <w:rFonts w:ascii="Calibri" w:hAnsi="Calibri"/>
                <w:b/>
                <w:bCs/>
                <w:sz w:val="22"/>
                <w:szCs w:val="22"/>
              </w:rPr>
              <w:tab/>
              <w:t xml:space="preserve">Διεύθυνση Δευτεροβάθμιας </w:t>
            </w:r>
            <w:r w:rsidRPr="00302713">
              <w:rPr>
                <w:rFonts w:ascii="Calibri" w:hAnsi="Calibri"/>
                <w:b/>
                <w:bCs/>
                <w:sz w:val="22"/>
                <w:szCs w:val="22"/>
              </w:rPr>
              <w:tab/>
              <w:t>Εκπαίδευσης</w:t>
            </w:r>
            <w:r w:rsidRPr="00302713">
              <w:rPr>
                <w:rFonts w:ascii="Calibri" w:hAnsi="Calibri"/>
                <w:b/>
                <w:bCs/>
                <w:sz w:val="22"/>
                <w:szCs w:val="22"/>
              </w:rPr>
              <w:tab/>
            </w:r>
            <w:r w:rsidRPr="00302713">
              <w:rPr>
                <w:rFonts w:ascii="Calibri" w:hAnsi="Calibri"/>
                <w:b/>
                <w:bCs/>
                <w:sz w:val="22"/>
                <w:szCs w:val="22"/>
                <w:lang w:val="en-US"/>
              </w:rPr>
              <w:t>……………….</w:t>
            </w:r>
            <w:r w:rsidRPr="00302713">
              <w:rPr>
                <w:rFonts w:ascii="Calibri" w:hAnsi="Calibri"/>
                <w:b/>
                <w:bCs/>
                <w:sz w:val="22"/>
                <w:szCs w:val="22"/>
                <w:vertAlign w:val="superscript"/>
              </w:rPr>
              <w:t>1</w:t>
            </w:r>
          </w:p>
        </w:tc>
      </w:tr>
      <w:tr w:rsidR="00302713" w:rsidRPr="00302713" w14:paraId="09263676" w14:textId="77777777" w:rsidTr="005A6990">
        <w:tc>
          <w:tcPr>
            <w:tcW w:w="1544" w:type="dxa"/>
            <w:noWrap/>
          </w:tcPr>
          <w:p w14:paraId="4AC3D47C"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Πληροφορίες</w:t>
            </w:r>
          </w:p>
        </w:tc>
        <w:tc>
          <w:tcPr>
            <w:tcW w:w="290" w:type="dxa"/>
            <w:noWrap/>
          </w:tcPr>
          <w:p w14:paraId="55BB68B2"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11AC51BA"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1AC816FA"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7E6E78AE" w14:textId="77777777" w:rsidTr="005A6990">
        <w:tc>
          <w:tcPr>
            <w:tcW w:w="1544" w:type="dxa"/>
            <w:noWrap/>
          </w:tcPr>
          <w:p w14:paraId="1A0404D7"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Τηλέφωνο</w:t>
            </w:r>
          </w:p>
        </w:tc>
        <w:tc>
          <w:tcPr>
            <w:tcW w:w="290" w:type="dxa"/>
            <w:noWrap/>
          </w:tcPr>
          <w:p w14:paraId="273A79E2"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09629B69"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26F0C97D"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7C71B676" w14:textId="77777777" w:rsidTr="005A6990">
        <w:tc>
          <w:tcPr>
            <w:tcW w:w="1544" w:type="dxa"/>
            <w:noWrap/>
          </w:tcPr>
          <w:p w14:paraId="6F1894DB"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 xml:space="preserve">E-mail </w:t>
            </w:r>
          </w:p>
        </w:tc>
        <w:tc>
          <w:tcPr>
            <w:tcW w:w="290" w:type="dxa"/>
            <w:noWrap/>
          </w:tcPr>
          <w:p w14:paraId="1D139A42"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w:t>
            </w:r>
          </w:p>
        </w:tc>
        <w:tc>
          <w:tcPr>
            <w:tcW w:w="3128" w:type="dxa"/>
            <w:noWrap/>
          </w:tcPr>
          <w:p w14:paraId="1411A3D4"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03C6CB4B"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3FFD6476" w14:textId="77777777" w:rsidTr="005A6990">
        <w:trPr>
          <w:trHeight w:val="438"/>
        </w:trPr>
        <w:tc>
          <w:tcPr>
            <w:tcW w:w="4962" w:type="dxa"/>
            <w:gridSpan w:val="3"/>
            <w:noWrap/>
            <w:vAlign w:val="center"/>
          </w:tcPr>
          <w:p w14:paraId="3171D23E"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769B5449" w14:textId="77777777" w:rsidR="00302713" w:rsidRPr="00302713" w:rsidRDefault="00302713" w:rsidP="00302713">
            <w:pPr>
              <w:tabs>
                <w:tab w:val="center" w:pos="4153"/>
                <w:tab w:val="right" w:pos="8306"/>
              </w:tabs>
              <w:rPr>
                <w:rFonts w:ascii="Calibri" w:hAnsi="Calibri"/>
                <w:b/>
                <w:sz w:val="22"/>
                <w:szCs w:val="22"/>
              </w:rPr>
            </w:pPr>
          </w:p>
        </w:tc>
      </w:tr>
    </w:tbl>
    <w:p w14:paraId="7703EB17" w14:textId="77777777" w:rsidR="00302713" w:rsidRPr="00302713" w:rsidRDefault="00302713" w:rsidP="00302713">
      <w:pPr>
        <w:spacing w:line="360" w:lineRule="auto"/>
        <w:jc w:val="center"/>
        <w:rPr>
          <w:rFonts w:asciiTheme="minorHAnsi" w:hAnsiTheme="minorHAnsi"/>
          <w:b/>
          <w:sz w:val="24"/>
          <w:szCs w:val="24"/>
        </w:rPr>
      </w:pPr>
      <w:r w:rsidRPr="00302713">
        <w:rPr>
          <w:rFonts w:asciiTheme="minorHAnsi" w:hAnsiTheme="minorHAnsi"/>
          <w:b/>
          <w:sz w:val="24"/>
          <w:szCs w:val="24"/>
        </w:rPr>
        <w:t>ΒΕΒΑΙΩΣΗ ΠΡΑΞΗΣ ΑΝΑΛΗΨΗΣ ΥΠΗΡΕΣΙΑΣ ΑΝΑΠΛΗΡΩΤΗ ΕΚΠΑΙΔΕΥΤΙΚΟΥ</w:t>
      </w:r>
    </w:p>
    <w:p w14:paraId="6C5EC498" w14:textId="77777777" w:rsidR="00302713" w:rsidRPr="00302713" w:rsidRDefault="00302713" w:rsidP="00302713">
      <w:pPr>
        <w:spacing w:line="360" w:lineRule="auto"/>
        <w:jc w:val="both"/>
        <w:rPr>
          <w:rFonts w:asciiTheme="minorHAnsi" w:hAnsiTheme="minorHAnsi"/>
          <w:sz w:val="24"/>
          <w:szCs w:val="24"/>
        </w:rPr>
      </w:pPr>
    </w:p>
    <w:p w14:paraId="0AA8E326" w14:textId="77777777" w:rsidR="00302713" w:rsidRPr="00302713" w:rsidRDefault="00302713" w:rsidP="00302713">
      <w:pPr>
        <w:spacing w:after="120" w:line="360" w:lineRule="auto"/>
        <w:jc w:val="both"/>
        <w:rPr>
          <w:rFonts w:asciiTheme="minorHAnsi" w:hAnsiTheme="minorHAnsi"/>
          <w:sz w:val="24"/>
          <w:szCs w:val="24"/>
        </w:rPr>
      </w:pPr>
      <w:r w:rsidRPr="00302713">
        <w:rPr>
          <w:rFonts w:asciiTheme="minorHAnsi" w:hAnsiTheme="minorHAnsi"/>
          <w:sz w:val="24"/>
          <w:szCs w:val="24"/>
        </w:rPr>
        <w:t>Βεβαιώνεται η ημερομηνία ανάληψης υπηρεσίας  του/της αναπληρωτή/</w:t>
      </w:r>
      <w:proofErr w:type="spellStart"/>
      <w:r w:rsidRPr="00302713">
        <w:rPr>
          <w:rFonts w:asciiTheme="minorHAnsi" w:hAnsiTheme="minorHAnsi"/>
          <w:sz w:val="24"/>
          <w:szCs w:val="24"/>
        </w:rPr>
        <w:t>τριας</w:t>
      </w:r>
      <w:proofErr w:type="spellEnd"/>
      <w:r w:rsidRPr="00302713">
        <w:rPr>
          <w:rFonts w:asciiTheme="minorHAnsi" w:hAnsiTheme="minorHAnsi"/>
          <w:sz w:val="24"/>
          <w:szCs w:val="24"/>
        </w:rPr>
        <w:t xml:space="preserve">  εκπαιδευτικού …………………………………………………</w:t>
      </w:r>
      <w:r w:rsidRPr="00302713">
        <w:rPr>
          <w:rFonts w:asciiTheme="minorHAnsi" w:hAnsiTheme="minorHAnsi"/>
          <w:sz w:val="24"/>
          <w:szCs w:val="24"/>
          <w:vertAlign w:val="superscript"/>
        </w:rPr>
        <w:t>3</w:t>
      </w:r>
      <w:r w:rsidRPr="00302713">
        <w:rPr>
          <w:rFonts w:asciiTheme="minorHAnsi" w:hAnsiTheme="minorHAnsi"/>
          <w:sz w:val="24"/>
          <w:szCs w:val="24"/>
        </w:rPr>
        <w:t>, ειδικότητας ……………………</w:t>
      </w:r>
      <w:r w:rsidRPr="00302713">
        <w:rPr>
          <w:rFonts w:asciiTheme="minorHAnsi" w:hAnsiTheme="minorHAnsi"/>
          <w:sz w:val="24"/>
          <w:szCs w:val="24"/>
          <w:vertAlign w:val="superscript"/>
        </w:rPr>
        <w:t>4</w:t>
      </w:r>
      <w:r w:rsidRPr="00302713">
        <w:rPr>
          <w:rFonts w:asciiTheme="minorHAnsi" w:hAnsiTheme="minorHAnsi"/>
          <w:sz w:val="24"/>
          <w:szCs w:val="24"/>
        </w:rPr>
        <w:t>, σύμφωνα με την υπ’ αριθ. ………</w:t>
      </w:r>
      <w:r w:rsidRPr="00302713">
        <w:rPr>
          <w:rFonts w:asciiTheme="minorHAnsi" w:hAnsiTheme="minorHAnsi"/>
          <w:sz w:val="24"/>
          <w:szCs w:val="24"/>
          <w:vertAlign w:val="superscript"/>
        </w:rPr>
        <w:t>5</w:t>
      </w:r>
      <w:r w:rsidRPr="00302713">
        <w:rPr>
          <w:rFonts w:asciiTheme="minorHAnsi" w:hAnsiTheme="minorHAnsi"/>
          <w:sz w:val="24"/>
          <w:szCs w:val="24"/>
        </w:rPr>
        <w:t>/…..-…..-………</w:t>
      </w:r>
      <w:r w:rsidRPr="00302713">
        <w:rPr>
          <w:rFonts w:asciiTheme="minorHAnsi" w:hAnsiTheme="minorHAnsi"/>
          <w:sz w:val="24"/>
          <w:szCs w:val="24"/>
          <w:vertAlign w:val="superscript"/>
        </w:rPr>
        <w:t xml:space="preserve">6 </w:t>
      </w:r>
      <w:r w:rsidRPr="00302713">
        <w:rPr>
          <w:rFonts w:asciiTheme="minorHAnsi" w:hAnsiTheme="minorHAnsi"/>
          <w:sz w:val="24"/>
          <w:szCs w:val="24"/>
        </w:rPr>
        <w:t>Πράξη του Βιβλίου Πράξεων Συλλόγου Διδασκόντων που τηρείται στη σχολική μονάδα.</w:t>
      </w:r>
    </w:p>
    <w:p w14:paraId="0C1ED9E3" w14:textId="77777777" w:rsidR="00302713" w:rsidRPr="00302713" w:rsidRDefault="00302713" w:rsidP="00302713">
      <w:pPr>
        <w:spacing w:after="120" w:line="360" w:lineRule="auto"/>
        <w:ind w:left="5040" w:firstLine="720"/>
        <w:rPr>
          <w:rFonts w:asciiTheme="minorHAnsi" w:hAnsiTheme="minorHAnsi"/>
          <w:b/>
          <w:sz w:val="24"/>
          <w:szCs w:val="24"/>
        </w:rPr>
      </w:pPr>
      <w:r w:rsidRPr="00302713">
        <w:rPr>
          <w:rFonts w:asciiTheme="minorHAnsi" w:hAnsiTheme="minorHAnsi"/>
          <w:b/>
          <w:sz w:val="24"/>
          <w:szCs w:val="24"/>
        </w:rPr>
        <w:t xml:space="preserve">Ο/Η </w:t>
      </w:r>
      <w:r w:rsidRPr="00302713">
        <w:rPr>
          <w:rFonts w:asciiTheme="minorHAnsi" w:hAnsiTheme="minorHAnsi"/>
          <w:b/>
          <w:sz w:val="24"/>
          <w:szCs w:val="24"/>
        </w:rPr>
        <w:tab/>
        <w:t>Υ.Σ.Κ.Α.Ε.</w:t>
      </w:r>
    </w:p>
    <w:p w14:paraId="16998BF8" w14:textId="77777777" w:rsidR="00302713" w:rsidRPr="00302713" w:rsidRDefault="00302713" w:rsidP="00302713">
      <w:pPr>
        <w:spacing w:after="120" w:line="360" w:lineRule="auto"/>
        <w:rPr>
          <w:rFonts w:asciiTheme="minorHAnsi" w:hAnsiTheme="minorHAnsi"/>
          <w:b/>
          <w:sz w:val="28"/>
          <w:szCs w:val="28"/>
        </w:rPr>
      </w:pPr>
    </w:p>
    <w:p w14:paraId="1B9B6CE8" w14:textId="77777777" w:rsidR="00302713" w:rsidRPr="00302713" w:rsidRDefault="00302713" w:rsidP="00302713">
      <w:pPr>
        <w:spacing w:after="120" w:line="360" w:lineRule="auto"/>
        <w:ind w:left="5040" w:firstLine="720"/>
        <w:rPr>
          <w:rFonts w:asciiTheme="minorHAnsi" w:hAnsiTheme="minorHAnsi"/>
          <w:b/>
          <w:sz w:val="28"/>
          <w:szCs w:val="28"/>
        </w:rPr>
      </w:pPr>
      <w:r w:rsidRPr="00302713">
        <w:rPr>
          <w:rFonts w:asciiTheme="minorHAnsi" w:hAnsiTheme="minorHAnsi"/>
          <w:b/>
          <w:sz w:val="28"/>
          <w:szCs w:val="28"/>
        </w:rPr>
        <w:t>………………………………</w:t>
      </w:r>
    </w:p>
    <w:p w14:paraId="34ADC285" w14:textId="77777777" w:rsidR="00302713" w:rsidRPr="00302713" w:rsidRDefault="00302713" w:rsidP="00302713">
      <w:pPr>
        <w:spacing w:after="120" w:line="360" w:lineRule="auto"/>
        <w:ind w:left="5040"/>
        <w:rPr>
          <w:rFonts w:asciiTheme="minorHAnsi" w:hAnsiTheme="minorHAnsi"/>
          <w:i/>
        </w:rPr>
      </w:pPr>
      <w:r w:rsidRPr="00302713">
        <w:rPr>
          <w:rFonts w:asciiTheme="minorHAnsi" w:hAnsiTheme="minorHAnsi"/>
          <w:i/>
        </w:rPr>
        <w:t>(Ονοματεπώνυμο, υπογραφή &amp; σφραγίδα)</w:t>
      </w:r>
    </w:p>
    <w:p w14:paraId="090C31AD" w14:textId="77777777" w:rsidR="00302713" w:rsidRPr="00302713" w:rsidRDefault="00302713" w:rsidP="00302713">
      <w:pPr>
        <w:rPr>
          <w:rFonts w:ascii="Calibri" w:hAnsi="Calibri" w:cs="Calibri"/>
          <w:b/>
          <w:sz w:val="18"/>
          <w:szCs w:val="18"/>
        </w:rPr>
      </w:pPr>
      <w:r w:rsidRPr="00302713">
        <w:rPr>
          <w:rFonts w:ascii="Calibri" w:hAnsi="Calibri" w:cs="Calibri"/>
          <w:b/>
          <w:sz w:val="18"/>
          <w:szCs w:val="18"/>
        </w:rPr>
        <w:br w:type="page"/>
      </w:r>
    </w:p>
    <w:p w14:paraId="33DA66A8" w14:textId="77777777" w:rsidR="00302713" w:rsidRPr="00302713" w:rsidRDefault="00302713" w:rsidP="00302713">
      <w:pPr>
        <w:pBdr>
          <w:bottom w:val="single" w:sz="4" w:space="1" w:color="auto"/>
        </w:pBdr>
        <w:spacing w:after="120" w:line="360" w:lineRule="auto"/>
        <w:rPr>
          <w:rFonts w:ascii="Calibri" w:hAnsi="Calibri" w:cs="Calibri"/>
          <w:i/>
          <w:sz w:val="22"/>
          <w:szCs w:val="22"/>
        </w:rPr>
      </w:pPr>
      <w:r w:rsidRPr="00302713">
        <w:rPr>
          <w:rFonts w:ascii="Calibri" w:hAnsi="Calibri" w:cs="Calibri"/>
          <w:b/>
          <w:sz w:val="18"/>
          <w:szCs w:val="18"/>
        </w:rPr>
        <w:lastRenderedPageBreak/>
        <w:t xml:space="preserve">Οδηγίες </w:t>
      </w:r>
    </w:p>
    <w:p w14:paraId="5CA10655"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Ονομασία ΔΔΕ (Νομός)</w:t>
      </w:r>
    </w:p>
    <w:p w14:paraId="287CD9C6"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Ονομασία Σχολικής Μονάδας</w:t>
      </w:r>
    </w:p>
    <w:p w14:paraId="58BB542D"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Ονοματεπώνυμο αναπληρωτή</w:t>
      </w:r>
    </w:p>
    <w:p w14:paraId="2599149F"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Λεκτικό ειδικότητας</w:t>
      </w:r>
    </w:p>
    <w:p w14:paraId="7CB8DC2B"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Αριθμός Πράξης ανάληψης υπηρεσίας</w:t>
      </w:r>
    </w:p>
    <w:p w14:paraId="5AE3579A" w14:textId="77777777" w:rsidR="00302713" w:rsidRPr="00302713" w:rsidRDefault="00302713" w:rsidP="00302713">
      <w:pPr>
        <w:numPr>
          <w:ilvl w:val="0"/>
          <w:numId w:val="54"/>
        </w:numPr>
        <w:spacing w:after="120"/>
        <w:ind w:left="284" w:hanging="284"/>
        <w:rPr>
          <w:rFonts w:ascii="Calibri" w:hAnsi="Calibri" w:cs="Calibri"/>
          <w:sz w:val="18"/>
          <w:szCs w:val="18"/>
        </w:rPr>
      </w:pPr>
      <w:r w:rsidRPr="00302713">
        <w:rPr>
          <w:rFonts w:ascii="Calibri" w:hAnsi="Calibri" w:cs="Calibri"/>
          <w:sz w:val="18"/>
          <w:szCs w:val="18"/>
        </w:rPr>
        <w:t>Ημερομηνία Πράξης ανάληψης υπηρεσίας, όπως αναγράφεται στο Βιβλίο Πράξεων Συλλόγου Διδασκόντων</w:t>
      </w:r>
    </w:p>
    <w:p w14:paraId="5EA4A40F" w14:textId="77777777" w:rsidR="00302713" w:rsidRPr="00302713" w:rsidRDefault="00302713" w:rsidP="00302713">
      <w:pPr>
        <w:rPr>
          <w:rFonts w:ascii="Calibri" w:hAnsi="Calibri" w:cs="Calibri"/>
          <w:sz w:val="18"/>
          <w:szCs w:val="18"/>
        </w:rPr>
      </w:pPr>
      <w:r w:rsidRPr="00302713">
        <w:rPr>
          <w:rFonts w:ascii="Calibri" w:hAnsi="Calibri" w:cs="Calibri"/>
          <w:sz w:val="18"/>
          <w:szCs w:val="18"/>
        </w:rPr>
        <w:br w:type="page"/>
      </w:r>
    </w:p>
    <w:p w14:paraId="6D36A99D" w14:textId="77777777" w:rsidR="00302713" w:rsidRPr="00302713" w:rsidRDefault="00302713" w:rsidP="00302713">
      <w:pPr>
        <w:keepNext/>
        <w:pBdr>
          <w:top w:val="single" w:sz="4" w:space="1" w:color="auto"/>
          <w:left w:val="single" w:sz="4" w:space="0" w:color="auto"/>
          <w:bottom w:val="single" w:sz="4" w:space="1" w:color="auto"/>
          <w:right w:val="single" w:sz="4" w:space="1" w:color="auto"/>
        </w:pBdr>
        <w:shd w:val="clear" w:color="auto" w:fill="E0E0E0"/>
        <w:spacing w:line="276" w:lineRule="auto"/>
        <w:jc w:val="both"/>
        <w:outlineLvl w:val="1"/>
        <w:rPr>
          <w:rFonts w:ascii="Calibri" w:hAnsi="Calibri"/>
          <w:b/>
          <w:sz w:val="22"/>
        </w:rPr>
      </w:pPr>
      <w:bookmarkStart w:id="48" w:name="_Toc181802693"/>
      <w:r w:rsidRPr="00302713">
        <w:rPr>
          <w:rFonts w:ascii="Calibri" w:hAnsi="Calibri"/>
          <w:b/>
          <w:sz w:val="22"/>
        </w:rPr>
        <w:lastRenderedPageBreak/>
        <w:t>ΥΠΟΔΕΙΓΜΑ 5.2: ΒΕΒΑΙΩΣΗ ΠΡΑΞΗΣ ΑΝΑΛΗΨΗΣ ΩΡΟΜΙΣΘΙΟΥ ΕΚΠΑΙΔΕΥΤΙΚΟΥ</w:t>
      </w:r>
      <w:bookmarkEnd w:id="48"/>
    </w:p>
    <w:p w14:paraId="6515E7E4" w14:textId="77777777" w:rsidR="00302713" w:rsidRPr="00302713" w:rsidRDefault="00302713" w:rsidP="00302713">
      <w:pPr>
        <w:tabs>
          <w:tab w:val="center" w:pos="5940"/>
        </w:tabs>
        <w:spacing w:line="276" w:lineRule="auto"/>
        <w:rPr>
          <w:rFonts w:ascii="Calibri" w:hAnsi="Calibri"/>
        </w:rPr>
      </w:pPr>
    </w:p>
    <w:p w14:paraId="146DF969" w14:textId="77777777" w:rsidR="00302713" w:rsidRPr="00302713" w:rsidRDefault="00302713" w:rsidP="00302713"/>
    <w:p w14:paraId="5A05F3FB" w14:textId="77777777" w:rsidR="00302713" w:rsidRPr="00302713" w:rsidRDefault="00302713" w:rsidP="00302713"/>
    <w:p w14:paraId="316DBEEC" w14:textId="77777777" w:rsidR="00302713" w:rsidRPr="00302713" w:rsidRDefault="00302713" w:rsidP="00302713"/>
    <w:tbl>
      <w:tblPr>
        <w:tblpPr w:leftFromText="180" w:rightFromText="180" w:vertAnchor="text" w:horzAnchor="margin" w:tblpXSpec="center" w:tblpY="-404"/>
        <w:tblW w:w="9164" w:type="dxa"/>
        <w:tblLook w:val="01E0" w:firstRow="1" w:lastRow="1" w:firstColumn="1" w:lastColumn="1" w:noHBand="0" w:noVBand="0"/>
      </w:tblPr>
      <w:tblGrid>
        <w:gridCol w:w="1544"/>
        <w:gridCol w:w="290"/>
        <w:gridCol w:w="3128"/>
        <w:gridCol w:w="4202"/>
      </w:tblGrid>
      <w:tr w:rsidR="00302713" w:rsidRPr="00302713" w14:paraId="184C6427" w14:textId="77777777" w:rsidTr="005A6990">
        <w:tc>
          <w:tcPr>
            <w:tcW w:w="4962" w:type="dxa"/>
            <w:gridSpan w:val="3"/>
            <w:noWrap/>
            <w:vAlign w:val="center"/>
          </w:tcPr>
          <w:p w14:paraId="5A423C4C" w14:textId="77777777" w:rsidR="00302713" w:rsidRPr="00302713" w:rsidRDefault="00302713" w:rsidP="00302713">
            <w:pPr>
              <w:tabs>
                <w:tab w:val="center" w:pos="4153"/>
                <w:tab w:val="right" w:pos="8306"/>
              </w:tabs>
              <w:jc w:val="center"/>
              <w:rPr>
                <w:rFonts w:ascii="Calibri" w:eastAsia="Calibri" w:hAnsi="Calibri"/>
                <w:sz w:val="22"/>
                <w:szCs w:val="22"/>
              </w:rPr>
            </w:pPr>
            <w:r w:rsidRPr="00302713">
              <w:rPr>
                <w:rFonts w:ascii="Calibri" w:hAnsi="Calibri"/>
                <w:noProof/>
                <w:sz w:val="22"/>
                <w:szCs w:val="22"/>
              </w:rPr>
              <w:drawing>
                <wp:inline distT="0" distB="0" distL="0" distR="0" wp14:anchorId="7DC98640" wp14:editId="373037BE">
                  <wp:extent cx="438150" cy="4286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p>
        </w:tc>
        <w:tc>
          <w:tcPr>
            <w:tcW w:w="4202" w:type="dxa"/>
          </w:tcPr>
          <w:p w14:paraId="3A102446" w14:textId="77777777" w:rsidR="00302713" w:rsidRPr="00302713" w:rsidRDefault="00302713" w:rsidP="00302713">
            <w:pPr>
              <w:tabs>
                <w:tab w:val="center" w:pos="4153"/>
                <w:tab w:val="right" w:pos="8306"/>
              </w:tabs>
              <w:ind w:hanging="147"/>
              <w:jc w:val="center"/>
              <w:rPr>
                <w:rFonts w:ascii="Calibri" w:eastAsia="Calibri" w:hAnsi="Calibri"/>
                <w:sz w:val="22"/>
                <w:szCs w:val="22"/>
              </w:rPr>
            </w:pPr>
            <w:r w:rsidRPr="00302713">
              <w:rPr>
                <w:rFonts w:ascii="Arial" w:hAnsi="Arial" w:cs="Arial"/>
                <w:noProof/>
                <w:sz w:val="22"/>
                <w:szCs w:val="22"/>
              </w:rPr>
              <w:drawing>
                <wp:anchor distT="0" distB="0" distL="114300" distR="114300" simplePos="0" relativeHeight="251678720" behindDoc="0" locked="0" layoutInCell="1" allowOverlap="1" wp14:anchorId="4FD73C7A" wp14:editId="0F3806F7">
                  <wp:simplePos x="0" y="0"/>
                  <wp:positionH relativeFrom="column">
                    <wp:posOffset>976762</wp:posOffset>
                  </wp:positionH>
                  <wp:positionV relativeFrom="paragraph">
                    <wp:posOffset>48</wp:posOffset>
                  </wp:positionV>
                  <wp:extent cx="539750" cy="370840"/>
                  <wp:effectExtent l="0" t="0" r="0" b="0"/>
                  <wp:wrapSquare wrapText="bothSides"/>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02713" w:rsidRPr="00302713" w14:paraId="41FE195F" w14:textId="77777777" w:rsidTr="005A6990">
        <w:trPr>
          <w:trHeight w:val="721"/>
        </w:trPr>
        <w:tc>
          <w:tcPr>
            <w:tcW w:w="4962" w:type="dxa"/>
            <w:gridSpan w:val="3"/>
            <w:noWrap/>
          </w:tcPr>
          <w:p w14:paraId="45AAF406"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ΕΛΛΗΝΙΚΗ ΔΗΜΟΚΡΑΤΙΑ</w:t>
            </w:r>
          </w:p>
          <w:p w14:paraId="4A606B70" w14:textId="77777777" w:rsidR="00302713" w:rsidRPr="00302713" w:rsidRDefault="00302713" w:rsidP="00302713">
            <w:pPr>
              <w:keepNext/>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 xml:space="preserve">ΥΠΟΥΡΓΕΙΟ ΠΑΙΔΕΙΑΣ, ΘΡΗΣΚΕΥΜΑΤΩΝ </w:t>
            </w:r>
          </w:p>
          <w:p w14:paraId="700678AF" w14:textId="77777777" w:rsidR="00302713" w:rsidRPr="00302713" w:rsidRDefault="00302713" w:rsidP="00302713">
            <w:pPr>
              <w:keepNext/>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ΚΑΙ ΑΘΛΗΤΙΣΜΟΥ</w:t>
            </w:r>
          </w:p>
        </w:tc>
        <w:tc>
          <w:tcPr>
            <w:tcW w:w="4202" w:type="dxa"/>
          </w:tcPr>
          <w:p w14:paraId="4350B8FA" w14:textId="77777777" w:rsidR="00302713" w:rsidRPr="00302713" w:rsidRDefault="00302713" w:rsidP="00302713">
            <w:pPr>
              <w:tabs>
                <w:tab w:val="center" w:pos="4153"/>
                <w:tab w:val="right" w:pos="8306"/>
              </w:tabs>
              <w:spacing w:after="120"/>
              <w:jc w:val="center"/>
              <w:rPr>
                <w:rFonts w:ascii="Calibri" w:eastAsia="Calibri" w:hAnsi="Calibri"/>
                <w:b/>
                <w:sz w:val="22"/>
                <w:szCs w:val="22"/>
              </w:rPr>
            </w:pPr>
            <w:r w:rsidRPr="00302713">
              <w:rPr>
                <w:rFonts w:ascii="Calibri" w:eastAsia="Calibri" w:hAnsi="Calibri"/>
                <w:b/>
                <w:sz w:val="22"/>
                <w:szCs w:val="22"/>
              </w:rPr>
              <w:t>ΕΥΡΩΠΑΪΚΗ ΕΝΩΣΗ</w:t>
            </w:r>
          </w:p>
          <w:p w14:paraId="0AD51BC6"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ΕΥΡΩΠΑΪΚΟ ΚΟΙΝΩΝΙΚΟ ΤΑΜΕΙΟ+ (ΕΚΤ+)</w:t>
            </w:r>
          </w:p>
          <w:p w14:paraId="2C974350" w14:textId="77777777" w:rsidR="00302713" w:rsidRPr="00302713" w:rsidRDefault="00302713" w:rsidP="00302713">
            <w:pPr>
              <w:tabs>
                <w:tab w:val="center" w:pos="4153"/>
                <w:tab w:val="right" w:pos="8306"/>
              </w:tabs>
              <w:jc w:val="center"/>
              <w:rPr>
                <w:rFonts w:ascii="Calibri" w:eastAsia="Calibri" w:hAnsi="Calibri"/>
                <w:b/>
                <w:sz w:val="22"/>
                <w:szCs w:val="22"/>
              </w:rPr>
            </w:pPr>
          </w:p>
        </w:tc>
      </w:tr>
      <w:tr w:rsidR="00302713" w:rsidRPr="00302713" w14:paraId="408475F8" w14:textId="77777777" w:rsidTr="005A6990">
        <w:trPr>
          <w:trHeight w:val="814"/>
        </w:trPr>
        <w:tc>
          <w:tcPr>
            <w:tcW w:w="4962" w:type="dxa"/>
            <w:gridSpan w:val="3"/>
            <w:noWrap/>
          </w:tcPr>
          <w:p w14:paraId="4C202C06" w14:textId="77777777" w:rsidR="00302713" w:rsidRPr="00302713" w:rsidRDefault="00302713" w:rsidP="00302713">
            <w:pPr>
              <w:tabs>
                <w:tab w:val="center" w:pos="4153"/>
                <w:tab w:val="right" w:pos="8306"/>
              </w:tabs>
              <w:jc w:val="center"/>
              <w:rPr>
                <w:rFonts w:ascii="Calibri" w:eastAsia="Calibri" w:hAnsi="Calibri"/>
                <w:b/>
                <w:sz w:val="22"/>
                <w:szCs w:val="22"/>
              </w:rPr>
            </w:pPr>
            <w:r w:rsidRPr="00302713">
              <w:rPr>
                <w:rFonts w:ascii="Calibri" w:eastAsia="Calibri" w:hAnsi="Calibri"/>
                <w:b/>
                <w:sz w:val="22"/>
                <w:szCs w:val="22"/>
              </w:rPr>
              <w:t>ΔΙΕΥΘΥΝΣΗ ΔΕΥΤΕΡΟΒΑΘΜΙΑΣ ΕΚΠΑΙΔΕΥΣΗΣ</w:t>
            </w:r>
          </w:p>
          <w:p w14:paraId="0945CC35"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w:t>
            </w:r>
            <w:r w:rsidRPr="00302713">
              <w:rPr>
                <w:rFonts w:ascii="Calibri" w:eastAsia="Calibri" w:hAnsi="Calibri"/>
                <w:b/>
                <w:sz w:val="22"/>
                <w:szCs w:val="22"/>
                <w:vertAlign w:val="superscript"/>
              </w:rPr>
              <w:t>1</w:t>
            </w:r>
          </w:p>
          <w:p w14:paraId="55B7C18E" w14:textId="77777777" w:rsidR="00302713" w:rsidRPr="00302713" w:rsidRDefault="00302713" w:rsidP="00302713">
            <w:pPr>
              <w:tabs>
                <w:tab w:val="center" w:pos="4153"/>
                <w:tab w:val="right" w:pos="8306"/>
              </w:tabs>
              <w:jc w:val="center"/>
              <w:rPr>
                <w:rFonts w:ascii="Calibri" w:eastAsia="Calibri" w:hAnsi="Calibri"/>
                <w:b/>
                <w:sz w:val="22"/>
                <w:szCs w:val="22"/>
              </w:rPr>
            </w:pPr>
          </w:p>
          <w:p w14:paraId="05893630" w14:textId="77777777" w:rsidR="00302713" w:rsidRPr="00302713" w:rsidRDefault="00302713" w:rsidP="00302713">
            <w:pPr>
              <w:tabs>
                <w:tab w:val="center" w:pos="4153"/>
                <w:tab w:val="right" w:pos="8306"/>
              </w:tabs>
              <w:jc w:val="center"/>
              <w:rPr>
                <w:rFonts w:ascii="Calibri" w:eastAsia="Calibri" w:hAnsi="Calibri"/>
                <w:b/>
                <w:sz w:val="22"/>
                <w:szCs w:val="22"/>
                <w:vertAlign w:val="superscript"/>
              </w:rPr>
            </w:pPr>
            <w:r w:rsidRPr="00302713">
              <w:rPr>
                <w:rFonts w:ascii="Calibri" w:eastAsia="Calibri" w:hAnsi="Calibri"/>
                <w:b/>
                <w:sz w:val="22"/>
                <w:szCs w:val="22"/>
              </w:rPr>
              <w:t>ΣΧΟΛΙΚΗ ΜΟΝΑΔΑ:     ………………………………………………………………………</w:t>
            </w:r>
            <w:r w:rsidRPr="00302713">
              <w:rPr>
                <w:rFonts w:ascii="Calibri" w:eastAsia="Calibri" w:hAnsi="Calibri"/>
                <w:b/>
                <w:sz w:val="22"/>
                <w:szCs w:val="22"/>
                <w:vertAlign w:val="superscript"/>
              </w:rPr>
              <w:t>2</w:t>
            </w:r>
          </w:p>
          <w:p w14:paraId="7BF07B7E" w14:textId="77777777" w:rsidR="00302713" w:rsidRPr="00302713" w:rsidRDefault="00302713" w:rsidP="00302713">
            <w:pPr>
              <w:tabs>
                <w:tab w:val="center" w:pos="4153"/>
                <w:tab w:val="right" w:pos="8306"/>
              </w:tabs>
              <w:jc w:val="center"/>
              <w:rPr>
                <w:rFonts w:ascii="Calibri" w:hAnsi="Calibri"/>
                <w:b/>
                <w:sz w:val="22"/>
                <w:szCs w:val="22"/>
              </w:rPr>
            </w:pPr>
          </w:p>
        </w:tc>
        <w:tc>
          <w:tcPr>
            <w:tcW w:w="4202" w:type="dxa"/>
            <w:vAlign w:val="center"/>
          </w:tcPr>
          <w:p w14:paraId="53BE897B" w14:textId="77777777" w:rsidR="00302713" w:rsidRPr="00302713" w:rsidRDefault="00302713" w:rsidP="00302713">
            <w:pPr>
              <w:tabs>
                <w:tab w:val="center" w:pos="3994"/>
                <w:tab w:val="right" w:pos="8306"/>
              </w:tabs>
              <w:spacing w:before="60"/>
              <w:rPr>
                <w:rFonts w:ascii="Calibri" w:hAnsi="Calibri"/>
                <w:sz w:val="22"/>
                <w:szCs w:val="22"/>
              </w:rPr>
            </w:pPr>
            <w:r w:rsidRPr="00302713">
              <w:rPr>
                <w:rFonts w:ascii="Calibri" w:hAnsi="Calibri"/>
                <w:sz w:val="22"/>
                <w:szCs w:val="22"/>
              </w:rPr>
              <w:t>(Πόλη),  (Ημερομηνία)</w:t>
            </w:r>
          </w:p>
          <w:p w14:paraId="4FAD2580" w14:textId="77777777" w:rsidR="00302713" w:rsidRPr="00302713" w:rsidRDefault="00302713" w:rsidP="00302713">
            <w:pPr>
              <w:tabs>
                <w:tab w:val="center" w:pos="3994"/>
                <w:tab w:val="right" w:pos="8306"/>
              </w:tabs>
              <w:spacing w:before="60"/>
              <w:rPr>
                <w:rFonts w:ascii="Calibri" w:hAnsi="Calibri"/>
                <w:sz w:val="22"/>
                <w:szCs w:val="22"/>
              </w:rPr>
            </w:pPr>
            <w:proofErr w:type="spellStart"/>
            <w:r w:rsidRPr="00302713">
              <w:rPr>
                <w:rFonts w:ascii="Calibri" w:hAnsi="Calibri"/>
                <w:sz w:val="22"/>
                <w:szCs w:val="22"/>
              </w:rPr>
              <w:t>Αρ</w:t>
            </w:r>
            <w:proofErr w:type="spellEnd"/>
            <w:r w:rsidRPr="00302713">
              <w:rPr>
                <w:rFonts w:ascii="Calibri" w:hAnsi="Calibri"/>
                <w:sz w:val="22"/>
                <w:szCs w:val="22"/>
              </w:rPr>
              <w:t>. πρωτ. :</w:t>
            </w:r>
          </w:p>
        </w:tc>
      </w:tr>
      <w:tr w:rsidR="00302713" w:rsidRPr="00302713" w14:paraId="56E6CADD" w14:textId="77777777" w:rsidTr="005A6990">
        <w:tc>
          <w:tcPr>
            <w:tcW w:w="1544" w:type="dxa"/>
            <w:noWrap/>
          </w:tcPr>
          <w:p w14:paraId="34AE7619" w14:textId="77777777" w:rsidR="00302713" w:rsidRPr="00302713" w:rsidRDefault="00302713" w:rsidP="00302713">
            <w:pPr>
              <w:tabs>
                <w:tab w:val="center" w:pos="4153"/>
                <w:tab w:val="right" w:pos="8306"/>
              </w:tabs>
              <w:rPr>
                <w:rFonts w:ascii="Calibri" w:hAnsi="Calibri"/>
                <w:sz w:val="22"/>
                <w:szCs w:val="22"/>
              </w:rPr>
            </w:pPr>
            <w:proofErr w:type="spellStart"/>
            <w:r w:rsidRPr="00302713">
              <w:rPr>
                <w:rFonts w:ascii="Calibri" w:hAnsi="Calibri"/>
                <w:sz w:val="22"/>
                <w:szCs w:val="22"/>
              </w:rPr>
              <w:t>Ταχ</w:t>
            </w:r>
            <w:proofErr w:type="spellEnd"/>
            <w:r w:rsidRPr="00302713">
              <w:rPr>
                <w:rFonts w:ascii="Calibri" w:hAnsi="Calibri"/>
                <w:sz w:val="22"/>
                <w:szCs w:val="22"/>
              </w:rPr>
              <w:t>. Δ/</w:t>
            </w:r>
            <w:proofErr w:type="spellStart"/>
            <w:r w:rsidRPr="00302713">
              <w:rPr>
                <w:rFonts w:ascii="Calibri" w:hAnsi="Calibri"/>
                <w:sz w:val="22"/>
                <w:szCs w:val="22"/>
              </w:rPr>
              <w:t>νση</w:t>
            </w:r>
            <w:proofErr w:type="spellEnd"/>
          </w:p>
        </w:tc>
        <w:tc>
          <w:tcPr>
            <w:tcW w:w="290" w:type="dxa"/>
            <w:noWrap/>
          </w:tcPr>
          <w:p w14:paraId="23F5701B"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19DA792D" w14:textId="77777777" w:rsidR="00302713" w:rsidRPr="00302713" w:rsidRDefault="00302713" w:rsidP="00302713">
            <w:pPr>
              <w:tabs>
                <w:tab w:val="center" w:pos="4153"/>
                <w:tab w:val="right" w:pos="8306"/>
              </w:tabs>
              <w:rPr>
                <w:rFonts w:ascii="Calibri" w:hAnsi="Calibri"/>
                <w:sz w:val="22"/>
                <w:szCs w:val="22"/>
              </w:rPr>
            </w:pPr>
          </w:p>
        </w:tc>
        <w:tc>
          <w:tcPr>
            <w:tcW w:w="4202" w:type="dxa"/>
            <w:vMerge w:val="restart"/>
          </w:tcPr>
          <w:p w14:paraId="6D67841E" w14:textId="77777777" w:rsidR="00302713" w:rsidRPr="00302713" w:rsidRDefault="00302713" w:rsidP="00302713">
            <w:pPr>
              <w:ind w:left="993" w:right="447"/>
              <w:jc w:val="both"/>
              <w:rPr>
                <w:rFonts w:ascii="Calibri" w:hAnsi="Calibri"/>
                <w:b/>
                <w:bCs/>
                <w:sz w:val="22"/>
                <w:szCs w:val="22"/>
              </w:rPr>
            </w:pPr>
          </w:p>
          <w:p w14:paraId="37446BC2" w14:textId="77777777" w:rsidR="00302713" w:rsidRPr="00302713" w:rsidRDefault="00302713" w:rsidP="00302713">
            <w:pPr>
              <w:ind w:right="447"/>
              <w:rPr>
                <w:rFonts w:ascii="Calibri" w:eastAsia="Calibri" w:hAnsi="Calibri"/>
                <w:b/>
                <w:bCs/>
                <w:sz w:val="22"/>
                <w:szCs w:val="22"/>
                <w:vertAlign w:val="superscript"/>
              </w:rPr>
            </w:pPr>
            <w:r w:rsidRPr="00302713">
              <w:rPr>
                <w:rFonts w:ascii="Calibri" w:hAnsi="Calibri"/>
                <w:b/>
                <w:bCs/>
                <w:sz w:val="22"/>
                <w:szCs w:val="22"/>
              </w:rPr>
              <w:t xml:space="preserve">ΠΡΟΣ : </w:t>
            </w:r>
            <w:r w:rsidRPr="00302713">
              <w:rPr>
                <w:rFonts w:ascii="Calibri" w:hAnsi="Calibri"/>
                <w:b/>
                <w:bCs/>
                <w:sz w:val="22"/>
                <w:szCs w:val="22"/>
              </w:rPr>
              <w:tab/>
              <w:t xml:space="preserve">Διεύθυνση Δευτεροβάθμιας </w:t>
            </w:r>
            <w:r w:rsidRPr="00302713">
              <w:rPr>
                <w:rFonts w:ascii="Calibri" w:hAnsi="Calibri"/>
                <w:b/>
                <w:bCs/>
                <w:sz w:val="22"/>
                <w:szCs w:val="22"/>
              </w:rPr>
              <w:tab/>
              <w:t>Εκπαίδευσης</w:t>
            </w:r>
            <w:r w:rsidRPr="00302713">
              <w:rPr>
                <w:rFonts w:ascii="Calibri" w:hAnsi="Calibri"/>
                <w:b/>
                <w:bCs/>
                <w:sz w:val="22"/>
                <w:szCs w:val="22"/>
              </w:rPr>
              <w:tab/>
            </w:r>
            <w:r w:rsidRPr="00302713">
              <w:rPr>
                <w:rFonts w:ascii="Calibri" w:hAnsi="Calibri"/>
                <w:b/>
                <w:bCs/>
                <w:sz w:val="22"/>
                <w:szCs w:val="22"/>
                <w:lang w:val="en-US"/>
              </w:rPr>
              <w:t>……………….</w:t>
            </w:r>
            <w:r w:rsidRPr="00302713">
              <w:rPr>
                <w:rFonts w:ascii="Calibri" w:hAnsi="Calibri"/>
                <w:b/>
                <w:bCs/>
                <w:sz w:val="22"/>
                <w:szCs w:val="22"/>
                <w:vertAlign w:val="superscript"/>
              </w:rPr>
              <w:t>1</w:t>
            </w:r>
          </w:p>
        </w:tc>
      </w:tr>
      <w:tr w:rsidR="00302713" w:rsidRPr="00302713" w14:paraId="4C448372" w14:textId="77777777" w:rsidTr="005A6990">
        <w:tc>
          <w:tcPr>
            <w:tcW w:w="1544" w:type="dxa"/>
            <w:noWrap/>
          </w:tcPr>
          <w:p w14:paraId="6F0174DF"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Πληροφορίες</w:t>
            </w:r>
          </w:p>
        </w:tc>
        <w:tc>
          <w:tcPr>
            <w:tcW w:w="290" w:type="dxa"/>
            <w:noWrap/>
          </w:tcPr>
          <w:p w14:paraId="25ED8121"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237F9B0B"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716BB67B"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19DF0078" w14:textId="77777777" w:rsidTr="005A6990">
        <w:tc>
          <w:tcPr>
            <w:tcW w:w="1544" w:type="dxa"/>
            <w:noWrap/>
          </w:tcPr>
          <w:p w14:paraId="7B738281"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Τηλέφωνο</w:t>
            </w:r>
          </w:p>
        </w:tc>
        <w:tc>
          <w:tcPr>
            <w:tcW w:w="290" w:type="dxa"/>
            <w:noWrap/>
          </w:tcPr>
          <w:p w14:paraId="196283C1" w14:textId="77777777" w:rsidR="00302713" w:rsidRPr="00302713" w:rsidRDefault="00302713" w:rsidP="00302713">
            <w:pPr>
              <w:tabs>
                <w:tab w:val="center" w:pos="4153"/>
                <w:tab w:val="right" w:pos="8306"/>
              </w:tabs>
              <w:rPr>
                <w:rFonts w:ascii="Calibri" w:hAnsi="Calibri"/>
                <w:sz w:val="22"/>
                <w:szCs w:val="22"/>
              </w:rPr>
            </w:pPr>
            <w:r w:rsidRPr="00302713">
              <w:rPr>
                <w:rFonts w:ascii="Calibri" w:hAnsi="Calibri"/>
                <w:sz w:val="22"/>
                <w:szCs w:val="22"/>
              </w:rPr>
              <w:t>:</w:t>
            </w:r>
          </w:p>
        </w:tc>
        <w:tc>
          <w:tcPr>
            <w:tcW w:w="3128" w:type="dxa"/>
            <w:noWrap/>
          </w:tcPr>
          <w:p w14:paraId="7365445F"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0EFCF8BC" w14:textId="77777777" w:rsidR="00302713" w:rsidRPr="00302713" w:rsidRDefault="00302713" w:rsidP="00302713">
            <w:pPr>
              <w:tabs>
                <w:tab w:val="center" w:pos="4153"/>
                <w:tab w:val="right" w:pos="8306"/>
              </w:tabs>
              <w:rPr>
                <w:rFonts w:ascii="Calibri" w:hAnsi="Calibri"/>
                <w:b/>
                <w:sz w:val="22"/>
                <w:szCs w:val="22"/>
              </w:rPr>
            </w:pPr>
          </w:p>
        </w:tc>
      </w:tr>
      <w:tr w:rsidR="00302713" w:rsidRPr="00302713" w14:paraId="0BA71076" w14:textId="77777777" w:rsidTr="005A6990">
        <w:tc>
          <w:tcPr>
            <w:tcW w:w="1544" w:type="dxa"/>
            <w:noWrap/>
          </w:tcPr>
          <w:p w14:paraId="1B21A99A"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 xml:space="preserve">E-mail </w:t>
            </w:r>
          </w:p>
        </w:tc>
        <w:tc>
          <w:tcPr>
            <w:tcW w:w="290" w:type="dxa"/>
            <w:noWrap/>
          </w:tcPr>
          <w:p w14:paraId="757440A6" w14:textId="77777777" w:rsidR="00302713" w:rsidRPr="00302713" w:rsidRDefault="00302713" w:rsidP="00302713">
            <w:pPr>
              <w:tabs>
                <w:tab w:val="center" w:pos="4153"/>
                <w:tab w:val="right" w:pos="8306"/>
              </w:tabs>
              <w:rPr>
                <w:rFonts w:ascii="Calibri" w:hAnsi="Calibri"/>
                <w:sz w:val="22"/>
                <w:szCs w:val="22"/>
                <w:lang w:val="en-US"/>
              </w:rPr>
            </w:pPr>
            <w:r w:rsidRPr="00302713">
              <w:rPr>
                <w:rFonts w:ascii="Calibri" w:hAnsi="Calibri"/>
                <w:sz w:val="22"/>
                <w:szCs w:val="22"/>
                <w:lang w:val="en-US"/>
              </w:rPr>
              <w:t>:</w:t>
            </w:r>
          </w:p>
        </w:tc>
        <w:tc>
          <w:tcPr>
            <w:tcW w:w="3128" w:type="dxa"/>
            <w:noWrap/>
          </w:tcPr>
          <w:p w14:paraId="07E119FE" w14:textId="77777777" w:rsidR="00302713" w:rsidRPr="00302713" w:rsidRDefault="00302713" w:rsidP="00302713">
            <w:pPr>
              <w:tabs>
                <w:tab w:val="center" w:pos="4153"/>
                <w:tab w:val="right" w:pos="8306"/>
              </w:tabs>
              <w:rPr>
                <w:rFonts w:ascii="Calibri" w:hAnsi="Calibri"/>
                <w:sz w:val="22"/>
                <w:szCs w:val="22"/>
              </w:rPr>
            </w:pPr>
          </w:p>
        </w:tc>
        <w:tc>
          <w:tcPr>
            <w:tcW w:w="4202" w:type="dxa"/>
            <w:vMerge/>
          </w:tcPr>
          <w:p w14:paraId="61AED826" w14:textId="77777777" w:rsidR="00302713" w:rsidRPr="00302713" w:rsidRDefault="00302713" w:rsidP="00302713">
            <w:pPr>
              <w:tabs>
                <w:tab w:val="center" w:pos="4153"/>
                <w:tab w:val="right" w:pos="8306"/>
              </w:tabs>
              <w:rPr>
                <w:rFonts w:ascii="Calibri" w:hAnsi="Calibri"/>
                <w:b/>
                <w:sz w:val="22"/>
                <w:szCs w:val="22"/>
              </w:rPr>
            </w:pPr>
          </w:p>
        </w:tc>
      </w:tr>
    </w:tbl>
    <w:p w14:paraId="232F2C80" w14:textId="77777777" w:rsidR="00302713" w:rsidRPr="00302713" w:rsidRDefault="00302713" w:rsidP="00302713">
      <w:pPr>
        <w:spacing w:line="360" w:lineRule="auto"/>
        <w:jc w:val="center"/>
        <w:rPr>
          <w:rFonts w:asciiTheme="minorHAnsi" w:hAnsiTheme="minorHAnsi"/>
          <w:b/>
          <w:sz w:val="24"/>
          <w:szCs w:val="24"/>
        </w:rPr>
      </w:pPr>
      <w:r w:rsidRPr="00302713">
        <w:rPr>
          <w:rFonts w:asciiTheme="minorHAnsi" w:hAnsiTheme="minorHAnsi"/>
          <w:b/>
          <w:sz w:val="24"/>
          <w:szCs w:val="24"/>
        </w:rPr>
        <w:t>ΒΕΒΑΙΩΣΗ ΠΡΑΞΗΣ ΑΝΑΛΗΨΗΣ ΥΠΗΡΕΣΙΑΣ ΩΡΟΜΙΣΘΙΟΥ ΕΚΠΑΙΔΕΥΤΙΚΟΥ</w:t>
      </w:r>
    </w:p>
    <w:p w14:paraId="63CAF5BA" w14:textId="77777777" w:rsidR="00302713" w:rsidRPr="00302713" w:rsidRDefault="00302713" w:rsidP="00302713">
      <w:pPr>
        <w:spacing w:line="360" w:lineRule="auto"/>
        <w:jc w:val="both"/>
        <w:rPr>
          <w:rFonts w:asciiTheme="minorHAnsi" w:hAnsiTheme="minorHAnsi"/>
          <w:sz w:val="24"/>
          <w:szCs w:val="24"/>
        </w:rPr>
      </w:pPr>
    </w:p>
    <w:p w14:paraId="7C41C87E" w14:textId="77777777" w:rsidR="00302713" w:rsidRPr="00302713" w:rsidRDefault="00302713" w:rsidP="00302713">
      <w:pPr>
        <w:spacing w:after="120" w:line="360" w:lineRule="auto"/>
        <w:jc w:val="both"/>
        <w:rPr>
          <w:rFonts w:asciiTheme="minorHAnsi" w:hAnsiTheme="minorHAnsi"/>
          <w:sz w:val="24"/>
          <w:szCs w:val="24"/>
        </w:rPr>
      </w:pPr>
      <w:r w:rsidRPr="00302713">
        <w:rPr>
          <w:rFonts w:asciiTheme="minorHAnsi" w:hAnsiTheme="minorHAnsi"/>
          <w:sz w:val="24"/>
          <w:szCs w:val="24"/>
        </w:rPr>
        <w:t>Βεβαιώνεται η ημερομηνία ανάληψης υπηρεσίας  του/της ωρομίσθιου /ας αναπληρωτή …………………………………………………</w:t>
      </w:r>
      <w:r w:rsidRPr="00302713">
        <w:rPr>
          <w:rFonts w:asciiTheme="minorHAnsi" w:hAnsiTheme="minorHAnsi"/>
          <w:sz w:val="24"/>
          <w:szCs w:val="24"/>
          <w:vertAlign w:val="superscript"/>
        </w:rPr>
        <w:t>3</w:t>
      </w:r>
      <w:r w:rsidRPr="00302713">
        <w:rPr>
          <w:rFonts w:asciiTheme="minorHAnsi" w:hAnsiTheme="minorHAnsi"/>
          <w:sz w:val="24"/>
          <w:szCs w:val="24"/>
        </w:rPr>
        <w:t>, ειδικότητας ……………………</w:t>
      </w:r>
      <w:r w:rsidRPr="00302713">
        <w:rPr>
          <w:rFonts w:asciiTheme="minorHAnsi" w:hAnsiTheme="minorHAnsi"/>
          <w:sz w:val="24"/>
          <w:szCs w:val="24"/>
          <w:vertAlign w:val="superscript"/>
        </w:rPr>
        <w:t>4</w:t>
      </w:r>
      <w:r w:rsidRPr="00302713">
        <w:rPr>
          <w:rFonts w:asciiTheme="minorHAnsi" w:hAnsiTheme="minorHAnsi"/>
          <w:sz w:val="24"/>
          <w:szCs w:val="24"/>
        </w:rPr>
        <w:t>, σύμφωνα με την υπ’ αριθ. ………</w:t>
      </w:r>
      <w:r w:rsidRPr="00302713">
        <w:rPr>
          <w:rFonts w:asciiTheme="minorHAnsi" w:hAnsiTheme="minorHAnsi"/>
          <w:sz w:val="24"/>
          <w:szCs w:val="24"/>
          <w:vertAlign w:val="superscript"/>
        </w:rPr>
        <w:t>5</w:t>
      </w:r>
      <w:r w:rsidRPr="00302713">
        <w:rPr>
          <w:rFonts w:asciiTheme="minorHAnsi" w:hAnsiTheme="minorHAnsi"/>
          <w:sz w:val="24"/>
          <w:szCs w:val="24"/>
        </w:rPr>
        <w:t>/…..-…..-………</w:t>
      </w:r>
      <w:r w:rsidRPr="00302713">
        <w:rPr>
          <w:rFonts w:asciiTheme="minorHAnsi" w:hAnsiTheme="minorHAnsi"/>
          <w:sz w:val="24"/>
          <w:szCs w:val="24"/>
          <w:vertAlign w:val="superscript"/>
        </w:rPr>
        <w:t xml:space="preserve">6 </w:t>
      </w:r>
      <w:r w:rsidRPr="00302713">
        <w:rPr>
          <w:rFonts w:asciiTheme="minorHAnsi" w:hAnsiTheme="minorHAnsi"/>
          <w:sz w:val="24"/>
          <w:szCs w:val="24"/>
        </w:rPr>
        <w:t>Πράξη του Βιβλίου Πράξεων Συλλόγου Διδασκόντων που τηρείται στη σχολική μονάδα.</w:t>
      </w:r>
    </w:p>
    <w:p w14:paraId="02B58782" w14:textId="77777777" w:rsidR="00302713" w:rsidRPr="00302713" w:rsidRDefault="00302713" w:rsidP="00302713">
      <w:pPr>
        <w:spacing w:after="120" w:line="360" w:lineRule="auto"/>
        <w:ind w:left="5040" w:firstLine="720"/>
        <w:rPr>
          <w:rFonts w:asciiTheme="minorHAnsi" w:hAnsiTheme="minorHAnsi"/>
          <w:b/>
          <w:sz w:val="22"/>
          <w:szCs w:val="22"/>
        </w:rPr>
      </w:pPr>
      <w:r w:rsidRPr="00302713">
        <w:rPr>
          <w:rFonts w:asciiTheme="minorHAnsi" w:hAnsiTheme="minorHAnsi"/>
          <w:b/>
          <w:sz w:val="22"/>
          <w:szCs w:val="22"/>
        </w:rPr>
        <w:t xml:space="preserve">    Ο/Η      </w:t>
      </w:r>
      <w:r w:rsidRPr="00302713">
        <w:rPr>
          <w:rFonts w:asciiTheme="minorHAnsi" w:hAnsiTheme="minorHAnsi"/>
          <w:b/>
          <w:sz w:val="24"/>
          <w:szCs w:val="24"/>
        </w:rPr>
        <w:t>Υ.Σ.Κ.Α.Ε.</w:t>
      </w:r>
    </w:p>
    <w:p w14:paraId="091C31EA" w14:textId="77777777" w:rsidR="00302713" w:rsidRPr="00302713" w:rsidRDefault="00302713" w:rsidP="00302713">
      <w:pPr>
        <w:spacing w:after="120" w:line="360" w:lineRule="auto"/>
        <w:rPr>
          <w:rFonts w:asciiTheme="minorHAnsi" w:hAnsiTheme="minorHAnsi"/>
          <w:b/>
          <w:sz w:val="22"/>
          <w:szCs w:val="22"/>
        </w:rPr>
      </w:pPr>
    </w:p>
    <w:p w14:paraId="19B38D84" w14:textId="77777777" w:rsidR="00302713" w:rsidRPr="00302713" w:rsidRDefault="00302713" w:rsidP="00302713">
      <w:pPr>
        <w:spacing w:after="120" w:line="360" w:lineRule="auto"/>
        <w:ind w:left="5040"/>
        <w:jc w:val="center"/>
        <w:rPr>
          <w:rFonts w:asciiTheme="minorHAnsi" w:hAnsiTheme="minorHAnsi"/>
          <w:b/>
          <w:sz w:val="22"/>
          <w:szCs w:val="22"/>
        </w:rPr>
      </w:pPr>
      <w:r w:rsidRPr="00302713">
        <w:rPr>
          <w:rFonts w:asciiTheme="minorHAnsi" w:hAnsiTheme="minorHAnsi"/>
          <w:b/>
          <w:sz w:val="22"/>
          <w:szCs w:val="22"/>
        </w:rPr>
        <w:t>…………………………………</w:t>
      </w:r>
    </w:p>
    <w:p w14:paraId="1848D192" w14:textId="77777777" w:rsidR="00302713" w:rsidRPr="00302713" w:rsidRDefault="00302713" w:rsidP="00302713">
      <w:pPr>
        <w:spacing w:after="120" w:line="360" w:lineRule="auto"/>
        <w:ind w:left="5040"/>
        <w:rPr>
          <w:i/>
        </w:rPr>
      </w:pPr>
      <w:r w:rsidRPr="00302713">
        <w:rPr>
          <w:rFonts w:asciiTheme="minorHAnsi" w:hAnsiTheme="minorHAnsi"/>
          <w:i/>
          <w:sz w:val="22"/>
          <w:szCs w:val="22"/>
        </w:rPr>
        <w:t>(Ονοματεπώνυμο, υπογραφή &amp; σφραγίδα</w:t>
      </w:r>
      <w:r w:rsidRPr="00302713">
        <w:rPr>
          <w:i/>
        </w:rPr>
        <w:t>)</w:t>
      </w:r>
    </w:p>
    <w:p w14:paraId="3C9C835A" w14:textId="77777777" w:rsidR="00302713" w:rsidRPr="00302713" w:rsidRDefault="00302713" w:rsidP="00302713">
      <w:pPr>
        <w:rPr>
          <w:rFonts w:asciiTheme="minorHAnsi" w:hAnsiTheme="minorHAnsi"/>
          <w:i/>
          <w:sz w:val="22"/>
          <w:szCs w:val="22"/>
        </w:rPr>
      </w:pPr>
      <w:r w:rsidRPr="00302713">
        <w:rPr>
          <w:rFonts w:asciiTheme="minorHAnsi" w:hAnsiTheme="minorHAnsi"/>
          <w:i/>
          <w:sz w:val="22"/>
          <w:szCs w:val="22"/>
        </w:rPr>
        <w:br w:type="page"/>
      </w:r>
    </w:p>
    <w:p w14:paraId="5B67E375" w14:textId="77777777" w:rsidR="00302713" w:rsidRPr="00302713" w:rsidRDefault="00302713" w:rsidP="00302713">
      <w:pPr>
        <w:spacing w:after="120" w:line="360" w:lineRule="auto"/>
        <w:ind w:left="5040"/>
        <w:rPr>
          <w:i/>
        </w:rPr>
      </w:pPr>
    </w:p>
    <w:p w14:paraId="3B8DD3E0" w14:textId="77777777" w:rsidR="00302713" w:rsidRPr="00302713" w:rsidRDefault="00302713" w:rsidP="00302713">
      <w:pPr>
        <w:pBdr>
          <w:bottom w:val="single" w:sz="4" w:space="1" w:color="auto"/>
        </w:pBdr>
        <w:spacing w:after="120" w:line="360" w:lineRule="auto"/>
        <w:rPr>
          <w:rFonts w:ascii="Calibri" w:hAnsi="Calibri" w:cs="Calibri"/>
          <w:i/>
          <w:sz w:val="22"/>
          <w:szCs w:val="22"/>
        </w:rPr>
      </w:pPr>
      <w:r w:rsidRPr="00302713">
        <w:rPr>
          <w:rFonts w:ascii="Calibri" w:hAnsi="Calibri" w:cs="Calibri"/>
          <w:b/>
          <w:i/>
          <w:sz w:val="18"/>
          <w:szCs w:val="18"/>
        </w:rPr>
        <w:t xml:space="preserve">Οδηγίες </w:t>
      </w:r>
    </w:p>
    <w:p w14:paraId="4B060015"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Ονομασία ΔΔΕ (Νομός)</w:t>
      </w:r>
    </w:p>
    <w:p w14:paraId="403DF8F3"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Ονομασία Σχολικής Μονάδας</w:t>
      </w:r>
    </w:p>
    <w:p w14:paraId="24845B85"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Ονοματεπώνυμο αναπληρωτή</w:t>
      </w:r>
    </w:p>
    <w:p w14:paraId="04B7BD9C"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Λεκτικό ειδικότητας</w:t>
      </w:r>
    </w:p>
    <w:p w14:paraId="17F1B74E"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Αριθμός Πράξης ανάληψης υπηρεσίας</w:t>
      </w:r>
    </w:p>
    <w:p w14:paraId="2F11F691" w14:textId="77777777" w:rsidR="00302713" w:rsidRPr="00302713" w:rsidRDefault="00302713" w:rsidP="00302713">
      <w:pPr>
        <w:numPr>
          <w:ilvl w:val="0"/>
          <w:numId w:val="72"/>
        </w:numPr>
        <w:spacing w:after="120"/>
        <w:ind w:left="284" w:hanging="284"/>
        <w:rPr>
          <w:rFonts w:ascii="Calibri" w:hAnsi="Calibri" w:cs="Calibri"/>
          <w:sz w:val="18"/>
          <w:szCs w:val="18"/>
        </w:rPr>
      </w:pPr>
      <w:r w:rsidRPr="00302713">
        <w:rPr>
          <w:rFonts w:ascii="Calibri" w:hAnsi="Calibri" w:cs="Calibri"/>
          <w:sz w:val="18"/>
          <w:szCs w:val="18"/>
        </w:rPr>
        <w:t>Ημερομηνία Πράξης ανάληψης υπηρεσίας, όπως αναγράφεται στο Βιβλίο Πράξεων Συλλόγου Διδασκόντων</w:t>
      </w:r>
    </w:p>
    <w:p w14:paraId="5F2CDA3D" w14:textId="77777777" w:rsidR="00302713" w:rsidRPr="00302713" w:rsidRDefault="00302713" w:rsidP="00302713">
      <w:pPr>
        <w:rPr>
          <w:rFonts w:ascii="Calibri" w:hAnsi="Calibri" w:cs="Calibri"/>
          <w:sz w:val="18"/>
          <w:szCs w:val="18"/>
        </w:rPr>
      </w:pPr>
      <w:r w:rsidRPr="00302713">
        <w:rPr>
          <w:rFonts w:ascii="Calibri" w:hAnsi="Calibri" w:cs="Calibri"/>
          <w:sz w:val="18"/>
          <w:szCs w:val="18"/>
        </w:rPr>
        <w:br w:type="page"/>
      </w:r>
    </w:p>
    <w:p w14:paraId="56BD2D87" w14:textId="77777777" w:rsidR="00302713" w:rsidRPr="00302713" w:rsidRDefault="00302713" w:rsidP="00302713">
      <w:pPr>
        <w:keepNext/>
        <w:pBdr>
          <w:top w:val="single" w:sz="4" w:space="1" w:color="auto"/>
          <w:left w:val="single" w:sz="4" w:space="21" w:color="auto"/>
          <w:bottom w:val="single" w:sz="4" w:space="1" w:color="auto"/>
          <w:right w:val="single" w:sz="4" w:space="13" w:color="auto"/>
        </w:pBdr>
        <w:shd w:val="clear" w:color="auto" w:fill="E0E0E0"/>
        <w:jc w:val="center"/>
        <w:outlineLvl w:val="1"/>
        <w:rPr>
          <w:rFonts w:asciiTheme="minorHAnsi" w:hAnsiTheme="minorHAnsi" w:cs="Arial"/>
          <w:b/>
          <w:bCs/>
        </w:rPr>
      </w:pPr>
      <w:bookmarkStart w:id="49" w:name="_Toc181802694"/>
      <w:r w:rsidRPr="00302713">
        <w:rPr>
          <w:rFonts w:asciiTheme="minorHAnsi" w:hAnsiTheme="minorHAnsi" w:cs="Arial"/>
          <w:b/>
          <w:bCs/>
        </w:rPr>
        <w:lastRenderedPageBreak/>
        <w:t>ΥΠΟΔΕΙΓΜΑ 6: ΗΜΕΡΗΣΙΟ ΑΤΟΜΙΚΟ ΑΠΟΥΣΙΟΛΟΓΙΟ ΑΝΑΠΛΗΡΩΤΗ/ΩΡΟΜΙΣΘΙΟΥ ΕΚΠΑΙΔΕΥΤΙΚΟΥ</w:t>
      </w:r>
      <w:bookmarkEnd w:id="49"/>
    </w:p>
    <w:tbl>
      <w:tblPr>
        <w:tblW w:w="10789" w:type="dxa"/>
        <w:jc w:val="center"/>
        <w:tblLook w:val="04A0" w:firstRow="1" w:lastRow="0" w:firstColumn="1" w:lastColumn="0" w:noHBand="0" w:noVBand="1"/>
      </w:tblPr>
      <w:tblGrid>
        <w:gridCol w:w="1129"/>
        <w:gridCol w:w="1701"/>
        <w:gridCol w:w="714"/>
        <w:gridCol w:w="1415"/>
        <w:gridCol w:w="3096"/>
        <w:gridCol w:w="1567"/>
        <w:gridCol w:w="1167"/>
      </w:tblGrid>
      <w:tr w:rsidR="00302713" w:rsidRPr="00302713" w14:paraId="35BB967C" w14:textId="77777777" w:rsidTr="005A6990">
        <w:trPr>
          <w:trHeight w:val="383"/>
          <w:jc w:val="center"/>
        </w:trPr>
        <w:tc>
          <w:tcPr>
            <w:tcW w:w="10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865F1"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Έργο: «Ενισχυτική Διδασκαλία για παροχή υποστηρικτικού προγράμματος διδασκαλίας σε ομάδες μαθητών που έχουν κενά ή προβλήματα μάθησης» με κωδικό ΟΠΣ 6001780, του Προγράμματος  «Ανθρώπινο Δυναμικό και Κοινωνική Συνοχή», ΕΣΠΑ 2021-2027.</w:t>
            </w:r>
          </w:p>
        </w:tc>
      </w:tr>
      <w:tr w:rsidR="00302713" w:rsidRPr="00302713" w14:paraId="6DA5B2E3" w14:textId="77777777" w:rsidTr="005A6990">
        <w:trPr>
          <w:trHeight w:val="378"/>
          <w:jc w:val="center"/>
        </w:trPr>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88D4E8"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Δ/</w:t>
            </w:r>
            <w:proofErr w:type="spellStart"/>
            <w:r w:rsidRPr="00302713">
              <w:rPr>
                <w:rFonts w:ascii="Calibri" w:hAnsi="Calibri" w:cs="Calibri"/>
                <w:color w:val="000000"/>
                <w:sz w:val="18"/>
                <w:szCs w:val="18"/>
              </w:rPr>
              <w:t>νση</w:t>
            </w:r>
            <w:proofErr w:type="spellEnd"/>
            <w:r w:rsidRPr="00302713">
              <w:rPr>
                <w:rFonts w:ascii="Calibri" w:hAnsi="Calibri" w:cs="Calibri"/>
                <w:color w:val="000000"/>
                <w:sz w:val="18"/>
                <w:szCs w:val="18"/>
              </w:rPr>
              <w:t xml:space="preserve"> Β/</w:t>
            </w:r>
            <w:proofErr w:type="spellStart"/>
            <w:r w:rsidRPr="00302713">
              <w:rPr>
                <w:rFonts w:ascii="Calibri" w:hAnsi="Calibri" w:cs="Calibri"/>
                <w:color w:val="000000"/>
                <w:sz w:val="18"/>
                <w:szCs w:val="18"/>
              </w:rPr>
              <w:t>θμιας</w:t>
            </w:r>
            <w:proofErr w:type="spellEnd"/>
            <w:r w:rsidRPr="00302713">
              <w:rPr>
                <w:rFonts w:ascii="Calibri" w:hAnsi="Calibri" w:cs="Calibri"/>
                <w:color w:val="000000"/>
                <w:sz w:val="18"/>
                <w:szCs w:val="18"/>
              </w:rPr>
              <w:t xml:space="preserve"> </w:t>
            </w:r>
            <w:proofErr w:type="spellStart"/>
            <w:r w:rsidRPr="00302713">
              <w:rPr>
                <w:rFonts w:ascii="Calibri" w:hAnsi="Calibri" w:cs="Calibri"/>
                <w:color w:val="000000"/>
                <w:sz w:val="18"/>
                <w:szCs w:val="18"/>
              </w:rPr>
              <w:t>Εκπ</w:t>
            </w:r>
            <w:proofErr w:type="spellEnd"/>
            <w:r w:rsidRPr="00302713">
              <w:rPr>
                <w:rFonts w:ascii="Calibri" w:hAnsi="Calibri" w:cs="Calibri"/>
                <w:color w:val="000000"/>
                <w:sz w:val="18"/>
                <w:szCs w:val="18"/>
              </w:rPr>
              <w:t>/</w:t>
            </w:r>
            <w:proofErr w:type="spellStart"/>
            <w:r w:rsidRPr="00302713">
              <w:rPr>
                <w:rFonts w:ascii="Calibri" w:hAnsi="Calibri" w:cs="Calibri"/>
                <w:color w:val="000000"/>
                <w:sz w:val="18"/>
                <w:szCs w:val="18"/>
              </w:rPr>
              <w:t>σης</w:t>
            </w:r>
            <w:proofErr w:type="spellEnd"/>
            <w:r w:rsidRPr="00302713">
              <w:rPr>
                <w:rFonts w:ascii="Calibri" w:hAnsi="Calibri" w:cs="Calibri"/>
                <w:color w:val="000000"/>
                <w:sz w:val="18"/>
                <w:szCs w:val="18"/>
              </w:rPr>
              <w:t xml:space="preserve">: ΔΙΕΥΘΥΝΣΗ Δ.Ε. </w:t>
            </w:r>
          </w:p>
        </w:tc>
        <w:tc>
          <w:tcPr>
            <w:tcW w:w="6078" w:type="dxa"/>
            <w:gridSpan w:val="3"/>
            <w:tcBorders>
              <w:top w:val="single" w:sz="4" w:space="0" w:color="000000"/>
              <w:left w:val="nil"/>
              <w:bottom w:val="single" w:sz="4" w:space="0" w:color="000000"/>
              <w:right w:val="single" w:sz="4" w:space="0" w:color="000000"/>
            </w:tcBorders>
            <w:shd w:val="clear" w:color="auto" w:fill="auto"/>
            <w:vAlign w:val="center"/>
            <w:hideMark/>
          </w:tcPr>
          <w:p w14:paraId="345CBB86"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Σχολείο/Σ.Κ.Α.Ε.:</w:t>
            </w:r>
          </w:p>
        </w:tc>
        <w:tc>
          <w:tcPr>
            <w:tcW w:w="1167" w:type="dxa"/>
            <w:tcBorders>
              <w:top w:val="nil"/>
              <w:left w:val="nil"/>
              <w:bottom w:val="single" w:sz="4" w:space="0" w:color="000000"/>
              <w:right w:val="single" w:sz="4" w:space="0" w:color="000000"/>
            </w:tcBorders>
            <w:shd w:val="clear" w:color="auto" w:fill="auto"/>
            <w:vAlign w:val="center"/>
            <w:hideMark/>
          </w:tcPr>
          <w:p w14:paraId="6492C53D"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 xml:space="preserve">Κωδικός Σχολείου: </w:t>
            </w:r>
          </w:p>
        </w:tc>
      </w:tr>
      <w:tr w:rsidR="00302713" w:rsidRPr="00302713" w14:paraId="2148D865" w14:textId="77777777" w:rsidTr="005A6990">
        <w:trPr>
          <w:trHeight w:val="291"/>
          <w:jc w:val="center"/>
        </w:trPr>
        <w:tc>
          <w:tcPr>
            <w:tcW w:w="3544"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CA6BA" w14:textId="77777777" w:rsidR="00302713" w:rsidRPr="00302713" w:rsidRDefault="00302713" w:rsidP="00302713">
            <w:pPr>
              <w:rPr>
                <w:rFonts w:ascii="Calibri" w:hAnsi="Calibri" w:cs="Calibri"/>
                <w:color w:val="000000"/>
                <w:sz w:val="18"/>
                <w:szCs w:val="18"/>
              </w:rPr>
            </w:pPr>
            <w:proofErr w:type="spellStart"/>
            <w:r w:rsidRPr="00302713">
              <w:rPr>
                <w:rFonts w:ascii="Calibri" w:hAnsi="Calibri" w:cs="Calibri"/>
                <w:color w:val="000000"/>
                <w:sz w:val="18"/>
                <w:szCs w:val="18"/>
              </w:rPr>
              <w:t>Ταχ</w:t>
            </w:r>
            <w:proofErr w:type="spellEnd"/>
            <w:r w:rsidRPr="00302713">
              <w:rPr>
                <w:rFonts w:ascii="Calibri" w:hAnsi="Calibri" w:cs="Calibri"/>
                <w:color w:val="000000"/>
                <w:sz w:val="18"/>
                <w:szCs w:val="18"/>
              </w:rPr>
              <w:t>. Δ/</w:t>
            </w:r>
            <w:proofErr w:type="spellStart"/>
            <w:r w:rsidRPr="00302713">
              <w:rPr>
                <w:rFonts w:ascii="Calibri" w:hAnsi="Calibri" w:cs="Calibri"/>
                <w:color w:val="000000"/>
                <w:sz w:val="18"/>
                <w:szCs w:val="18"/>
              </w:rPr>
              <w:t>νση</w:t>
            </w:r>
            <w:proofErr w:type="spellEnd"/>
            <w:r w:rsidRPr="00302713">
              <w:rPr>
                <w:rFonts w:ascii="Calibri" w:hAnsi="Calibri" w:cs="Calibri"/>
                <w:color w:val="000000"/>
                <w:sz w:val="18"/>
                <w:szCs w:val="18"/>
              </w:rPr>
              <w:t xml:space="preserve"> Σχολείου/Σ.Κ.Α.Ε:</w:t>
            </w:r>
          </w:p>
        </w:tc>
        <w:tc>
          <w:tcPr>
            <w:tcW w:w="4511" w:type="dxa"/>
            <w:gridSpan w:val="2"/>
            <w:tcBorders>
              <w:top w:val="nil"/>
              <w:left w:val="nil"/>
              <w:bottom w:val="single" w:sz="4" w:space="0" w:color="000000"/>
              <w:right w:val="single" w:sz="4" w:space="0" w:color="000000"/>
            </w:tcBorders>
            <w:shd w:val="clear" w:color="auto" w:fill="auto"/>
            <w:vAlign w:val="center"/>
            <w:hideMark/>
          </w:tcPr>
          <w:p w14:paraId="2E24F594" w14:textId="77777777" w:rsidR="00302713" w:rsidRPr="00302713" w:rsidRDefault="00302713" w:rsidP="00302713">
            <w:pPr>
              <w:rPr>
                <w:rFonts w:ascii="Calibri" w:hAnsi="Calibri" w:cs="Calibri"/>
                <w:color w:val="000000"/>
                <w:sz w:val="18"/>
                <w:szCs w:val="18"/>
              </w:rPr>
            </w:pPr>
            <w:proofErr w:type="spellStart"/>
            <w:r w:rsidRPr="00302713">
              <w:rPr>
                <w:rFonts w:ascii="Calibri" w:hAnsi="Calibri" w:cs="Calibri"/>
                <w:color w:val="000000"/>
                <w:sz w:val="18"/>
                <w:szCs w:val="18"/>
              </w:rPr>
              <w:t>Τηλ</w:t>
            </w:r>
            <w:proofErr w:type="spellEnd"/>
            <w:r w:rsidRPr="00302713">
              <w:rPr>
                <w:rFonts w:ascii="Calibri" w:hAnsi="Calibri" w:cs="Calibri"/>
                <w:color w:val="000000"/>
                <w:sz w:val="18"/>
                <w:szCs w:val="18"/>
              </w:rPr>
              <w:t>. Σχολείου/Σ.Κ.Α.Ε.:</w:t>
            </w:r>
          </w:p>
        </w:tc>
        <w:tc>
          <w:tcPr>
            <w:tcW w:w="1567" w:type="dxa"/>
            <w:tcBorders>
              <w:top w:val="nil"/>
              <w:left w:val="nil"/>
              <w:bottom w:val="single" w:sz="4" w:space="0" w:color="000000"/>
              <w:right w:val="single" w:sz="4" w:space="0" w:color="000000"/>
            </w:tcBorders>
            <w:shd w:val="clear" w:color="auto" w:fill="auto"/>
            <w:vAlign w:val="center"/>
            <w:hideMark/>
          </w:tcPr>
          <w:p w14:paraId="5AEDF798"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FAX:</w:t>
            </w:r>
          </w:p>
        </w:tc>
        <w:tc>
          <w:tcPr>
            <w:tcW w:w="1167" w:type="dxa"/>
            <w:tcBorders>
              <w:top w:val="nil"/>
              <w:left w:val="nil"/>
              <w:bottom w:val="single" w:sz="4" w:space="0" w:color="000000"/>
              <w:right w:val="single" w:sz="4" w:space="0" w:color="000000"/>
            </w:tcBorders>
            <w:shd w:val="clear" w:color="auto" w:fill="auto"/>
            <w:vAlign w:val="center"/>
            <w:hideMark/>
          </w:tcPr>
          <w:p w14:paraId="76407156"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e-</w:t>
            </w:r>
            <w:proofErr w:type="spellStart"/>
            <w:r w:rsidRPr="00302713">
              <w:rPr>
                <w:rFonts w:ascii="Calibri" w:hAnsi="Calibri" w:cs="Calibri"/>
                <w:color w:val="000000"/>
                <w:sz w:val="18"/>
                <w:szCs w:val="18"/>
              </w:rPr>
              <w:t>mail</w:t>
            </w:r>
            <w:proofErr w:type="spellEnd"/>
            <w:r w:rsidRPr="00302713">
              <w:rPr>
                <w:rFonts w:ascii="Calibri" w:hAnsi="Calibri" w:cs="Calibri"/>
                <w:color w:val="000000"/>
                <w:sz w:val="18"/>
                <w:szCs w:val="18"/>
              </w:rPr>
              <w:t xml:space="preserve">: </w:t>
            </w:r>
          </w:p>
        </w:tc>
      </w:tr>
      <w:tr w:rsidR="00302713" w:rsidRPr="00302713" w14:paraId="2A667939" w14:textId="77777777" w:rsidTr="005A6990">
        <w:trPr>
          <w:trHeight w:val="291"/>
          <w:jc w:val="center"/>
        </w:trPr>
        <w:tc>
          <w:tcPr>
            <w:tcW w:w="10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260C1"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Ονοματεπώνυμο Υ.Σ.Κ.Α.Ε:</w:t>
            </w:r>
          </w:p>
        </w:tc>
      </w:tr>
      <w:tr w:rsidR="00302713" w:rsidRPr="00302713" w14:paraId="6CC1B40B" w14:textId="77777777" w:rsidTr="005A6990">
        <w:trPr>
          <w:trHeight w:val="291"/>
          <w:jc w:val="center"/>
        </w:trPr>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54086"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Ονοματεπώνυμο Εκπαιδευτικού:</w:t>
            </w:r>
          </w:p>
        </w:tc>
        <w:tc>
          <w:tcPr>
            <w:tcW w:w="1567" w:type="dxa"/>
            <w:tcBorders>
              <w:top w:val="nil"/>
              <w:left w:val="nil"/>
              <w:bottom w:val="single" w:sz="4" w:space="0" w:color="000000"/>
              <w:right w:val="single" w:sz="4" w:space="0" w:color="000000"/>
            </w:tcBorders>
            <w:shd w:val="clear" w:color="auto" w:fill="auto"/>
            <w:vAlign w:val="center"/>
            <w:hideMark/>
          </w:tcPr>
          <w:p w14:paraId="53C923BA"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 xml:space="preserve">Ειδικότητα: </w:t>
            </w:r>
          </w:p>
        </w:tc>
        <w:tc>
          <w:tcPr>
            <w:tcW w:w="1167" w:type="dxa"/>
            <w:tcBorders>
              <w:top w:val="nil"/>
              <w:left w:val="nil"/>
              <w:bottom w:val="single" w:sz="4" w:space="0" w:color="000000"/>
              <w:right w:val="single" w:sz="4" w:space="0" w:color="000000"/>
            </w:tcBorders>
            <w:shd w:val="clear" w:color="auto" w:fill="auto"/>
            <w:vAlign w:val="center"/>
            <w:hideMark/>
          </w:tcPr>
          <w:p w14:paraId="666C889C" w14:textId="77777777" w:rsidR="00302713" w:rsidRPr="00302713" w:rsidRDefault="00302713" w:rsidP="00302713">
            <w:pPr>
              <w:rPr>
                <w:rFonts w:ascii="Calibri" w:hAnsi="Calibri" w:cs="Calibri"/>
                <w:color w:val="000000"/>
                <w:sz w:val="18"/>
                <w:szCs w:val="18"/>
              </w:rPr>
            </w:pPr>
            <w:r w:rsidRPr="00302713">
              <w:rPr>
                <w:rFonts w:ascii="Calibri" w:hAnsi="Calibri" w:cs="Calibri"/>
                <w:color w:val="000000"/>
                <w:sz w:val="18"/>
                <w:szCs w:val="18"/>
              </w:rPr>
              <w:t xml:space="preserve">ΑΦΜ: </w:t>
            </w:r>
          </w:p>
        </w:tc>
      </w:tr>
      <w:tr w:rsidR="00302713" w:rsidRPr="00302713" w14:paraId="56A60F9B" w14:textId="77777777" w:rsidTr="005A6990">
        <w:trPr>
          <w:trHeight w:val="291"/>
          <w:jc w:val="center"/>
        </w:trPr>
        <w:tc>
          <w:tcPr>
            <w:tcW w:w="80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24EEFF"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ΕΤΟΣ: 2024</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9F1A725" w14:textId="77777777" w:rsidR="00302713" w:rsidRPr="00302713" w:rsidRDefault="00302713" w:rsidP="00302713">
            <w:pPr>
              <w:rPr>
                <w:rFonts w:ascii="Calibri" w:hAnsi="Calibri" w:cs="Calibri"/>
                <w:b/>
                <w:bCs/>
                <w:color w:val="000000"/>
                <w:sz w:val="18"/>
                <w:szCs w:val="18"/>
              </w:rPr>
            </w:pPr>
            <w:r w:rsidRPr="00302713">
              <w:rPr>
                <w:rFonts w:ascii="Calibri" w:hAnsi="Calibri" w:cs="Calibri"/>
                <w:b/>
                <w:bCs/>
                <w:color w:val="000000"/>
                <w:sz w:val="18"/>
                <w:szCs w:val="18"/>
              </w:rPr>
              <w:t>ΜΗΝΑΣ: Σεπτέμβριος</w:t>
            </w:r>
          </w:p>
        </w:tc>
      </w:tr>
      <w:tr w:rsidR="00302713" w:rsidRPr="00302713" w14:paraId="10F81DA2" w14:textId="77777777" w:rsidTr="005A6990">
        <w:trPr>
          <w:trHeight w:val="645"/>
          <w:jc w:val="center"/>
        </w:trPr>
        <w:tc>
          <w:tcPr>
            <w:tcW w:w="1129" w:type="dxa"/>
            <w:tcBorders>
              <w:top w:val="nil"/>
              <w:left w:val="single" w:sz="4" w:space="0" w:color="000000"/>
              <w:bottom w:val="single" w:sz="4" w:space="0" w:color="000000"/>
              <w:right w:val="single" w:sz="4" w:space="0" w:color="000000"/>
            </w:tcBorders>
            <w:shd w:val="clear" w:color="FFFF00" w:fill="FFFF00"/>
            <w:vAlign w:val="center"/>
            <w:hideMark/>
          </w:tcPr>
          <w:p w14:paraId="3BB18CFE"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ΗΜΕΡΑ</w:t>
            </w:r>
          </w:p>
        </w:tc>
        <w:tc>
          <w:tcPr>
            <w:tcW w:w="1701" w:type="dxa"/>
            <w:tcBorders>
              <w:top w:val="nil"/>
              <w:left w:val="nil"/>
              <w:bottom w:val="single" w:sz="4" w:space="0" w:color="000000"/>
              <w:right w:val="single" w:sz="4" w:space="0" w:color="000000"/>
            </w:tcBorders>
            <w:shd w:val="clear" w:color="FFFF00" w:fill="FFFF00"/>
            <w:vAlign w:val="center"/>
            <w:hideMark/>
          </w:tcPr>
          <w:p w14:paraId="257AC464"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ΗΜΕΡΟΜΗΝΙΑ</w:t>
            </w:r>
          </w:p>
        </w:tc>
        <w:tc>
          <w:tcPr>
            <w:tcW w:w="2129" w:type="dxa"/>
            <w:gridSpan w:val="2"/>
            <w:tcBorders>
              <w:top w:val="nil"/>
              <w:left w:val="nil"/>
              <w:bottom w:val="single" w:sz="4" w:space="0" w:color="000000"/>
              <w:right w:val="single" w:sz="4" w:space="0" w:color="000000"/>
            </w:tcBorders>
            <w:shd w:val="clear" w:color="FFFF00" w:fill="FFFF00"/>
            <w:vAlign w:val="center"/>
            <w:hideMark/>
          </w:tcPr>
          <w:p w14:paraId="71CCFB2E"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ΩΡΟΛΟΓΙΟ ΠΡΟΓΡΑΜΜΑ</w:t>
            </w:r>
          </w:p>
        </w:tc>
        <w:tc>
          <w:tcPr>
            <w:tcW w:w="3096" w:type="dxa"/>
            <w:tcBorders>
              <w:top w:val="single" w:sz="4" w:space="0" w:color="000000"/>
              <w:left w:val="nil"/>
              <w:bottom w:val="single" w:sz="4" w:space="0" w:color="000000"/>
              <w:right w:val="single" w:sz="4" w:space="0" w:color="000000"/>
            </w:tcBorders>
            <w:shd w:val="clear" w:color="FFFF00" w:fill="FFFF00"/>
            <w:vAlign w:val="center"/>
            <w:hideMark/>
          </w:tcPr>
          <w:p w14:paraId="5FCCFF28"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ΑΙΤΙΟΛΟΓΙΑ</w:t>
            </w:r>
            <w:r w:rsidRPr="00302713">
              <w:rPr>
                <w:rFonts w:ascii="Calibri" w:hAnsi="Calibri" w:cs="Calibri"/>
                <w:b/>
                <w:bCs/>
                <w:color w:val="000000"/>
                <w:sz w:val="18"/>
                <w:szCs w:val="18"/>
              </w:rPr>
              <w:br/>
              <w:t>(ΕΙΔΟΣ ΑΔΕΙΑΣ / ΑΠΕΡΓΙΑ / ΣΤΑΣΗ ΕΡΓΑΣΙΑΣ / ΑΠΟΥΣΙΑ)</w:t>
            </w:r>
          </w:p>
        </w:tc>
        <w:tc>
          <w:tcPr>
            <w:tcW w:w="2734" w:type="dxa"/>
            <w:gridSpan w:val="2"/>
            <w:tcBorders>
              <w:top w:val="single" w:sz="4" w:space="0" w:color="000000"/>
              <w:left w:val="nil"/>
              <w:bottom w:val="single" w:sz="4" w:space="0" w:color="000000"/>
              <w:right w:val="single" w:sz="4" w:space="0" w:color="000000"/>
            </w:tcBorders>
            <w:shd w:val="clear" w:color="98FB98" w:fill="98FB98"/>
            <w:vAlign w:val="center"/>
            <w:hideMark/>
          </w:tcPr>
          <w:p w14:paraId="56658DA7" w14:textId="77777777" w:rsidR="00302713" w:rsidRPr="00302713" w:rsidRDefault="00302713" w:rsidP="00302713">
            <w:pPr>
              <w:jc w:val="center"/>
              <w:rPr>
                <w:rFonts w:ascii="Calibri" w:hAnsi="Calibri" w:cs="Calibri"/>
                <w:b/>
                <w:bCs/>
                <w:color w:val="000000"/>
                <w:sz w:val="18"/>
                <w:szCs w:val="18"/>
              </w:rPr>
            </w:pPr>
            <w:r w:rsidRPr="00302713">
              <w:rPr>
                <w:rFonts w:ascii="Calibri" w:hAnsi="Calibri" w:cs="Calibri"/>
                <w:b/>
                <w:bCs/>
                <w:color w:val="000000"/>
                <w:sz w:val="18"/>
                <w:szCs w:val="18"/>
              </w:rPr>
              <w:t>ΔΙΕΥΚΡΙΝΙΣΕΙΣ</w:t>
            </w:r>
          </w:p>
        </w:tc>
      </w:tr>
      <w:tr w:rsidR="00302713" w:rsidRPr="00302713" w14:paraId="32C66E70"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19957AC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16944DE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527E864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5AF2B52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C1B6A3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48735D98"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18789D8"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7BFDE1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6B6E74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51D451F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59590DC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1C9D88C0"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CDA6E2F"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32C1AC0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3/9/2024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4AF0A5A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D0F410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D3F333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16528CF9"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293DC3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5D73A86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4/9/2024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39107EB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48DAF42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2D5275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62156AD"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7F6DC8F"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54784B5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5/9/2024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5EE358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3E881A0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65AD81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9E03F1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807270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35702A6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6/9/2024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B169CF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1D914FE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6AB3416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AF3637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2AE1442D"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1F013EB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7/9/2024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0DCF366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61665A3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EA0D40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59243428"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163BB24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0B335D4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8/9/2024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4C8E66E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0E0F6EC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0119E2F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32AFA22"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CF1BEFE"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139011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9/9/2024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42ECDCD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13E161D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872B23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E4A117F"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2CADF9D"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BF16E3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10/9/2024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081E083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32D6CA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0AE6AF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066AA89A"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A8E137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778D9D4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11/9/2024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0ED6F5C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67A060A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EA90D2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27D6FA4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4D2D318"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66F90D9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12/9/2024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7B8A694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7F702A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2A2D530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1D37999"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D4C3B4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7089EEB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13/9/2024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76972AF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2057E26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66965F5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ACF0123"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18ECADE3"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4AD7A5F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14/9/2024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4E07FAE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2330826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1706614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11BAEAA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226B90D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139FEB4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15/9/2024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79111F6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20EFEB1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F19F43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096D205E"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AC8C822"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13B2946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16/9/2024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44F4C56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7D46F0C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258F66F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DFEE67D"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A7F7071"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609850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17/9/2024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76413F8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402FCE2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50578F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13457BB"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6DD10D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19DAFFB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18/9/2024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0191B90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4E73D9F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D7DE12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5C73FB11"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0169FB7"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7EF9EFD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19/9/2024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55730C6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39B0D33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4FA3DD7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14CE82E"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873970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357628A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20/9/2024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1101AC1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832BA2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D1C49E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314C7FE"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5E7419CE"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270EDFA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21/9/2024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00A7187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25630878"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634898A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A84671C"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7F495FE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3CF0C18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22/9/2024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7B3C990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5EC7849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736C08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E0EA76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474913C"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46F4929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23/9/2024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FA7DAD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5582F78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C5E708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2E77E9C4"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3391081"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Τρι</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7F3B08E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24/9/2024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16D0FF7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6AE5AD7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083D307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CA53367"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94FDD1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Τετ</w:t>
            </w:r>
          </w:p>
        </w:tc>
        <w:tc>
          <w:tcPr>
            <w:tcW w:w="1701" w:type="dxa"/>
            <w:tcBorders>
              <w:top w:val="nil"/>
              <w:left w:val="nil"/>
              <w:bottom w:val="single" w:sz="4" w:space="0" w:color="000000"/>
              <w:right w:val="single" w:sz="4" w:space="0" w:color="000000"/>
            </w:tcBorders>
            <w:shd w:val="clear" w:color="auto" w:fill="auto"/>
            <w:vAlign w:val="center"/>
            <w:hideMark/>
          </w:tcPr>
          <w:p w14:paraId="17E0BF5A"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25/9/2024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2419A1E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0666172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159412E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72927E98"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8B1E551"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Πεμ</w:t>
            </w:r>
            <w:proofErr w:type="spellEnd"/>
          </w:p>
        </w:tc>
        <w:tc>
          <w:tcPr>
            <w:tcW w:w="1701" w:type="dxa"/>
            <w:tcBorders>
              <w:top w:val="nil"/>
              <w:left w:val="nil"/>
              <w:bottom w:val="single" w:sz="4" w:space="0" w:color="000000"/>
              <w:right w:val="single" w:sz="4" w:space="0" w:color="000000"/>
            </w:tcBorders>
            <w:shd w:val="clear" w:color="auto" w:fill="auto"/>
            <w:vAlign w:val="center"/>
            <w:hideMark/>
          </w:tcPr>
          <w:p w14:paraId="7BB7014E"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26/9/2024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36BA05F9"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1983E60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741C090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32C46B31"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90F8A9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Παρ</w:t>
            </w:r>
          </w:p>
        </w:tc>
        <w:tc>
          <w:tcPr>
            <w:tcW w:w="1701" w:type="dxa"/>
            <w:tcBorders>
              <w:top w:val="nil"/>
              <w:left w:val="nil"/>
              <w:bottom w:val="single" w:sz="4" w:space="0" w:color="000000"/>
              <w:right w:val="single" w:sz="4" w:space="0" w:color="000000"/>
            </w:tcBorders>
            <w:shd w:val="clear" w:color="auto" w:fill="auto"/>
            <w:vAlign w:val="center"/>
            <w:hideMark/>
          </w:tcPr>
          <w:p w14:paraId="6443FEE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27/9/2024</w:t>
            </w:r>
          </w:p>
        </w:tc>
        <w:tc>
          <w:tcPr>
            <w:tcW w:w="2129" w:type="dxa"/>
            <w:gridSpan w:val="2"/>
            <w:tcBorders>
              <w:top w:val="nil"/>
              <w:left w:val="nil"/>
              <w:bottom w:val="single" w:sz="4" w:space="0" w:color="000000"/>
              <w:right w:val="single" w:sz="4" w:space="0" w:color="000000"/>
            </w:tcBorders>
            <w:shd w:val="clear" w:color="auto" w:fill="auto"/>
            <w:vAlign w:val="center"/>
            <w:hideMark/>
          </w:tcPr>
          <w:p w14:paraId="1F967AC6"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auto" w:fill="auto"/>
            <w:vAlign w:val="center"/>
            <w:hideMark/>
          </w:tcPr>
          <w:p w14:paraId="6AF0C0C3"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auto" w:fill="auto"/>
            <w:vAlign w:val="center"/>
            <w:hideMark/>
          </w:tcPr>
          <w:p w14:paraId="311FF9F1"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07BADB8B"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34510C12"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Σαβ</w:t>
            </w:r>
            <w:proofErr w:type="spellEnd"/>
          </w:p>
        </w:tc>
        <w:tc>
          <w:tcPr>
            <w:tcW w:w="1701" w:type="dxa"/>
            <w:tcBorders>
              <w:top w:val="nil"/>
              <w:left w:val="nil"/>
              <w:bottom w:val="single" w:sz="4" w:space="0" w:color="000000"/>
              <w:right w:val="single" w:sz="4" w:space="0" w:color="000000"/>
            </w:tcBorders>
            <w:shd w:val="clear" w:color="D3D3D3" w:fill="D3D3D3"/>
            <w:vAlign w:val="center"/>
            <w:hideMark/>
          </w:tcPr>
          <w:p w14:paraId="2448DD24"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28/9/2024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1A587650"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4EBF926F"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26618F15"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4BA086B3" w14:textId="77777777" w:rsidTr="005A6990">
        <w:trPr>
          <w:trHeight w:val="291"/>
          <w:jc w:val="center"/>
        </w:trPr>
        <w:tc>
          <w:tcPr>
            <w:tcW w:w="1129" w:type="dxa"/>
            <w:tcBorders>
              <w:top w:val="nil"/>
              <w:left w:val="single" w:sz="4" w:space="0" w:color="000000"/>
              <w:bottom w:val="single" w:sz="4" w:space="0" w:color="000000"/>
              <w:right w:val="single" w:sz="4" w:space="0" w:color="000000"/>
            </w:tcBorders>
            <w:shd w:val="clear" w:color="D3D3D3" w:fill="D3D3D3"/>
            <w:vAlign w:val="center"/>
            <w:hideMark/>
          </w:tcPr>
          <w:p w14:paraId="26851ED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Κυρ</w:t>
            </w:r>
          </w:p>
        </w:tc>
        <w:tc>
          <w:tcPr>
            <w:tcW w:w="1701" w:type="dxa"/>
            <w:tcBorders>
              <w:top w:val="nil"/>
              <w:left w:val="nil"/>
              <w:bottom w:val="single" w:sz="4" w:space="0" w:color="000000"/>
              <w:right w:val="single" w:sz="4" w:space="0" w:color="000000"/>
            </w:tcBorders>
            <w:shd w:val="clear" w:color="D3D3D3" w:fill="D3D3D3"/>
            <w:vAlign w:val="center"/>
            <w:hideMark/>
          </w:tcPr>
          <w:p w14:paraId="5BFCF28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29/9/2024</w:t>
            </w:r>
          </w:p>
        </w:tc>
        <w:tc>
          <w:tcPr>
            <w:tcW w:w="2129" w:type="dxa"/>
            <w:gridSpan w:val="2"/>
            <w:tcBorders>
              <w:top w:val="nil"/>
              <w:left w:val="nil"/>
              <w:bottom w:val="single" w:sz="4" w:space="0" w:color="000000"/>
              <w:right w:val="single" w:sz="4" w:space="0" w:color="000000"/>
            </w:tcBorders>
            <w:shd w:val="clear" w:color="D3D3D3" w:fill="D3D3D3"/>
            <w:vAlign w:val="center"/>
            <w:hideMark/>
          </w:tcPr>
          <w:p w14:paraId="11F1D9E7"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000000"/>
              <w:right w:val="single" w:sz="4" w:space="0" w:color="000000"/>
            </w:tcBorders>
            <w:shd w:val="clear" w:color="D3D3D3" w:fill="D3D3D3"/>
            <w:vAlign w:val="center"/>
            <w:hideMark/>
          </w:tcPr>
          <w:p w14:paraId="06411BC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000000"/>
              <w:right w:val="single" w:sz="4" w:space="0" w:color="000000"/>
            </w:tcBorders>
            <w:shd w:val="clear" w:color="D3D3D3" w:fill="D3D3D3"/>
            <w:vAlign w:val="center"/>
            <w:hideMark/>
          </w:tcPr>
          <w:p w14:paraId="0AD294BB"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65FEAAA6" w14:textId="77777777" w:rsidTr="005A6990">
        <w:trPr>
          <w:trHeight w:val="291"/>
          <w:jc w:val="center"/>
        </w:trPr>
        <w:tc>
          <w:tcPr>
            <w:tcW w:w="1129" w:type="dxa"/>
            <w:tcBorders>
              <w:top w:val="nil"/>
              <w:left w:val="single" w:sz="4" w:space="0" w:color="000000"/>
              <w:bottom w:val="single" w:sz="4" w:space="0" w:color="auto"/>
              <w:right w:val="single" w:sz="4" w:space="0" w:color="000000"/>
            </w:tcBorders>
            <w:shd w:val="clear" w:color="auto" w:fill="auto"/>
            <w:vAlign w:val="center"/>
            <w:hideMark/>
          </w:tcPr>
          <w:p w14:paraId="685C66C7" w14:textId="77777777" w:rsidR="00302713" w:rsidRPr="00302713" w:rsidRDefault="00302713" w:rsidP="00302713">
            <w:pPr>
              <w:jc w:val="center"/>
              <w:rPr>
                <w:rFonts w:ascii="Calibri" w:hAnsi="Calibri" w:cs="Calibri"/>
                <w:color w:val="000000"/>
                <w:sz w:val="18"/>
                <w:szCs w:val="18"/>
              </w:rPr>
            </w:pPr>
            <w:proofErr w:type="spellStart"/>
            <w:r w:rsidRPr="00302713">
              <w:rPr>
                <w:rFonts w:ascii="Calibri" w:hAnsi="Calibri" w:cs="Calibri"/>
                <w:color w:val="000000"/>
                <w:sz w:val="18"/>
                <w:szCs w:val="18"/>
              </w:rPr>
              <w:t>Δευ</w:t>
            </w:r>
            <w:proofErr w:type="spellEnd"/>
          </w:p>
        </w:tc>
        <w:tc>
          <w:tcPr>
            <w:tcW w:w="1701" w:type="dxa"/>
            <w:tcBorders>
              <w:top w:val="nil"/>
              <w:left w:val="nil"/>
              <w:bottom w:val="single" w:sz="4" w:space="0" w:color="auto"/>
              <w:right w:val="single" w:sz="4" w:space="0" w:color="000000"/>
            </w:tcBorders>
            <w:shd w:val="clear" w:color="auto" w:fill="auto"/>
            <w:vAlign w:val="center"/>
            <w:hideMark/>
          </w:tcPr>
          <w:p w14:paraId="3BDFD3C2"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30/9/2024</w:t>
            </w:r>
          </w:p>
        </w:tc>
        <w:tc>
          <w:tcPr>
            <w:tcW w:w="2129" w:type="dxa"/>
            <w:gridSpan w:val="2"/>
            <w:tcBorders>
              <w:top w:val="nil"/>
              <w:left w:val="nil"/>
              <w:bottom w:val="single" w:sz="4" w:space="0" w:color="auto"/>
              <w:right w:val="single" w:sz="4" w:space="0" w:color="000000"/>
            </w:tcBorders>
            <w:shd w:val="clear" w:color="auto" w:fill="auto"/>
            <w:vAlign w:val="center"/>
            <w:hideMark/>
          </w:tcPr>
          <w:p w14:paraId="14CB8FC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3096" w:type="dxa"/>
            <w:tcBorders>
              <w:top w:val="single" w:sz="4" w:space="0" w:color="000000"/>
              <w:left w:val="nil"/>
              <w:bottom w:val="single" w:sz="4" w:space="0" w:color="auto"/>
              <w:right w:val="single" w:sz="4" w:space="0" w:color="000000"/>
            </w:tcBorders>
            <w:shd w:val="clear" w:color="auto" w:fill="auto"/>
            <w:vAlign w:val="center"/>
            <w:hideMark/>
          </w:tcPr>
          <w:p w14:paraId="6058422D"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c>
          <w:tcPr>
            <w:tcW w:w="2734" w:type="dxa"/>
            <w:gridSpan w:val="2"/>
            <w:tcBorders>
              <w:top w:val="single" w:sz="4" w:space="0" w:color="000000"/>
              <w:left w:val="nil"/>
              <w:bottom w:val="single" w:sz="4" w:space="0" w:color="auto"/>
              <w:right w:val="single" w:sz="4" w:space="0" w:color="000000"/>
            </w:tcBorders>
            <w:shd w:val="clear" w:color="auto" w:fill="auto"/>
            <w:vAlign w:val="center"/>
            <w:hideMark/>
          </w:tcPr>
          <w:p w14:paraId="34EF939C" w14:textId="77777777" w:rsidR="00302713" w:rsidRPr="00302713" w:rsidRDefault="00302713" w:rsidP="00302713">
            <w:pPr>
              <w:jc w:val="center"/>
              <w:rPr>
                <w:rFonts w:ascii="Calibri" w:hAnsi="Calibri" w:cs="Calibri"/>
                <w:color w:val="000000"/>
                <w:sz w:val="18"/>
                <w:szCs w:val="18"/>
              </w:rPr>
            </w:pPr>
            <w:r w:rsidRPr="00302713">
              <w:rPr>
                <w:rFonts w:ascii="Calibri" w:hAnsi="Calibri" w:cs="Calibri"/>
                <w:color w:val="000000"/>
                <w:sz w:val="18"/>
                <w:szCs w:val="18"/>
              </w:rPr>
              <w:t> </w:t>
            </w:r>
          </w:p>
        </w:tc>
      </w:tr>
      <w:tr w:rsidR="00302713" w:rsidRPr="00302713" w14:paraId="53ABA620" w14:textId="77777777" w:rsidTr="005A6990">
        <w:trPr>
          <w:trHeight w:val="230"/>
          <w:jc w:val="center"/>
        </w:trPr>
        <w:tc>
          <w:tcPr>
            <w:tcW w:w="3544"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75E5A07B"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Ο/Η αναπληρωτής/</w:t>
            </w:r>
            <w:proofErr w:type="spellStart"/>
            <w:r w:rsidRPr="00302713">
              <w:rPr>
                <w:rFonts w:ascii="Calibri" w:hAnsi="Calibri" w:cs="Calibri"/>
                <w:color w:val="000000"/>
                <w:sz w:val="16"/>
                <w:szCs w:val="16"/>
              </w:rPr>
              <w:t>τρια</w:t>
            </w:r>
            <w:proofErr w:type="spellEnd"/>
            <w:r w:rsidRPr="00302713">
              <w:rPr>
                <w:rFonts w:ascii="Calibri" w:hAnsi="Calibri" w:cs="Calibri"/>
                <w:color w:val="000000"/>
                <w:sz w:val="16"/>
                <w:szCs w:val="16"/>
              </w:rPr>
              <w:t>, ωρομίσθιος/α εκπαιδευτικός</w:t>
            </w:r>
            <w:r w:rsidRPr="00302713">
              <w:rPr>
                <w:rFonts w:ascii="Calibri" w:hAnsi="Calibri" w:cs="Calibri"/>
                <w:color w:val="000000"/>
                <w:sz w:val="16"/>
                <w:szCs w:val="16"/>
              </w:rPr>
              <w:br/>
            </w:r>
            <w:r w:rsidRPr="00302713">
              <w:rPr>
                <w:rFonts w:ascii="Calibri" w:hAnsi="Calibri" w:cs="Calibri"/>
                <w:color w:val="000000"/>
                <w:sz w:val="16"/>
                <w:szCs w:val="16"/>
              </w:rPr>
              <w:br/>
              <w:t>(Υπογραφή)</w:t>
            </w:r>
          </w:p>
        </w:tc>
        <w:tc>
          <w:tcPr>
            <w:tcW w:w="724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54A8A65"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Βεβαιώνεται ότι οι ημέρες &amp; οι ώρες απασχόλησης στο Σ.Κ.Α.Ε είναι σύμφωνες με την Απόφαση Τοποθέτησης-Διάθεσης του/της αναπληρωτή/</w:t>
            </w:r>
            <w:proofErr w:type="spellStart"/>
            <w:r w:rsidRPr="00302713">
              <w:rPr>
                <w:rFonts w:ascii="Calibri" w:hAnsi="Calibri" w:cs="Calibri"/>
                <w:color w:val="000000"/>
                <w:sz w:val="16"/>
                <w:szCs w:val="16"/>
              </w:rPr>
              <w:t>τριας</w:t>
            </w:r>
            <w:proofErr w:type="spellEnd"/>
            <w:r w:rsidRPr="00302713">
              <w:rPr>
                <w:rFonts w:ascii="Calibri" w:hAnsi="Calibri" w:cs="Calibri"/>
                <w:color w:val="000000"/>
                <w:sz w:val="16"/>
                <w:szCs w:val="16"/>
              </w:rPr>
              <w:t xml:space="preserve">, ωρομίσθιου/ας εκπαιδευτικού. Επίσης, δηλώνεται υπεύθυνα ότι η στήλη ΩΡΟΛΟΓΙΟ ΠΡΟΓΡΑΜΜΑ είναι σύμφωνη με το ωρολόγιο πρόγραμμα του Σ.Κ.Α.Ε. </w:t>
            </w:r>
            <w:r w:rsidRPr="00302713">
              <w:rPr>
                <w:rFonts w:ascii="Calibri" w:hAnsi="Calibri" w:cs="Calibri"/>
                <w:color w:val="000000"/>
                <w:sz w:val="16"/>
                <w:szCs w:val="16"/>
              </w:rPr>
              <w:br/>
            </w:r>
          </w:p>
          <w:p w14:paraId="17ABF3F9" w14:textId="77777777" w:rsidR="00302713" w:rsidRPr="00302713" w:rsidRDefault="00302713" w:rsidP="00302713">
            <w:pPr>
              <w:jc w:val="center"/>
              <w:rPr>
                <w:rFonts w:ascii="Calibri" w:hAnsi="Calibri" w:cs="Calibri"/>
                <w:color w:val="000000"/>
                <w:sz w:val="16"/>
                <w:szCs w:val="16"/>
              </w:rPr>
            </w:pPr>
          </w:p>
          <w:p w14:paraId="3ABB6289"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Ο/Η  Υ.Σ.Κ.Α.Ε.</w:t>
            </w:r>
            <w:r w:rsidRPr="00302713">
              <w:rPr>
                <w:rFonts w:ascii="Calibri" w:hAnsi="Calibri" w:cs="Calibri"/>
                <w:color w:val="000000"/>
                <w:sz w:val="16"/>
                <w:szCs w:val="16"/>
              </w:rPr>
              <w:br/>
            </w:r>
          </w:p>
          <w:p w14:paraId="41BFFBC2" w14:textId="77777777" w:rsidR="00302713" w:rsidRPr="00302713" w:rsidRDefault="00302713" w:rsidP="00302713">
            <w:pPr>
              <w:jc w:val="center"/>
              <w:rPr>
                <w:rFonts w:ascii="Calibri" w:hAnsi="Calibri" w:cs="Calibri"/>
                <w:color w:val="000000"/>
                <w:sz w:val="16"/>
                <w:szCs w:val="16"/>
              </w:rPr>
            </w:pPr>
          </w:p>
          <w:p w14:paraId="7D2A2115" w14:textId="77777777" w:rsidR="00302713" w:rsidRPr="00302713" w:rsidRDefault="00302713" w:rsidP="00302713">
            <w:pPr>
              <w:jc w:val="center"/>
              <w:rPr>
                <w:rFonts w:ascii="Calibri" w:hAnsi="Calibri" w:cs="Calibri"/>
                <w:color w:val="000000"/>
                <w:sz w:val="16"/>
                <w:szCs w:val="16"/>
              </w:rPr>
            </w:pPr>
          </w:p>
          <w:p w14:paraId="54441A23" w14:textId="77777777" w:rsidR="00302713" w:rsidRPr="00302713" w:rsidRDefault="00302713" w:rsidP="00302713">
            <w:pPr>
              <w:jc w:val="center"/>
              <w:rPr>
                <w:rFonts w:ascii="Calibri" w:hAnsi="Calibri" w:cs="Calibri"/>
                <w:color w:val="000000"/>
                <w:sz w:val="16"/>
                <w:szCs w:val="16"/>
              </w:rPr>
            </w:pPr>
            <w:r w:rsidRPr="00302713">
              <w:rPr>
                <w:rFonts w:ascii="Calibri" w:hAnsi="Calibri" w:cs="Calibri"/>
                <w:color w:val="000000"/>
                <w:sz w:val="16"/>
                <w:szCs w:val="16"/>
              </w:rPr>
              <w:t>(Υπογραφή - Σφραγίδα)</w:t>
            </w:r>
          </w:p>
        </w:tc>
      </w:tr>
      <w:tr w:rsidR="00302713" w:rsidRPr="00302713" w14:paraId="15832B12"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7B110BAA"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57F96421" w14:textId="77777777" w:rsidR="00302713" w:rsidRPr="00302713" w:rsidRDefault="00302713" w:rsidP="00302713">
            <w:pPr>
              <w:rPr>
                <w:rFonts w:ascii="Calibri" w:hAnsi="Calibri" w:cs="Calibri"/>
                <w:color w:val="000000"/>
                <w:sz w:val="18"/>
                <w:szCs w:val="18"/>
              </w:rPr>
            </w:pPr>
          </w:p>
        </w:tc>
      </w:tr>
      <w:tr w:rsidR="00302713" w:rsidRPr="00302713" w14:paraId="4D0D7928"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64180649"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08B619EE" w14:textId="77777777" w:rsidR="00302713" w:rsidRPr="00302713" w:rsidRDefault="00302713" w:rsidP="00302713">
            <w:pPr>
              <w:rPr>
                <w:rFonts w:ascii="Calibri" w:hAnsi="Calibri" w:cs="Calibri"/>
                <w:color w:val="000000"/>
                <w:sz w:val="18"/>
                <w:szCs w:val="18"/>
              </w:rPr>
            </w:pPr>
          </w:p>
        </w:tc>
      </w:tr>
      <w:tr w:rsidR="00302713" w:rsidRPr="00302713" w14:paraId="66C9FB1D"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8EDC821"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7523503C" w14:textId="77777777" w:rsidR="00302713" w:rsidRPr="00302713" w:rsidRDefault="00302713" w:rsidP="00302713">
            <w:pPr>
              <w:rPr>
                <w:rFonts w:ascii="Calibri" w:hAnsi="Calibri" w:cs="Calibri"/>
                <w:color w:val="000000"/>
                <w:sz w:val="18"/>
                <w:szCs w:val="18"/>
              </w:rPr>
            </w:pPr>
          </w:p>
        </w:tc>
      </w:tr>
      <w:tr w:rsidR="00302713" w:rsidRPr="00302713" w14:paraId="6C36F88B"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6DB38856"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1B822E4D" w14:textId="77777777" w:rsidR="00302713" w:rsidRPr="00302713" w:rsidRDefault="00302713" w:rsidP="00302713">
            <w:pPr>
              <w:rPr>
                <w:rFonts w:ascii="Calibri" w:hAnsi="Calibri" w:cs="Calibri"/>
                <w:color w:val="000000"/>
                <w:sz w:val="18"/>
                <w:szCs w:val="18"/>
              </w:rPr>
            </w:pPr>
          </w:p>
        </w:tc>
      </w:tr>
      <w:tr w:rsidR="00302713" w:rsidRPr="00302713" w14:paraId="4D85E260"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13E9CBA8"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0B36B9E3" w14:textId="77777777" w:rsidR="00302713" w:rsidRPr="00302713" w:rsidRDefault="00302713" w:rsidP="00302713">
            <w:pPr>
              <w:rPr>
                <w:rFonts w:ascii="Calibri" w:hAnsi="Calibri" w:cs="Calibri"/>
                <w:color w:val="000000"/>
                <w:sz w:val="18"/>
                <w:szCs w:val="18"/>
              </w:rPr>
            </w:pPr>
          </w:p>
        </w:tc>
      </w:tr>
      <w:tr w:rsidR="00302713" w:rsidRPr="00302713" w14:paraId="4081F7B8"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244A5D76"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53F03083" w14:textId="77777777" w:rsidR="00302713" w:rsidRPr="00302713" w:rsidRDefault="00302713" w:rsidP="00302713">
            <w:pPr>
              <w:rPr>
                <w:rFonts w:ascii="Calibri" w:hAnsi="Calibri" w:cs="Calibri"/>
                <w:color w:val="000000"/>
                <w:sz w:val="18"/>
                <w:szCs w:val="18"/>
              </w:rPr>
            </w:pPr>
          </w:p>
        </w:tc>
      </w:tr>
      <w:tr w:rsidR="00302713" w:rsidRPr="00302713" w14:paraId="69322600" w14:textId="77777777" w:rsidTr="005A6990">
        <w:trPr>
          <w:trHeight w:val="291"/>
          <w:jc w:val="center"/>
        </w:trPr>
        <w:tc>
          <w:tcPr>
            <w:tcW w:w="3544" w:type="dxa"/>
            <w:gridSpan w:val="3"/>
            <w:vMerge/>
            <w:tcBorders>
              <w:top w:val="single" w:sz="4" w:space="0" w:color="auto"/>
              <w:left w:val="single" w:sz="4" w:space="0" w:color="auto"/>
              <w:bottom w:val="single" w:sz="4" w:space="0" w:color="auto"/>
              <w:right w:val="single" w:sz="4" w:space="0" w:color="auto"/>
            </w:tcBorders>
            <w:vAlign w:val="center"/>
            <w:hideMark/>
          </w:tcPr>
          <w:p w14:paraId="5509176C" w14:textId="77777777" w:rsidR="00302713" w:rsidRPr="00302713" w:rsidRDefault="00302713" w:rsidP="00302713">
            <w:pPr>
              <w:rPr>
                <w:rFonts w:ascii="Calibri" w:hAnsi="Calibri" w:cs="Calibri"/>
                <w:color w:val="000000"/>
                <w:sz w:val="18"/>
                <w:szCs w:val="18"/>
              </w:rPr>
            </w:pPr>
          </w:p>
        </w:tc>
        <w:tc>
          <w:tcPr>
            <w:tcW w:w="7245" w:type="dxa"/>
            <w:gridSpan w:val="4"/>
            <w:vMerge/>
            <w:tcBorders>
              <w:top w:val="single" w:sz="4" w:space="0" w:color="auto"/>
              <w:left w:val="single" w:sz="4" w:space="0" w:color="auto"/>
              <w:bottom w:val="single" w:sz="4" w:space="0" w:color="auto"/>
              <w:right w:val="single" w:sz="4" w:space="0" w:color="auto"/>
            </w:tcBorders>
            <w:vAlign w:val="center"/>
            <w:hideMark/>
          </w:tcPr>
          <w:p w14:paraId="58D4724F" w14:textId="77777777" w:rsidR="00302713" w:rsidRPr="00302713" w:rsidRDefault="00302713" w:rsidP="00302713">
            <w:pPr>
              <w:rPr>
                <w:rFonts w:ascii="Calibri" w:hAnsi="Calibri" w:cs="Calibri"/>
                <w:color w:val="000000"/>
                <w:sz w:val="18"/>
                <w:szCs w:val="18"/>
              </w:rPr>
            </w:pPr>
          </w:p>
        </w:tc>
      </w:tr>
    </w:tbl>
    <w:p w14:paraId="43E8BE05" w14:textId="77777777" w:rsidR="00302713" w:rsidRPr="00302713" w:rsidRDefault="00302713" w:rsidP="00302713">
      <w:pPr>
        <w:jc w:val="both"/>
        <w:rPr>
          <w:rFonts w:asciiTheme="minorHAnsi" w:hAnsiTheme="minorHAnsi"/>
          <w:color w:val="000000"/>
          <w:sz w:val="18"/>
          <w:szCs w:val="18"/>
        </w:rPr>
      </w:pPr>
      <w:r w:rsidRPr="00302713">
        <w:rPr>
          <w:rFonts w:asciiTheme="minorHAnsi" w:hAnsiTheme="minorHAnsi"/>
          <w:sz w:val="18"/>
          <w:szCs w:val="18"/>
          <w:u w:val="single"/>
        </w:rPr>
        <w:t xml:space="preserve">ΕΠΙΣΗΜΑΝΣΗ: </w:t>
      </w:r>
      <w:r w:rsidRPr="00302713">
        <w:rPr>
          <w:rFonts w:asciiTheme="minorHAnsi" w:hAnsiTheme="minorHAnsi"/>
          <w:color w:val="000000"/>
          <w:sz w:val="18"/>
          <w:szCs w:val="18"/>
        </w:rPr>
        <w:t>Το Απουσιολόγιο συμπληρώνεται σύμφωνα με τις ακόλουθες οδηγίες (βλ. επόμενη σελίδα)</w:t>
      </w:r>
    </w:p>
    <w:p w14:paraId="52CE8E7F" w14:textId="77777777" w:rsidR="00302713" w:rsidRPr="00302713" w:rsidRDefault="00302713" w:rsidP="00302713">
      <w:pPr>
        <w:jc w:val="center"/>
        <w:rPr>
          <w:rFonts w:asciiTheme="minorHAnsi" w:hAnsiTheme="minorHAnsi"/>
          <w:b/>
          <w:caps/>
          <w:color w:val="000000"/>
          <w:sz w:val="24"/>
          <w:szCs w:val="22"/>
          <w:u w:val="single"/>
        </w:rPr>
      </w:pPr>
      <w:r w:rsidRPr="00302713">
        <w:rPr>
          <w:rFonts w:asciiTheme="minorHAnsi" w:hAnsiTheme="minorHAnsi"/>
          <w:color w:val="000000"/>
          <w:sz w:val="22"/>
          <w:szCs w:val="18"/>
        </w:rPr>
        <w:br w:type="page"/>
      </w:r>
      <w:r w:rsidRPr="00302713">
        <w:rPr>
          <w:rFonts w:asciiTheme="minorHAnsi" w:hAnsiTheme="minorHAnsi"/>
          <w:b/>
          <w:caps/>
          <w:color w:val="000000"/>
          <w:sz w:val="24"/>
          <w:szCs w:val="22"/>
          <w:u w:val="single"/>
        </w:rPr>
        <w:lastRenderedPageBreak/>
        <w:t>ΟΔΗΓΙΕΣ ΣΥΜΠΛΗΡΩΣΗΣ ΤΟΥ ΑΤΟΜΙΚΟΥ ΗΜΕΡΗΣΙΟΥ ΑΠΟΥΣΙΟΛΟΓΙΟΥ</w:t>
      </w:r>
    </w:p>
    <w:p w14:paraId="593D7F51" w14:textId="77777777" w:rsidR="00302713" w:rsidRPr="00302713" w:rsidRDefault="00302713" w:rsidP="00302713">
      <w:pPr>
        <w:rPr>
          <w:rFonts w:asciiTheme="minorHAnsi" w:hAnsiTheme="minorHAnsi"/>
          <w:b/>
          <w:caps/>
          <w:color w:val="000000"/>
          <w:sz w:val="22"/>
          <w:szCs w:val="22"/>
          <w:u w:val="single"/>
        </w:rPr>
      </w:pPr>
    </w:p>
    <w:p w14:paraId="274A36D2"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Το Ατομικό Ημερήσιο Απουσιολόγιο εκδίδεται για κάθε μήνα του διδακτικού έτους και συμπληρώνεται την 1</w:t>
      </w:r>
      <w:r w:rsidRPr="00302713">
        <w:rPr>
          <w:rFonts w:ascii="Calibri" w:eastAsia="Calibri" w:hAnsi="Calibri" w:cs="Calibri"/>
          <w:color w:val="000000"/>
          <w:sz w:val="22"/>
          <w:szCs w:val="22"/>
          <w:vertAlign w:val="superscript"/>
          <w:lang w:eastAsia="en-US"/>
        </w:rPr>
        <w:t>η</w:t>
      </w:r>
      <w:r w:rsidRPr="00302713">
        <w:rPr>
          <w:rFonts w:ascii="Calibri" w:eastAsia="Calibri" w:hAnsi="Calibri" w:cs="Calibri"/>
          <w:color w:val="000000"/>
          <w:sz w:val="22"/>
          <w:szCs w:val="22"/>
          <w:lang w:eastAsia="en-US"/>
        </w:rPr>
        <w:t xml:space="preserve"> ημέρα κάθε μήνα για το διάστημα του προηγούμενου μήνα και πρέπει να φέρει τις απαιτούμενες υπογραφές και σφραγίδες.</w:t>
      </w:r>
    </w:p>
    <w:p w14:paraId="6525DB72"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 xml:space="preserve">Το Ατομικό Ημερήσιο Απουσιολόγιο ελέγχεται και υπογράφεται </w:t>
      </w:r>
      <w:r w:rsidRPr="00302713">
        <w:rPr>
          <w:rFonts w:ascii="Calibri" w:eastAsia="Calibri" w:hAnsi="Calibri" w:cs="Calibri"/>
          <w:b/>
          <w:color w:val="000000"/>
          <w:sz w:val="22"/>
          <w:szCs w:val="22"/>
          <w:u w:val="single"/>
          <w:lang w:eastAsia="en-US"/>
        </w:rPr>
        <w:t>ΥΠΟΧΡΕΩΤΙΚΑ</w:t>
      </w:r>
      <w:r w:rsidRPr="00302713">
        <w:rPr>
          <w:rFonts w:ascii="Calibri" w:eastAsia="Calibri" w:hAnsi="Calibri" w:cs="Calibri"/>
          <w:color w:val="000000"/>
          <w:sz w:val="22"/>
          <w:szCs w:val="22"/>
          <w:lang w:eastAsia="en-US"/>
        </w:rPr>
        <w:t xml:space="preserve"> από τον/την αναπληρωτή/</w:t>
      </w:r>
      <w:proofErr w:type="spellStart"/>
      <w:r w:rsidRPr="00302713">
        <w:rPr>
          <w:rFonts w:ascii="Calibri" w:eastAsia="Calibri" w:hAnsi="Calibri" w:cs="Calibri"/>
          <w:color w:val="000000"/>
          <w:sz w:val="22"/>
          <w:szCs w:val="22"/>
          <w:lang w:eastAsia="en-US"/>
        </w:rPr>
        <w:t>τρια</w:t>
      </w:r>
      <w:proofErr w:type="spellEnd"/>
      <w:r w:rsidRPr="00302713">
        <w:rPr>
          <w:rFonts w:ascii="Calibri" w:eastAsia="Calibri" w:hAnsi="Calibri" w:cs="Calibri"/>
          <w:color w:val="000000"/>
          <w:sz w:val="22"/>
          <w:szCs w:val="22"/>
          <w:lang w:eastAsia="en-US"/>
        </w:rPr>
        <w:t xml:space="preserve"> Εκπαιδευτικό και τον/την Διευθυντή/</w:t>
      </w:r>
      <w:proofErr w:type="spellStart"/>
      <w:r w:rsidRPr="00302713">
        <w:rPr>
          <w:rFonts w:ascii="Calibri" w:eastAsia="Calibri" w:hAnsi="Calibri" w:cs="Calibri"/>
          <w:color w:val="000000"/>
          <w:sz w:val="22"/>
          <w:szCs w:val="22"/>
          <w:lang w:eastAsia="en-US"/>
        </w:rPr>
        <w:t>ντρια</w:t>
      </w:r>
      <w:proofErr w:type="spellEnd"/>
      <w:r w:rsidRPr="00302713">
        <w:rPr>
          <w:rFonts w:ascii="Calibri" w:eastAsia="Calibri" w:hAnsi="Calibri" w:cs="Calibri"/>
          <w:color w:val="000000"/>
          <w:sz w:val="22"/>
          <w:szCs w:val="22"/>
          <w:lang w:eastAsia="en-US"/>
        </w:rPr>
        <w:t xml:space="preserve"> της Σχολικής Μονάδας, ακόμη και σε περίπτωση που δεν υπάρχουν άδειες/απεργίες/απουσίες (κενό Απουσιολόγιο). </w:t>
      </w:r>
    </w:p>
    <w:p w14:paraId="7860975A"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 xml:space="preserve">Σε περίπτωση μακροχρόνιας απουσίας (π.χ. άδεια κύησης, </w:t>
      </w:r>
      <w:proofErr w:type="spellStart"/>
      <w:r w:rsidRPr="00302713">
        <w:rPr>
          <w:rFonts w:ascii="Calibri" w:eastAsia="Calibri" w:hAnsi="Calibri" w:cs="Calibri"/>
          <w:color w:val="000000"/>
          <w:sz w:val="22"/>
          <w:szCs w:val="22"/>
          <w:lang w:eastAsia="en-US"/>
        </w:rPr>
        <w:t>κλπ</w:t>
      </w:r>
      <w:proofErr w:type="spellEnd"/>
      <w:r w:rsidRPr="00302713">
        <w:rPr>
          <w:rFonts w:ascii="Calibri" w:eastAsia="Calibri" w:hAnsi="Calibri" w:cs="Calibri"/>
          <w:color w:val="000000"/>
          <w:sz w:val="22"/>
          <w:szCs w:val="22"/>
          <w:lang w:eastAsia="en-US"/>
        </w:rPr>
        <w:t>) το Απουσιολόγιο συμπληρώνεται, υπογράφεται και σφραγίζεται μόνο από τον/την Διευθυντή/</w:t>
      </w:r>
      <w:proofErr w:type="spellStart"/>
      <w:r w:rsidRPr="00302713">
        <w:rPr>
          <w:rFonts w:ascii="Calibri" w:eastAsia="Calibri" w:hAnsi="Calibri" w:cs="Calibri"/>
          <w:color w:val="000000"/>
          <w:sz w:val="22"/>
          <w:szCs w:val="22"/>
          <w:lang w:eastAsia="en-US"/>
        </w:rPr>
        <w:t>ντρια</w:t>
      </w:r>
      <w:proofErr w:type="spellEnd"/>
      <w:r w:rsidRPr="00302713">
        <w:rPr>
          <w:rFonts w:ascii="Calibri" w:eastAsia="Calibri" w:hAnsi="Calibri" w:cs="Calibri"/>
          <w:color w:val="000000"/>
          <w:sz w:val="22"/>
          <w:szCs w:val="22"/>
          <w:lang w:eastAsia="en-US"/>
        </w:rPr>
        <w:t xml:space="preserve"> της Σχολικής Μονάδας. </w:t>
      </w:r>
    </w:p>
    <w:p w14:paraId="2C9B49F6" w14:textId="77777777" w:rsidR="00302713" w:rsidRPr="00302713" w:rsidRDefault="00302713" w:rsidP="00302713">
      <w:pPr>
        <w:numPr>
          <w:ilvl w:val="0"/>
          <w:numId w:val="62"/>
        </w:numPr>
        <w:spacing w:after="120" w:line="276" w:lineRule="auto"/>
        <w:jc w:val="both"/>
        <w:rPr>
          <w:rFonts w:ascii="Calibri" w:eastAsia="Calibri" w:hAnsi="Calibri" w:cs="Calibri"/>
          <w:sz w:val="22"/>
          <w:szCs w:val="22"/>
          <w:lang w:eastAsia="en-US"/>
        </w:rPr>
      </w:pPr>
      <w:r w:rsidRPr="00302713">
        <w:rPr>
          <w:rFonts w:ascii="Calibri" w:eastAsia="Calibri" w:hAnsi="Calibri" w:cs="Calibri"/>
          <w:color w:val="000000"/>
          <w:sz w:val="22"/>
          <w:szCs w:val="22"/>
          <w:lang w:eastAsia="en-US"/>
        </w:rPr>
        <w:t>Σε περίπτωση που το Απουσιολόγιο αναρτάται στην πλατφόρμα (</w:t>
      </w:r>
      <w:r w:rsidRPr="00302713">
        <w:rPr>
          <w:rFonts w:ascii="Calibri" w:eastAsia="Calibri" w:hAnsi="Calibri" w:cs="Calibri"/>
          <w:b/>
          <w:bCs/>
          <w:color w:val="0000FF"/>
          <w:sz w:val="22"/>
          <w:szCs w:val="22"/>
          <w:lang w:val="en-US" w:eastAsia="en-US"/>
        </w:rPr>
        <w:t>invoices</w:t>
      </w:r>
      <w:r w:rsidRPr="00302713">
        <w:rPr>
          <w:rFonts w:ascii="Calibri" w:eastAsia="Calibri" w:hAnsi="Calibri" w:cs="Calibri"/>
          <w:b/>
          <w:bCs/>
          <w:color w:val="0000FF"/>
          <w:sz w:val="22"/>
          <w:szCs w:val="22"/>
          <w:lang w:eastAsia="en-US"/>
        </w:rPr>
        <w:t>-</w:t>
      </w:r>
      <w:r w:rsidRPr="00302713">
        <w:rPr>
          <w:rFonts w:ascii="Calibri" w:eastAsia="Calibri" w:hAnsi="Calibri" w:cs="Calibri"/>
          <w:b/>
          <w:bCs/>
          <w:color w:val="0000FF"/>
          <w:sz w:val="22"/>
          <w:szCs w:val="22"/>
          <w:lang w:val="en-US" w:eastAsia="en-US"/>
        </w:rPr>
        <w:t>schools</w:t>
      </w:r>
      <w:r w:rsidRPr="00302713">
        <w:rPr>
          <w:rFonts w:ascii="Calibri" w:eastAsia="Calibri" w:hAnsi="Calibri" w:cs="Calibri"/>
          <w:color w:val="000000"/>
          <w:sz w:val="22"/>
          <w:szCs w:val="22"/>
          <w:lang w:eastAsia="en-US"/>
        </w:rPr>
        <w:t>), το πρωτότυπο παραμένει στο Σχολείο. Εάν το πρωτότυπο αποστέλλεται στη Δ/</w:t>
      </w:r>
      <w:proofErr w:type="spellStart"/>
      <w:r w:rsidRPr="00302713">
        <w:rPr>
          <w:rFonts w:ascii="Calibri" w:eastAsia="Calibri" w:hAnsi="Calibri" w:cs="Calibri"/>
          <w:color w:val="000000"/>
          <w:sz w:val="22"/>
          <w:szCs w:val="22"/>
          <w:lang w:eastAsia="en-US"/>
        </w:rPr>
        <w:t>νση</w:t>
      </w:r>
      <w:proofErr w:type="spellEnd"/>
      <w:r w:rsidRPr="00302713">
        <w:rPr>
          <w:rFonts w:ascii="Calibri" w:eastAsia="Calibri" w:hAnsi="Calibri" w:cs="Calibri"/>
          <w:color w:val="000000"/>
          <w:sz w:val="22"/>
          <w:szCs w:val="22"/>
          <w:lang w:eastAsia="en-US"/>
        </w:rPr>
        <w:t xml:space="preserve"> </w:t>
      </w:r>
      <w:proofErr w:type="spellStart"/>
      <w:r w:rsidRPr="00302713">
        <w:rPr>
          <w:rFonts w:ascii="Calibri" w:eastAsia="Calibri" w:hAnsi="Calibri" w:cs="Calibri"/>
          <w:color w:val="000000"/>
          <w:sz w:val="22"/>
          <w:szCs w:val="22"/>
          <w:lang w:eastAsia="en-US"/>
        </w:rPr>
        <w:t>Εκπ</w:t>
      </w:r>
      <w:proofErr w:type="spellEnd"/>
      <w:r w:rsidRPr="00302713">
        <w:rPr>
          <w:rFonts w:ascii="Calibri" w:eastAsia="Calibri" w:hAnsi="Calibri" w:cs="Calibri"/>
          <w:color w:val="000000"/>
          <w:sz w:val="22"/>
          <w:szCs w:val="22"/>
          <w:lang w:eastAsia="en-US"/>
        </w:rPr>
        <w:t>/</w:t>
      </w:r>
      <w:proofErr w:type="spellStart"/>
      <w:r w:rsidRPr="00302713">
        <w:rPr>
          <w:rFonts w:ascii="Calibri" w:eastAsia="Calibri" w:hAnsi="Calibri" w:cs="Calibri"/>
          <w:color w:val="000000"/>
          <w:sz w:val="22"/>
          <w:szCs w:val="22"/>
          <w:lang w:eastAsia="en-US"/>
        </w:rPr>
        <w:t>σης</w:t>
      </w:r>
      <w:proofErr w:type="spellEnd"/>
      <w:r w:rsidRPr="00302713">
        <w:rPr>
          <w:rFonts w:ascii="Calibri" w:eastAsia="Calibri" w:hAnsi="Calibri" w:cs="Calibri"/>
          <w:color w:val="000000"/>
          <w:sz w:val="22"/>
          <w:szCs w:val="22"/>
          <w:lang w:eastAsia="en-US"/>
        </w:rPr>
        <w:t xml:space="preserve">, στο Σχολείο φυλάσσεται αντίγραφο του Απουσιολογίου. </w:t>
      </w:r>
    </w:p>
    <w:p w14:paraId="5C713C5B"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Στη στήλη</w:t>
      </w:r>
      <w:r w:rsidRPr="00302713">
        <w:rPr>
          <w:rFonts w:ascii="Calibri" w:eastAsia="Calibri" w:hAnsi="Calibri" w:cs="Calibri"/>
          <w:sz w:val="22"/>
          <w:szCs w:val="22"/>
          <w:lang w:eastAsia="en-US"/>
        </w:rPr>
        <w:t xml:space="preserve"> </w:t>
      </w:r>
      <w:r w:rsidRPr="00302713">
        <w:rPr>
          <w:rFonts w:ascii="Calibri" w:eastAsia="Calibri" w:hAnsi="Calibri" w:cs="Calibri"/>
          <w:b/>
          <w:color w:val="000000"/>
          <w:sz w:val="22"/>
          <w:szCs w:val="22"/>
          <w:lang w:eastAsia="en-US"/>
        </w:rPr>
        <w:t>«ΩΡΟΛΟΓΙΟ ΠΡΟΓΡΑΜΜΑ»</w:t>
      </w:r>
      <w:r w:rsidRPr="00302713">
        <w:rPr>
          <w:rFonts w:ascii="Calibri" w:eastAsia="Calibri" w:hAnsi="Calibri" w:cs="Calibri"/>
          <w:color w:val="000000"/>
          <w:sz w:val="22"/>
          <w:szCs w:val="22"/>
          <w:lang w:eastAsia="en-US"/>
        </w:rPr>
        <w:t xml:space="preserve"> αναγράφεται ο αριθμός των ωρών που προβλέπεται κάθε ημέρα με βάση</w:t>
      </w:r>
      <w:r w:rsidRPr="00302713">
        <w:rPr>
          <w:rFonts w:ascii="Calibri" w:eastAsia="Calibri" w:hAnsi="Calibri" w:cs="Calibri"/>
          <w:b/>
          <w:color w:val="000000"/>
          <w:sz w:val="22"/>
          <w:szCs w:val="22"/>
          <w:lang w:eastAsia="en-US"/>
        </w:rPr>
        <w:t xml:space="preserve"> το εν ισχύι ωρολόγιο πρόγραμμα </w:t>
      </w:r>
      <w:r w:rsidRPr="00302713">
        <w:rPr>
          <w:rFonts w:ascii="Calibri" w:eastAsia="Calibri" w:hAnsi="Calibri" w:cs="Calibri"/>
          <w:color w:val="000000"/>
          <w:sz w:val="22"/>
          <w:szCs w:val="22"/>
          <w:lang w:eastAsia="en-US"/>
        </w:rPr>
        <w:t>της σχολικής μονάδας.</w:t>
      </w:r>
      <w:r w:rsidRPr="00302713">
        <w:rPr>
          <w:rFonts w:ascii="Calibri" w:hAnsi="Calibri" w:cs="Calibri"/>
          <w:color w:val="000000"/>
          <w:sz w:val="22"/>
          <w:szCs w:val="22"/>
        </w:rPr>
        <w:t xml:space="preserve"> Στην περίπτωση που, εντός ενός μήνα αναφοράς, υπάρξουν πολλές ενδιάμεσες εκδόσεις ωρολογίων προγραμμάτων, (πχ λόγω νέων προσλήψεων ή και τροποποιήσεων στις αποφάσεις τοποθέτησης - διάθεσης των εκπαιδευτικών αλλά και λοιπών ειδικών θεμάτων των σχολικών μονάδων), τα απουσιολόγια των αναπληρωτών θα συμπληρώνονται βάσει των ωρολογίων προγραμμάτων που εφαρμόζονται για το χρονικό διάστημα αναφοράς στη σχολική μονάδα, τηρούνται με σφραγίδα και υπογραφή Δ/</w:t>
      </w:r>
      <w:proofErr w:type="spellStart"/>
      <w:r w:rsidRPr="00302713">
        <w:rPr>
          <w:rFonts w:ascii="Calibri" w:hAnsi="Calibri" w:cs="Calibri"/>
          <w:color w:val="000000"/>
          <w:sz w:val="22"/>
          <w:szCs w:val="22"/>
        </w:rPr>
        <w:t>ντή</w:t>
      </w:r>
      <w:proofErr w:type="spellEnd"/>
      <w:r w:rsidRPr="00302713">
        <w:rPr>
          <w:rFonts w:ascii="Calibri" w:hAnsi="Calibri" w:cs="Calibri"/>
          <w:color w:val="000000"/>
          <w:sz w:val="22"/>
          <w:szCs w:val="22"/>
        </w:rPr>
        <w:t xml:space="preserve"> στο αρχείο της σχολικής μονάδας, συμφωνούν με την κάλυψη του διδακτικού ωραρίου των αναπληρωτών και διαβιβάζονται σωρευτικά στη Δ/</w:t>
      </w:r>
      <w:proofErr w:type="spellStart"/>
      <w:r w:rsidRPr="00302713">
        <w:rPr>
          <w:rFonts w:ascii="Calibri" w:hAnsi="Calibri" w:cs="Calibri"/>
          <w:color w:val="000000"/>
          <w:sz w:val="22"/>
          <w:szCs w:val="22"/>
        </w:rPr>
        <w:t>νση</w:t>
      </w:r>
      <w:proofErr w:type="spellEnd"/>
      <w:r w:rsidRPr="00302713">
        <w:rPr>
          <w:rFonts w:ascii="Calibri" w:hAnsi="Calibri" w:cs="Calibri"/>
          <w:color w:val="000000"/>
          <w:sz w:val="22"/>
          <w:szCs w:val="22"/>
        </w:rPr>
        <w:t xml:space="preserve"> Εκπαίδευσης είτε μέσω της πλατφόρμας </w:t>
      </w:r>
      <w:proofErr w:type="spellStart"/>
      <w:r w:rsidRPr="00302713">
        <w:rPr>
          <w:rFonts w:ascii="Calibri" w:hAnsi="Calibri" w:cs="Calibri"/>
          <w:color w:val="000000"/>
          <w:sz w:val="22"/>
          <w:szCs w:val="22"/>
        </w:rPr>
        <w:t>invoices-schools</w:t>
      </w:r>
      <w:proofErr w:type="spellEnd"/>
      <w:r w:rsidRPr="00302713">
        <w:rPr>
          <w:rFonts w:ascii="Calibri" w:hAnsi="Calibri" w:cs="Calibri"/>
          <w:color w:val="000000"/>
          <w:sz w:val="22"/>
          <w:szCs w:val="22"/>
        </w:rPr>
        <w:t xml:space="preserve"> είτε ταχυδρομικά. </w:t>
      </w:r>
      <w:r w:rsidRPr="00302713">
        <w:rPr>
          <w:rFonts w:ascii="Calibri" w:hAnsi="Calibri" w:cs="Calibri"/>
          <w:b/>
          <w:color w:val="000000"/>
          <w:sz w:val="22"/>
          <w:szCs w:val="22"/>
        </w:rPr>
        <w:t>Σε κάθε περίπτωση, συστήνεται αυστηρώς, οι αλλαγές των ωρολογίων προγραμμάτων να ισχύουν από την αρχή της επόμενης εβδομάδας προκειμένου να διασφαλίζεται η ακεραιότητα του υποχρεωτικού ωραρίου των αναπληρωτών και να αναγράφεται σε αυτά το χρονικό διάστημα ισχύος των προγραμμάτων.</w:t>
      </w:r>
    </w:p>
    <w:p w14:paraId="7F254EAA"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olor w:val="000000"/>
          <w:sz w:val="22"/>
          <w:szCs w:val="22"/>
          <w:lang w:eastAsia="en-US"/>
        </w:rPr>
        <w:t xml:space="preserve">Η </w:t>
      </w:r>
      <w:r w:rsidRPr="00302713">
        <w:rPr>
          <w:rFonts w:ascii="Calibri" w:eastAsia="Calibri" w:hAnsi="Calibri" w:cs="Calibri"/>
          <w:color w:val="000000"/>
          <w:sz w:val="22"/>
          <w:szCs w:val="22"/>
          <w:lang w:eastAsia="en-US"/>
        </w:rPr>
        <w:t>Στήλη</w:t>
      </w:r>
      <w:r w:rsidRPr="00302713">
        <w:rPr>
          <w:rFonts w:ascii="Calibri" w:eastAsia="Calibri" w:hAnsi="Calibri"/>
          <w:color w:val="000000"/>
          <w:sz w:val="22"/>
          <w:szCs w:val="22"/>
          <w:lang w:eastAsia="en-US"/>
        </w:rPr>
        <w:t xml:space="preserve"> </w:t>
      </w:r>
      <w:r w:rsidRPr="00302713">
        <w:rPr>
          <w:rFonts w:ascii="Calibri" w:eastAsia="Calibri" w:hAnsi="Calibri" w:cs="Calibri"/>
          <w:b/>
          <w:color w:val="000000"/>
          <w:sz w:val="22"/>
          <w:szCs w:val="22"/>
          <w:lang w:eastAsia="en-US"/>
        </w:rPr>
        <w:t>«ΩΡΟΛΟΓΙΟ ΠΡΟΓΡΑΜΜΑ»</w:t>
      </w:r>
      <w:r w:rsidRPr="00302713">
        <w:rPr>
          <w:rFonts w:ascii="Calibri" w:eastAsia="Calibri" w:hAnsi="Calibri" w:cs="Calibri"/>
          <w:color w:val="000000"/>
          <w:sz w:val="22"/>
          <w:szCs w:val="22"/>
          <w:lang w:eastAsia="en-US"/>
        </w:rPr>
        <w:t xml:space="preserve"> </w:t>
      </w:r>
      <w:r w:rsidRPr="00302713">
        <w:rPr>
          <w:rFonts w:ascii="Calibri" w:eastAsia="Calibri" w:hAnsi="Calibri"/>
          <w:b/>
          <w:color w:val="000000"/>
          <w:sz w:val="22"/>
          <w:szCs w:val="22"/>
          <w:u w:val="single"/>
          <w:lang w:eastAsia="en-US"/>
        </w:rPr>
        <w:t>δεν</w:t>
      </w:r>
      <w:r w:rsidRPr="00302713">
        <w:rPr>
          <w:rFonts w:ascii="Calibri" w:eastAsia="Calibri" w:hAnsi="Calibri"/>
          <w:b/>
          <w:color w:val="000000"/>
          <w:sz w:val="22"/>
          <w:szCs w:val="22"/>
          <w:lang w:eastAsia="en-US"/>
        </w:rPr>
        <w:t xml:space="preserve"> συμπληρώνεται σε μη εργάσιμες ημέρες (Σ/Κ, Επίσημες αργίες, Τοπικές αργίες, Πάσχα, Χριστούγεννα, </w:t>
      </w:r>
      <w:proofErr w:type="spellStart"/>
      <w:r w:rsidRPr="00302713">
        <w:rPr>
          <w:rFonts w:ascii="Calibri" w:eastAsia="Calibri" w:hAnsi="Calibri"/>
          <w:b/>
          <w:color w:val="000000"/>
          <w:sz w:val="22"/>
          <w:szCs w:val="22"/>
          <w:lang w:eastAsia="en-US"/>
        </w:rPr>
        <w:t>κλπ</w:t>
      </w:r>
      <w:proofErr w:type="spellEnd"/>
      <w:r w:rsidRPr="00302713">
        <w:rPr>
          <w:rFonts w:ascii="Calibri" w:eastAsia="Calibri" w:hAnsi="Calibri"/>
          <w:b/>
          <w:color w:val="000000"/>
          <w:sz w:val="22"/>
          <w:szCs w:val="22"/>
          <w:lang w:eastAsia="en-US"/>
        </w:rPr>
        <w:t>)</w:t>
      </w:r>
    </w:p>
    <w:p w14:paraId="5547C744" w14:textId="77777777" w:rsidR="00302713" w:rsidRPr="00302713" w:rsidRDefault="00302713" w:rsidP="00302713">
      <w:pPr>
        <w:numPr>
          <w:ilvl w:val="0"/>
          <w:numId w:val="62"/>
        </w:numPr>
        <w:spacing w:after="120" w:line="276" w:lineRule="auto"/>
        <w:jc w:val="both"/>
        <w:rPr>
          <w:rFonts w:ascii="Calibri" w:eastAsia="Calibri" w:hAnsi="Calibri" w:cs="Calibri"/>
          <w:color w:val="000000"/>
          <w:sz w:val="22"/>
          <w:szCs w:val="22"/>
          <w:lang w:eastAsia="en-US"/>
        </w:rPr>
      </w:pPr>
      <w:r w:rsidRPr="00302713">
        <w:rPr>
          <w:rFonts w:ascii="Calibri" w:eastAsia="Calibri" w:hAnsi="Calibri" w:cs="Calibri"/>
          <w:color w:val="000000"/>
          <w:sz w:val="22"/>
          <w:szCs w:val="22"/>
          <w:lang w:eastAsia="en-US"/>
        </w:rPr>
        <w:t xml:space="preserve">Στη στήλη </w:t>
      </w:r>
      <w:r w:rsidRPr="00302713">
        <w:rPr>
          <w:rFonts w:ascii="Calibri" w:eastAsia="Calibri" w:hAnsi="Calibri" w:cs="Calibri"/>
          <w:b/>
          <w:color w:val="000000"/>
          <w:sz w:val="22"/>
          <w:szCs w:val="22"/>
          <w:lang w:eastAsia="en-US"/>
        </w:rPr>
        <w:t xml:space="preserve">«ΑΙΤΙΟΛΟΓΙΑ </w:t>
      </w:r>
      <w:r w:rsidRPr="00302713">
        <w:rPr>
          <w:rFonts w:ascii="Calibri" w:eastAsia="Calibri" w:hAnsi="Calibri" w:cs="Calibri"/>
          <w:b/>
          <w:sz w:val="22"/>
          <w:szCs w:val="22"/>
          <w:lang w:eastAsia="en-US"/>
        </w:rPr>
        <w:t>(ΕΙΔΟΣ ΑΔΕΙΑΣ / ΑΠΕΡΓΙΑ/ ΣΤΑΣΗ ΕΡΓΑΣΙΑΣ /ΑΠΟΥΣΙΑ)»</w:t>
      </w:r>
      <w:r w:rsidRPr="00302713">
        <w:rPr>
          <w:rFonts w:ascii="Calibri" w:eastAsia="Calibri" w:hAnsi="Calibri" w:cs="Calibri"/>
          <w:b/>
          <w:bCs/>
          <w:sz w:val="22"/>
          <w:szCs w:val="22"/>
          <w:lang w:eastAsia="en-US"/>
        </w:rPr>
        <w:t xml:space="preserve"> </w:t>
      </w:r>
      <w:r w:rsidRPr="00302713">
        <w:rPr>
          <w:rFonts w:ascii="Calibri" w:eastAsia="Calibri" w:hAnsi="Calibri" w:cs="Calibri"/>
          <w:sz w:val="22"/>
          <w:szCs w:val="22"/>
          <w:lang w:eastAsia="en-US"/>
        </w:rPr>
        <w:t xml:space="preserve">αναγράφεται η αιτιολογία της απουσίας. </w:t>
      </w:r>
    </w:p>
    <w:p w14:paraId="3DB4711E" w14:textId="77777777" w:rsidR="00302713" w:rsidRPr="00302713" w:rsidRDefault="00302713" w:rsidP="00302713">
      <w:pPr>
        <w:numPr>
          <w:ilvl w:val="0"/>
          <w:numId w:val="62"/>
        </w:numPr>
        <w:spacing w:after="120" w:line="276" w:lineRule="auto"/>
        <w:jc w:val="both"/>
        <w:rPr>
          <w:rFonts w:ascii="Calibri" w:eastAsia="Calibri" w:hAnsi="Calibri" w:cs="Calibri"/>
          <w:sz w:val="22"/>
          <w:szCs w:val="22"/>
          <w:lang w:eastAsia="en-US"/>
        </w:rPr>
      </w:pPr>
      <w:r w:rsidRPr="00302713">
        <w:rPr>
          <w:rFonts w:ascii="Calibri" w:eastAsia="Calibri" w:hAnsi="Calibri" w:cs="Calibri"/>
          <w:color w:val="000000"/>
          <w:sz w:val="22"/>
          <w:szCs w:val="22"/>
          <w:lang w:eastAsia="en-US"/>
        </w:rPr>
        <w:t>Στη στήλη</w:t>
      </w:r>
      <w:r w:rsidRPr="00302713">
        <w:rPr>
          <w:rFonts w:ascii="Calibri" w:eastAsia="Calibri" w:hAnsi="Calibri" w:cs="Calibri"/>
          <w:sz w:val="22"/>
          <w:szCs w:val="22"/>
          <w:lang w:eastAsia="en-US"/>
        </w:rPr>
        <w:t xml:space="preserve"> </w:t>
      </w:r>
      <w:r w:rsidRPr="00302713">
        <w:rPr>
          <w:rFonts w:ascii="Calibri" w:eastAsia="Calibri" w:hAnsi="Calibri" w:cs="Calibri"/>
          <w:b/>
          <w:bCs/>
          <w:sz w:val="22"/>
          <w:szCs w:val="22"/>
          <w:lang w:eastAsia="en-US"/>
        </w:rPr>
        <w:t xml:space="preserve">«ΔΙΕΥΚΡΙΝΙΣΕΙΣ» </w:t>
      </w:r>
      <w:r w:rsidRPr="00302713">
        <w:rPr>
          <w:rFonts w:ascii="Calibri" w:eastAsia="Calibri" w:hAnsi="Calibri" w:cs="Calibri"/>
          <w:sz w:val="22"/>
          <w:szCs w:val="22"/>
          <w:u w:val="single"/>
          <w:lang w:eastAsia="en-US"/>
        </w:rPr>
        <w:t>αναγράφονται</w:t>
      </w:r>
      <w:r w:rsidRPr="00302713">
        <w:rPr>
          <w:rFonts w:ascii="Calibri" w:eastAsia="Calibri" w:hAnsi="Calibri" w:cs="Calibri"/>
          <w:sz w:val="22"/>
          <w:szCs w:val="22"/>
          <w:lang w:eastAsia="en-US"/>
        </w:rPr>
        <w:t xml:space="preserve"> πρόσθετες</w:t>
      </w:r>
      <w:r w:rsidRPr="00302713">
        <w:rPr>
          <w:rFonts w:ascii="Calibri" w:eastAsia="Calibri" w:hAnsi="Calibri" w:cs="Calibri"/>
          <w:sz w:val="22"/>
          <w:szCs w:val="22"/>
          <w:u w:val="single"/>
          <w:lang w:eastAsia="en-US"/>
        </w:rPr>
        <w:t xml:space="preserve"> </w:t>
      </w:r>
      <w:r w:rsidRPr="00302713">
        <w:rPr>
          <w:rFonts w:ascii="Calibri" w:eastAsia="Calibri" w:hAnsi="Calibri" w:cs="Calibri"/>
          <w:sz w:val="22"/>
          <w:szCs w:val="22"/>
          <w:lang w:eastAsia="en-US"/>
        </w:rPr>
        <w:t xml:space="preserve">επεξηγήσεις όπως: </w:t>
      </w:r>
    </w:p>
    <w:p w14:paraId="4E645793" w14:textId="77777777" w:rsidR="00302713" w:rsidRPr="00302713" w:rsidRDefault="00302713" w:rsidP="00302713">
      <w:pPr>
        <w:numPr>
          <w:ilvl w:val="0"/>
          <w:numId w:val="61"/>
        </w:numPr>
        <w:spacing w:after="120" w:line="276" w:lineRule="auto"/>
        <w:ind w:left="1276" w:hanging="567"/>
        <w:jc w:val="both"/>
        <w:rPr>
          <w:rFonts w:ascii="Calibri" w:eastAsia="Calibri" w:hAnsi="Calibri" w:cs="Calibri"/>
          <w:sz w:val="22"/>
          <w:szCs w:val="22"/>
          <w:lang w:eastAsia="en-US"/>
        </w:rPr>
      </w:pPr>
      <w:r w:rsidRPr="00302713">
        <w:rPr>
          <w:rFonts w:ascii="Calibri" w:eastAsia="Calibri" w:hAnsi="Calibri" w:cs="Calibri"/>
          <w:sz w:val="22"/>
          <w:szCs w:val="22"/>
          <w:lang w:eastAsia="en-US"/>
        </w:rPr>
        <w:t xml:space="preserve"> «Καθαρά Δευτέρα», «Διακοπές Πάσχα», «Διακοπές Χριστουγέννων», τοπικές αργίες, (π.χ. εορτασμός πολιούχου αγίου) στις αντίστοιχες ημερομηνίες.</w:t>
      </w:r>
    </w:p>
    <w:p w14:paraId="7A808DC5" w14:textId="77777777" w:rsidR="00302713" w:rsidRPr="00302713" w:rsidRDefault="00302713" w:rsidP="00302713">
      <w:pPr>
        <w:numPr>
          <w:ilvl w:val="0"/>
          <w:numId w:val="61"/>
        </w:numPr>
        <w:spacing w:after="120" w:line="276" w:lineRule="auto"/>
        <w:ind w:left="1276" w:hanging="567"/>
        <w:jc w:val="both"/>
        <w:rPr>
          <w:rFonts w:ascii="Calibri" w:eastAsia="Calibri" w:hAnsi="Calibri" w:cs="Calibri"/>
          <w:sz w:val="22"/>
          <w:szCs w:val="22"/>
          <w:lang w:eastAsia="en-US"/>
        </w:rPr>
      </w:pPr>
      <w:r w:rsidRPr="00302713">
        <w:rPr>
          <w:rFonts w:ascii="Calibri" w:eastAsia="Calibri" w:hAnsi="Calibri" w:cs="Calibri"/>
          <w:sz w:val="22"/>
          <w:szCs w:val="22"/>
          <w:lang w:eastAsia="en-US"/>
        </w:rPr>
        <w:t xml:space="preserve">Άλλες διευκρινίσεις, παραδείγματος χάριν σε περίπτωση στάσεων εργασίας την ίδια ημέρα, αναγράφεται η </w:t>
      </w:r>
      <w:proofErr w:type="spellStart"/>
      <w:r w:rsidRPr="00302713">
        <w:rPr>
          <w:rFonts w:ascii="Calibri" w:eastAsia="Calibri" w:hAnsi="Calibri" w:cs="Calibri"/>
          <w:sz w:val="22"/>
          <w:szCs w:val="22"/>
          <w:lang w:eastAsia="en-US"/>
        </w:rPr>
        <w:t>προκηρυχθείσα</w:t>
      </w:r>
      <w:proofErr w:type="spellEnd"/>
      <w:r w:rsidRPr="00302713">
        <w:rPr>
          <w:rFonts w:ascii="Calibri" w:eastAsia="Calibri" w:hAnsi="Calibri" w:cs="Calibri"/>
          <w:sz w:val="22"/>
          <w:szCs w:val="22"/>
          <w:lang w:eastAsia="en-US"/>
        </w:rPr>
        <w:t xml:space="preserve"> στάση).</w:t>
      </w:r>
    </w:p>
    <w:p w14:paraId="30CBC9EF" w14:textId="77777777" w:rsidR="00302713" w:rsidRPr="00302713" w:rsidRDefault="00302713" w:rsidP="00302713">
      <w:pPr>
        <w:spacing w:after="120" w:line="276" w:lineRule="auto"/>
        <w:ind w:left="720"/>
        <w:contextualSpacing/>
        <w:jc w:val="both"/>
        <w:rPr>
          <w:rFonts w:ascii="Calibri" w:eastAsia="Calibri" w:hAnsi="Calibri"/>
          <w:color w:val="000000"/>
          <w:sz w:val="22"/>
          <w:szCs w:val="22"/>
          <w:lang w:eastAsia="en-US"/>
        </w:rPr>
      </w:pPr>
    </w:p>
    <w:p w14:paraId="150EA9F9" w14:textId="77777777" w:rsidR="00302713" w:rsidRPr="00302713" w:rsidRDefault="00302713" w:rsidP="00302713">
      <w:pPr>
        <w:jc w:val="both"/>
        <w:rPr>
          <w:rFonts w:ascii="Calibri" w:hAnsi="Calibri"/>
          <w:sz w:val="10"/>
        </w:rPr>
      </w:pPr>
      <w:r w:rsidRPr="00302713">
        <w:rPr>
          <w:rFonts w:ascii="Calibri" w:hAnsi="Calibri"/>
          <w:color w:val="000000"/>
          <w:sz w:val="18"/>
          <w:szCs w:val="18"/>
        </w:rPr>
        <w:br w:type="page"/>
      </w:r>
    </w:p>
    <w:p w14:paraId="6E9B6842"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Arial"/>
          <w:b/>
          <w:bCs/>
          <w:sz w:val="22"/>
          <w:szCs w:val="22"/>
        </w:rPr>
      </w:pPr>
      <w:bookmarkStart w:id="50" w:name="_Toc2937386"/>
      <w:bookmarkStart w:id="51" w:name="_Toc181802695"/>
      <w:r w:rsidRPr="00302713">
        <w:rPr>
          <w:rFonts w:ascii="Calibri" w:hAnsi="Calibri" w:cs="Arial"/>
          <w:b/>
          <w:bCs/>
          <w:sz w:val="22"/>
          <w:szCs w:val="22"/>
        </w:rPr>
        <w:lastRenderedPageBreak/>
        <w:t xml:space="preserve">ΥΠΟΔΕΙΓΜΑ 7.1: </w:t>
      </w:r>
      <w:r w:rsidRPr="00302713">
        <w:rPr>
          <w:rFonts w:ascii="Calibri" w:hAnsi="Calibri" w:cs="Calibri"/>
          <w:b/>
          <w:bCs/>
          <w:sz w:val="22"/>
          <w:szCs w:val="22"/>
        </w:rPr>
        <w:t xml:space="preserve">ΒΕΒΑΙΩΣΗ ΔΙΑΝΟΜΗΣ ΚΑΙ ΑΝΑΡΤΗΣΗΣ ΑΦΙΣΩΝ </w:t>
      </w:r>
      <w:bookmarkEnd w:id="50"/>
      <w:r w:rsidRPr="00302713">
        <w:rPr>
          <w:rFonts w:ascii="Calibri" w:hAnsi="Calibri" w:cs="Calibri"/>
          <w:b/>
          <w:bCs/>
          <w:sz w:val="22"/>
          <w:szCs w:val="22"/>
        </w:rPr>
        <w:t>ΑΠΟ ΤΙΣ Δ/ΝΣΕΙΣ ΕΚΠΑΙΔΕΥΣΗΣ</w:t>
      </w:r>
      <w:bookmarkEnd w:id="51"/>
    </w:p>
    <w:p w14:paraId="5AFB8BA9" w14:textId="77777777" w:rsidR="00302713" w:rsidRPr="00302713" w:rsidRDefault="00302713" w:rsidP="00302713">
      <w:pPr>
        <w:spacing w:line="276" w:lineRule="auto"/>
        <w:rPr>
          <w:rFonts w:ascii="Calibri" w:hAnsi="Calibri"/>
          <w:b/>
          <w:sz w:val="22"/>
          <w:szCs w:val="22"/>
        </w:rPr>
      </w:pPr>
    </w:p>
    <w:tbl>
      <w:tblPr>
        <w:tblW w:w="9308" w:type="dxa"/>
        <w:jc w:val="center"/>
        <w:tblLook w:val="01E0" w:firstRow="1" w:lastRow="1" w:firstColumn="1" w:lastColumn="1" w:noHBand="0" w:noVBand="0"/>
      </w:tblPr>
      <w:tblGrid>
        <w:gridCol w:w="1418"/>
        <w:gridCol w:w="283"/>
        <w:gridCol w:w="3076"/>
        <w:gridCol w:w="4531"/>
      </w:tblGrid>
      <w:tr w:rsidR="00302713" w:rsidRPr="00302713" w14:paraId="246BFA64" w14:textId="77777777" w:rsidTr="005A6990">
        <w:trPr>
          <w:jc w:val="center"/>
        </w:trPr>
        <w:tc>
          <w:tcPr>
            <w:tcW w:w="4777" w:type="dxa"/>
            <w:gridSpan w:val="3"/>
            <w:noWrap/>
            <w:vAlign w:val="center"/>
          </w:tcPr>
          <w:p w14:paraId="7F29AA95" w14:textId="77777777" w:rsidR="00302713" w:rsidRPr="00302713" w:rsidRDefault="00302713" w:rsidP="00302713">
            <w:pPr>
              <w:tabs>
                <w:tab w:val="center" w:pos="4153"/>
                <w:tab w:val="right" w:pos="8306"/>
              </w:tabs>
              <w:jc w:val="center"/>
              <w:rPr>
                <w:rFonts w:ascii="Calibri" w:eastAsia="Calibri" w:hAnsi="Calibri"/>
                <w:sz w:val="22"/>
                <w:szCs w:val="22"/>
                <w:lang w:eastAsia="en-US"/>
              </w:rPr>
            </w:pPr>
            <w:r w:rsidRPr="00302713">
              <w:rPr>
                <w:rFonts w:ascii="Calibri" w:hAnsi="Calibri"/>
                <w:noProof/>
                <w:sz w:val="22"/>
                <w:szCs w:val="22"/>
              </w:rPr>
              <w:drawing>
                <wp:inline distT="0" distB="0" distL="0" distR="0" wp14:anchorId="736FE1C2" wp14:editId="2634B9E0">
                  <wp:extent cx="389890" cy="377825"/>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890" cy="377825"/>
                          </a:xfrm>
                          <a:prstGeom prst="rect">
                            <a:avLst/>
                          </a:prstGeom>
                          <a:noFill/>
                          <a:ln>
                            <a:noFill/>
                          </a:ln>
                        </pic:spPr>
                      </pic:pic>
                    </a:graphicData>
                  </a:graphic>
                </wp:inline>
              </w:drawing>
            </w:r>
          </w:p>
        </w:tc>
        <w:tc>
          <w:tcPr>
            <w:tcW w:w="4531" w:type="dxa"/>
          </w:tcPr>
          <w:p w14:paraId="7C820E4F" w14:textId="77777777" w:rsidR="00302713" w:rsidRPr="00302713" w:rsidRDefault="00302713" w:rsidP="00302713">
            <w:pPr>
              <w:tabs>
                <w:tab w:val="center" w:pos="4153"/>
                <w:tab w:val="right" w:pos="8306"/>
              </w:tabs>
              <w:jc w:val="center"/>
              <w:rPr>
                <w:rFonts w:ascii="Calibri" w:eastAsia="Calibri" w:hAnsi="Calibri"/>
                <w:sz w:val="22"/>
                <w:szCs w:val="22"/>
                <w:lang w:eastAsia="en-US"/>
              </w:rPr>
            </w:pPr>
            <w:r w:rsidRPr="00302713">
              <w:rPr>
                <w:rFonts w:ascii="Calibri" w:eastAsia="Calibri" w:hAnsi="Calibri"/>
                <w:noProof/>
              </w:rPr>
              <w:drawing>
                <wp:anchor distT="0" distB="0" distL="114300" distR="114300" simplePos="0" relativeHeight="251667456" behindDoc="0" locked="0" layoutInCell="1" allowOverlap="1" wp14:anchorId="4FCB9D84" wp14:editId="5166B44F">
                  <wp:simplePos x="0" y="0"/>
                  <wp:positionH relativeFrom="column">
                    <wp:posOffset>1061085</wp:posOffset>
                  </wp:positionH>
                  <wp:positionV relativeFrom="paragraph">
                    <wp:posOffset>24130</wp:posOffset>
                  </wp:positionV>
                  <wp:extent cx="539750" cy="37084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302713" w:rsidRPr="00302713" w14:paraId="2783A9FA" w14:textId="77777777" w:rsidTr="005A6990">
        <w:trPr>
          <w:jc w:val="center"/>
        </w:trPr>
        <w:tc>
          <w:tcPr>
            <w:tcW w:w="4777" w:type="dxa"/>
            <w:gridSpan w:val="3"/>
            <w:noWrap/>
          </w:tcPr>
          <w:p w14:paraId="5D719462" w14:textId="77777777" w:rsidR="00302713" w:rsidRPr="00302713" w:rsidRDefault="00302713" w:rsidP="00302713">
            <w:pPr>
              <w:tabs>
                <w:tab w:val="center" w:pos="4153"/>
                <w:tab w:val="right" w:pos="8306"/>
              </w:tabs>
              <w:spacing w:line="276" w:lineRule="auto"/>
              <w:jc w:val="center"/>
              <w:rPr>
                <w:rFonts w:ascii="Calibri" w:eastAsia="Calibri" w:hAnsi="Calibri"/>
                <w:b/>
                <w:lang w:eastAsia="en-US"/>
              </w:rPr>
            </w:pPr>
            <w:r w:rsidRPr="00302713">
              <w:rPr>
                <w:rFonts w:ascii="Calibri" w:eastAsia="Calibri" w:hAnsi="Calibri"/>
                <w:b/>
                <w:lang w:eastAsia="en-US"/>
              </w:rPr>
              <w:t>ΕΛΛΗΝΙΚΗ ΔΗΜΟΚΡΑΤΙΑ</w:t>
            </w:r>
          </w:p>
          <w:p w14:paraId="69566D6F" w14:textId="77777777" w:rsidR="00302713" w:rsidRPr="00302713" w:rsidRDefault="00302713" w:rsidP="00302713">
            <w:pPr>
              <w:tabs>
                <w:tab w:val="center" w:pos="4153"/>
                <w:tab w:val="right" w:pos="8306"/>
              </w:tabs>
              <w:jc w:val="center"/>
              <w:rPr>
                <w:rFonts w:ascii="Calibri" w:eastAsia="Calibri" w:hAnsi="Calibri"/>
                <w:b/>
                <w:lang w:eastAsia="en-US"/>
              </w:rPr>
            </w:pPr>
            <w:r w:rsidRPr="00302713">
              <w:rPr>
                <w:rFonts w:ascii="Calibri" w:eastAsia="Calibri" w:hAnsi="Calibri"/>
                <w:b/>
                <w:lang w:eastAsia="en-US"/>
              </w:rPr>
              <w:t xml:space="preserve">ΥΠΟΥΡΓΕΙΟ ΠΑΙΔΕΙΑΣ, ΘΡΗΣΚΕΥΜΑΤΩΝ </w:t>
            </w:r>
          </w:p>
          <w:p w14:paraId="33B12280" w14:textId="77777777" w:rsidR="00302713" w:rsidRPr="00302713" w:rsidRDefault="00302713" w:rsidP="00302713">
            <w:pPr>
              <w:tabs>
                <w:tab w:val="center" w:pos="4153"/>
                <w:tab w:val="right" w:pos="8306"/>
              </w:tabs>
              <w:jc w:val="center"/>
              <w:rPr>
                <w:rFonts w:ascii="Calibri" w:eastAsia="Calibri" w:hAnsi="Calibri"/>
                <w:b/>
                <w:lang w:eastAsia="en-US"/>
              </w:rPr>
            </w:pPr>
            <w:r w:rsidRPr="00302713">
              <w:rPr>
                <w:rFonts w:ascii="Calibri" w:eastAsia="Calibri" w:hAnsi="Calibri"/>
                <w:b/>
                <w:lang w:eastAsia="en-US"/>
              </w:rPr>
              <w:t>ΚΑΙ ΑΘΛΗΤΙΣΜΟΥ</w:t>
            </w:r>
          </w:p>
          <w:p w14:paraId="2D8566E9" w14:textId="77777777" w:rsidR="00302713" w:rsidRPr="00302713" w:rsidRDefault="00302713" w:rsidP="00302713">
            <w:pPr>
              <w:tabs>
                <w:tab w:val="center" w:pos="4153"/>
                <w:tab w:val="right" w:pos="8306"/>
              </w:tabs>
              <w:jc w:val="center"/>
              <w:rPr>
                <w:rFonts w:ascii="Calibri" w:eastAsia="Calibri" w:hAnsi="Calibri"/>
                <w:b/>
                <w:lang w:eastAsia="en-US"/>
              </w:rPr>
            </w:pPr>
            <w:r w:rsidRPr="00302713">
              <w:rPr>
                <w:rFonts w:ascii="Calibri" w:hAnsi="Calibri"/>
                <w:b/>
              </w:rPr>
              <w:t>---</w:t>
            </w:r>
          </w:p>
        </w:tc>
        <w:tc>
          <w:tcPr>
            <w:tcW w:w="4531" w:type="dxa"/>
          </w:tcPr>
          <w:p w14:paraId="71C9CD63" w14:textId="77777777" w:rsidR="00302713" w:rsidRPr="00302713" w:rsidRDefault="00302713" w:rsidP="00302713">
            <w:pPr>
              <w:tabs>
                <w:tab w:val="center" w:pos="4153"/>
                <w:tab w:val="right" w:pos="8306"/>
              </w:tabs>
              <w:spacing w:line="276" w:lineRule="auto"/>
              <w:jc w:val="center"/>
              <w:rPr>
                <w:rFonts w:ascii="Calibri" w:eastAsia="Calibri" w:hAnsi="Calibri"/>
                <w:b/>
                <w:lang w:eastAsia="en-US"/>
              </w:rPr>
            </w:pPr>
            <w:r w:rsidRPr="00302713">
              <w:rPr>
                <w:rFonts w:ascii="Calibri" w:eastAsia="Calibri" w:hAnsi="Calibri"/>
                <w:b/>
                <w:lang w:eastAsia="en-US"/>
              </w:rPr>
              <w:t>ΕΥΡΩΠΑΪΚΗ ΕΝΩΣΗ</w:t>
            </w:r>
          </w:p>
          <w:p w14:paraId="65D93983" w14:textId="77777777" w:rsidR="00302713" w:rsidRPr="00302713" w:rsidRDefault="00302713" w:rsidP="00302713">
            <w:pPr>
              <w:tabs>
                <w:tab w:val="center" w:pos="4153"/>
                <w:tab w:val="right" w:pos="8306"/>
              </w:tabs>
              <w:spacing w:line="276" w:lineRule="auto"/>
              <w:jc w:val="center"/>
              <w:rPr>
                <w:rFonts w:ascii="Calibri" w:eastAsia="Calibri" w:hAnsi="Calibri"/>
                <w:b/>
                <w:lang w:eastAsia="en-US"/>
              </w:rPr>
            </w:pPr>
            <w:r w:rsidRPr="00302713">
              <w:rPr>
                <w:rFonts w:ascii="Calibri" w:eastAsia="Calibri" w:hAnsi="Calibri"/>
                <w:b/>
                <w:lang w:eastAsia="en-US"/>
              </w:rPr>
              <w:t>ΕΥΡΩΠΑΪΚΟ ΚΟΙΝΩΝΙΚΟ ΤΑΜΕΙΟ + (ΕΚΤ+)</w:t>
            </w:r>
          </w:p>
          <w:p w14:paraId="59803BD1" w14:textId="77777777" w:rsidR="00302713" w:rsidRPr="00302713" w:rsidRDefault="00302713" w:rsidP="00302713">
            <w:pPr>
              <w:tabs>
                <w:tab w:val="center" w:pos="4153"/>
                <w:tab w:val="right" w:pos="8306"/>
              </w:tabs>
              <w:jc w:val="center"/>
              <w:rPr>
                <w:rFonts w:ascii="Calibri" w:eastAsia="Calibri" w:hAnsi="Calibri"/>
                <w:b/>
                <w:lang w:eastAsia="en-US"/>
              </w:rPr>
            </w:pPr>
          </w:p>
        </w:tc>
      </w:tr>
      <w:tr w:rsidR="00302713" w:rsidRPr="00302713" w14:paraId="245649FA" w14:textId="77777777" w:rsidTr="005A6990">
        <w:trPr>
          <w:trHeight w:val="814"/>
          <w:jc w:val="center"/>
        </w:trPr>
        <w:tc>
          <w:tcPr>
            <w:tcW w:w="4777" w:type="dxa"/>
            <w:gridSpan w:val="3"/>
            <w:noWrap/>
          </w:tcPr>
          <w:p w14:paraId="011CA8A0" w14:textId="77777777" w:rsidR="00302713" w:rsidRPr="00302713" w:rsidRDefault="00302713" w:rsidP="00302713">
            <w:pPr>
              <w:tabs>
                <w:tab w:val="num" w:pos="576"/>
                <w:tab w:val="left" w:pos="6521"/>
                <w:tab w:val="left" w:pos="7655"/>
              </w:tabs>
              <w:spacing w:after="160" w:line="276" w:lineRule="auto"/>
              <w:ind w:left="240"/>
              <w:jc w:val="center"/>
              <w:rPr>
                <w:rFonts w:ascii="Calibri" w:hAnsi="Calibri" w:cs="Arial"/>
                <w:b/>
                <w:bCs/>
                <w:lang w:eastAsia="en-US"/>
              </w:rPr>
            </w:pPr>
            <w:r w:rsidRPr="00302713">
              <w:rPr>
                <w:rFonts w:ascii="Calibri" w:hAnsi="Calibri" w:cs="Arial"/>
                <w:b/>
                <w:bCs/>
                <w:lang w:eastAsia="en-US"/>
              </w:rPr>
              <w:t>ΠΕΡΙΦΕΡΕΙΑΚΗ ΔΙΕΥΘΥΝΣΗ ΠΡΩΤΟΒΑΘΜΙΑΣ ΚΑΙ ΔΕΥΤΕΡΟΒΑΘΜΙΑΣ ΕΚΠΑΙΔΕΥΣΗΣ</w:t>
            </w:r>
          </w:p>
          <w:p w14:paraId="437DBC92"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lang w:eastAsia="en-US"/>
              </w:rPr>
            </w:pPr>
            <w:r w:rsidRPr="00302713">
              <w:rPr>
                <w:rFonts w:ascii="Calibri" w:hAnsi="Calibri" w:cs="Arial"/>
                <w:b/>
                <w:bCs/>
                <w:lang w:eastAsia="en-US"/>
              </w:rPr>
              <w:t>………………………………………………..</w:t>
            </w:r>
          </w:p>
          <w:p w14:paraId="49B7FA97"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vertAlign w:val="superscript"/>
                <w:lang w:eastAsia="en-US"/>
              </w:rPr>
            </w:pPr>
            <w:r w:rsidRPr="00302713">
              <w:rPr>
                <w:rFonts w:ascii="Calibri" w:hAnsi="Calibri" w:cs="Arial"/>
                <w:b/>
                <w:bCs/>
                <w:lang w:eastAsia="en-US"/>
              </w:rPr>
              <w:t>ΔΙΕΥΘΥΝΣΗ ΔΕΥΤΕΡΟΒΑΘΜΙΑΣ ΕΚΠΑΙΔΕΥΣΗΣ</w:t>
            </w:r>
          </w:p>
          <w:p w14:paraId="32155816" w14:textId="77777777" w:rsidR="00302713" w:rsidRPr="00302713" w:rsidRDefault="00302713" w:rsidP="00302713">
            <w:pPr>
              <w:tabs>
                <w:tab w:val="center" w:pos="4153"/>
                <w:tab w:val="right" w:pos="8306"/>
              </w:tabs>
              <w:jc w:val="center"/>
              <w:rPr>
                <w:rFonts w:ascii="Calibri" w:hAnsi="Calibri"/>
                <w:b/>
                <w:lang w:eastAsia="en-US"/>
              </w:rPr>
            </w:pPr>
            <w:r w:rsidRPr="00302713">
              <w:rPr>
                <w:rFonts w:ascii="Calibri" w:hAnsi="Calibri" w:cs="Arial"/>
                <w:b/>
                <w:bCs/>
                <w:lang w:eastAsia="en-US"/>
              </w:rPr>
              <w:t>…………………………………………..</w:t>
            </w:r>
          </w:p>
        </w:tc>
        <w:tc>
          <w:tcPr>
            <w:tcW w:w="4531" w:type="dxa"/>
            <w:vAlign w:val="center"/>
          </w:tcPr>
          <w:p w14:paraId="77E106AD" w14:textId="77777777" w:rsidR="00302713" w:rsidRPr="00302713" w:rsidRDefault="00302713" w:rsidP="00302713">
            <w:pPr>
              <w:tabs>
                <w:tab w:val="center" w:pos="4153"/>
                <w:tab w:val="right" w:pos="8306"/>
              </w:tabs>
              <w:rPr>
                <w:rFonts w:ascii="Calibri" w:hAnsi="Calibri"/>
              </w:rPr>
            </w:pPr>
            <w:r w:rsidRPr="00302713">
              <w:rPr>
                <w:rFonts w:ascii="Calibri" w:hAnsi="Calibri"/>
              </w:rPr>
              <w:t xml:space="preserve">Ημερομηνία, </w:t>
            </w:r>
          </w:p>
          <w:p w14:paraId="0ECA0E04"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Αρ</w:t>
            </w:r>
            <w:proofErr w:type="spellEnd"/>
            <w:r w:rsidRPr="00302713">
              <w:rPr>
                <w:rFonts w:ascii="Calibri" w:hAnsi="Calibri"/>
              </w:rPr>
              <w:t>. πρωτ.:</w:t>
            </w:r>
          </w:p>
          <w:p w14:paraId="788869F8" w14:textId="77777777" w:rsidR="00302713" w:rsidRPr="00302713" w:rsidRDefault="00302713" w:rsidP="00302713">
            <w:pPr>
              <w:tabs>
                <w:tab w:val="center" w:pos="4153"/>
                <w:tab w:val="right" w:pos="8306"/>
              </w:tabs>
              <w:rPr>
                <w:rFonts w:ascii="Calibri" w:hAnsi="Calibri"/>
              </w:rPr>
            </w:pPr>
          </w:p>
        </w:tc>
      </w:tr>
      <w:tr w:rsidR="00302713" w:rsidRPr="00302713" w14:paraId="08640310" w14:textId="77777777" w:rsidTr="005A6990">
        <w:trPr>
          <w:jc w:val="center"/>
        </w:trPr>
        <w:tc>
          <w:tcPr>
            <w:tcW w:w="1418" w:type="dxa"/>
            <w:noWrap/>
          </w:tcPr>
          <w:p w14:paraId="1D60D177"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Ταχ</w:t>
            </w:r>
            <w:proofErr w:type="spellEnd"/>
            <w:r w:rsidRPr="00302713">
              <w:rPr>
                <w:rFonts w:ascii="Calibri" w:hAnsi="Calibri"/>
              </w:rPr>
              <w:t>. Δ/</w:t>
            </w:r>
            <w:proofErr w:type="spellStart"/>
            <w:r w:rsidRPr="00302713">
              <w:rPr>
                <w:rFonts w:ascii="Calibri" w:hAnsi="Calibri"/>
              </w:rPr>
              <w:t>νση</w:t>
            </w:r>
            <w:proofErr w:type="spellEnd"/>
          </w:p>
        </w:tc>
        <w:tc>
          <w:tcPr>
            <w:tcW w:w="283" w:type="dxa"/>
            <w:noWrap/>
          </w:tcPr>
          <w:p w14:paraId="26508D4F"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B49E9AF" w14:textId="77777777" w:rsidR="00302713" w:rsidRPr="00302713" w:rsidRDefault="00302713" w:rsidP="00302713">
            <w:pPr>
              <w:tabs>
                <w:tab w:val="center" w:pos="4153"/>
                <w:tab w:val="right" w:pos="8306"/>
              </w:tabs>
              <w:rPr>
                <w:rFonts w:ascii="Calibri" w:hAnsi="Calibri"/>
              </w:rPr>
            </w:pPr>
          </w:p>
        </w:tc>
        <w:tc>
          <w:tcPr>
            <w:tcW w:w="4531" w:type="dxa"/>
            <w:vMerge w:val="restart"/>
            <w:vAlign w:val="center"/>
          </w:tcPr>
          <w:p w14:paraId="5D96E48B" w14:textId="77777777" w:rsidR="00302713" w:rsidRPr="00302713" w:rsidRDefault="00302713" w:rsidP="00302713">
            <w:pPr>
              <w:spacing w:line="276" w:lineRule="auto"/>
              <w:rPr>
                <w:rFonts w:ascii="Calibri" w:hAnsi="Calibri"/>
                <w:iCs/>
              </w:rPr>
            </w:pPr>
            <w:r w:rsidRPr="00302713">
              <w:rPr>
                <w:rFonts w:ascii="Calibri" w:hAnsi="Calibri"/>
                <w:iCs/>
              </w:rPr>
              <w:t xml:space="preserve">Προς: </w:t>
            </w:r>
            <w:r w:rsidRPr="00302713">
              <w:rPr>
                <w:rFonts w:ascii="Calibri" w:hAnsi="Calibri"/>
                <w:iCs/>
              </w:rPr>
              <w:tab/>
              <w:t xml:space="preserve">ΕΔ ΕΣΠΑ του Υ.ΠΑΙ.Θ.Α. </w:t>
            </w:r>
          </w:p>
          <w:p w14:paraId="00CAA003" w14:textId="77777777" w:rsidR="00302713" w:rsidRPr="00302713" w:rsidRDefault="00302713" w:rsidP="00302713">
            <w:pPr>
              <w:spacing w:line="276" w:lineRule="auto"/>
              <w:rPr>
                <w:rFonts w:ascii="Calibri" w:hAnsi="Calibri"/>
                <w:iCs/>
              </w:rPr>
            </w:pPr>
            <w:r w:rsidRPr="00302713">
              <w:rPr>
                <w:rFonts w:ascii="Calibri" w:hAnsi="Calibri"/>
                <w:iCs/>
              </w:rPr>
              <w:tab/>
              <w:t>ΜΟΝΑΔΑ Β1</w:t>
            </w:r>
          </w:p>
          <w:p w14:paraId="78693BB3" w14:textId="77777777" w:rsidR="00302713" w:rsidRPr="00302713" w:rsidRDefault="00302713" w:rsidP="00302713">
            <w:pPr>
              <w:spacing w:line="276" w:lineRule="auto"/>
              <w:rPr>
                <w:rFonts w:ascii="Calibri" w:hAnsi="Calibri"/>
                <w:iCs/>
              </w:rPr>
            </w:pPr>
            <w:r w:rsidRPr="00302713">
              <w:rPr>
                <w:rFonts w:ascii="Calibri" w:hAnsi="Calibri"/>
                <w:iCs/>
              </w:rPr>
              <w:tab/>
              <w:t xml:space="preserve">Α.  Παπανδρέου 37 </w:t>
            </w:r>
          </w:p>
          <w:p w14:paraId="78242D19" w14:textId="77777777" w:rsidR="00302713" w:rsidRPr="00302713" w:rsidRDefault="00302713" w:rsidP="00302713">
            <w:pPr>
              <w:autoSpaceDE w:val="0"/>
              <w:autoSpaceDN w:val="0"/>
              <w:adjustRightInd w:val="0"/>
              <w:spacing w:line="360" w:lineRule="auto"/>
              <w:rPr>
                <w:rFonts w:ascii="Calibri" w:hAnsi="Calibri"/>
                <w:iCs/>
              </w:rPr>
            </w:pPr>
            <w:r w:rsidRPr="00302713">
              <w:rPr>
                <w:rFonts w:ascii="Calibri" w:hAnsi="Calibri"/>
                <w:iCs/>
              </w:rPr>
              <w:tab/>
              <w:t>Τ.Κ. 151 80, Μαρούσι</w:t>
            </w:r>
          </w:p>
          <w:p w14:paraId="1EE31331" w14:textId="77777777" w:rsidR="00302713" w:rsidRPr="00302713" w:rsidRDefault="00302713" w:rsidP="00302713">
            <w:pPr>
              <w:autoSpaceDE w:val="0"/>
              <w:autoSpaceDN w:val="0"/>
              <w:adjustRightInd w:val="0"/>
              <w:spacing w:line="360" w:lineRule="auto"/>
              <w:rPr>
                <w:rFonts w:ascii="Calibri" w:hAnsi="Calibri"/>
                <w:iCs/>
              </w:rPr>
            </w:pPr>
            <w:r w:rsidRPr="00302713">
              <w:rPr>
                <w:rFonts w:ascii="Calibri" w:hAnsi="Calibri"/>
                <w:iCs/>
              </w:rPr>
              <w:tab/>
            </w:r>
          </w:p>
        </w:tc>
      </w:tr>
      <w:tr w:rsidR="00302713" w:rsidRPr="00302713" w14:paraId="02D259AC" w14:textId="77777777" w:rsidTr="005A6990">
        <w:trPr>
          <w:jc w:val="center"/>
        </w:trPr>
        <w:tc>
          <w:tcPr>
            <w:tcW w:w="1418" w:type="dxa"/>
            <w:noWrap/>
          </w:tcPr>
          <w:p w14:paraId="7FD6427E" w14:textId="77777777" w:rsidR="00302713" w:rsidRPr="00302713" w:rsidRDefault="00302713" w:rsidP="00302713">
            <w:pPr>
              <w:tabs>
                <w:tab w:val="center" w:pos="4153"/>
                <w:tab w:val="right" w:pos="8306"/>
              </w:tabs>
              <w:rPr>
                <w:rFonts w:ascii="Calibri" w:hAnsi="Calibri"/>
              </w:rPr>
            </w:pPr>
            <w:r w:rsidRPr="00302713">
              <w:rPr>
                <w:rFonts w:ascii="Calibri" w:hAnsi="Calibri"/>
              </w:rPr>
              <w:t>Τ.Κ. - Πόλη</w:t>
            </w:r>
          </w:p>
        </w:tc>
        <w:tc>
          <w:tcPr>
            <w:tcW w:w="283" w:type="dxa"/>
            <w:noWrap/>
          </w:tcPr>
          <w:p w14:paraId="59C1D92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CB39C7A" w14:textId="77777777" w:rsidR="00302713" w:rsidRPr="00302713" w:rsidRDefault="00302713" w:rsidP="00302713">
            <w:pPr>
              <w:tabs>
                <w:tab w:val="center" w:pos="4153"/>
                <w:tab w:val="right" w:pos="8306"/>
              </w:tabs>
              <w:rPr>
                <w:rFonts w:ascii="Calibri" w:hAnsi="Calibri"/>
              </w:rPr>
            </w:pPr>
          </w:p>
        </w:tc>
        <w:tc>
          <w:tcPr>
            <w:tcW w:w="4531" w:type="dxa"/>
            <w:vMerge/>
          </w:tcPr>
          <w:p w14:paraId="1186FE31" w14:textId="77777777" w:rsidR="00302713" w:rsidRPr="00302713" w:rsidRDefault="00302713" w:rsidP="00302713">
            <w:pPr>
              <w:tabs>
                <w:tab w:val="center" w:pos="4153"/>
                <w:tab w:val="right" w:pos="8306"/>
              </w:tabs>
              <w:rPr>
                <w:rFonts w:ascii="Calibri" w:hAnsi="Calibri"/>
                <w:b/>
                <w:szCs w:val="22"/>
              </w:rPr>
            </w:pPr>
          </w:p>
        </w:tc>
      </w:tr>
      <w:tr w:rsidR="00302713" w:rsidRPr="00302713" w14:paraId="1E3199D8" w14:textId="77777777" w:rsidTr="005A6990">
        <w:trPr>
          <w:jc w:val="center"/>
        </w:trPr>
        <w:tc>
          <w:tcPr>
            <w:tcW w:w="1418" w:type="dxa"/>
            <w:noWrap/>
          </w:tcPr>
          <w:p w14:paraId="5AC6D3FB" w14:textId="77777777" w:rsidR="00302713" w:rsidRPr="00302713" w:rsidRDefault="00302713" w:rsidP="00302713">
            <w:pPr>
              <w:tabs>
                <w:tab w:val="center" w:pos="4153"/>
                <w:tab w:val="right" w:pos="8306"/>
              </w:tabs>
              <w:rPr>
                <w:rFonts w:ascii="Calibri" w:hAnsi="Calibri"/>
              </w:rPr>
            </w:pPr>
            <w:r w:rsidRPr="00302713">
              <w:rPr>
                <w:rFonts w:ascii="Calibri" w:hAnsi="Calibri"/>
              </w:rPr>
              <w:t>Πληροφορίες</w:t>
            </w:r>
          </w:p>
        </w:tc>
        <w:tc>
          <w:tcPr>
            <w:tcW w:w="283" w:type="dxa"/>
            <w:noWrap/>
          </w:tcPr>
          <w:p w14:paraId="18BF1C6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6B077B2" w14:textId="77777777" w:rsidR="00302713" w:rsidRPr="00302713" w:rsidRDefault="00302713" w:rsidP="00302713">
            <w:pPr>
              <w:tabs>
                <w:tab w:val="center" w:pos="4153"/>
                <w:tab w:val="right" w:pos="8306"/>
              </w:tabs>
              <w:rPr>
                <w:rFonts w:ascii="Calibri" w:hAnsi="Calibri"/>
                <w:color w:val="0000FF"/>
                <w:u w:val="single"/>
              </w:rPr>
            </w:pPr>
          </w:p>
        </w:tc>
        <w:tc>
          <w:tcPr>
            <w:tcW w:w="4531" w:type="dxa"/>
            <w:vMerge/>
          </w:tcPr>
          <w:p w14:paraId="6AECEC49" w14:textId="77777777" w:rsidR="00302713" w:rsidRPr="00302713" w:rsidRDefault="00302713" w:rsidP="00302713">
            <w:pPr>
              <w:tabs>
                <w:tab w:val="center" w:pos="4153"/>
                <w:tab w:val="right" w:pos="8306"/>
              </w:tabs>
              <w:rPr>
                <w:rFonts w:ascii="Calibri" w:hAnsi="Calibri"/>
                <w:b/>
                <w:szCs w:val="22"/>
              </w:rPr>
            </w:pPr>
          </w:p>
        </w:tc>
      </w:tr>
      <w:tr w:rsidR="00302713" w:rsidRPr="00302713" w14:paraId="49728727" w14:textId="77777777" w:rsidTr="005A6990">
        <w:trPr>
          <w:jc w:val="center"/>
        </w:trPr>
        <w:tc>
          <w:tcPr>
            <w:tcW w:w="1418" w:type="dxa"/>
            <w:noWrap/>
          </w:tcPr>
          <w:p w14:paraId="6FE7A78B" w14:textId="77777777" w:rsidR="00302713" w:rsidRPr="00302713" w:rsidRDefault="00302713" w:rsidP="00302713">
            <w:pPr>
              <w:tabs>
                <w:tab w:val="center" w:pos="4153"/>
                <w:tab w:val="right" w:pos="8306"/>
              </w:tabs>
              <w:rPr>
                <w:rFonts w:ascii="Calibri" w:hAnsi="Calibri"/>
              </w:rPr>
            </w:pPr>
            <w:r w:rsidRPr="00302713">
              <w:rPr>
                <w:rFonts w:ascii="Calibri" w:hAnsi="Calibri"/>
              </w:rPr>
              <w:t>Τηλέφωνο</w:t>
            </w:r>
          </w:p>
        </w:tc>
        <w:tc>
          <w:tcPr>
            <w:tcW w:w="283" w:type="dxa"/>
            <w:noWrap/>
          </w:tcPr>
          <w:p w14:paraId="2513628E"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73B89A27" w14:textId="77777777" w:rsidR="00302713" w:rsidRPr="00302713" w:rsidRDefault="00302713" w:rsidP="00302713">
            <w:pPr>
              <w:tabs>
                <w:tab w:val="center" w:pos="4153"/>
                <w:tab w:val="right" w:pos="8306"/>
              </w:tabs>
              <w:rPr>
                <w:rFonts w:ascii="Calibri" w:hAnsi="Calibri"/>
              </w:rPr>
            </w:pPr>
          </w:p>
        </w:tc>
        <w:tc>
          <w:tcPr>
            <w:tcW w:w="4531" w:type="dxa"/>
            <w:vMerge/>
          </w:tcPr>
          <w:p w14:paraId="0BFECFB2" w14:textId="77777777" w:rsidR="00302713" w:rsidRPr="00302713" w:rsidRDefault="00302713" w:rsidP="00302713">
            <w:pPr>
              <w:tabs>
                <w:tab w:val="center" w:pos="4153"/>
                <w:tab w:val="right" w:pos="8306"/>
              </w:tabs>
              <w:rPr>
                <w:rFonts w:ascii="Calibri" w:hAnsi="Calibri"/>
                <w:b/>
                <w:szCs w:val="22"/>
              </w:rPr>
            </w:pPr>
          </w:p>
        </w:tc>
      </w:tr>
      <w:tr w:rsidR="00302713" w:rsidRPr="00302713" w14:paraId="670ACC4D" w14:textId="77777777" w:rsidTr="005A6990">
        <w:trPr>
          <w:jc w:val="center"/>
        </w:trPr>
        <w:tc>
          <w:tcPr>
            <w:tcW w:w="1418" w:type="dxa"/>
            <w:noWrap/>
          </w:tcPr>
          <w:p w14:paraId="49B7B271" w14:textId="77777777" w:rsidR="00302713" w:rsidRPr="00302713" w:rsidRDefault="00302713" w:rsidP="00302713">
            <w:pPr>
              <w:tabs>
                <w:tab w:val="center" w:pos="4153"/>
                <w:tab w:val="right" w:pos="8306"/>
              </w:tabs>
              <w:rPr>
                <w:rFonts w:ascii="Calibri" w:hAnsi="Calibri"/>
              </w:rPr>
            </w:pPr>
            <w:r w:rsidRPr="00302713">
              <w:rPr>
                <w:rFonts w:ascii="Calibri" w:hAnsi="Calibri"/>
                <w:lang w:val="en-US"/>
              </w:rPr>
              <w:t>Fax</w:t>
            </w:r>
          </w:p>
        </w:tc>
        <w:tc>
          <w:tcPr>
            <w:tcW w:w="283" w:type="dxa"/>
            <w:noWrap/>
          </w:tcPr>
          <w:p w14:paraId="274579A3"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3076" w:type="dxa"/>
            <w:noWrap/>
          </w:tcPr>
          <w:p w14:paraId="2F581ADD" w14:textId="77777777" w:rsidR="00302713" w:rsidRPr="00302713" w:rsidRDefault="00302713" w:rsidP="00302713">
            <w:pPr>
              <w:tabs>
                <w:tab w:val="center" w:pos="4153"/>
                <w:tab w:val="right" w:pos="8306"/>
              </w:tabs>
              <w:rPr>
                <w:rFonts w:ascii="Calibri" w:hAnsi="Calibri"/>
              </w:rPr>
            </w:pPr>
          </w:p>
        </w:tc>
        <w:tc>
          <w:tcPr>
            <w:tcW w:w="4531" w:type="dxa"/>
            <w:vMerge/>
          </w:tcPr>
          <w:p w14:paraId="620B500C" w14:textId="77777777" w:rsidR="00302713" w:rsidRPr="00302713" w:rsidRDefault="00302713" w:rsidP="00302713">
            <w:pPr>
              <w:tabs>
                <w:tab w:val="center" w:pos="4153"/>
                <w:tab w:val="right" w:pos="8306"/>
              </w:tabs>
              <w:rPr>
                <w:rFonts w:ascii="Calibri" w:hAnsi="Calibri"/>
                <w:b/>
                <w:szCs w:val="22"/>
              </w:rPr>
            </w:pPr>
          </w:p>
        </w:tc>
      </w:tr>
      <w:tr w:rsidR="00302713" w:rsidRPr="00302713" w14:paraId="57952F9E" w14:textId="77777777" w:rsidTr="005A6990">
        <w:trPr>
          <w:jc w:val="center"/>
        </w:trPr>
        <w:tc>
          <w:tcPr>
            <w:tcW w:w="1418" w:type="dxa"/>
            <w:noWrap/>
          </w:tcPr>
          <w:p w14:paraId="244C8E0D"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E-mail</w:t>
            </w:r>
          </w:p>
        </w:tc>
        <w:tc>
          <w:tcPr>
            <w:tcW w:w="283" w:type="dxa"/>
            <w:noWrap/>
          </w:tcPr>
          <w:p w14:paraId="27F247AA"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w:t>
            </w:r>
          </w:p>
        </w:tc>
        <w:tc>
          <w:tcPr>
            <w:tcW w:w="3076" w:type="dxa"/>
            <w:noWrap/>
          </w:tcPr>
          <w:p w14:paraId="14B40E6A" w14:textId="77777777" w:rsidR="00302713" w:rsidRPr="00302713" w:rsidRDefault="00302713" w:rsidP="00302713">
            <w:pPr>
              <w:tabs>
                <w:tab w:val="center" w:pos="4153"/>
                <w:tab w:val="right" w:pos="8306"/>
              </w:tabs>
              <w:rPr>
                <w:rFonts w:ascii="Calibri" w:hAnsi="Calibri"/>
              </w:rPr>
            </w:pPr>
          </w:p>
        </w:tc>
        <w:tc>
          <w:tcPr>
            <w:tcW w:w="4531" w:type="dxa"/>
            <w:vMerge/>
          </w:tcPr>
          <w:p w14:paraId="5A99C130" w14:textId="77777777" w:rsidR="00302713" w:rsidRPr="00302713" w:rsidRDefault="00302713" w:rsidP="00302713">
            <w:pPr>
              <w:tabs>
                <w:tab w:val="center" w:pos="4153"/>
                <w:tab w:val="right" w:pos="8306"/>
              </w:tabs>
              <w:rPr>
                <w:rFonts w:ascii="Calibri" w:hAnsi="Calibri"/>
                <w:b/>
                <w:szCs w:val="22"/>
              </w:rPr>
            </w:pPr>
          </w:p>
        </w:tc>
      </w:tr>
    </w:tbl>
    <w:p w14:paraId="1150B0CB" w14:textId="77777777" w:rsidR="00302713" w:rsidRPr="00302713" w:rsidRDefault="00302713" w:rsidP="00302713">
      <w:pPr>
        <w:rPr>
          <w:rFonts w:ascii="Calibri" w:eastAsia="Calibri" w:hAnsi="Calibri"/>
          <w:sz w:val="22"/>
          <w:szCs w:val="22"/>
          <w:lang w:eastAsia="en-US"/>
        </w:rPr>
      </w:pPr>
    </w:p>
    <w:p w14:paraId="5F9B20E7" w14:textId="77777777" w:rsidR="00302713" w:rsidRPr="00302713" w:rsidRDefault="00302713" w:rsidP="00302713">
      <w:pPr>
        <w:rPr>
          <w:rFonts w:ascii="Calibri" w:eastAsia="Calibri" w:hAnsi="Calibri"/>
          <w:sz w:val="16"/>
          <w:szCs w:val="16"/>
          <w:lang w:eastAsia="en-US"/>
        </w:rPr>
      </w:pPr>
    </w:p>
    <w:p w14:paraId="5D4A30DB" w14:textId="77777777" w:rsidR="00302713" w:rsidRPr="00302713" w:rsidRDefault="00302713" w:rsidP="00302713">
      <w:pPr>
        <w:spacing w:after="200" w:line="276" w:lineRule="auto"/>
        <w:jc w:val="center"/>
        <w:rPr>
          <w:rFonts w:ascii="Calibri" w:eastAsia="Calibri" w:hAnsi="Calibri"/>
          <w:b/>
          <w:sz w:val="22"/>
          <w:szCs w:val="22"/>
          <w:u w:val="single"/>
          <w:lang w:eastAsia="en-US"/>
        </w:rPr>
      </w:pPr>
      <w:r w:rsidRPr="00302713">
        <w:rPr>
          <w:rFonts w:ascii="Calibri" w:eastAsia="Calibri" w:hAnsi="Calibri"/>
          <w:b/>
          <w:sz w:val="22"/>
          <w:szCs w:val="22"/>
          <w:u w:val="single"/>
          <w:lang w:eastAsia="en-US"/>
        </w:rPr>
        <w:t>ΒΕΒΑΙΩΣΗ ΔΙΑΝΟΜΗΣ ΚΑΙ ΑΝΑΡΤΗΣΗΣ ΑΦΙΣΩΝ</w:t>
      </w:r>
    </w:p>
    <w:p w14:paraId="024133D4" w14:textId="77777777" w:rsidR="00302713" w:rsidRPr="00302713" w:rsidRDefault="00302713" w:rsidP="00302713">
      <w:pPr>
        <w:spacing w:after="200" w:line="276" w:lineRule="auto"/>
        <w:rPr>
          <w:rFonts w:ascii="Calibri" w:eastAsia="Calibri" w:hAnsi="Calibri"/>
          <w:sz w:val="22"/>
          <w:szCs w:val="22"/>
          <w:lang w:eastAsia="en-US"/>
        </w:rPr>
      </w:pPr>
      <w:r w:rsidRPr="00302713">
        <w:rPr>
          <w:rFonts w:ascii="Calibri" w:eastAsia="Calibri" w:hAnsi="Calibri"/>
          <w:sz w:val="22"/>
          <w:szCs w:val="22"/>
          <w:lang w:eastAsia="en-US"/>
        </w:rPr>
        <w:t xml:space="preserve">Βεβαιώνουμε ότι, για το </w:t>
      </w:r>
      <w:r w:rsidRPr="00302713">
        <w:rPr>
          <w:rFonts w:ascii="Calibri" w:eastAsia="Calibri" w:hAnsi="Calibri"/>
          <w:b/>
          <w:sz w:val="22"/>
          <w:szCs w:val="22"/>
          <w:lang w:eastAsia="en-US"/>
        </w:rPr>
        <w:t>σχολικό έτος 2024-2025</w:t>
      </w:r>
      <w:r w:rsidRPr="00302713">
        <w:rPr>
          <w:rFonts w:ascii="Calibri" w:eastAsia="Calibri" w:hAnsi="Calibri"/>
          <w:sz w:val="22"/>
          <w:szCs w:val="22"/>
          <w:lang w:eastAsia="en-US"/>
        </w:rPr>
        <w:t>:</w:t>
      </w:r>
    </w:p>
    <w:p w14:paraId="1A6DFF92" w14:textId="77777777" w:rsidR="00302713" w:rsidRPr="00302713" w:rsidRDefault="00302713" w:rsidP="00302713">
      <w:pPr>
        <w:numPr>
          <w:ilvl w:val="0"/>
          <w:numId w:val="46"/>
        </w:numPr>
        <w:spacing w:after="200" w:line="276" w:lineRule="auto"/>
        <w:jc w:val="both"/>
        <w:rPr>
          <w:rFonts w:ascii="Calibri" w:eastAsia="Calibri" w:hAnsi="Calibri"/>
          <w:sz w:val="22"/>
          <w:szCs w:val="22"/>
          <w:lang w:eastAsia="en-US"/>
        </w:rPr>
      </w:pPr>
      <w:r w:rsidRPr="00302713">
        <w:rPr>
          <w:rFonts w:ascii="Calibri" w:eastAsia="Calibri" w:hAnsi="Calibri"/>
          <w:sz w:val="22"/>
          <w:szCs w:val="22"/>
          <w:lang w:eastAsia="en-US"/>
        </w:rPr>
        <w:t xml:space="preserve">Πραγματοποιήθηκε η διανομή των αφισών </w:t>
      </w:r>
      <w:r w:rsidRPr="00302713">
        <w:rPr>
          <w:rFonts w:ascii="Calibri" w:hAnsi="Calibri" w:cs="Calibri"/>
          <w:sz w:val="22"/>
          <w:szCs w:val="22"/>
        </w:rPr>
        <w:t xml:space="preserve">δημοσιότητας της </w:t>
      </w:r>
      <w:r w:rsidRPr="00302713">
        <w:rPr>
          <w:rFonts w:ascii="Calibri" w:hAnsi="Calibri"/>
          <w:b/>
          <w:color w:val="000000" w:themeColor="text1"/>
          <w:sz w:val="22"/>
          <w:szCs w:val="22"/>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w:t>
      </w:r>
      <w:r w:rsidRPr="00302713">
        <w:rPr>
          <w:rFonts w:ascii="Calibri" w:hAnsi="Calibri"/>
          <w:color w:val="000000" w:themeColor="text1"/>
          <w:sz w:val="22"/>
          <w:szCs w:val="22"/>
        </w:rPr>
        <w:t>του Προγράμματος  «Ανθρώπινο Δυναμικό και Κοινωνική Συνοχή», ΕΣΠΑ 2021-2027</w:t>
      </w:r>
      <w:r w:rsidRPr="00302713">
        <w:rPr>
          <w:rFonts w:ascii="Calibri" w:hAnsi="Calibri" w:cs="Calibri"/>
          <w:sz w:val="22"/>
          <w:szCs w:val="22"/>
        </w:rPr>
        <w:t>, σε όλους τους εμπλεκόμενους φορείς, σύμφωνα με τις οδηγίες της σχετικής εγκυκλίου της ΕΔ ΕΣΠΑ του Υ.ΠΑΙ.Θ.Α..</w:t>
      </w:r>
    </w:p>
    <w:p w14:paraId="08F23652" w14:textId="77777777" w:rsidR="00302713" w:rsidRPr="00302713" w:rsidRDefault="00302713" w:rsidP="00302713">
      <w:pPr>
        <w:numPr>
          <w:ilvl w:val="0"/>
          <w:numId w:val="46"/>
        </w:numPr>
        <w:spacing w:after="200" w:line="276" w:lineRule="auto"/>
        <w:jc w:val="both"/>
        <w:rPr>
          <w:rFonts w:ascii="Calibri" w:eastAsia="Calibri" w:hAnsi="Calibri"/>
          <w:sz w:val="22"/>
          <w:szCs w:val="22"/>
          <w:lang w:eastAsia="en-US"/>
        </w:rPr>
      </w:pPr>
      <w:r w:rsidRPr="00302713">
        <w:rPr>
          <w:rFonts w:ascii="Calibri" w:hAnsi="Calibri" w:cs="Calibri"/>
          <w:sz w:val="22"/>
          <w:szCs w:val="22"/>
        </w:rPr>
        <w:t xml:space="preserve">Πραγματοποιήθηκε η ανάρτηση των εν λόγω αφισών </w:t>
      </w:r>
      <w:r w:rsidRPr="00302713">
        <w:rPr>
          <w:rFonts w:ascii="Calibri" w:hAnsi="Calibri" w:cs="Calibri"/>
          <w:sz w:val="22"/>
          <w:szCs w:val="22"/>
          <w:u w:val="single"/>
        </w:rPr>
        <w:t>σε εμφανή σημεία</w:t>
      </w:r>
      <w:r w:rsidRPr="00302713">
        <w:rPr>
          <w:rFonts w:ascii="Calibri" w:hAnsi="Calibri" w:cs="Calibri"/>
          <w:sz w:val="22"/>
          <w:szCs w:val="22"/>
        </w:rPr>
        <w:t xml:space="preserve"> των ως άνω φορέων καθώς και στην Περιφερειακή Διεύθυνση Πρωτοβάθμιας και Δευτεροβάθμιας Εκπαίδευσης ……..…………….. ή στη Διεύθυνση Δευτεροβάθμιας Εκπαίδευσης ……………………, για ενημέρωση των ενδιαφερομένων.</w:t>
      </w:r>
    </w:p>
    <w:p w14:paraId="4F1AADB2" w14:textId="77777777" w:rsidR="00302713" w:rsidRPr="00302713" w:rsidRDefault="00302713" w:rsidP="00302713">
      <w:pPr>
        <w:tabs>
          <w:tab w:val="center" w:pos="9360"/>
        </w:tabs>
        <w:spacing w:line="276" w:lineRule="auto"/>
        <w:ind w:left="5220"/>
        <w:jc w:val="center"/>
        <w:rPr>
          <w:rFonts w:ascii="Calibri" w:hAnsi="Calibri"/>
          <w:b/>
          <w:bCs/>
          <w:sz w:val="22"/>
          <w:szCs w:val="22"/>
        </w:rPr>
      </w:pPr>
    </w:p>
    <w:p w14:paraId="4D86718F"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lang w:val="en-US"/>
        </w:rPr>
        <w:t>O</w:t>
      </w:r>
      <w:r w:rsidRPr="00302713">
        <w:rPr>
          <w:rFonts w:ascii="Calibri" w:hAnsi="Calibri"/>
          <w:b/>
          <w:bCs/>
          <w:sz w:val="22"/>
          <w:szCs w:val="22"/>
        </w:rPr>
        <w:t>/Η Βεβαιών/ούσα Περιφερειακός/ή Διευθυντής/</w:t>
      </w:r>
      <w:proofErr w:type="spellStart"/>
      <w:r w:rsidRPr="00302713">
        <w:rPr>
          <w:rFonts w:ascii="Calibri" w:hAnsi="Calibri"/>
          <w:b/>
          <w:bCs/>
          <w:sz w:val="22"/>
          <w:szCs w:val="22"/>
        </w:rPr>
        <w:t>ντρια</w:t>
      </w:r>
      <w:proofErr w:type="spellEnd"/>
    </w:p>
    <w:p w14:paraId="39BF6A5E"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ή</w:t>
      </w:r>
    </w:p>
    <w:p w14:paraId="7F6075CE"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w:t>
      </w:r>
    </w:p>
    <w:p w14:paraId="329461FD"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 xml:space="preserve">Διεύθυνσης </w:t>
      </w:r>
      <w:r w:rsidRPr="00302713">
        <w:rPr>
          <w:rFonts w:ascii="Calibri" w:hAnsi="Calibri" w:cs="Calibri"/>
          <w:b/>
          <w:sz w:val="22"/>
          <w:szCs w:val="22"/>
        </w:rPr>
        <w:t>Δευτεροβάθμιας</w:t>
      </w:r>
      <w:r w:rsidRPr="00302713">
        <w:rPr>
          <w:rFonts w:ascii="Calibri" w:hAnsi="Calibri"/>
          <w:b/>
          <w:bCs/>
          <w:sz w:val="22"/>
          <w:szCs w:val="22"/>
        </w:rPr>
        <w:t xml:space="preserve">   Εκπαίδευσης …………….</w:t>
      </w:r>
    </w:p>
    <w:p w14:paraId="017FEE05" w14:textId="77777777" w:rsidR="00302713" w:rsidRPr="00302713" w:rsidRDefault="00302713" w:rsidP="00302713">
      <w:pPr>
        <w:spacing w:line="276" w:lineRule="auto"/>
        <w:jc w:val="right"/>
        <w:rPr>
          <w:rFonts w:ascii="Calibri" w:hAnsi="Calibri" w:cs="Calibri"/>
          <w:i/>
          <w:sz w:val="22"/>
          <w:szCs w:val="22"/>
        </w:rPr>
      </w:pPr>
    </w:p>
    <w:p w14:paraId="23DAF7C1" w14:textId="77777777" w:rsidR="00302713" w:rsidRPr="00302713" w:rsidRDefault="00302713" w:rsidP="00302713">
      <w:pPr>
        <w:spacing w:line="276" w:lineRule="auto"/>
        <w:jc w:val="right"/>
        <w:rPr>
          <w:rFonts w:ascii="Calibri" w:hAnsi="Calibri" w:cs="Calibri"/>
          <w:i/>
          <w:sz w:val="22"/>
          <w:szCs w:val="22"/>
        </w:rPr>
      </w:pPr>
      <w:r w:rsidRPr="00302713">
        <w:rPr>
          <w:rFonts w:ascii="Calibri" w:hAnsi="Calibri" w:cs="Calibri"/>
          <w:i/>
          <w:sz w:val="22"/>
          <w:szCs w:val="22"/>
        </w:rPr>
        <w:t>(Υπογραφή, Ονοματεπώνυμο – Σφραγίδα)</w:t>
      </w:r>
      <w:bookmarkStart w:id="52" w:name="_MON_1611056226"/>
      <w:bookmarkEnd w:id="52"/>
    </w:p>
    <w:p w14:paraId="225F7AF6" w14:textId="77777777" w:rsidR="00302713" w:rsidRPr="00302713" w:rsidRDefault="00302713" w:rsidP="00302713">
      <w:pPr>
        <w:spacing w:line="276" w:lineRule="auto"/>
        <w:jc w:val="center"/>
        <w:rPr>
          <w:rFonts w:ascii="Calibri" w:hAnsi="Calibri" w:cs="Calibri"/>
          <w:b/>
        </w:rPr>
      </w:pPr>
    </w:p>
    <w:p w14:paraId="43FCF829" w14:textId="77777777" w:rsidR="00302713" w:rsidRPr="00302713" w:rsidRDefault="00302713" w:rsidP="00302713">
      <w:pPr>
        <w:spacing w:after="160" w:line="259" w:lineRule="auto"/>
        <w:rPr>
          <w:rFonts w:ascii="Calibri" w:hAnsi="Calibri"/>
          <w:sz w:val="18"/>
          <w:szCs w:val="18"/>
        </w:rPr>
      </w:pPr>
      <w:r w:rsidRPr="00302713">
        <w:rPr>
          <w:rFonts w:ascii="Calibri" w:hAnsi="Calibri"/>
          <w:sz w:val="18"/>
          <w:szCs w:val="18"/>
        </w:rPr>
        <w:br w:type="page"/>
      </w:r>
    </w:p>
    <w:p w14:paraId="5AC91559" w14:textId="77777777" w:rsidR="00302713" w:rsidRPr="00302713" w:rsidRDefault="00302713" w:rsidP="00302713">
      <w:pPr>
        <w:spacing w:after="120" w:line="276" w:lineRule="auto"/>
        <w:rPr>
          <w:rFonts w:ascii="Calibri" w:hAnsi="Calibri"/>
          <w:sz w:val="18"/>
          <w:szCs w:val="18"/>
        </w:rPr>
      </w:pPr>
    </w:p>
    <w:p w14:paraId="6F44CE65"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jc w:val="center"/>
        <w:outlineLvl w:val="1"/>
        <w:rPr>
          <w:rFonts w:ascii="Calibri" w:hAnsi="Calibri"/>
          <w:b/>
        </w:rPr>
      </w:pPr>
      <w:bookmarkStart w:id="53" w:name="_Toc181802696"/>
      <w:r w:rsidRPr="00302713">
        <w:rPr>
          <w:rFonts w:ascii="Calibri" w:hAnsi="Calibri" w:cs="Arial"/>
          <w:b/>
          <w:bCs/>
        </w:rPr>
        <w:t>ΥΠΟΔΕΙΓΜΑ 7.2</w:t>
      </w:r>
      <w:r w:rsidRPr="00302713" w:rsidDel="006E54B3">
        <w:rPr>
          <w:rFonts w:ascii="Calibri" w:hAnsi="Calibri" w:cs="Arial"/>
          <w:b/>
          <w:bCs/>
        </w:rPr>
        <w:t xml:space="preserve"> </w:t>
      </w:r>
      <w:r w:rsidRPr="00302713">
        <w:rPr>
          <w:rFonts w:ascii="Calibri" w:hAnsi="Calibri" w:cs="Arial"/>
          <w:b/>
          <w:bCs/>
        </w:rPr>
        <w:t xml:space="preserve">: </w:t>
      </w:r>
      <w:r w:rsidRPr="00302713">
        <w:rPr>
          <w:rFonts w:ascii="Calibri" w:hAnsi="Calibri" w:cs="Calibri"/>
          <w:b/>
          <w:bCs/>
        </w:rPr>
        <w:t>ΒΕΒΑΙΩΣΗ ΠΑΡΑΛΑΒΗΣ ΚΑΙ ΑΝΑΡΤΗΣΗΣ ΑΦΙΣΑΣ ΑΠΟ ΤΙΣ ΣΧΟΛΙΚΕΣ ΜΟΝΑΔΕΣ</w:t>
      </w:r>
      <w:r w:rsidRPr="00302713">
        <w:rPr>
          <w:rFonts w:ascii="Calibri" w:hAnsi="Calibri" w:cs="Arial"/>
          <w:b/>
          <w:bCs/>
        </w:rPr>
        <w:t>/ Σ.Κ.Α.Ε.</w:t>
      </w:r>
      <w:bookmarkEnd w:id="53"/>
    </w:p>
    <w:p w14:paraId="3DAEFB71" w14:textId="77777777" w:rsidR="00302713" w:rsidRPr="00302713" w:rsidRDefault="00302713" w:rsidP="00302713">
      <w:pPr>
        <w:jc w:val="center"/>
        <w:rPr>
          <w:rFonts w:ascii="Calibri" w:hAnsi="Calibri"/>
          <w:b/>
        </w:rPr>
      </w:pPr>
    </w:p>
    <w:tbl>
      <w:tblPr>
        <w:tblW w:w="9308" w:type="dxa"/>
        <w:jc w:val="center"/>
        <w:tblLook w:val="01E0" w:firstRow="1" w:lastRow="1" w:firstColumn="1" w:lastColumn="1" w:noHBand="0" w:noVBand="0"/>
      </w:tblPr>
      <w:tblGrid>
        <w:gridCol w:w="1544"/>
        <w:gridCol w:w="290"/>
        <w:gridCol w:w="2943"/>
        <w:gridCol w:w="4531"/>
      </w:tblGrid>
      <w:tr w:rsidR="00302713" w:rsidRPr="00302713" w14:paraId="7C3310DB" w14:textId="77777777" w:rsidTr="005A6990">
        <w:trPr>
          <w:jc w:val="center"/>
        </w:trPr>
        <w:tc>
          <w:tcPr>
            <w:tcW w:w="4777" w:type="dxa"/>
            <w:gridSpan w:val="3"/>
            <w:noWrap/>
            <w:vAlign w:val="center"/>
          </w:tcPr>
          <w:p w14:paraId="7CF0F68A" w14:textId="77777777" w:rsidR="00302713" w:rsidRPr="00302713" w:rsidRDefault="00302713" w:rsidP="00302713">
            <w:pPr>
              <w:tabs>
                <w:tab w:val="center" w:pos="4153"/>
                <w:tab w:val="right" w:pos="8306"/>
              </w:tabs>
              <w:jc w:val="center"/>
              <w:rPr>
                <w:rFonts w:ascii="Calibri" w:eastAsia="Calibri" w:hAnsi="Calibri"/>
              </w:rPr>
            </w:pPr>
            <w:r w:rsidRPr="00302713">
              <w:rPr>
                <w:rFonts w:ascii="Calibri" w:hAnsi="Calibri"/>
                <w:noProof/>
              </w:rPr>
              <w:drawing>
                <wp:inline distT="0" distB="0" distL="0" distR="0" wp14:anchorId="6C200EFE" wp14:editId="24EC0D60">
                  <wp:extent cx="390525" cy="381000"/>
                  <wp:effectExtent l="0" t="0" r="9525" b="0"/>
                  <wp:docPr id="3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inline>
              </w:drawing>
            </w:r>
          </w:p>
        </w:tc>
        <w:tc>
          <w:tcPr>
            <w:tcW w:w="4531" w:type="dxa"/>
          </w:tcPr>
          <w:p w14:paraId="432EF9D4" w14:textId="77777777" w:rsidR="00302713" w:rsidRPr="00302713" w:rsidRDefault="00302713" w:rsidP="00302713">
            <w:pPr>
              <w:tabs>
                <w:tab w:val="center" w:pos="4153"/>
                <w:tab w:val="right" w:pos="8306"/>
              </w:tabs>
              <w:jc w:val="center"/>
              <w:rPr>
                <w:rFonts w:ascii="Calibri" w:eastAsia="Calibri" w:hAnsi="Calibri"/>
              </w:rPr>
            </w:pPr>
            <w:r w:rsidRPr="00302713">
              <w:rPr>
                <w:rFonts w:ascii="Calibri" w:eastAsia="Calibri" w:hAnsi="Calibri"/>
                <w:noProof/>
              </w:rPr>
              <w:drawing>
                <wp:anchor distT="0" distB="0" distL="114300" distR="114300" simplePos="0" relativeHeight="251668480" behindDoc="0" locked="0" layoutInCell="1" allowOverlap="1" wp14:anchorId="0EC9F352" wp14:editId="7488434A">
                  <wp:simplePos x="0" y="0"/>
                  <wp:positionH relativeFrom="column">
                    <wp:posOffset>1061085</wp:posOffset>
                  </wp:positionH>
                  <wp:positionV relativeFrom="paragraph">
                    <wp:posOffset>24130</wp:posOffset>
                  </wp:positionV>
                  <wp:extent cx="539750" cy="370840"/>
                  <wp:effectExtent l="0" t="0" r="0" b="0"/>
                  <wp:wrapSquare wrapText="bothSides"/>
                  <wp:docPr id="3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a:ln>
                            <a:noFill/>
                          </a:ln>
                        </pic:spPr>
                      </pic:pic>
                    </a:graphicData>
                  </a:graphic>
                </wp:anchor>
              </w:drawing>
            </w:r>
          </w:p>
        </w:tc>
      </w:tr>
      <w:tr w:rsidR="00302713" w:rsidRPr="00302713" w14:paraId="43F5504A" w14:textId="77777777" w:rsidTr="005A6990">
        <w:trPr>
          <w:trHeight w:val="874"/>
          <w:jc w:val="center"/>
        </w:trPr>
        <w:tc>
          <w:tcPr>
            <w:tcW w:w="4777" w:type="dxa"/>
            <w:gridSpan w:val="3"/>
            <w:noWrap/>
          </w:tcPr>
          <w:p w14:paraId="4E1A8F67"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ΕΛΛΗΝΙΚΗ ΔΗΜΟΚΡΑΤΙΑ</w:t>
            </w:r>
          </w:p>
          <w:p w14:paraId="6BFC4758"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 xml:space="preserve">ΥΠΟΥΡΓΕΙΟ ΠΑΙΔΕΙΑΣ, ΘΡΗΣΚΕΥΜΑΤΩΝ </w:t>
            </w:r>
          </w:p>
          <w:p w14:paraId="4849EE82"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ΚΑΙ ΑΘΛΗΤΙΣΜΟΥ</w:t>
            </w:r>
          </w:p>
          <w:p w14:paraId="574FCEA9" w14:textId="77777777" w:rsidR="00302713" w:rsidRPr="00302713" w:rsidRDefault="00302713" w:rsidP="00302713">
            <w:pPr>
              <w:tabs>
                <w:tab w:val="center" w:pos="4153"/>
                <w:tab w:val="right" w:pos="8306"/>
              </w:tabs>
              <w:jc w:val="center"/>
              <w:rPr>
                <w:rFonts w:ascii="Calibri" w:eastAsia="Calibri" w:hAnsi="Calibri"/>
                <w:b/>
              </w:rPr>
            </w:pPr>
          </w:p>
        </w:tc>
        <w:tc>
          <w:tcPr>
            <w:tcW w:w="4531" w:type="dxa"/>
            <w:vAlign w:val="center"/>
          </w:tcPr>
          <w:p w14:paraId="2BB816A4"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ΕΥΡΩΠΑΪΚΗ ΕΝΩΣΗ</w:t>
            </w:r>
          </w:p>
          <w:p w14:paraId="504964F9" w14:textId="77777777" w:rsidR="00302713" w:rsidRPr="00302713" w:rsidRDefault="00302713" w:rsidP="00302713">
            <w:pPr>
              <w:tabs>
                <w:tab w:val="center" w:pos="4153"/>
                <w:tab w:val="right" w:pos="8306"/>
              </w:tabs>
              <w:jc w:val="center"/>
              <w:rPr>
                <w:rFonts w:ascii="Calibri" w:eastAsia="Calibri" w:hAnsi="Calibri"/>
                <w:b/>
              </w:rPr>
            </w:pPr>
            <w:r w:rsidRPr="00302713">
              <w:rPr>
                <w:rFonts w:ascii="Calibri" w:eastAsia="Calibri" w:hAnsi="Calibri"/>
                <w:b/>
              </w:rPr>
              <w:t>ΕΥΡΩΠΑΪΚΟ ΚΟΙΝΩΝΙΚΟ ΤΑΜΕΙΟ + (ΕΚΤ+)</w:t>
            </w:r>
          </w:p>
          <w:p w14:paraId="2AB384AB" w14:textId="77777777" w:rsidR="00302713" w:rsidRPr="00302713" w:rsidRDefault="00302713" w:rsidP="00302713">
            <w:pPr>
              <w:tabs>
                <w:tab w:val="center" w:pos="4153"/>
                <w:tab w:val="right" w:pos="8306"/>
              </w:tabs>
              <w:jc w:val="center"/>
              <w:rPr>
                <w:rFonts w:ascii="Calibri" w:eastAsia="Calibri" w:hAnsi="Calibri"/>
                <w:b/>
              </w:rPr>
            </w:pPr>
          </w:p>
        </w:tc>
      </w:tr>
      <w:tr w:rsidR="00302713" w:rsidRPr="00302713" w14:paraId="6AFCE519" w14:textId="77777777" w:rsidTr="005A6990">
        <w:trPr>
          <w:trHeight w:val="2163"/>
          <w:jc w:val="center"/>
        </w:trPr>
        <w:tc>
          <w:tcPr>
            <w:tcW w:w="4777" w:type="dxa"/>
            <w:gridSpan w:val="3"/>
            <w:noWrap/>
          </w:tcPr>
          <w:p w14:paraId="3515FB41" w14:textId="77777777" w:rsidR="00302713" w:rsidRPr="00302713" w:rsidRDefault="00302713" w:rsidP="00302713">
            <w:pPr>
              <w:tabs>
                <w:tab w:val="num" w:pos="576"/>
                <w:tab w:val="left" w:pos="6521"/>
                <w:tab w:val="left" w:pos="7655"/>
              </w:tabs>
              <w:spacing w:after="160"/>
              <w:ind w:left="240"/>
              <w:jc w:val="center"/>
              <w:rPr>
                <w:rFonts w:ascii="Calibri" w:hAnsi="Calibri" w:cs="Arial"/>
                <w:b/>
                <w:bCs/>
              </w:rPr>
            </w:pPr>
            <w:r w:rsidRPr="00302713">
              <w:rPr>
                <w:rFonts w:ascii="Calibri" w:hAnsi="Calibri" w:cs="Arial"/>
                <w:b/>
                <w:bCs/>
              </w:rPr>
              <w:t>ΠΕΡΙΦΕΡΕΙΑΚΗ ΔΙΕΥΘΥΝΣΗ ΠΡΩΤΟΒΑΘΜΙΑΣ ΚΑΙ ΔΕΥΤΕΡΟΒΑΘΜΙΑΣ ΕΚΠΑΙΔΕΥΣΗΣ</w:t>
            </w:r>
          </w:p>
          <w:p w14:paraId="2754B452"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rPr>
            </w:pPr>
            <w:r w:rsidRPr="00302713">
              <w:rPr>
                <w:rFonts w:ascii="Calibri" w:hAnsi="Calibri" w:cs="Arial"/>
                <w:b/>
                <w:bCs/>
              </w:rPr>
              <w:t>………………………………………………..</w:t>
            </w:r>
          </w:p>
          <w:p w14:paraId="7796811B" w14:textId="77777777" w:rsidR="00302713" w:rsidRPr="00302713" w:rsidRDefault="00302713" w:rsidP="00302713">
            <w:pPr>
              <w:tabs>
                <w:tab w:val="num" w:pos="576"/>
                <w:tab w:val="left" w:pos="6521"/>
                <w:tab w:val="left" w:pos="7655"/>
              </w:tabs>
              <w:spacing w:after="160" w:line="216" w:lineRule="auto"/>
              <w:ind w:left="240"/>
              <w:jc w:val="center"/>
              <w:rPr>
                <w:rFonts w:ascii="Calibri" w:hAnsi="Calibri" w:cs="Arial"/>
                <w:b/>
                <w:bCs/>
                <w:vertAlign w:val="superscript"/>
              </w:rPr>
            </w:pPr>
            <w:r w:rsidRPr="00302713">
              <w:rPr>
                <w:rFonts w:ascii="Calibri" w:hAnsi="Calibri" w:cs="Arial"/>
                <w:b/>
                <w:bCs/>
              </w:rPr>
              <w:t>ΔΙΕΥΘΥΝΣΗ ΔΕΥΤΕΡΟΒΑΘΜΙΑΣ ΕΚΠΑΙΔΕΥΣΗΣ</w:t>
            </w:r>
          </w:p>
          <w:p w14:paraId="63E3E869" w14:textId="77777777" w:rsidR="00302713" w:rsidRPr="00302713" w:rsidRDefault="00302713" w:rsidP="00302713">
            <w:pPr>
              <w:tabs>
                <w:tab w:val="center" w:pos="4153"/>
                <w:tab w:val="right" w:pos="8306"/>
              </w:tabs>
              <w:jc w:val="center"/>
              <w:rPr>
                <w:rFonts w:ascii="Calibri" w:hAnsi="Calibri" w:cs="Arial"/>
                <w:b/>
                <w:bCs/>
              </w:rPr>
            </w:pPr>
            <w:r w:rsidRPr="00302713">
              <w:rPr>
                <w:rFonts w:ascii="Calibri" w:hAnsi="Calibri" w:cs="Arial"/>
                <w:b/>
                <w:bCs/>
              </w:rPr>
              <w:t>…………………………………………..</w:t>
            </w:r>
          </w:p>
          <w:p w14:paraId="3957EADF" w14:textId="77777777" w:rsidR="00302713" w:rsidRPr="00302713" w:rsidRDefault="00302713" w:rsidP="00302713">
            <w:pPr>
              <w:tabs>
                <w:tab w:val="center" w:pos="4153"/>
                <w:tab w:val="right" w:pos="8306"/>
              </w:tabs>
              <w:jc w:val="center"/>
              <w:rPr>
                <w:rFonts w:ascii="Calibri" w:hAnsi="Calibri" w:cs="Arial"/>
                <w:b/>
                <w:bCs/>
              </w:rPr>
            </w:pPr>
          </w:p>
          <w:p w14:paraId="7CDA47F9" w14:textId="77777777" w:rsidR="00302713" w:rsidRPr="00302713" w:rsidRDefault="00302713" w:rsidP="00302713">
            <w:pPr>
              <w:spacing w:line="360" w:lineRule="auto"/>
              <w:rPr>
                <w:rFonts w:ascii="Calibri" w:hAnsi="Calibri"/>
                <w:b/>
              </w:rPr>
            </w:pPr>
            <w:r w:rsidRPr="00302713">
              <w:rPr>
                <w:rFonts w:ascii="Calibri" w:hAnsi="Calibri" w:cs="Calibri"/>
                <w:b/>
                <w:bCs/>
                <w:color w:val="000000"/>
              </w:rPr>
              <w:t xml:space="preserve">Σχολική Μονάδα/Σ.Κ.Α.Ε.: </w:t>
            </w:r>
            <w:r w:rsidRPr="00302713">
              <w:rPr>
                <w:rFonts w:ascii="Calibri" w:hAnsi="Calibri" w:cs="Calibri"/>
                <w:b/>
                <w:i/>
                <w:iCs/>
                <w:color w:val="000000"/>
              </w:rPr>
              <w:t>(Ονομασία)………………………</w:t>
            </w:r>
          </w:p>
        </w:tc>
        <w:tc>
          <w:tcPr>
            <w:tcW w:w="4531" w:type="dxa"/>
            <w:vAlign w:val="center"/>
          </w:tcPr>
          <w:p w14:paraId="5D0808ED" w14:textId="77777777" w:rsidR="00302713" w:rsidRPr="00302713" w:rsidRDefault="00302713" w:rsidP="00302713">
            <w:pPr>
              <w:tabs>
                <w:tab w:val="center" w:pos="4153"/>
                <w:tab w:val="right" w:pos="8306"/>
              </w:tabs>
              <w:rPr>
                <w:rFonts w:ascii="Calibri" w:hAnsi="Calibri"/>
              </w:rPr>
            </w:pPr>
            <w:r w:rsidRPr="00302713">
              <w:rPr>
                <w:rFonts w:ascii="Calibri" w:hAnsi="Calibri"/>
              </w:rPr>
              <w:t xml:space="preserve">Ημερομηνία, </w:t>
            </w:r>
          </w:p>
          <w:p w14:paraId="184B547A"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Αρ</w:t>
            </w:r>
            <w:proofErr w:type="spellEnd"/>
            <w:r w:rsidRPr="00302713">
              <w:rPr>
                <w:rFonts w:ascii="Calibri" w:hAnsi="Calibri"/>
              </w:rPr>
              <w:t>. πρωτ.:</w:t>
            </w:r>
          </w:p>
          <w:p w14:paraId="1CF480C6" w14:textId="77777777" w:rsidR="00302713" w:rsidRPr="00302713" w:rsidRDefault="00302713" w:rsidP="00302713">
            <w:pPr>
              <w:tabs>
                <w:tab w:val="center" w:pos="4153"/>
                <w:tab w:val="right" w:pos="8306"/>
              </w:tabs>
              <w:rPr>
                <w:rFonts w:ascii="Calibri" w:hAnsi="Calibri"/>
              </w:rPr>
            </w:pPr>
          </w:p>
        </w:tc>
      </w:tr>
      <w:tr w:rsidR="00302713" w:rsidRPr="00302713" w14:paraId="400ADF31" w14:textId="77777777" w:rsidTr="005A6990">
        <w:trPr>
          <w:jc w:val="center"/>
        </w:trPr>
        <w:tc>
          <w:tcPr>
            <w:tcW w:w="1544" w:type="dxa"/>
            <w:noWrap/>
          </w:tcPr>
          <w:p w14:paraId="02EDE0A1" w14:textId="77777777" w:rsidR="00302713" w:rsidRPr="00302713" w:rsidRDefault="00302713" w:rsidP="00302713">
            <w:pPr>
              <w:tabs>
                <w:tab w:val="center" w:pos="4153"/>
                <w:tab w:val="right" w:pos="8306"/>
              </w:tabs>
              <w:rPr>
                <w:rFonts w:ascii="Calibri" w:hAnsi="Calibri"/>
              </w:rPr>
            </w:pPr>
            <w:proofErr w:type="spellStart"/>
            <w:r w:rsidRPr="00302713">
              <w:rPr>
                <w:rFonts w:ascii="Calibri" w:hAnsi="Calibri"/>
              </w:rPr>
              <w:t>Ταχ</w:t>
            </w:r>
            <w:proofErr w:type="spellEnd"/>
            <w:r w:rsidRPr="00302713">
              <w:rPr>
                <w:rFonts w:ascii="Calibri" w:hAnsi="Calibri"/>
              </w:rPr>
              <w:t>. Δ/</w:t>
            </w:r>
            <w:proofErr w:type="spellStart"/>
            <w:r w:rsidRPr="00302713">
              <w:rPr>
                <w:rFonts w:ascii="Calibri" w:hAnsi="Calibri"/>
              </w:rPr>
              <w:t>νση</w:t>
            </w:r>
            <w:proofErr w:type="spellEnd"/>
          </w:p>
        </w:tc>
        <w:tc>
          <w:tcPr>
            <w:tcW w:w="290" w:type="dxa"/>
            <w:noWrap/>
          </w:tcPr>
          <w:p w14:paraId="7ACF2D5E"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790C67C8"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val="restart"/>
          </w:tcPr>
          <w:p w14:paraId="6BF66581" w14:textId="77777777" w:rsidR="00302713" w:rsidRPr="00302713" w:rsidRDefault="00302713" w:rsidP="00302713">
            <w:pPr>
              <w:jc w:val="both"/>
              <w:rPr>
                <w:rFonts w:ascii="Calibri" w:hAnsi="Calibri"/>
                <w:b/>
                <w:iCs/>
              </w:rPr>
            </w:pPr>
            <w:r w:rsidRPr="00302713">
              <w:rPr>
                <w:rFonts w:ascii="Calibri" w:hAnsi="Calibri"/>
                <w:b/>
                <w:iCs/>
              </w:rPr>
              <w:t xml:space="preserve">      Προς : ΔΔΕ …………………………….</w:t>
            </w:r>
          </w:p>
          <w:p w14:paraId="66A0FDD2" w14:textId="77777777" w:rsidR="00302713" w:rsidRPr="00302713" w:rsidRDefault="00302713" w:rsidP="00302713">
            <w:pPr>
              <w:tabs>
                <w:tab w:val="center" w:pos="4153"/>
                <w:tab w:val="right" w:pos="8306"/>
              </w:tabs>
              <w:autoSpaceDE w:val="0"/>
              <w:autoSpaceDN w:val="0"/>
              <w:adjustRightInd w:val="0"/>
              <w:spacing w:line="360" w:lineRule="auto"/>
              <w:rPr>
                <w:rFonts w:ascii="Calibri" w:hAnsi="Calibri"/>
                <w:b/>
                <w:iCs/>
              </w:rPr>
            </w:pPr>
          </w:p>
          <w:p w14:paraId="49365A26" w14:textId="77777777" w:rsidR="00302713" w:rsidRPr="00302713" w:rsidRDefault="00302713" w:rsidP="00302713">
            <w:pPr>
              <w:tabs>
                <w:tab w:val="center" w:pos="4153"/>
                <w:tab w:val="right" w:pos="8306"/>
              </w:tabs>
              <w:autoSpaceDE w:val="0"/>
              <w:autoSpaceDN w:val="0"/>
              <w:adjustRightInd w:val="0"/>
              <w:rPr>
                <w:b/>
              </w:rPr>
            </w:pPr>
          </w:p>
          <w:p w14:paraId="452D3D1F" w14:textId="77777777" w:rsidR="00302713" w:rsidRPr="00302713" w:rsidRDefault="00302713" w:rsidP="00302713">
            <w:pPr>
              <w:tabs>
                <w:tab w:val="center" w:pos="4153"/>
                <w:tab w:val="right" w:pos="8306"/>
              </w:tabs>
              <w:autoSpaceDE w:val="0"/>
              <w:autoSpaceDN w:val="0"/>
              <w:adjustRightInd w:val="0"/>
              <w:jc w:val="center"/>
              <w:rPr>
                <w:rFonts w:ascii="Calibri" w:hAnsi="Calibri" w:cs="MgHelveticaUCPol"/>
                <w:b/>
              </w:rPr>
            </w:pPr>
          </w:p>
          <w:p w14:paraId="738E9584" w14:textId="77777777" w:rsidR="00302713" w:rsidRPr="00302713" w:rsidRDefault="00302713" w:rsidP="00302713">
            <w:pPr>
              <w:tabs>
                <w:tab w:val="center" w:pos="4153"/>
                <w:tab w:val="right" w:pos="8306"/>
              </w:tabs>
              <w:autoSpaceDE w:val="0"/>
              <w:autoSpaceDN w:val="0"/>
              <w:adjustRightInd w:val="0"/>
              <w:jc w:val="center"/>
              <w:rPr>
                <w:rFonts w:ascii="Calibri" w:hAnsi="Calibri" w:cs="MgHelveticaUCPol"/>
                <w:b/>
              </w:rPr>
            </w:pPr>
          </w:p>
        </w:tc>
      </w:tr>
      <w:tr w:rsidR="00302713" w:rsidRPr="00302713" w14:paraId="188CEF00" w14:textId="77777777" w:rsidTr="005A6990">
        <w:trPr>
          <w:jc w:val="center"/>
        </w:trPr>
        <w:tc>
          <w:tcPr>
            <w:tcW w:w="1544" w:type="dxa"/>
            <w:noWrap/>
          </w:tcPr>
          <w:p w14:paraId="7C21268D" w14:textId="77777777" w:rsidR="00302713" w:rsidRPr="00302713" w:rsidRDefault="00302713" w:rsidP="00302713">
            <w:pPr>
              <w:tabs>
                <w:tab w:val="center" w:pos="4153"/>
                <w:tab w:val="right" w:pos="8306"/>
              </w:tabs>
              <w:rPr>
                <w:rFonts w:ascii="Calibri" w:hAnsi="Calibri"/>
              </w:rPr>
            </w:pPr>
            <w:r w:rsidRPr="00302713">
              <w:rPr>
                <w:rFonts w:ascii="Calibri" w:hAnsi="Calibri"/>
              </w:rPr>
              <w:t>Τ.Κ. - Πόλη</w:t>
            </w:r>
          </w:p>
        </w:tc>
        <w:tc>
          <w:tcPr>
            <w:tcW w:w="290" w:type="dxa"/>
            <w:noWrap/>
          </w:tcPr>
          <w:p w14:paraId="1ED0E19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4E6A3258"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5B1A3C6C" w14:textId="77777777" w:rsidR="00302713" w:rsidRPr="00302713" w:rsidRDefault="00302713" w:rsidP="00302713">
            <w:pPr>
              <w:tabs>
                <w:tab w:val="center" w:pos="4153"/>
                <w:tab w:val="right" w:pos="8306"/>
              </w:tabs>
              <w:rPr>
                <w:rFonts w:ascii="Calibri" w:hAnsi="Calibri"/>
                <w:b/>
              </w:rPr>
            </w:pPr>
          </w:p>
        </w:tc>
      </w:tr>
      <w:tr w:rsidR="00302713" w:rsidRPr="00302713" w14:paraId="72A0E2FB" w14:textId="77777777" w:rsidTr="005A6990">
        <w:trPr>
          <w:jc w:val="center"/>
        </w:trPr>
        <w:tc>
          <w:tcPr>
            <w:tcW w:w="1544" w:type="dxa"/>
            <w:noWrap/>
          </w:tcPr>
          <w:p w14:paraId="71B99ED3" w14:textId="77777777" w:rsidR="00302713" w:rsidRPr="00302713" w:rsidRDefault="00302713" w:rsidP="00302713">
            <w:pPr>
              <w:tabs>
                <w:tab w:val="center" w:pos="4153"/>
                <w:tab w:val="right" w:pos="8306"/>
              </w:tabs>
              <w:rPr>
                <w:rFonts w:ascii="Calibri" w:hAnsi="Calibri"/>
              </w:rPr>
            </w:pPr>
            <w:r w:rsidRPr="00302713">
              <w:rPr>
                <w:rFonts w:ascii="Calibri" w:hAnsi="Calibri"/>
              </w:rPr>
              <w:t>Πληροφορίες</w:t>
            </w:r>
          </w:p>
        </w:tc>
        <w:tc>
          <w:tcPr>
            <w:tcW w:w="290" w:type="dxa"/>
            <w:noWrap/>
          </w:tcPr>
          <w:p w14:paraId="790EFDF5"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4F31A334" w14:textId="77777777" w:rsidR="00302713" w:rsidRPr="00302713" w:rsidRDefault="00302713" w:rsidP="00302713">
            <w:pPr>
              <w:tabs>
                <w:tab w:val="center" w:pos="4153"/>
                <w:tab w:val="right" w:pos="8306"/>
              </w:tabs>
              <w:rPr>
                <w:rFonts w:ascii="Calibri" w:hAnsi="Calibri"/>
                <w:color w:val="0000FF"/>
                <w:u w:val="single"/>
              </w:rPr>
            </w:pPr>
            <w:r w:rsidRPr="00302713">
              <w:rPr>
                <w:rFonts w:ascii="Calibri" w:hAnsi="Calibri"/>
              </w:rPr>
              <w:t>……………………………………….</w:t>
            </w:r>
          </w:p>
        </w:tc>
        <w:tc>
          <w:tcPr>
            <w:tcW w:w="4531" w:type="dxa"/>
            <w:vMerge/>
          </w:tcPr>
          <w:p w14:paraId="3E4EDDD4" w14:textId="77777777" w:rsidR="00302713" w:rsidRPr="00302713" w:rsidRDefault="00302713" w:rsidP="00302713">
            <w:pPr>
              <w:tabs>
                <w:tab w:val="center" w:pos="4153"/>
                <w:tab w:val="right" w:pos="8306"/>
              </w:tabs>
              <w:rPr>
                <w:rFonts w:ascii="Calibri" w:hAnsi="Calibri"/>
                <w:b/>
              </w:rPr>
            </w:pPr>
          </w:p>
        </w:tc>
      </w:tr>
      <w:tr w:rsidR="00302713" w:rsidRPr="00302713" w14:paraId="79C6C208" w14:textId="77777777" w:rsidTr="005A6990">
        <w:trPr>
          <w:jc w:val="center"/>
        </w:trPr>
        <w:tc>
          <w:tcPr>
            <w:tcW w:w="1544" w:type="dxa"/>
            <w:noWrap/>
          </w:tcPr>
          <w:p w14:paraId="2130B6A4" w14:textId="77777777" w:rsidR="00302713" w:rsidRPr="00302713" w:rsidRDefault="00302713" w:rsidP="00302713">
            <w:pPr>
              <w:tabs>
                <w:tab w:val="center" w:pos="4153"/>
                <w:tab w:val="right" w:pos="8306"/>
              </w:tabs>
              <w:rPr>
                <w:rFonts w:ascii="Calibri" w:hAnsi="Calibri"/>
              </w:rPr>
            </w:pPr>
            <w:r w:rsidRPr="00302713">
              <w:rPr>
                <w:rFonts w:ascii="Calibri" w:hAnsi="Calibri"/>
              </w:rPr>
              <w:t>Τηλέφωνο</w:t>
            </w:r>
          </w:p>
        </w:tc>
        <w:tc>
          <w:tcPr>
            <w:tcW w:w="290" w:type="dxa"/>
            <w:noWrap/>
          </w:tcPr>
          <w:p w14:paraId="64DB640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4F985D91"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234A7066" w14:textId="77777777" w:rsidR="00302713" w:rsidRPr="00302713" w:rsidRDefault="00302713" w:rsidP="00302713">
            <w:pPr>
              <w:tabs>
                <w:tab w:val="center" w:pos="4153"/>
                <w:tab w:val="right" w:pos="8306"/>
              </w:tabs>
              <w:rPr>
                <w:rFonts w:ascii="Calibri" w:hAnsi="Calibri"/>
                <w:b/>
              </w:rPr>
            </w:pPr>
          </w:p>
        </w:tc>
      </w:tr>
      <w:tr w:rsidR="00302713" w:rsidRPr="00302713" w14:paraId="7B5EE142" w14:textId="77777777" w:rsidTr="005A6990">
        <w:trPr>
          <w:jc w:val="center"/>
        </w:trPr>
        <w:tc>
          <w:tcPr>
            <w:tcW w:w="1544" w:type="dxa"/>
            <w:noWrap/>
          </w:tcPr>
          <w:p w14:paraId="590EA9F6" w14:textId="77777777" w:rsidR="00302713" w:rsidRPr="00302713" w:rsidRDefault="00302713" w:rsidP="00302713">
            <w:pPr>
              <w:tabs>
                <w:tab w:val="center" w:pos="4153"/>
                <w:tab w:val="right" w:pos="8306"/>
              </w:tabs>
              <w:rPr>
                <w:rFonts w:ascii="Calibri" w:hAnsi="Calibri"/>
              </w:rPr>
            </w:pPr>
            <w:r w:rsidRPr="00302713">
              <w:rPr>
                <w:rFonts w:ascii="Calibri" w:hAnsi="Calibri"/>
                <w:lang w:val="en-US"/>
              </w:rPr>
              <w:t>Fax</w:t>
            </w:r>
          </w:p>
        </w:tc>
        <w:tc>
          <w:tcPr>
            <w:tcW w:w="290" w:type="dxa"/>
            <w:noWrap/>
          </w:tcPr>
          <w:p w14:paraId="229B225A"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2943" w:type="dxa"/>
            <w:noWrap/>
          </w:tcPr>
          <w:p w14:paraId="3481A452"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6C89BE85" w14:textId="77777777" w:rsidR="00302713" w:rsidRPr="00302713" w:rsidRDefault="00302713" w:rsidP="00302713">
            <w:pPr>
              <w:tabs>
                <w:tab w:val="center" w:pos="4153"/>
                <w:tab w:val="right" w:pos="8306"/>
              </w:tabs>
              <w:rPr>
                <w:rFonts w:ascii="Calibri" w:hAnsi="Calibri"/>
                <w:b/>
              </w:rPr>
            </w:pPr>
          </w:p>
        </w:tc>
      </w:tr>
      <w:tr w:rsidR="00302713" w:rsidRPr="00302713" w14:paraId="2C934C6B" w14:textId="77777777" w:rsidTr="005A6990">
        <w:trPr>
          <w:jc w:val="center"/>
        </w:trPr>
        <w:tc>
          <w:tcPr>
            <w:tcW w:w="1544" w:type="dxa"/>
            <w:noWrap/>
          </w:tcPr>
          <w:p w14:paraId="01F4A561"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E-mail</w:t>
            </w:r>
          </w:p>
        </w:tc>
        <w:tc>
          <w:tcPr>
            <w:tcW w:w="290" w:type="dxa"/>
            <w:noWrap/>
          </w:tcPr>
          <w:p w14:paraId="21792C38" w14:textId="77777777" w:rsidR="00302713" w:rsidRPr="00302713" w:rsidRDefault="00302713" w:rsidP="00302713">
            <w:pPr>
              <w:tabs>
                <w:tab w:val="center" w:pos="4153"/>
                <w:tab w:val="right" w:pos="8306"/>
              </w:tabs>
              <w:rPr>
                <w:rFonts w:ascii="Calibri" w:hAnsi="Calibri"/>
                <w:lang w:val="en-US"/>
              </w:rPr>
            </w:pPr>
            <w:r w:rsidRPr="00302713">
              <w:rPr>
                <w:rFonts w:ascii="Calibri" w:hAnsi="Calibri"/>
                <w:lang w:val="en-US"/>
              </w:rPr>
              <w:t>:</w:t>
            </w:r>
          </w:p>
        </w:tc>
        <w:tc>
          <w:tcPr>
            <w:tcW w:w="2943" w:type="dxa"/>
            <w:noWrap/>
          </w:tcPr>
          <w:p w14:paraId="40A219BE" w14:textId="77777777" w:rsidR="00302713" w:rsidRPr="00302713" w:rsidRDefault="00302713" w:rsidP="00302713">
            <w:pPr>
              <w:tabs>
                <w:tab w:val="center" w:pos="4153"/>
                <w:tab w:val="right" w:pos="8306"/>
              </w:tabs>
              <w:rPr>
                <w:rFonts w:ascii="Calibri" w:hAnsi="Calibri"/>
              </w:rPr>
            </w:pPr>
            <w:r w:rsidRPr="00302713">
              <w:rPr>
                <w:rFonts w:ascii="Calibri" w:hAnsi="Calibri"/>
              </w:rPr>
              <w:t>……………………………………….</w:t>
            </w:r>
          </w:p>
        </w:tc>
        <w:tc>
          <w:tcPr>
            <w:tcW w:w="4531" w:type="dxa"/>
            <w:vMerge/>
          </w:tcPr>
          <w:p w14:paraId="25C25DC0" w14:textId="77777777" w:rsidR="00302713" w:rsidRPr="00302713" w:rsidRDefault="00302713" w:rsidP="00302713">
            <w:pPr>
              <w:tabs>
                <w:tab w:val="center" w:pos="4153"/>
                <w:tab w:val="right" w:pos="8306"/>
              </w:tabs>
              <w:rPr>
                <w:rFonts w:ascii="Calibri" w:hAnsi="Calibri"/>
                <w:b/>
              </w:rPr>
            </w:pPr>
          </w:p>
        </w:tc>
      </w:tr>
    </w:tbl>
    <w:p w14:paraId="29E76B28" w14:textId="77777777" w:rsidR="00302713" w:rsidRPr="00302713" w:rsidRDefault="00302713" w:rsidP="00302713">
      <w:pPr>
        <w:rPr>
          <w:rFonts w:ascii="Calibri" w:eastAsia="Calibri" w:hAnsi="Calibri"/>
        </w:rPr>
      </w:pPr>
    </w:p>
    <w:p w14:paraId="2E069F8B" w14:textId="77777777" w:rsidR="00302713" w:rsidRPr="00302713" w:rsidRDefault="00302713" w:rsidP="00302713">
      <w:pPr>
        <w:rPr>
          <w:rFonts w:ascii="Calibri" w:eastAsia="Calibri" w:hAnsi="Calibri"/>
          <w:sz w:val="16"/>
          <w:szCs w:val="16"/>
        </w:rPr>
      </w:pPr>
    </w:p>
    <w:p w14:paraId="4F23724F" w14:textId="77777777" w:rsidR="00302713" w:rsidRPr="00302713" w:rsidRDefault="00302713" w:rsidP="00302713">
      <w:pPr>
        <w:jc w:val="center"/>
        <w:rPr>
          <w:rFonts w:ascii="Calibri" w:eastAsia="Calibri" w:hAnsi="Calibri"/>
          <w:b/>
          <w:sz w:val="22"/>
          <w:szCs w:val="22"/>
          <w:u w:val="single"/>
        </w:rPr>
      </w:pPr>
      <w:r w:rsidRPr="00302713">
        <w:rPr>
          <w:rFonts w:ascii="Calibri" w:eastAsia="Calibri" w:hAnsi="Calibri"/>
          <w:b/>
          <w:sz w:val="22"/>
          <w:szCs w:val="22"/>
          <w:u w:val="single"/>
        </w:rPr>
        <w:t>ΒΕΒΑΙΩΣΗ ΠΑΡΑΛΑΒΗΣ ΚΑΙ ΑΝΑΡΤΗΣΗΣ ΑΦΙΣΩΝ</w:t>
      </w:r>
    </w:p>
    <w:p w14:paraId="1DE5203C" w14:textId="77777777" w:rsidR="00302713" w:rsidRPr="00302713" w:rsidRDefault="00302713" w:rsidP="00302713">
      <w:pPr>
        <w:rPr>
          <w:rFonts w:ascii="Calibri" w:eastAsia="Calibri" w:hAnsi="Calibri"/>
          <w:sz w:val="22"/>
          <w:szCs w:val="22"/>
        </w:rPr>
      </w:pPr>
    </w:p>
    <w:p w14:paraId="7A1267F9" w14:textId="77777777" w:rsidR="00302713" w:rsidRPr="00302713" w:rsidRDefault="00302713" w:rsidP="00302713">
      <w:pPr>
        <w:rPr>
          <w:rFonts w:ascii="Calibri" w:eastAsia="Calibri" w:hAnsi="Calibri"/>
          <w:sz w:val="22"/>
          <w:szCs w:val="22"/>
        </w:rPr>
      </w:pPr>
      <w:r w:rsidRPr="00302713">
        <w:rPr>
          <w:rFonts w:ascii="Calibri" w:eastAsia="Calibri" w:hAnsi="Calibri"/>
          <w:sz w:val="22"/>
          <w:szCs w:val="22"/>
        </w:rPr>
        <w:t xml:space="preserve">Βεβαιώνουμε ότι, για το </w:t>
      </w:r>
      <w:r w:rsidRPr="00302713">
        <w:rPr>
          <w:rFonts w:ascii="Calibri" w:eastAsia="Calibri" w:hAnsi="Calibri"/>
          <w:b/>
          <w:sz w:val="22"/>
          <w:szCs w:val="22"/>
          <w:lang w:eastAsia="en-US"/>
        </w:rPr>
        <w:t xml:space="preserve"> σχολικό έτος 2024-2025</w:t>
      </w:r>
      <w:r w:rsidRPr="00302713">
        <w:rPr>
          <w:rFonts w:ascii="Calibri" w:eastAsia="Calibri" w:hAnsi="Calibri"/>
          <w:sz w:val="22"/>
          <w:szCs w:val="22"/>
        </w:rPr>
        <w:t>:</w:t>
      </w:r>
    </w:p>
    <w:p w14:paraId="2F2BB4EB" w14:textId="77777777" w:rsidR="00302713" w:rsidRPr="00302713" w:rsidRDefault="00302713" w:rsidP="00302713">
      <w:pPr>
        <w:rPr>
          <w:rFonts w:ascii="Calibri" w:eastAsia="Calibri" w:hAnsi="Calibri"/>
          <w:sz w:val="22"/>
          <w:szCs w:val="22"/>
        </w:rPr>
      </w:pPr>
    </w:p>
    <w:p w14:paraId="3AC85FC8" w14:textId="77777777" w:rsidR="00302713" w:rsidRPr="00302713" w:rsidRDefault="00302713" w:rsidP="00302713">
      <w:pPr>
        <w:numPr>
          <w:ilvl w:val="0"/>
          <w:numId w:val="47"/>
        </w:numPr>
        <w:spacing w:line="360" w:lineRule="auto"/>
        <w:ind w:left="426"/>
        <w:contextualSpacing/>
        <w:jc w:val="both"/>
        <w:rPr>
          <w:rFonts w:ascii="Calibri" w:hAnsi="Calibri"/>
          <w:sz w:val="22"/>
          <w:szCs w:val="22"/>
          <w:lang w:eastAsia="en-US"/>
        </w:rPr>
      </w:pPr>
      <w:r w:rsidRPr="00302713">
        <w:rPr>
          <w:rFonts w:ascii="Calibri" w:hAnsi="Calibri"/>
          <w:sz w:val="22"/>
          <w:szCs w:val="22"/>
          <w:lang w:eastAsia="en-US"/>
        </w:rPr>
        <w:t xml:space="preserve">Παρελήφθησαν οι αφίσες  </w:t>
      </w:r>
      <w:r w:rsidRPr="00302713">
        <w:rPr>
          <w:rFonts w:ascii="Calibri" w:hAnsi="Calibri" w:cs="Calibri"/>
          <w:sz w:val="22"/>
          <w:szCs w:val="22"/>
        </w:rPr>
        <w:t xml:space="preserve">δημοσιότητας της Πράξης </w:t>
      </w:r>
      <w:r w:rsidRPr="00302713">
        <w:rPr>
          <w:rFonts w:ascii="Calibri" w:hAnsi="Calibri" w:cs="Calibri"/>
          <w:b/>
          <w:sz w:val="22"/>
          <w:szCs w:val="22"/>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w:t>
      </w:r>
      <w:r w:rsidRPr="00302713">
        <w:rPr>
          <w:rFonts w:ascii="Calibri" w:hAnsi="Calibri" w:cs="Calibri"/>
          <w:sz w:val="22"/>
          <w:szCs w:val="22"/>
        </w:rPr>
        <w:t>του Προγράμματος  «Ανθρώπινο Δυναμικό και Κοινωνική Συνοχή», ΕΣΠΑ 2021-2027,</w:t>
      </w:r>
    </w:p>
    <w:p w14:paraId="340F4F47" w14:textId="77777777" w:rsidR="00302713" w:rsidRPr="00302713" w:rsidRDefault="00302713" w:rsidP="00302713">
      <w:pPr>
        <w:numPr>
          <w:ilvl w:val="0"/>
          <w:numId w:val="47"/>
        </w:numPr>
        <w:spacing w:line="360" w:lineRule="auto"/>
        <w:ind w:left="426"/>
        <w:contextualSpacing/>
        <w:jc w:val="both"/>
        <w:rPr>
          <w:rFonts w:ascii="Calibri" w:hAnsi="Calibri"/>
          <w:sz w:val="22"/>
          <w:szCs w:val="22"/>
          <w:lang w:eastAsia="en-US"/>
        </w:rPr>
      </w:pPr>
      <w:r w:rsidRPr="00302713">
        <w:rPr>
          <w:rFonts w:ascii="Calibri" w:hAnsi="Calibri"/>
          <w:sz w:val="22"/>
          <w:szCs w:val="22"/>
          <w:lang w:eastAsia="en-US"/>
        </w:rPr>
        <w:t xml:space="preserve">Πραγματοποιήθηκε η ανάρτηση των αφισών </w:t>
      </w:r>
      <w:r w:rsidRPr="00302713">
        <w:rPr>
          <w:rFonts w:ascii="Calibri" w:hAnsi="Calibri"/>
          <w:b/>
          <w:sz w:val="22"/>
          <w:szCs w:val="22"/>
          <w:u w:val="single"/>
          <w:lang w:eastAsia="en-US"/>
        </w:rPr>
        <w:t>σε εμφανές σημείο</w:t>
      </w:r>
      <w:r w:rsidRPr="00302713">
        <w:rPr>
          <w:rFonts w:ascii="Calibri" w:hAnsi="Calibri"/>
          <w:sz w:val="22"/>
          <w:szCs w:val="22"/>
          <w:lang w:eastAsia="en-US"/>
        </w:rPr>
        <w:t xml:space="preserve"> της Σχολικής Μονάδας/Σ.Κ.Α.Ε.</w:t>
      </w:r>
    </w:p>
    <w:p w14:paraId="4A61258B" w14:textId="77777777" w:rsidR="00302713" w:rsidRPr="00302713" w:rsidRDefault="00302713" w:rsidP="00302713">
      <w:pPr>
        <w:tabs>
          <w:tab w:val="center" w:pos="9360"/>
        </w:tabs>
        <w:ind w:left="5220"/>
        <w:jc w:val="center"/>
        <w:rPr>
          <w:rFonts w:ascii="Calibri" w:hAnsi="Calibri"/>
          <w:b/>
          <w:bCs/>
        </w:rPr>
      </w:pPr>
    </w:p>
    <w:p w14:paraId="0BEA1BAB" w14:textId="77777777" w:rsidR="00302713" w:rsidRPr="00302713" w:rsidRDefault="00302713" w:rsidP="00302713">
      <w:pPr>
        <w:tabs>
          <w:tab w:val="center" w:pos="9360"/>
        </w:tabs>
        <w:ind w:left="5220"/>
        <w:jc w:val="center"/>
        <w:rPr>
          <w:rFonts w:ascii="Calibri" w:hAnsi="Calibri"/>
          <w:b/>
          <w:bCs/>
        </w:rPr>
      </w:pPr>
    </w:p>
    <w:p w14:paraId="2F341E41" w14:textId="77777777" w:rsidR="00302713" w:rsidRPr="00302713" w:rsidRDefault="00302713" w:rsidP="00302713">
      <w:pPr>
        <w:tabs>
          <w:tab w:val="center" w:pos="9360"/>
        </w:tabs>
        <w:ind w:left="5220"/>
        <w:jc w:val="center"/>
        <w:rPr>
          <w:rFonts w:ascii="Calibri" w:hAnsi="Calibri"/>
          <w:b/>
          <w:bCs/>
        </w:rPr>
      </w:pPr>
    </w:p>
    <w:p w14:paraId="7D7960C0" w14:textId="77777777" w:rsidR="00302713" w:rsidRPr="00302713" w:rsidRDefault="00302713" w:rsidP="00302713">
      <w:pPr>
        <w:spacing w:before="120" w:after="120"/>
        <w:ind w:left="5328" w:firstLine="432"/>
        <w:jc w:val="center"/>
        <w:rPr>
          <w:rFonts w:ascii="Calibri" w:hAnsi="Calibri"/>
          <w:b/>
          <w:bCs/>
        </w:rPr>
      </w:pPr>
      <w:r w:rsidRPr="00302713">
        <w:rPr>
          <w:rFonts w:ascii="Calibri" w:hAnsi="Calibri"/>
          <w:b/>
          <w:bCs/>
        </w:rPr>
        <w:t xml:space="preserve">Ο/Η ΒΕΒΑΙΩΝ/ΟΥΣΑ  </w:t>
      </w:r>
    </w:p>
    <w:p w14:paraId="3481AE58" w14:textId="77777777" w:rsidR="00302713" w:rsidRPr="00302713" w:rsidRDefault="00302713" w:rsidP="00302713">
      <w:pPr>
        <w:spacing w:before="120" w:after="120"/>
        <w:ind w:left="5328" w:firstLine="432"/>
        <w:jc w:val="center"/>
        <w:rPr>
          <w:rFonts w:ascii="Calibri" w:hAnsi="Calibri"/>
          <w:b/>
          <w:bCs/>
        </w:rPr>
      </w:pPr>
      <w:r w:rsidRPr="00302713">
        <w:rPr>
          <w:rFonts w:ascii="Calibri" w:hAnsi="Calibri"/>
          <w:b/>
          <w:bCs/>
        </w:rPr>
        <w:t>Υ.Σ.Κ.Α.Ε.</w:t>
      </w:r>
    </w:p>
    <w:p w14:paraId="6E0A44E7" w14:textId="77777777" w:rsidR="00302713" w:rsidRPr="00302713" w:rsidRDefault="00302713" w:rsidP="00302713">
      <w:pPr>
        <w:spacing w:before="120" w:after="120"/>
        <w:ind w:left="288" w:firstLine="432"/>
        <w:jc w:val="right"/>
        <w:rPr>
          <w:rFonts w:ascii="Calibri" w:hAnsi="Calibri"/>
          <w:b/>
          <w:bCs/>
        </w:rPr>
      </w:pPr>
    </w:p>
    <w:p w14:paraId="1B023114" w14:textId="77777777" w:rsidR="00302713" w:rsidRPr="00302713" w:rsidRDefault="00302713" w:rsidP="00302713">
      <w:pPr>
        <w:spacing w:before="120" w:after="120"/>
        <w:ind w:left="288" w:firstLine="432"/>
        <w:jc w:val="right"/>
        <w:rPr>
          <w:rFonts w:ascii="Calibri" w:hAnsi="Calibri"/>
          <w:b/>
          <w:bCs/>
        </w:rPr>
      </w:pPr>
    </w:p>
    <w:p w14:paraId="3E219A1E" w14:textId="77777777" w:rsidR="00302713" w:rsidRPr="00302713" w:rsidRDefault="00302713" w:rsidP="00302713">
      <w:pPr>
        <w:spacing w:before="120" w:after="120"/>
        <w:ind w:left="6048"/>
        <w:jc w:val="center"/>
        <w:rPr>
          <w:rFonts w:ascii="Calibri" w:hAnsi="Calibri"/>
          <w:b/>
          <w:bCs/>
        </w:rPr>
      </w:pPr>
      <w:r w:rsidRPr="00302713">
        <w:rPr>
          <w:rFonts w:ascii="Calibri" w:hAnsi="Calibri"/>
          <w:b/>
          <w:bCs/>
        </w:rPr>
        <w:t>(Υπογραφή – Σφραγίδα)</w:t>
      </w:r>
    </w:p>
    <w:p w14:paraId="2A22402D" w14:textId="77777777" w:rsidR="00302713" w:rsidRPr="00302713" w:rsidRDefault="00302713" w:rsidP="00302713">
      <w:pPr>
        <w:rPr>
          <w:rFonts w:ascii="Calibri" w:hAnsi="Calibri"/>
          <w:b/>
          <w:bCs/>
        </w:rPr>
      </w:pPr>
      <w:r w:rsidRPr="00302713">
        <w:rPr>
          <w:rFonts w:ascii="Calibri" w:hAnsi="Calibri"/>
          <w:b/>
          <w:bCs/>
        </w:rPr>
        <w:br w:type="page"/>
      </w:r>
    </w:p>
    <w:p w14:paraId="7F04B890" w14:textId="77777777" w:rsidR="00302713" w:rsidRPr="00302713" w:rsidRDefault="00302713" w:rsidP="00302713">
      <w:pPr>
        <w:spacing w:before="120" w:after="120"/>
        <w:ind w:left="6048"/>
        <w:jc w:val="center"/>
        <w:rPr>
          <w:rFonts w:ascii="Calibri" w:hAnsi="Calibri" w:cs="Calibri"/>
          <w:i/>
        </w:rPr>
      </w:pPr>
    </w:p>
    <w:p w14:paraId="732971AF" w14:textId="77777777" w:rsidR="00302713" w:rsidRPr="00302713" w:rsidRDefault="00302713" w:rsidP="00302713">
      <w:pPr>
        <w:keepNext/>
        <w:pBdr>
          <w:top w:val="single" w:sz="4" w:space="1" w:color="auto"/>
          <w:left w:val="single" w:sz="4" w:space="0" w:color="auto"/>
          <w:bottom w:val="single" w:sz="4" w:space="1" w:color="auto"/>
          <w:right w:val="single" w:sz="4" w:space="0" w:color="auto"/>
        </w:pBdr>
        <w:shd w:val="clear" w:color="auto" w:fill="E0E0E0"/>
        <w:spacing w:line="276" w:lineRule="auto"/>
        <w:jc w:val="both"/>
        <w:outlineLvl w:val="1"/>
        <w:rPr>
          <w:rFonts w:ascii="Calibri" w:hAnsi="Calibri"/>
          <w:b/>
          <w:sz w:val="22"/>
        </w:rPr>
      </w:pPr>
      <w:bookmarkStart w:id="54" w:name="_Toc181802697"/>
      <w:r w:rsidRPr="00302713">
        <w:rPr>
          <w:rFonts w:ascii="Calibri" w:hAnsi="Calibri"/>
          <w:b/>
          <w:sz w:val="22"/>
        </w:rPr>
        <w:t xml:space="preserve">ΥΠΟΔΕΙΓΜΑ 8: </w:t>
      </w:r>
      <w:r w:rsidRPr="00302713">
        <w:rPr>
          <w:rFonts w:ascii="Calibri" w:hAnsi="Calibri"/>
          <w:b/>
          <w:color w:val="000000"/>
          <w:sz w:val="22"/>
        </w:rPr>
        <w:t xml:space="preserve">ΑΠΟΦΑΣΗ ΟΡΙΣΜΟΥ Σ.Κ.Α.Ε., Υ.Σ.Κ.Α.Ε. &amp; </w:t>
      </w:r>
      <w:r w:rsidRPr="00302713">
        <w:rPr>
          <w:rFonts w:ascii="Calibri" w:hAnsi="Calibri" w:cs="Tahoma"/>
          <w:b/>
          <w:snapToGrid w:val="0"/>
          <w:sz w:val="22"/>
          <w:szCs w:val="22"/>
          <w:lang w:eastAsia="en-US"/>
        </w:rPr>
        <w:t xml:space="preserve">ΑΝΤΙΚΑΤΑΣΤΑΤΩΝ </w:t>
      </w:r>
      <w:r w:rsidRPr="00302713">
        <w:rPr>
          <w:rFonts w:ascii="Calibri" w:hAnsi="Calibri"/>
          <w:b/>
          <w:color w:val="000000"/>
          <w:sz w:val="22"/>
        </w:rPr>
        <w:t>Υ.Σ.Κ.Α.Ε.</w:t>
      </w:r>
      <w:bookmarkEnd w:id="54"/>
    </w:p>
    <w:p w14:paraId="17FB2CB4" w14:textId="77777777" w:rsidR="00302713" w:rsidRPr="00302713" w:rsidRDefault="00302713" w:rsidP="00302713">
      <w:pPr>
        <w:tabs>
          <w:tab w:val="center" w:pos="9360"/>
        </w:tabs>
        <w:spacing w:line="276" w:lineRule="auto"/>
        <w:ind w:left="5220"/>
        <w:jc w:val="center"/>
        <w:rPr>
          <w:rFonts w:ascii="Calibri" w:hAnsi="Calibri"/>
          <w:sz w:val="22"/>
          <w:szCs w:val="22"/>
        </w:rPr>
      </w:pPr>
    </w:p>
    <w:tbl>
      <w:tblPr>
        <w:tblW w:w="8781" w:type="dxa"/>
        <w:jc w:val="center"/>
        <w:tblLook w:val="01E0" w:firstRow="1" w:lastRow="1" w:firstColumn="1" w:lastColumn="1" w:noHBand="0" w:noVBand="0"/>
      </w:tblPr>
      <w:tblGrid>
        <w:gridCol w:w="1544"/>
        <w:gridCol w:w="290"/>
        <w:gridCol w:w="2943"/>
        <w:gridCol w:w="4004"/>
      </w:tblGrid>
      <w:tr w:rsidR="00302713" w:rsidRPr="00302713" w14:paraId="39EF78D1" w14:textId="77777777" w:rsidTr="005A6990">
        <w:trPr>
          <w:jc w:val="center"/>
        </w:trPr>
        <w:tc>
          <w:tcPr>
            <w:tcW w:w="4777" w:type="dxa"/>
            <w:gridSpan w:val="3"/>
            <w:noWrap/>
            <w:vAlign w:val="center"/>
          </w:tcPr>
          <w:p w14:paraId="19EEBF0C"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bCs/>
                <w:color w:val="FF6600"/>
                <w:szCs w:val="18"/>
              </w:rPr>
              <w:br w:type="page"/>
            </w:r>
          </w:p>
        </w:tc>
        <w:tc>
          <w:tcPr>
            <w:tcW w:w="4004" w:type="dxa"/>
          </w:tcPr>
          <w:p w14:paraId="7723F809" w14:textId="77777777" w:rsidR="00302713" w:rsidRPr="00302713" w:rsidRDefault="00302713" w:rsidP="00302713">
            <w:pPr>
              <w:tabs>
                <w:tab w:val="center" w:pos="4153"/>
                <w:tab w:val="right" w:pos="8306"/>
              </w:tabs>
              <w:spacing w:line="276" w:lineRule="auto"/>
              <w:jc w:val="center"/>
              <w:rPr>
                <w:rFonts w:ascii="Calibri" w:hAnsi="Calibri"/>
                <w:b/>
                <w:noProof/>
                <w:szCs w:val="18"/>
                <w:u w:val="single"/>
                <w:lang w:eastAsia="en-US"/>
              </w:rPr>
            </w:pPr>
            <w:r w:rsidRPr="00302713">
              <w:rPr>
                <w:rFonts w:ascii="Calibri" w:hAnsi="Calibri"/>
                <w:b/>
                <w:noProof/>
                <w:szCs w:val="18"/>
                <w:u w:val="single"/>
                <w:lang w:eastAsia="en-US"/>
              </w:rPr>
              <w:t>ΑΝΑΡΤΗΤΕΑ ΣΤΟ ΔΙΑΔΙΚΤΥΟ</w:t>
            </w:r>
          </w:p>
        </w:tc>
      </w:tr>
      <w:tr w:rsidR="00302713" w:rsidRPr="00302713" w14:paraId="6CB918B9" w14:textId="77777777" w:rsidTr="005A6990">
        <w:trPr>
          <w:jc w:val="center"/>
        </w:trPr>
        <w:tc>
          <w:tcPr>
            <w:tcW w:w="4777" w:type="dxa"/>
            <w:gridSpan w:val="3"/>
            <w:noWrap/>
            <w:vAlign w:val="center"/>
          </w:tcPr>
          <w:p w14:paraId="32FAB408"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noProof/>
                <w:szCs w:val="18"/>
              </w:rPr>
              <w:drawing>
                <wp:inline distT="0" distB="0" distL="0" distR="0" wp14:anchorId="2A8A580F" wp14:editId="1860F9C3">
                  <wp:extent cx="387985" cy="380365"/>
                  <wp:effectExtent l="0" t="0" r="0" b="635"/>
                  <wp:docPr id="18"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004" w:type="dxa"/>
          </w:tcPr>
          <w:p w14:paraId="56D96308"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noProof/>
              </w:rPr>
              <w:drawing>
                <wp:anchor distT="0" distB="0" distL="114300" distR="114300" simplePos="0" relativeHeight="251661312" behindDoc="0" locked="0" layoutInCell="1" allowOverlap="1" wp14:anchorId="5B5A7E29" wp14:editId="39A6E04F">
                  <wp:simplePos x="0" y="0"/>
                  <wp:positionH relativeFrom="column">
                    <wp:posOffset>939165</wp:posOffset>
                  </wp:positionH>
                  <wp:positionV relativeFrom="paragraph">
                    <wp:posOffset>50165</wp:posOffset>
                  </wp:positionV>
                  <wp:extent cx="539750" cy="370840"/>
                  <wp:effectExtent l="0" t="0" r="0" b="0"/>
                  <wp:wrapSquare wrapText="bothSides"/>
                  <wp:docPr id="29"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044FB5C4" w14:textId="77777777" w:rsidTr="005A6990">
        <w:trPr>
          <w:jc w:val="center"/>
        </w:trPr>
        <w:tc>
          <w:tcPr>
            <w:tcW w:w="4777" w:type="dxa"/>
            <w:gridSpan w:val="3"/>
            <w:noWrap/>
          </w:tcPr>
          <w:p w14:paraId="13F663DA"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ΕΛΛΗΝΙΚΗ ΔΗΜΟΚΡΑΤΙΑ</w:t>
            </w:r>
          </w:p>
          <w:p w14:paraId="6E61525F"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 xml:space="preserve">ΥΠΟΥΡΓΕΙΟ ΠΑΙΔΕΙΑΣ, ΘΡΗΣΚΕΥΜΑΤΩΝ </w:t>
            </w:r>
          </w:p>
          <w:p w14:paraId="26A1FED9"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ΚΑΙ ΑΘΛΗΤΙΣΜΟΥ</w:t>
            </w:r>
          </w:p>
          <w:p w14:paraId="2FBA99E2"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p>
        </w:tc>
        <w:tc>
          <w:tcPr>
            <w:tcW w:w="4004" w:type="dxa"/>
            <w:vAlign w:val="center"/>
          </w:tcPr>
          <w:p w14:paraId="24AE3EC8"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4BAB43AA"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b/>
                <w:szCs w:val="18"/>
                <w:lang w:eastAsia="en-US"/>
              </w:rPr>
              <w:t>ΕΥΡΩΠΑΪΚΟ ΚΟΙΝΩΝΙΚΟ ΤΑΜΕΙΟ + (ΕΚΤ+)</w:t>
            </w:r>
          </w:p>
        </w:tc>
      </w:tr>
      <w:tr w:rsidR="00302713" w:rsidRPr="00302713" w14:paraId="4EA5BDAA" w14:textId="77777777" w:rsidTr="005A6990">
        <w:trPr>
          <w:trHeight w:val="814"/>
          <w:jc w:val="center"/>
        </w:trPr>
        <w:tc>
          <w:tcPr>
            <w:tcW w:w="4777" w:type="dxa"/>
            <w:gridSpan w:val="3"/>
            <w:noWrap/>
          </w:tcPr>
          <w:p w14:paraId="00FCCDFD" w14:textId="77777777" w:rsidR="00302713" w:rsidRPr="00302713" w:rsidRDefault="00302713" w:rsidP="00302713">
            <w:pPr>
              <w:tabs>
                <w:tab w:val="left" w:pos="6521"/>
                <w:tab w:val="left" w:pos="7655"/>
              </w:tabs>
              <w:spacing w:after="160" w:line="276" w:lineRule="auto"/>
              <w:ind w:left="240"/>
              <w:jc w:val="center"/>
              <w:rPr>
                <w:rFonts w:ascii="Calibri" w:hAnsi="Calibri" w:cs="Arial"/>
                <w:b/>
                <w:bCs/>
                <w:szCs w:val="18"/>
                <w:lang w:eastAsia="en-US"/>
              </w:rPr>
            </w:pPr>
            <w:r w:rsidRPr="00302713">
              <w:rPr>
                <w:rFonts w:ascii="Calibri" w:hAnsi="Calibri" w:cs="Arial"/>
                <w:b/>
                <w:bCs/>
                <w:szCs w:val="18"/>
                <w:lang w:eastAsia="en-US"/>
              </w:rPr>
              <w:t>ΠΕΡΙΦΕΡΕΙΑΚΗ ΔΙΕΥΘΥΝΣΗ ΠΡΩΤΟΒΑΘΜΙΑΣ ΚΑΙ ΔΕΥΤΕΡΟΒΑΘΜΙΑΣ ΕΚΠΑΙΔΕΥΣΗΣ</w:t>
            </w:r>
          </w:p>
          <w:p w14:paraId="7D7715B5" w14:textId="77777777" w:rsidR="00302713" w:rsidRPr="00302713" w:rsidRDefault="00302713" w:rsidP="00302713">
            <w:pPr>
              <w:tabs>
                <w:tab w:val="left" w:pos="6521"/>
                <w:tab w:val="left" w:pos="7655"/>
              </w:tabs>
              <w:spacing w:after="160" w:line="276" w:lineRule="auto"/>
              <w:ind w:left="240"/>
              <w:jc w:val="center"/>
              <w:rPr>
                <w:rFonts w:ascii="Calibri" w:hAnsi="Calibri" w:cs="Arial"/>
                <w:b/>
                <w:bCs/>
                <w:szCs w:val="18"/>
                <w:lang w:eastAsia="en-US"/>
              </w:rPr>
            </w:pPr>
            <w:r w:rsidRPr="00302713">
              <w:rPr>
                <w:rFonts w:ascii="Calibri" w:hAnsi="Calibri" w:cs="Arial"/>
                <w:b/>
                <w:bCs/>
                <w:szCs w:val="18"/>
                <w:lang w:eastAsia="en-US"/>
              </w:rPr>
              <w:t>………………………………..</w:t>
            </w:r>
          </w:p>
        </w:tc>
        <w:tc>
          <w:tcPr>
            <w:tcW w:w="4004" w:type="dxa"/>
            <w:vAlign w:val="center"/>
          </w:tcPr>
          <w:p w14:paraId="5C88C6CD"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eastAsia="en-US"/>
              </w:rPr>
              <w:t>Ημερομηνία,</w:t>
            </w:r>
          </w:p>
          <w:p w14:paraId="063F8A35"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proofErr w:type="spellStart"/>
            <w:r w:rsidRPr="00302713">
              <w:rPr>
                <w:rFonts w:ascii="Calibri" w:hAnsi="Calibri"/>
                <w:szCs w:val="18"/>
                <w:lang w:eastAsia="en-US"/>
              </w:rPr>
              <w:t>Αρ</w:t>
            </w:r>
            <w:proofErr w:type="spellEnd"/>
            <w:r w:rsidRPr="00302713">
              <w:rPr>
                <w:rFonts w:ascii="Calibri" w:hAnsi="Calibri"/>
                <w:szCs w:val="18"/>
                <w:lang w:eastAsia="en-US"/>
              </w:rPr>
              <w:t>.</w:t>
            </w:r>
            <w:r w:rsidRPr="00302713">
              <w:rPr>
                <w:rFonts w:ascii="Calibri" w:hAnsi="Calibri"/>
                <w:szCs w:val="18"/>
                <w:lang w:val="en-US" w:eastAsia="en-US"/>
              </w:rPr>
              <w:t xml:space="preserve"> </w:t>
            </w:r>
            <w:r w:rsidRPr="00302713">
              <w:rPr>
                <w:rFonts w:ascii="Calibri" w:hAnsi="Calibri"/>
                <w:szCs w:val="18"/>
                <w:lang w:eastAsia="en-US"/>
              </w:rPr>
              <w:t>πρωτ.:</w:t>
            </w:r>
          </w:p>
        </w:tc>
      </w:tr>
      <w:tr w:rsidR="00302713" w:rsidRPr="00302713" w14:paraId="408AA472" w14:textId="77777777" w:rsidTr="005A6990">
        <w:trPr>
          <w:jc w:val="center"/>
        </w:trPr>
        <w:tc>
          <w:tcPr>
            <w:tcW w:w="1544" w:type="dxa"/>
            <w:noWrap/>
          </w:tcPr>
          <w:p w14:paraId="4769F541" w14:textId="77777777" w:rsidR="00302713" w:rsidRPr="00302713" w:rsidRDefault="00302713" w:rsidP="00302713">
            <w:pPr>
              <w:tabs>
                <w:tab w:val="center" w:pos="4153"/>
                <w:tab w:val="right" w:pos="8306"/>
              </w:tabs>
              <w:spacing w:line="276" w:lineRule="auto"/>
              <w:rPr>
                <w:rFonts w:ascii="Calibri" w:hAnsi="Calibri"/>
                <w:szCs w:val="18"/>
                <w:lang w:eastAsia="en-US"/>
              </w:rPr>
            </w:pPr>
            <w:proofErr w:type="spellStart"/>
            <w:r w:rsidRPr="00302713">
              <w:rPr>
                <w:rFonts w:ascii="Calibri" w:hAnsi="Calibri"/>
                <w:szCs w:val="18"/>
                <w:lang w:eastAsia="en-US"/>
              </w:rPr>
              <w:t>Ταχ</w:t>
            </w:r>
            <w:proofErr w:type="spellEnd"/>
            <w:r w:rsidRPr="00302713">
              <w:rPr>
                <w:rFonts w:ascii="Calibri" w:hAnsi="Calibri"/>
                <w:szCs w:val="18"/>
                <w:lang w:eastAsia="en-US"/>
              </w:rPr>
              <w:t>. Δ/</w:t>
            </w:r>
            <w:proofErr w:type="spellStart"/>
            <w:r w:rsidRPr="00302713">
              <w:rPr>
                <w:rFonts w:ascii="Calibri" w:hAnsi="Calibri"/>
                <w:szCs w:val="18"/>
                <w:lang w:eastAsia="en-US"/>
              </w:rPr>
              <w:t>νση</w:t>
            </w:r>
            <w:proofErr w:type="spellEnd"/>
          </w:p>
        </w:tc>
        <w:tc>
          <w:tcPr>
            <w:tcW w:w="290" w:type="dxa"/>
            <w:noWrap/>
          </w:tcPr>
          <w:p w14:paraId="46F297ED"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63BB4CB7" w14:textId="77777777" w:rsidR="00302713" w:rsidRPr="00302713" w:rsidRDefault="00302713" w:rsidP="00302713">
            <w:pPr>
              <w:tabs>
                <w:tab w:val="center" w:pos="4153"/>
                <w:tab w:val="right" w:pos="8306"/>
              </w:tabs>
              <w:spacing w:line="276" w:lineRule="auto"/>
              <w:rPr>
                <w:rFonts w:ascii="Calibri" w:hAnsi="Calibri"/>
                <w:szCs w:val="18"/>
                <w:lang w:eastAsia="en-US"/>
              </w:rPr>
            </w:pPr>
          </w:p>
        </w:tc>
        <w:tc>
          <w:tcPr>
            <w:tcW w:w="4004" w:type="dxa"/>
            <w:vMerge w:val="restart"/>
            <w:vAlign w:val="center"/>
          </w:tcPr>
          <w:p w14:paraId="237AFEB8"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Cs w:val="18"/>
                <w:lang w:eastAsia="en-US"/>
              </w:rPr>
            </w:pPr>
            <w:r w:rsidRPr="00302713">
              <w:rPr>
                <w:rFonts w:ascii="Calibri" w:hAnsi="Calibri" w:cs="MgHelveticaUCPol"/>
                <w:b/>
                <w:szCs w:val="18"/>
                <w:lang w:eastAsia="en-US"/>
              </w:rPr>
              <w:t>ΑΠΟΦΑΣΗ</w:t>
            </w:r>
          </w:p>
        </w:tc>
      </w:tr>
      <w:tr w:rsidR="00302713" w:rsidRPr="00302713" w14:paraId="1F083CDF" w14:textId="77777777" w:rsidTr="005A6990">
        <w:trPr>
          <w:jc w:val="center"/>
        </w:trPr>
        <w:tc>
          <w:tcPr>
            <w:tcW w:w="1544" w:type="dxa"/>
            <w:noWrap/>
          </w:tcPr>
          <w:p w14:paraId="21D38DD2"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Τ.Κ. - Πόλη</w:t>
            </w:r>
          </w:p>
        </w:tc>
        <w:tc>
          <w:tcPr>
            <w:tcW w:w="290" w:type="dxa"/>
            <w:noWrap/>
          </w:tcPr>
          <w:p w14:paraId="4BF4740D"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7C14EA7D" w14:textId="77777777" w:rsidR="00302713" w:rsidRPr="00302713" w:rsidRDefault="00302713" w:rsidP="00302713">
            <w:pPr>
              <w:tabs>
                <w:tab w:val="center" w:pos="4153"/>
                <w:tab w:val="right" w:pos="8306"/>
              </w:tabs>
              <w:spacing w:line="276" w:lineRule="auto"/>
              <w:rPr>
                <w:rFonts w:ascii="Calibri" w:hAnsi="Calibri"/>
                <w:szCs w:val="18"/>
                <w:lang w:eastAsia="en-US"/>
              </w:rPr>
            </w:pPr>
          </w:p>
        </w:tc>
        <w:tc>
          <w:tcPr>
            <w:tcW w:w="0" w:type="auto"/>
            <w:vMerge/>
            <w:vAlign w:val="center"/>
          </w:tcPr>
          <w:p w14:paraId="4974C076" w14:textId="77777777" w:rsidR="00302713" w:rsidRPr="00302713" w:rsidRDefault="00302713" w:rsidP="00302713">
            <w:pPr>
              <w:spacing w:line="276" w:lineRule="auto"/>
              <w:rPr>
                <w:rFonts w:ascii="Calibri" w:hAnsi="Calibri" w:cs="MgHelveticaUCPol"/>
                <w:b/>
                <w:szCs w:val="18"/>
                <w:lang w:eastAsia="en-US"/>
              </w:rPr>
            </w:pPr>
          </w:p>
        </w:tc>
      </w:tr>
      <w:tr w:rsidR="00302713" w:rsidRPr="00302713" w14:paraId="5E54E55A" w14:textId="77777777" w:rsidTr="005A6990">
        <w:trPr>
          <w:jc w:val="center"/>
        </w:trPr>
        <w:tc>
          <w:tcPr>
            <w:tcW w:w="1544" w:type="dxa"/>
            <w:noWrap/>
          </w:tcPr>
          <w:p w14:paraId="1A13EDDD"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Πληροφορίες</w:t>
            </w:r>
          </w:p>
        </w:tc>
        <w:tc>
          <w:tcPr>
            <w:tcW w:w="290" w:type="dxa"/>
            <w:noWrap/>
          </w:tcPr>
          <w:p w14:paraId="0998E944"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4A398F19" w14:textId="77777777" w:rsidR="00302713" w:rsidRPr="00302713" w:rsidRDefault="00302713" w:rsidP="00302713">
            <w:pPr>
              <w:tabs>
                <w:tab w:val="center" w:pos="4153"/>
                <w:tab w:val="right" w:pos="8306"/>
              </w:tabs>
              <w:spacing w:line="276" w:lineRule="auto"/>
              <w:rPr>
                <w:rFonts w:ascii="Calibri" w:hAnsi="Calibri"/>
                <w:color w:val="0000FF"/>
                <w:szCs w:val="18"/>
                <w:u w:val="single"/>
              </w:rPr>
            </w:pPr>
          </w:p>
        </w:tc>
        <w:tc>
          <w:tcPr>
            <w:tcW w:w="0" w:type="auto"/>
            <w:vMerge/>
            <w:vAlign w:val="center"/>
          </w:tcPr>
          <w:p w14:paraId="1D33912B" w14:textId="77777777" w:rsidR="00302713" w:rsidRPr="00302713" w:rsidRDefault="00302713" w:rsidP="00302713">
            <w:pPr>
              <w:spacing w:line="276" w:lineRule="auto"/>
              <w:rPr>
                <w:rFonts w:ascii="Calibri" w:hAnsi="Calibri" w:cs="MgHelveticaUCPol"/>
                <w:b/>
                <w:szCs w:val="18"/>
                <w:lang w:eastAsia="en-US"/>
              </w:rPr>
            </w:pPr>
          </w:p>
        </w:tc>
      </w:tr>
      <w:tr w:rsidR="00302713" w:rsidRPr="00302713" w14:paraId="2D63B0C2" w14:textId="77777777" w:rsidTr="005A6990">
        <w:trPr>
          <w:jc w:val="center"/>
        </w:trPr>
        <w:tc>
          <w:tcPr>
            <w:tcW w:w="1544" w:type="dxa"/>
            <w:noWrap/>
          </w:tcPr>
          <w:p w14:paraId="79EF9984"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Τηλέφωνο</w:t>
            </w:r>
          </w:p>
        </w:tc>
        <w:tc>
          <w:tcPr>
            <w:tcW w:w="290" w:type="dxa"/>
            <w:noWrap/>
          </w:tcPr>
          <w:p w14:paraId="77E14566" w14:textId="77777777" w:rsidR="00302713" w:rsidRPr="00302713" w:rsidRDefault="00302713" w:rsidP="00302713">
            <w:pPr>
              <w:tabs>
                <w:tab w:val="center" w:pos="4153"/>
                <w:tab w:val="right" w:pos="8306"/>
              </w:tabs>
              <w:spacing w:line="276" w:lineRule="auto"/>
              <w:rPr>
                <w:rFonts w:ascii="Calibri" w:hAnsi="Calibri"/>
                <w:szCs w:val="18"/>
                <w:lang w:eastAsia="en-US"/>
              </w:rPr>
            </w:pPr>
            <w:r w:rsidRPr="00302713">
              <w:rPr>
                <w:rFonts w:ascii="Calibri" w:hAnsi="Calibri"/>
                <w:szCs w:val="18"/>
                <w:lang w:eastAsia="en-US"/>
              </w:rPr>
              <w:t>:</w:t>
            </w:r>
          </w:p>
        </w:tc>
        <w:tc>
          <w:tcPr>
            <w:tcW w:w="2943" w:type="dxa"/>
            <w:noWrap/>
          </w:tcPr>
          <w:p w14:paraId="1830625A" w14:textId="77777777" w:rsidR="00302713" w:rsidRPr="00302713" w:rsidRDefault="00302713" w:rsidP="00302713">
            <w:pPr>
              <w:tabs>
                <w:tab w:val="center" w:pos="4153"/>
                <w:tab w:val="right" w:pos="8306"/>
              </w:tabs>
              <w:spacing w:line="276" w:lineRule="auto"/>
              <w:rPr>
                <w:rFonts w:ascii="Calibri" w:hAnsi="Calibri"/>
                <w:szCs w:val="18"/>
                <w:lang w:eastAsia="en-US"/>
              </w:rPr>
            </w:pPr>
          </w:p>
        </w:tc>
        <w:tc>
          <w:tcPr>
            <w:tcW w:w="0" w:type="auto"/>
            <w:vMerge/>
            <w:vAlign w:val="center"/>
          </w:tcPr>
          <w:p w14:paraId="1339D9C2" w14:textId="77777777" w:rsidR="00302713" w:rsidRPr="00302713" w:rsidRDefault="00302713" w:rsidP="00302713">
            <w:pPr>
              <w:spacing w:line="276" w:lineRule="auto"/>
              <w:rPr>
                <w:rFonts w:ascii="Calibri" w:hAnsi="Calibri" w:cs="MgHelveticaUCPol"/>
                <w:b/>
                <w:szCs w:val="18"/>
                <w:lang w:eastAsia="en-US"/>
              </w:rPr>
            </w:pPr>
          </w:p>
        </w:tc>
      </w:tr>
      <w:tr w:rsidR="00302713" w:rsidRPr="00302713" w14:paraId="1A73A6D2" w14:textId="77777777" w:rsidTr="005A6990">
        <w:trPr>
          <w:jc w:val="center"/>
        </w:trPr>
        <w:tc>
          <w:tcPr>
            <w:tcW w:w="1544" w:type="dxa"/>
            <w:noWrap/>
          </w:tcPr>
          <w:p w14:paraId="6480CEAD"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val="en-US" w:eastAsia="en-US"/>
              </w:rPr>
              <w:t>Email</w:t>
            </w:r>
          </w:p>
        </w:tc>
        <w:tc>
          <w:tcPr>
            <w:tcW w:w="290" w:type="dxa"/>
            <w:noWrap/>
          </w:tcPr>
          <w:p w14:paraId="3C85B8A3"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val="en-US" w:eastAsia="en-US"/>
              </w:rPr>
              <w:t>:</w:t>
            </w:r>
          </w:p>
        </w:tc>
        <w:tc>
          <w:tcPr>
            <w:tcW w:w="2943" w:type="dxa"/>
            <w:noWrap/>
          </w:tcPr>
          <w:p w14:paraId="71090D5E" w14:textId="77777777" w:rsidR="00302713" w:rsidRPr="00302713" w:rsidRDefault="00302713" w:rsidP="00302713">
            <w:pPr>
              <w:tabs>
                <w:tab w:val="center" w:pos="4153"/>
                <w:tab w:val="right" w:pos="8306"/>
              </w:tabs>
              <w:spacing w:line="276" w:lineRule="auto"/>
              <w:rPr>
                <w:rFonts w:ascii="Calibri" w:hAnsi="Calibri" w:cs="Arial"/>
                <w:szCs w:val="18"/>
                <w:lang w:eastAsia="en-US"/>
              </w:rPr>
            </w:pPr>
          </w:p>
        </w:tc>
        <w:tc>
          <w:tcPr>
            <w:tcW w:w="0" w:type="auto"/>
            <w:vMerge/>
            <w:vAlign w:val="center"/>
          </w:tcPr>
          <w:p w14:paraId="0352CC48" w14:textId="77777777" w:rsidR="00302713" w:rsidRPr="00302713" w:rsidRDefault="00302713" w:rsidP="00302713">
            <w:pPr>
              <w:spacing w:line="276" w:lineRule="auto"/>
              <w:rPr>
                <w:rFonts w:ascii="Calibri" w:hAnsi="Calibri" w:cs="MgHelveticaUCPol"/>
                <w:b/>
                <w:szCs w:val="18"/>
                <w:lang w:eastAsia="en-US"/>
              </w:rPr>
            </w:pPr>
          </w:p>
        </w:tc>
      </w:tr>
    </w:tbl>
    <w:p w14:paraId="61D396C3" w14:textId="77777777" w:rsidR="00302713" w:rsidRPr="00302713" w:rsidRDefault="00302713" w:rsidP="00302713">
      <w:pPr>
        <w:spacing w:line="276" w:lineRule="auto"/>
        <w:jc w:val="right"/>
        <w:rPr>
          <w:rFonts w:ascii="Calibri" w:hAnsi="Calibri"/>
          <w:b/>
          <w:lang w:val="en-US"/>
        </w:rPr>
      </w:pPr>
    </w:p>
    <w:p w14:paraId="0D4BAAD5" w14:textId="77777777" w:rsidR="00302713" w:rsidRPr="00302713" w:rsidRDefault="00302713" w:rsidP="00302713">
      <w:pPr>
        <w:tabs>
          <w:tab w:val="center" w:pos="4153"/>
          <w:tab w:val="right" w:pos="8306"/>
        </w:tabs>
        <w:spacing w:before="120" w:after="120" w:line="276" w:lineRule="auto"/>
        <w:ind w:left="709" w:right="181" w:hanging="709"/>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Θέμα: </w:t>
      </w:r>
      <w:r w:rsidRPr="00302713">
        <w:rPr>
          <w:rFonts w:ascii="Calibri" w:hAnsi="Calibri" w:cs="Tahoma"/>
          <w:b/>
          <w:snapToGrid w:val="0"/>
          <w:sz w:val="22"/>
          <w:szCs w:val="22"/>
          <w:lang w:eastAsia="en-US"/>
        </w:rPr>
        <w:tab/>
        <w:t xml:space="preserve">Ορισμός Σχολικών Κέντρων Αντισταθμιστικής Εκπαίδευσης (Σ.Κ.Α.Ε.) και των Υπευθύνων τους (Υ.Σ.Κ.Α.Ε.) καθώς και Αντικαταστατών Υ.Σ.Κ.Α.Ε. ως προς την Ενισχυτική Διδασκαλία Ειδικών Μαθημάτων </w:t>
      </w:r>
      <w:r w:rsidRPr="00302713">
        <w:rPr>
          <w:rFonts w:ascii="Calibri" w:hAnsi="Calibri" w:cs="Tahoma"/>
          <w:b/>
          <w:snapToGrid w:val="0"/>
          <w:sz w:val="22"/>
          <w:szCs w:val="22"/>
          <w:u w:val="single"/>
          <w:lang w:eastAsia="en-US"/>
        </w:rPr>
        <w:t>κατά το σχολικό έτος 2024-2025</w:t>
      </w:r>
      <w:r w:rsidRPr="00302713">
        <w:rPr>
          <w:rFonts w:ascii="Calibri" w:hAnsi="Calibri" w:cs="Tahoma"/>
          <w:b/>
          <w:snapToGrid w:val="0"/>
          <w:sz w:val="22"/>
          <w:szCs w:val="22"/>
          <w:lang w:eastAsia="en-US"/>
        </w:rPr>
        <w:t>,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2AE567C0" w14:textId="77777777" w:rsidR="00302713" w:rsidRPr="00302713" w:rsidRDefault="00302713" w:rsidP="00302713">
      <w:pPr>
        <w:tabs>
          <w:tab w:val="left" w:pos="1134"/>
        </w:tabs>
        <w:spacing w:line="276" w:lineRule="auto"/>
        <w:ind w:right="-6"/>
        <w:jc w:val="center"/>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Περιφερειακής Διεύθυνσης Πρωτοβάθμιας και Δευτεροβάθμιας Εκπαίδευσης</w:t>
      </w:r>
    </w:p>
    <w:p w14:paraId="3DC9F755" w14:textId="77777777" w:rsidR="00302713" w:rsidRPr="00302713" w:rsidRDefault="00302713" w:rsidP="00302713">
      <w:pPr>
        <w:spacing w:before="120" w:after="120" w:line="276" w:lineRule="auto"/>
        <w:ind w:right="-180"/>
        <w:jc w:val="both"/>
        <w:rPr>
          <w:rFonts w:ascii="Calibri" w:hAnsi="Calibri" w:cs="Tahoma"/>
          <w:snapToGrid w:val="0"/>
          <w:sz w:val="22"/>
          <w:szCs w:val="22"/>
          <w:lang w:eastAsia="en-US"/>
        </w:rPr>
      </w:pPr>
      <w:r w:rsidRPr="00302713">
        <w:rPr>
          <w:rFonts w:ascii="Calibri" w:hAnsi="Calibri" w:cs="Tahoma"/>
          <w:snapToGrid w:val="0"/>
          <w:sz w:val="22"/>
          <w:szCs w:val="22"/>
          <w:lang w:eastAsia="en-US"/>
        </w:rPr>
        <w:t>Έχοντας υπόψη:</w:t>
      </w:r>
    </w:p>
    <w:p w14:paraId="082255C5" w14:textId="77777777" w:rsidR="00302713" w:rsidRPr="00302713" w:rsidRDefault="00302713" w:rsidP="00302713">
      <w:pPr>
        <w:numPr>
          <w:ilvl w:val="0"/>
          <w:numId w:val="20"/>
        </w:numPr>
        <w:spacing w:before="120" w:after="120" w:line="276" w:lineRule="auto"/>
        <w:jc w:val="both"/>
        <w:rPr>
          <w:rFonts w:ascii="Calibri" w:hAnsi="Calibri"/>
          <w:sz w:val="22"/>
          <w:szCs w:val="22"/>
        </w:rPr>
      </w:pPr>
      <w:r w:rsidRPr="00302713">
        <w:rPr>
          <w:rFonts w:ascii="Calibri" w:hAnsi="Calibri"/>
          <w:sz w:val="22"/>
          <w:szCs w:val="22"/>
        </w:rPr>
        <w:t>Τη με αριθμό 84172/ΙΒ/2010 (1180/Β) Υ.Α., η οποία τροποποίησε τη με αριθ.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τροποποιείται και ισχύει.</w:t>
      </w:r>
    </w:p>
    <w:p w14:paraId="28410A89" w14:textId="77777777" w:rsidR="00302713" w:rsidRPr="00302713" w:rsidRDefault="00302713" w:rsidP="00302713">
      <w:pPr>
        <w:numPr>
          <w:ilvl w:val="0"/>
          <w:numId w:val="20"/>
        </w:numPr>
        <w:tabs>
          <w:tab w:val="num" w:pos="502"/>
        </w:tabs>
        <w:spacing w:before="120" w:after="120" w:line="276" w:lineRule="auto"/>
        <w:contextualSpacing/>
        <w:jc w:val="both"/>
        <w:rPr>
          <w:rFonts w:ascii="Calibri" w:hAnsi="Calibri" w:cs="Arial"/>
          <w:sz w:val="22"/>
          <w:szCs w:val="22"/>
          <w:lang w:eastAsia="en-US"/>
        </w:rPr>
      </w:pPr>
      <w:r w:rsidRPr="00302713">
        <w:rPr>
          <w:rFonts w:ascii="Calibri" w:hAnsi="Calibri" w:cs="Arial"/>
          <w:sz w:val="22"/>
          <w:szCs w:val="22"/>
          <w:lang w:eastAsia="en-US"/>
        </w:rPr>
        <w:t xml:space="preserve"> </w:t>
      </w:r>
      <w:bookmarkStart w:id="55" w:name="_Hlk62033702"/>
      <w:r w:rsidRPr="00302713">
        <w:rPr>
          <w:rFonts w:ascii="Calibri" w:hAnsi="Calibri" w:cs="Arial"/>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w:t>
      </w:r>
    </w:p>
    <w:p w14:paraId="623DE470" w14:textId="77777777" w:rsidR="00302713" w:rsidRPr="00302713" w:rsidRDefault="00302713" w:rsidP="00302713">
      <w:pPr>
        <w:numPr>
          <w:ilvl w:val="0"/>
          <w:numId w:val="20"/>
        </w:numPr>
        <w:spacing w:before="120" w:after="120" w:line="276" w:lineRule="auto"/>
        <w:contextualSpacing/>
        <w:jc w:val="both"/>
        <w:rPr>
          <w:rFonts w:ascii="Calibri" w:hAnsi="Calibri"/>
          <w:sz w:val="22"/>
          <w:szCs w:val="22"/>
          <w:lang w:eastAsia="en-US"/>
        </w:rPr>
      </w:pPr>
      <w:r w:rsidRPr="00302713">
        <w:rPr>
          <w:rFonts w:ascii="Calibri" w:hAnsi="Calibri"/>
          <w:sz w:val="22"/>
          <w:szCs w:val="22"/>
          <w:lang w:eastAsia="en-US"/>
        </w:rPr>
        <w:t xml:space="preserve">Την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όπως αυτή εκδίδεται και ισχύει για κάθε σχολικό έτος εφαρμογής του προγράμματος.</w:t>
      </w:r>
    </w:p>
    <w:bookmarkEnd w:id="55"/>
    <w:p w14:paraId="7B717F24" w14:textId="77777777" w:rsidR="00302713" w:rsidRPr="00302713" w:rsidRDefault="00302713" w:rsidP="00302713">
      <w:pPr>
        <w:rPr>
          <w:rFonts w:ascii="Calibri" w:hAnsi="Calibri" w:cs="Tahoma"/>
          <w:b/>
          <w:snapToGrid w:val="0"/>
          <w:sz w:val="22"/>
          <w:szCs w:val="22"/>
          <w:lang w:eastAsia="en-US"/>
        </w:rPr>
      </w:pPr>
      <w:r w:rsidRPr="00302713">
        <w:rPr>
          <w:rFonts w:ascii="Calibri" w:hAnsi="Calibri" w:cs="Tahoma"/>
          <w:b/>
          <w:snapToGrid w:val="0"/>
          <w:sz w:val="22"/>
          <w:szCs w:val="22"/>
          <w:lang w:eastAsia="en-US"/>
        </w:rPr>
        <w:br w:type="page"/>
      </w:r>
    </w:p>
    <w:p w14:paraId="4C277BD8" w14:textId="77777777" w:rsidR="00302713" w:rsidRPr="00302713" w:rsidRDefault="00302713" w:rsidP="00302713">
      <w:pPr>
        <w:tabs>
          <w:tab w:val="left" w:pos="5775"/>
        </w:tabs>
        <w:spacing w:before="360" w:after="36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lastRenderedPageBreak/>
        <w:t>Αποφασίζουμε</w:t>
      </w:r>
    </w:p>
    <w:p w14:paraId="21C6D960" w14:textId="77777777" w:rsidR="00302713" w:rsidRPr="00302713" w:rsidRDefault="00302713" w:rsidP="00302713">
      <w:pPr>
        <w:spacing w:before="240" w:after="240" w:line="276" w:lineRule="auto"/>
        <w:ind w:right="-57"/>
        <w:jc w:val="both"/>
        <w:rPr>
          <w:rFonts w:ascii="Calibri" w:hAnsi="Calibri"/>
          <w:bCs/>
          <w:sz w:val="22"/>
          <w:szCs w:val="22"/>
        </w:rPr>
      </w:pPr>
      <w:r w:rsidRPr="00302713">
        <w:rPr>
          <w:rFonts w:ascii="Calibri" w:hAnsi="Calibri" w:cs="Tahoma"/>
          <w:b/>
          <w:snapToGrid w:val="0"/>
          <w:sz w:val="22"/>
          <w:szCs w:val="22"/>
          <w:lang w:eastAsia="en-US"/>
        </w:rPr>
        <w:t xml:space="preserve">Για το σχολικό έτος 2024-2025, </w:t>
      </w:r>
      <w:r w:rsidRPr="00302713">
        <w:rPr>
          <w:rFonts w:ascii="Calibri" w:hAnsi="Calibri"/>
          <w:b/>
          <w:sz w:val="22"/>
          <w:szCs w:val="22"/>
        </w:rPr>
        <w:t>ορίζουμε τα Σχολικά Κέντρα Αντισταθμιστικής Εκπαίδευσης (Σ.Κ.Α.Ε.)</w:t>
      </w:r>
      <w:r w:rsidRPr="00302713">
        <w:rPr>
          <w:rFonts w:ascii="Calibri" w:hAnsi="Calibri" w:cs="Tahoma"/>
          <w:b/>
          <w:snapToGrid w:val="0"/>
          <w:sz w:val="22"/>
          <w:szCs w:val="22"/>
          <w:lang w:eastAsia="en-US"/>
        </w:rPr>
        <w:t>, τους Υπευθύνους των Σ.Κ.Α.Ε.</w:t>
      </w:r>
      <w:r w:rsidRPr="00302713">
        <w:rPr>
          <w:rFonts w:ascii="Calibri" w:hAnsi="Calibri"/>
          <w:b/>
          <w:sz w:val="22"/>
          <w:szCs w:val="22"/>
        </w:rPr>
        <w:t xml:space="preserve"> </w:t>
      </w:r>
      <w:r w:rsidRPr="00302713">
        <w:rPr>
          <w:rFonts w:ascii="Calibri" w:hAnsi="Calibri" w:cs="Tahoma"/>
          <w:b/>
          <w:snapToGrid w:val="0"/>
          <w:sz w:val="22"/>
          <w:szCs w:val="22"/>
          <w:lang w:eastAsia="en-US"/>
        </w:rPr>
        <w:t xml:space="preserve">(Υ.Σ.Κ.Α.Ε.) καθώς και τους Αντικαταστάτες </w:t>
      </w:r>
      <w:r w:rsidRPr="00302713">
        <w:rPr>
          <w:rFonts w:ascii="Calibri" w:hAnsi="Calibri" w:cs="Tahoma"/>
          <w:snapToGrid w:val="0"/>
          <w:sz w:val="22"/>
          <w:szCs w:val="22"/>
          <w:lang w:eastAsia="en-US"/>
        </w:rPr>
        <w:t xml:space="preserve"> </w:t>
      </w:r>
      <w:r w:rsidRPr="00302713">
        <w:rPr>
          <w:rFonts w:ascii="Calibri" w:hAnsi="Calibri" w:cs="Tahoma"/>
          <w:b/>
          <w:snapToGrid w:val="0"/>
          <w:sz w:val="22"/>
          <w:szCs w:val="22"/>
          <w:lang w:eastAsia="en-US"/>
        </w:rPr>
        <w:t xml:space="preserve">Υ.Σ.Κ.Α.Ε. </w:t>
      </w:r>
      <w:r w:rsidRPr="00302713">
        <w:rPr>
          <w:rFonts w:ascii="Calibri" w:hAnsi="Calibri" w:cs="Tahoma"/>
          <w:snapToGrid w:val="0"/>
          <w:sz w:val="22"/>
          <w:szCs w:val="22"/>
          <w:lang w:eastAsia="en-US"/>
        </w:rPr>
        <w:t>στο</w:t>
      </w:r>
      <w:r w:rsidRPr="00302713">
        <w:rPr>
          <w:rFonts w:ascii="Calibri" w:hAnsi="Calibri"/>
          <w:sz w:val="22"/>
          <w:szCs w:val="22"/>
        </w:rPr>
        <w:t xml:space="preserve"> πλαίσιο </w:t>
      </w:r>
      <w:r w:rsidRPr="00302713">
        <w:rPr>
          <w:rFonts w:ascii="Calibri" w:hAnsi="Calibri" w:cs="Tahoma"/>
          <w:snapToGrid w:val="0"/>
          <w:sz w:val="22"/>
          <w:szCs w:val="22"/>
          <w:lang w:eastAsia="en-US"/>
        </w:rPr>
        <w:t>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bCs/>
          <w:sz w:val="22"/>
          <w:szCs w:val="22"/>
        </w:rPr>
        <w:t>, ως ακολούθως:</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181"/>
        <w:gridCol w:w="1583"/>
        <w:gridCol w:w="2757"/>
        <w:gridCol w:w="1914"/>
        <w:gridCol w:w="1874"/>
      </w:tblGrid>
      <w:tr w:rsidR="00302713" w:rsidRPr="00302713" w14:paraId="59617C18" w14:textId="77777777" w:rsidTr="005A6990">
        <w:trPr>
          <w:trHeight w:val="1279"/>
          <w:jc w:val="center"/>
        </w:trPr>
        <w:tc>
          <w:tcPr>
            <w:tcW w:w="526" w:type="dxa"/>
            <w:vAlign w:val="center"/>
          </w:tcPr>
          <w:p w14:paraId="648DEB6C"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Α/Α</w:t>
            </w:r>
          </w:p>
        </w:tc>
        <w:tc>
          <w:tcPr>
            <w:tcW w:w="1181" w:type="dxa"/>
            <w:vAlign w:val="center"/>
          </w:tcPr>
          <w:p w14:paraId="338D8D3D"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ΔΔΕ</w:t>
            </w:r>
          </w:p>
        </w:tc>
        <w:tc>
          <w:tcPr>
            <w:tcW w:w="1583" w:type="dxa"/>
            <w:vAlign w:val="center"/>
          </w:tcPr>
          <w:p w14:paraId="5870326D"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ΕΠΩΝΥΜΙΑ</w:t>
            </w:r>
            <w:r w:rsidRPr="00302713">
              <w:rPr>
                <w:rFonts w:ascii="Calibri" w:hAnsi="Calibri" w:cs="Tahoma"/>
                <w:b/>
                <w:sz w:val="16"/>
                <w:szCs w:val="16"/>
                <w:lang w:eastAsia="en-US"/>
              </w:rPr>
              <w:t xml:space="preserve"> ΣΧΟΛΙΚΗΣ ΜΟΝΑΔΑΣ ΠΟΥ ΟΡΙΖΕΤΑΙ ΩΣ Σ.Κ.Α.Ε.</w:t>
            </w:r>
          </w:p>
        </w:tc>
        <w:tc>
          <w:tcPr>
            <w:tcW w:w="2757" w:type="dxa"/>
            <w:vAlign w:val="center"/>
          </w:tcPr>
          <w:p w14:paraId="634B748F" w14:textId="77777777" w:rsidR="00302713" w:rsidRPr="00302713" w:rsidRDefault="00302713" w:rsidP="00302713">
            <w:pPr>
              <w:spacing w:line="276" w:lineRule="auto"/>
              <w:jc w:val="center"/>
              <w:rPr>
                <w:rFonts w:ascii="Calibri" w:hAnsi="Calibri" w:cs="Tahoma"/>
                <w:b/>
                <w:sz w:val="16"/>
                <w:szCs w:val="16"/>
                <w:lang w:eastAsia="en-US"/>
              </w:rPr>
            </w:pPr>
            <w:r w:rsidRPr="00302713">
              <w:rPr>
                <w:rFonts w:ascii="Calibri" w:hAnsi="Calibri"/>
                <w:b/>
                <w:sz w:val="16"/>
                <w:szCs w:val="16"/>
                <w:lang w:eastAsia="en-US"/>
              </w:rPr>
              <w:t>ΕΠΩΝΥΜΙΑ ΟΜΟΡΩΝ ΣΧΟΛΙΚΩΝ ΜΟΝΑΔΩΝ ΠΟΥ ΣΥΓΚΡΟΤΟΥΝ ΤΟ Σ.Κ.Α.Ε.</w:t>
            </w:r>
          </w:p>
        </w:tc>
        <w:tc>
          <w:tcPr>
            <w:tcW w:w="1818" w:type="dxa"/>
            <w:vAlign w:val="center"/>
          </w:tcPr>
          <w:p w14:paraId="60C3808B"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 xml:space="preserve">ΟΝΟΜΑΤΕΠΩΝΥΜΟ </w:t>
            </w:r>
          </w:p>
          <w:p w14:paraId="4727323B"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Υ.Σ.Κ.Α.Ε.</w:t>
            </w:r>
          </w:p>
        </w:tc>
        <w:tc>
          <w:tcPr>
            <w:tcW w:w="1675" w:type="dxa"/>
          </w:tcPr>
          <w:p w14:paraId="45BEE430" w14:textId="77777777" w:rsidR="00302713" w:rsidRPr="00302713" w:rsidRDefault="00302713" w:rsidP="00302713">
            <w:pPr>
              <w:spacing w:line="276" w:lineRule="auto"/>
              <w:jc w:val="center"/>
              <w:rPr>
                <w:rFonts w:ascii="Calibri" w:hAnsi="Calibri"/>
                <w:b/>
                <w:sz w:val="16"/>
                <w:szCs w:val="16"/>
                <w:lang w:eastAsia="en-US"/>
              </w:rPr>
            </w:pPr>
          </w:p>
          <w:p w14:paraId="4744EEB6" w14:textId="77777777" w:rsidR="00302713" w:rsidRPr="00302713" w:rsidRDefault="00302713" w:rsidP="00302713">
            <w:pPr>
              <w:spacing w:line="276" w:lineRule="auto"/>
              <w:jc w:val="center"/>
              <w:rPr>
                <w:rFonts w:ascii="Calibri" w:hAnsi="Calibri"/>
                <w:b/>
                <w:sz w:val="16"/>
                <w:szCs w:val="16"/>
                <w:lang w:eastAsia="en-US"/>
              </w:rPr>
            </w:pPr>
          </w:p>
          <w:p w14:paraId="3A869DD3" w14:textId="77777777" w:rsidR="00302713" w:rsidRPr="00302713" w:rsidRDefault="00302713" w:rsidP="00302713">
            <w:pPr>
              <w:spacing w:line="276" w:lineRule="auto"/>
              <w:jc w:val="center"/>
              <w:rPr>
                <w:rFonts w:ascii="Calibri" w:hAnsi="Calibri"/>
                <w:b/>
                <w:sz w:val="16"/>
                <w:szCs w:val="16"/>
                <w:lang w:eastAsia="en-US"/>
              </w:rPr>
            </w:pPr>
            <w:r w:rsidRPr="00302713">
              <w:rPr>
                <w:rFonts w:ascii="Calibri" w:hAnsi="Calibri"/>
                <w:b/>
                <w:sz w:val="16"/>
                <w:szCs w:val="16"/>
                <w:lang w:eastAsia="en-US"/>
              </w:rPr>
              <w:t>ΟΝΟΜΑΤΕΠΩΝΥΜΟ ΑΝΤΙΚΑΤΑΣΤΑΤΗ Υ.Σ.Κ.Α.Ε.</w:t>
            </w:r>
          </w:p>
        </w:tc>
      </w:tr>
      <w:tr w:rsidR="00302713" w:rsidRPr="00302713" w14:paraId="515D861C" w14:textId="77777777" w:rsidTr="005A6990">
        <w:trPr>
          <w:trHeight w:val="1017"/>
          <w:jc w:val="center"/>
        </w:trPr>
        <w:tc>
          <w:tcPr>
            <w:tcW w:w="526" w:type="dxa"/>
            <w:vAlign w:val="center"/>
          </w:tcPr>
          <w:p w14:paraId="0BE299C3"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w:t>
            </w:r>
          </w:p>
        </w:tc>
        <w:tc>
          <w:tcPr>
            <w:tcW w:w="1181" w:type="dxa"/>
            <w:vAlign w:val="center"/>
          </w:tcPr>
          <w:p w14:paraId="0F3176AE"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77A2A475"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358C2600"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 …………………………………………………</w:t>
            </w:r>
          </w:p>
          <w:p w14:paraId="5C9A8D76"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 …………………………………………………</w:t>
            </w:r>
          </w:p>
          <w:p w14:paraId="3031E24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 …………………………………………………</w:t>
            </w:r>
          </w:p>
          <w:p w14:paraId="04C3762C" w14:textId="77777777" w:rsidR="00302713" w:rsidRPr="00302713" w:rsidRDefault="00302713" w:rsidP="00302713">
            <w:pPr>
              <w:spacing w:line="276" w:lineRule="auto"/>
              <w:jc w:val="center"/>
              <w:rPr>
                <w:rFonts w:ascii="Calibri" w:hAnsi="Calibri"/>
                <w:sz w:val="16"/>
                <w:szCs w:val="16"/>
                <w:lang w:eastAsia="en-US"/>
              </w:rPr>
            </w:pPr>
          </w:p>
        </w:tc>
        <w:tc>
          <w:tcPr>
            <w:tcW w:w="1818" w:type="dxa"/>
            <w:vAlign w:val="center"/>
          </w:tcPr>
          <w:p w14:paraId="5999336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6556B456" w14:textId="77777777" w:rsidR="00302713" w:rsidRPr="00302713" w:rsidRDefault="00302713" w:rsidP="00302713">
            <w:pPr>
              <w:spacing w:line="276" w:lineRule="auto"/>
              <w:jc w:val="center"/>
              <w:rPr>
                <w:rFonts w:ascii="Calibri" w:hAnsi="Calibri"/>
                <w:sz w:val="16"/>
                <w:szCs w:val="16"/>
                <w:lang w:eastAsia="en-US"/>
              </w:rPr>
            </w:pPr>
          </w:p>
          <w:p w14:paraId="4A513BFB" w14:textId="77777777" w:rsidR="00302713" w:rsidRPr="00302713" w:rsidRDefault="00302713" w:rsidP="00302713">
            <w:pPr>
              <w:rPr>
                <w:rFonts w:ascii="Calibri" w:hAnsi="Calibri"/>
                <w:sz w:val="16"/>
                <w:szCs w:val="16"/>
                <w:lang w:eastAsia="en-US"/>
              </w:rPr>
            </w:pPr>
          </w:p>
          <w:p w14:paraId="2976E5E0" w14:textId="77777777" w:rsidR="00302713" w:rsidRPr="00302713" w:rsidRDefault="00302713" w:rsidP="00302713">
            <w:pPr>
              <w:rPr>
                <w:rFonts w:ascii="Calibri" w:hAnsi="Calibri"/>
                <w:sz w:val="16"/>
                <w:szCs w:val="16"/>
                <w:lang w:eastAsia="en-US"/>
              </w:rPr>
            </w:pPr>
            <w:r w:rsidRPr="00302713">
              <w:rPr>
                <w:rFonts w:ascii="Calibri" w:hAnsi="Calibri"/>
                <w:sz w:val="16"/>
                <w:szCs w:val="16"/>
                <w:lang w:eastAsia="en-US"/>
              </w:rPr>
              <w:t>………………………………………</w:t>
            </w:r>
          </w:p>
        </w:tc>
      </w:tr>
      <w:tr w:rsidR="00302713" w:rsidRPr="00302713" w14:paraId="358931D2" w14:textId="77777777" w:rsidTr="005A6990">
        <w:trPr>
          <w:trHeight w:val="1017"/>
          <w:jc w:val="center"/>
        </w:trPr>
        <w:tc>
          <w:tcPr>
            <w:tcW w:w="526" w:type="dxa"/>
            <w:vAlign w:val="center"/>
          </w:tcPr>
          <w:p w14:paraId="0BEEC1C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w:t>
            </w:r>
          </w:p>
        </w:tc>
        <w:tc>
          <w:tcPr>
            <w:tcW w:w="1181" w:type="dxa"/>
            <w:vAlign w:val="center"/>
          </w:tcPr>
          <w:p w14:paraId="618DC94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1770D4DC"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5EA2CAB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 …………………………………………………</w:t>
            </w:r>
          </w:p>
          <w:p w14:paraId="2648DE86"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 …………………………………………………</w:t>
            </w:r>
          </w:p>
          <w:p w14:paraId="548D8C0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 …………………………………………………</w:t>
            </w:r>
          </w:p>
          <w:p w14:paraId="5542B29A" w14:textId="77777777" w:rsidR="00302713" w:rsidRPr="00302713" w:rsidRDefault="00302713" w:rsidP="00302713">
            <w:pPr>
              <w:spacing w:line="276" w:lineRule="auto"/>
              <w:jc w:val="center"/>
              <w:rPr>
                <w:rFonts w:ascii="Calibri" w:hAnsi="Calibri"/>
                <w:sz w:val="16"/>
                <w:szCs w:val="16"/>
                <w:lang w:eastAsia="en-US"/>
              </w:rPr>
            </w:pPr>
          </w:p>
        </w:tc>
        <w:tc>
          <w:tcPr>
            <w:tcW w:w="1818" w:type="dxa"/>
            <w:vAlign w:val="center"/>
          </w:tcPr>
          <w:p w14:paraId="7ACA9CA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49E8A349" w14:textId="77777777" w:rsidR="00302713" w:rsidRPr="00302713" w:rsidRDefault="00302713" w:rsidP="00302713">
            <w:pPr>
              <w:spacing w:line="276" w:lineRule="auto"/>
              <w:jc w:val="center"/>
              <w:rPr>
                <w:rFonts w:ascii="Calibri" w:hAnsi="Calibri"/>
                <w:sz w:val="16"/>
                <w:szCs w:val="16"/>
                <w:lang w:eastAsia="en-US"/>
              </w:rPr>
            </w:pPr>
          </w:p>
          <w:p w14:paraId="7CCD01A8" w14:textId="77777777" w:rsidR="00302713" w:rsidRPr="00302713" w:rsidRDefault="00302713" w:rsidP="00302713">
            <w:pPr>
              <w:spacing w:line="276" w:lineRule="auto"/>
              <w:jc w:val="center"/>
              <w:rPr>
                <w:rFonts w:ascii="Calibri" w:hAnsi="Calibri"/>
                <w:sz w:val="16"/>
                <w:szCs w:val="16"/>
                <w:lang w:eastAsia="en-US"/>
              </w:rPr>
            </w:pPr>
          </w:p>
          <w:p w14:paraId="5FC57793"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r>
      <w:tr w:rsidR="00302713" w:rsidRPr="00302713" w14:paraId="2C1E9E8F" w14:textId="77777777" w:rsidTr="005A6990">
        <w:trPr>
          <w:trHeight w:val="1027"/>
          <w:jc w:val="center"/>
        </w:trPr>
        <w:tc>
          <w:tcPr>
            <w:tcW w:w="526" w:type="dxa"/>
            <w:vAlign w:val="center"/>
          </w:tcPr>
          <w:p w14:paraId="6B4922F2"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w:t>
            </w:r>
          </w:p>
        </w:tc>
        <w:tc>
          <w:tcPr>
            <w:tcW w:w="1181" w:type="dxa"/>
            <w:vAlign w:val="center"/>
          </w:tcPr>
          <w:p w14:paraId="6FCEA010"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64DF7348"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6B56798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1. …………………………………………………</w:t>
            </w:r>
          </w:p>
          <w:p w14:paraId="6F81313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2. …………………………………………………</w:t>
            </w:r>
          </w:p>
          <w:p w14:paraId="4A4A10E1"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3. …………………………………………………</w:t>
            </w:r>
          </w:p>
          <w:p w14:paraId="167651FF" w14:textId="77777777" w:rsidR="00302713" w:rsidRPr="00302713" w:rsidRDefault="00302713" w:rsidP="00302713">
            <w:pPr>
              <w:spacing w:line="276" w:lineRule="auto"/>
              <w:jc w:val="center"/>
              <w:rPr>
                <w:rFonts w:ascii="Calibri" w:hAnsi="Calibri"/>
                <w:sz w:val="16"/>
                <w:szCs w:val="16"/>
                <w:lang w:eastAsia="en-US"/>
              </w:rPr>
            </w:pPr>
          </w:p>
        </w:tc>
        <w:tc>
          <w:tcPr>
            <w:tcW w:w="1818" w:type="dxa"/>
            <w:vAlign w:val="center"/>
          </w:tcPr>
          <w:p w14:paraId="54345756"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770764D1" w14:textId="77777777" w:rsidR="00302713" w:rsidRPr="00302713" w:rsidRDefault="00302713" w:rsidP="00302713">
            <w:pPr>
              <w:spacing w:line="276" w:lineRule="auto"/>
              <w:jc w:val="center"/>
              <w:rPr>
                <w:rFonts w:ascii="Calibri" w:hAnsi="Calibri"/>
                <w:sz w:val="16"/>
                <w:szCs w:val="16"/>
                <w:lang w:eastAsia="en-US"/>
              </w:rPr>
            </w:pPr>
          </w:p>
          <w:p w14:paraId="71B39950" w14:textId="77777777" w:rsidR="00302713" w:rsidRPr="00302713" w:rsidRDefault="00302713" w:rsidP="00302713">
            <w:pPr>
              <w:rPr>
                <w:rFonts w:ascii="Calibri" w:hAnsi="Calibri"/>
                <w:sz w:val="16"/>
                <w:szCs w:val="16"/>
                <w:lang w:eastAsia="en-US"/>
              </w:rPr>
            </w:pPr>
          </w:p>
          <w:p w14:paraId="120D87C7" w14:textId="77777777" w:rsidR="00302713" w:rsidRPr="00302713" w:rsidRDefault="00302713" w:rsidP="00302713">
            <w:pPr>
              <w:rPr>
                <w:rFonts w:ascii="Calibri" w:hAnsi="Calibri"/>
                <w:sz w:val="16"/>
                <w:szCs w:val="16"/>
                <w:lang w:eastAsia="en-US"/>
              </w:rPr>
            </w:pPr>
            <w:r w:rsidRPr="00302713">
              <w:rPr>
                <w:rFonts w:ascii="Calibri" w:hAnsi="Calibri"/>
                <w:sz w:val="16"/>
                <w:szCs w:val="16"/>
                <w:lang w:eastAsia="en-US"/>
              </w:rPr>
              <w:t>………………………………………</w:t>
            </w:r>
          </w:p>
        </w:tc>
      </w:tr>
      <w:tr w:rsidR="00302713" w:rsidRPr="00302713" w14:paraId="4B9C5E91" w14:textId="77777777" w:rsidTr="005A6990">
        <w:trPr>
          <w:trHeight w:val="262"/>
          <w:jc w:val="center"/>
        </w:trPr>
        <w:tc>
          <w:tcPr>
            <w:tcW w:w="526" w:type="dxa"/>
            <w:vAlign w:val="center"/>
          </w:tcPr>
          <w:p w14:paraId="2DB58F72"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181" w:type="dxa"/>
            <w:vAlign w:val="center"/>
          </w:tcPr>
          <w:p w14:paraId="294CC46F"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583" w:type="dxa"/>
            <w:vAlign w:val="center"/>
          </w:tcPr>
          <w:p w14:paraId="01189CC3"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2757" w:type="dxa"/>
            <w:vAlign w:val="center"/>
          </w:tcPr>
          <w:p w14:paraId="28428E6D"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818" w:type="dxa"/>
            <w:vAlign w:val="center"/>
          </w:tcPr>
          <w:p w14:paraId="1C5EBE2C"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c>
          <w:tcPr>
            <w:tcW w:w="1675" w:type="dxa"/>
          </w:tcPr>
          <w:p w14:paraId="79B26367" w14:textId="77777777" w:rsidR="00302713" w:rsidRPr="00302713" w:rsidRDefault="00302713" w:rsidP="00302713">
            <w:pPr>
              <w:spacing w:line="276" w:lineRule="auto"/>
              <w:jc w:val="center"/>
              <w:rPr>
                <w:rFonts w:ascii="Calibri" w:hAnsi="Calibri"/>
                <w:sz w:val="16"/>
                <w:szCs w:val="16"/>
                <w:lang w:eastAsia="en-US"/>
              </w:rPr>
            </w:pPr>
            <w:r w:rsidRPr="00302713">
              <w:rPr>
                <w:rFonts w:ascii="Calibri" w:hAnsi="Calibri"/>
                <w:sz w:val="16"/>
                <w:szCs w:val="16"/>
                <w:lang w:eastAsia="en-US"/>
              </w:rPr>
              <w:t>………………………………………</w:t>
            </w:r>
          </w:p>
        </w:tc>
      </w:tr>
    </w:tbl>
    <w:p w14:paraId="48E4B160" w14:textId="77777777" w:rsidR="00302713" w:rsidRPr="00302713" w:rsidRDefault="00302713" w:rsidP="00302713">
      <w:pPr>
        <w:tabs>
          <w:tab w:val="center" w:pos="2127"/>
          <w:tab w:val="left" w:pos="4253"/>
        </w:tabs>
        <w:spacing w:line="276" w:lineRule="auto"/>
        <w:ind w:right="-428"/>
        <w:jc w:val="both"/>
        <w:rPr>
          <w:rFonts w:ascii="Calibri" w:hAnsi="Calibri" w:cs="Tahoma"/>
          <w:sz w:val="22"/>
          <w:szCs w:val="22"/>
        </w:rPr>
      </w:pPr>
    </w:p>
    <w:p w14:paraId="08757B68" w14:textId="77777777" w:rsidR="00302713" w:rsidRPr="00302713" w:rsidRDefault="00302713" w:rsidP="00302713">
      <w:pPr>
        <w:tabs>
          <w:tab w:val="left" w:pos="1134"/>
        </w:tabs>
        <w:spacing w:line="276" w:lineRule="auto"/>
        <w:ind w:left="2160" w:right="-6"/>
        <w:jc w:val="right"/>
        <w:rPr>
          <w:rFonts w:ascii="Calibri" w:hAnsi="Calibri"/>
          <w:b/>
          <w:sz w:val="22"/>
          <w:szCs w:val="22"/>
          <w:lang w:eastAsia="en-US"/>
        </w:rPr>
      </w:pPr>
      <w:r w:rsidRPr="00302713">
        <w:rPr>
          <w:rFonts w:ascii="Calibri" w:hAnsi="Calibri"/>
          <w:b/>
          <w:sz w:val="22"/>
          <w:szCs w:val="22"/>
          <w:lang w:eastAsia="en-US"/>
        </w:rPr>
        <w:tab/>
      </w:r>
      <w:r w:rsidRPr="00302713">
        <w:rPr>
          <w:rFonts w:ascii="Calibri" w:hAnsi="Calibri"/>
          <w:b/>
          <w:sz w:val="22"/>
          <w:szCs w:val="22"/>
          <w:lang w:eastAsia="en-US"/>
        </w:rPr>
        <w:tab/>
      </w:r>
    </w:p>
    <w:p w14:paraId="1E0BFBDB" w14:textId="77777777" w:rsidR="00302713" w:rsidRPr="00302713" w:rsidRDefault="00302713" w:rsidP="00302713">
      <w:pPr>
        <w:tabs>
          <w:tab w:val="left" w:pos="1134"/>
        </w:tabs>
        <w:spacing w:line="276" w:lineRule="auto"/>
        <w:ind w:left="2160" w:right="-6"/>
        <w:jc w:val="right"/>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Περιφερειακής Διεύθυνσης</w:t>
      </w:r>
    </w:p>
    <w:p w14:paraId="4CC9C771" w14:textId="77777777" w:rsidR="00302713" w:rsidRPr="00302713" w:rsidRDefault="00302713" w:rsidP="00302713">
      <w:pPr>
        <w:tabs>
          <w:tab w:val="left" w:pos="1134"/>
        </w:tabs>
        <w:spacing w:line="276" w:lineRule="auto"/>
        <w:ind w:left="2160" w:right="-6"/>
        <w:jc w:val="right"/>
        <w:rPr>
          <w:rFonts w:ascii="Calibri" w:hAnsi="Calibri"/>
          <w:b/>
          <w:sz w:val="22"/>
          <w:szCs w:val="22"/>
          <w:lang w:eastAsia="en-US"/>
        </w:rPr>
      </w:pPr>
      <w:r w:rsidRPr="00302713">
        <w:rPr>
          <w:rFonts w:ascii="Calibri" w:hAnsi="Calibri"/>
          <w:b/>
          <w:sz w:val="22"/>
          <w:szCs w:val="22"/>
          <w:lang w:eastAsia="en-US"/>
        </w:rPr>
        <w:t xml:space="preserve"> Πρωτοβάθμιας και Δευτεροβάθμιας Εκπαίδευσης</w:t>
      </w:r>
    </w:p>
    <w:p w14:paraId="73F50D71"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1B11AEA0" w14:textId="77777777" w:rsidR="00302713" w:rsidRPr="00302713" w:rsidRDefault="00302713" w:rsidP="00302713">
      <w:pPr>
        <w:spacing w:before="120" w:after="120" w:line="276" w:lineRule="auto"/>
        <w:ind w:left="288" w:firstLine="432"/>
        <w:jc w:val="right"/>
        <w:rPr>
          <w:rFonts w:ascii="Calibri" w:hAnsi="Calibri" w:cs="Calibri"/>
          <w:i/>
          <w:sz w:val="18"/>
          <w:szCs w:val="18"/>
        </w:rPr>
      </w:pPr>
      <w:r w:rsidRPr="00302713">
        <w:rPr>
          <w:rFonts w:ascii="Calibri" w:hAnsi="Calibri" w:cs="Calibri"/>
          <w:i/>
          <w:sz w:val="18"/>
          <w:szCs w:val="18"/>
        </w:rPr>
        <w:t xml:space="preserve"> (Υπογραφή, Ονοματεπώνυμο – Σφραγίδα)</w:t>
      </w:r>
    </w:p>
    <w:p w14:paraId="1064EC4C"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0AC9CD9E"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7AE1EE1A" w14:textId="77777777" w:rsidR="00302713" w:rsidRPr="00302713" w:rsidRDefault="00302713" w:rsidP="00302713">
      <w:pPr>
        <w:tabs>
          <w:tab w:val="center" w:pos="9360"/>
        </w:tabs>
        <w:spacing w:line="276" w:lineRule="auto"/>
        <w:ind w:left="5220"/>
        <w:jc w:val="center"/>
        <w:rPr>
          <w:rFonts w:ascii="Calibri" w:hAnsi="Calibri"/>
          <w:sz w:val="22"/>
          <w:szCs w:val="22"/>
        </w:rPr>
      </w:pPr>
    </w:p>
    <w:p w14:paraId="48785521"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18"/>
          <w:szCs w:val="18"/>
          <w:u w:val="single"/>
          <w:lang w:eastAsia="en-US"/>
        </w:rPr>
      </w:pPr>
      <w:bookmarkStart w:id="56" w:name="_Toc181802698"/>
      <w:r w:rsidRPr="00302713">
        <w:rPr>
          <w:rFonts w:ascii="Calibri" w:hAnsi="Calibri"/>
          <w:b/>
          <w:sz w:val="22"/>
        </w:rPr>
        <w:t xml:space="preserve">ΥΠΟΔΕΙΓΜΑ 9: </w:t>
      </w:r>
      <w:r w:rsidRPr="00302713">
        <w:rPr>
          <w:rFonts w:ascii="Calibri" w:hAnsi="Calibri" w:cs="Calibri"/>
          <w:b/>
          <w:sz w:val="22"/>
        </w:rPr>
        <w:t>ΣΧΕΔΙΟ</w:t>
      </w:r>
      <w:r w:rsidRPr="00302713">
        <w:rPr>
          <w:rFonts w:ascii="Calibri" w:hAnsi="Calibri"/>
          <w:b/>
          <w:sz w:val="22"/>
        </w:rPr>
        <w:t xml:space="preserve"> ΣΥΜΒΑΣΗΣ ΕΡΓΟΥ Υ.Σ.Κ.Α.Ε. &amp; ΑΝΤΙΚΑΤΑΣΤΑΤΗ Υ.Σ.Κ.Α.Ε.</w:t>
      </w:r>
      <w:bookmarkEnd w:id="56"/>
    </w:p>
    <w:p w14:paraId="4B66AC3A" w14:textId="77777777" w:rsidR="00302713" w:rsidRPr="00302713" w:rsidRDefault="00302713" w:rsidP="00302713">
      <w:pPr>
        <w:tabs>
          <w:tab w:val="center" w:pos="4153"/>
          <w:tab w:val="right" w:pos="8306"/>
        </w:tabs>
        <w:rPr>
          <w:rFonts w:ascii="Calibri" w:hAnsi="Calibri"/>
          <w:sz w:val="22"/>
          <w:szCs w:val="22"/>
        </w:rPr>
      </w:pPr>
    </w:p>
    <w:tbl>
      <w:tblPr>
        <w:tblW w:w="9019" w:type="dxa"/>
        <w:jc w:val="center"/>
        <w:tblLook w:val="01E0" w:firstRow="1" w:lastRow="1" w:firstColumn="1" w:lastColumn="1" w:noHBand="0" w:noVBand="0"/>
      </w:tblPr>
      <w:tblGrid>
        <w:gridCol w:w="4488"/>
        <w:gridCol w:w="4531"/>
      </w:tblGrid>
      <w:tr w:rsidR="00302713" w:rsidRPr="00302713" w14:paraId="4E8DBA1E" w14:textId="77777777" w:rsidTr="005A6990">
        <w:trPr>
          <w:jc w:val="center"/>
        </w:trPr>
        <w:tc>
          <w:tcPr>
            <w:tcW w:w="4488" w:type="dxa"/>
            <w:noWrap/>
            <w:vAlign w:val="center"/>
          </w:tcPr>
          <w:p w14:paraId="3CEA13B9" w14:textId="77777777" w:rsidR="00302713" w:rsidRPr="00302713" w:rsidRDefault="00302713" w:rsidP="00302713">
            <w:pPr>
              <w:tabs>
                <w:tab w:val="center" w:pos="4153"/>
                <w:tab w:val="right" w:pos="8306"/>
              </w:tabs>
              <w:spacing w:line="276" w:lineRule="auto"/>
              <w:jc w:val="center"/>
              <w:rPr>
                <w:rFonts w:ascii="Calibri" w:hAnsi="Calibri"/>
                <w:noProof/>
              </w:rPr>
            </w:pPr>
          </w:p>
        </w:tc>
        <w:tc>
          <w:tcPr>
            <w:tcW w:w="4531" w:type="dxa"/>
          </w:tcPr>
          <w:p w14:paraId="7B037433" w14:textId="77777777" w:rsidR="00302713" w:rsidRPr="00302713" w:rsidRDefault="00302713" w:rsidP="00302713">
            <w:pPr>
              <w:tabs>
                <w:tab w:val="center" w:pos="4153"/>
                <w:tab w:val="right" w:pos="8306"/>
              </w:tabs>
              <w:spacing w:line="276" w:lineRule="auto"/>
              <w:jc w:val="center"/>
              <w:rPr>
                <w:rFonts w:ascii="Calibri" w:hAnsi="Calibri"/>
                <w:noProof/>
              </w:rPr>
            </w:pPr>
            <w:r w:rsidRPr="00302713">
              <w:rPr>
                <w:rFonts w:ascii="Calibri" w:hAnsi="Calibri"/>
                <w:b/>
                <w:u w:val="single"/>
              </w:rPr>
              <w:t>ΑΝΑΡΤΗΤΕΑ ΣΤΟ ΔΙΑΔΙΚΤΥΟ</w:t>
            </w:r>
          </w:p>
        </w:tc>
      </w:tr>
      <w:tr w:rsidR="00302713" w:rsidRPr="00302713" w14:paraId="56C427B6" w14:textId="77777777" w:rsidTr="005A6990">
        <w:trPr>
          <w:jc w:val="center"/>
        </w:trPr>
        <w:tc>
          <w:tcPr>
            <w:tcW w:w="4488" w:type="dxa"/>
            <w:noWrap/>
            <w:vAlign w:val="center"/>
          </w:tcPr>
          <w:p w14:paraId="2E29F8D3"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rFonts w:ascii="Calibri" w:hAnsi="Calibri"/>
                <w:noProof/>
              </w:rPr>
              <w:drawing>
                <wp:inline distT="0" distB="0" distL="0" distR="0" wp14:anchorId="51F80260" wp14:editId="32800840">
                  <wp:extent cx="387985" cy="380365"/>
                  <wp:effectExtent l="0" t="0" r="0" b="63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1" w:type="dxa"/>
          </w:tcPr>
          <w:p w14:paraId="1B3B8E05" w14:textId="77777777" w:rsidR="00302713" w:rsidRPr="00302713" w:rsidRDefault="00302713" w:rsidP="00302713">
            <w:pPr>
              <w:tabs>
                <w:tab w:val="center" w:pos="4153"/>
                <w:tab w:val="right" w:pos="8306"/>
              </w:tabs>
              <w:spacing w:line="276" w:lineRule="auto"/>
              <w:jc w:val="center"/>
              <w:rPr>
                <w:rFonts w:ascii="Calibri" w:hAnsi="Calibri"/>
                <w:lang w:eastAsia="en-US"/>
              </w:rPr>
            </w:pPr>
            <w:r w:rsidRPr="00302713">
              <w:rPr>
                <w:noProof/>
              </w:rPr>
              <w:drawing>
                <wp:anchor distT="0" distB="0" distL="114300" distR="114300" simplePos="0" relativeHeight="251665408" behindDoc="0" locked="0" layoutInCell="1" allowOverlap="1" wp14:anchorId="74C93DE3" wp14:editId="675827F8">
                  <wp:simplePos x="0" y="0"/>
                  <wp:positionH relativeFrom="column">
                    <wp:posOffset>1057910</wp:posOffset>
                  </wp:positionH>
                  <wp:positionV relativeFrom="paragraph">
                    <wp:posOffset>-4445</wp:posOffset>
                  </wp:positionV>
                  <wp:extent cx="539750" cy="370840"/>
                  <wp:effectExtent l="0" t="0" r="0" b="0"/>
                  <wp:wrapSquare wrapText="bothSides"/>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30D7F4BF" w14:textId="77777777" w:rsidTr="005A6990">
        <w:trPr>
          <w:jc w:val="center"/>
        </w:trPr>
        <w:tc>
          <w:tcPr>
            <w:tcW w:w="4488" w:type="dxa"/>
            <w:noWrap/>
          </w:tcPr>
          <w:p w14:paraId="3E345F69"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7A3D275E"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lang w:eastAsia="en-US"/>
              </w:rPr>
              <w:t>ΥΠΟΥΡΓΕΙΟ ΠΑΙΔΕΙΑΣ, ΘΡΗΣΚΕΥΜΑΤΩΝ ΚΑΙ ΑΘΛΗΤΙΣΜΟΥ</w:t>
            </w:r>
          </w:p>
          <w:p w14:paraId="171C3464" w14:textId="77777777" w:rsidR="00302713" w:rsidRPr="00302713" w:rsidRDefault="00302713" w:rsidP="00302713">
            <w:pPr>
              <w:keepNext/>
              <w:tabs>
                <w:tab w:val="center" w:pos="4153"/>
                <w:tab w:val="right" w:pos="8306"/>
              </w:tabs>
              <w:spacing w:line="276" w:lineRule="auto"/>
              <w:jc w:val="center"/>
              <w:rPr>
                <w:rFonts w:ascii="Calibri" w:hAnsi="Calibri"/>
                <w:b/>
                <w:lang w:eastAsia="en-US"/>
              </w:rPr>
            </w:pPr>
            <w:r w:rsidRPr="00302713">
              <w:rPr>
                <w:rFonts w:ascii="Calibri" w:hAnsi="Calibri"/>
                <w:b/>
              </w:rPr>
              <w:t>-----</w:t>
            </w:r>
          </w:p>
        </w:tc>
        <w:tc>
          <w:tcPr>
            <w:tcW w:w="4531" w:type="dxa"/>
          </w:tcPr>
          <w:p w14:paraId="3012A1E4"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55D97F32"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 (ΕΚΤ+)</w:t>
            </w:r>
          </w:p>
          <w:p w14:paraId="13F17310"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07E021B1" w14:textId="77777777" w:rsidTr="005A6990">
        <w:trPr>
          <w:trHeight w:val="814"/>
          <w:jc w:val="center"/>
        </w:trPr>
        <w:tc>
          <w:tcPr>
            <w:tcW w:w="4488" w:type="dxa"/>
            <w:noWrap/>
          </w:tcPr>
          <w:p w14:paraId="67D5053F"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ΠΕΡΙΦΕΡΕΙΑΚΗ ΔΙΕΥΘΥΝΣΗ ΠΡΩΤΟΒΑΘΜΙΑΣ ΚΑΙ ΔΕΥΤΕΡΟΒΑΘΜΙΑΣ ΕΚΠΑΙΔΕΥΣΗΣ</w:t>
            </w:r>
          </w:p>
          <w:p w14:paraId="72373520" w14:textId="77777777" w:rsidR="00302713" w:rsidRPr="00302713" w:rsidRDefault="00302713" w:rsidP="00302713">
            <w:pPr>
              <w:spacing w:line="276" w:lineRule="auto"/>
              <w:ind w:right="675"/>
              <w:jc w:val="center"/>
              <w:rPr>
                <w:rFonts w:ascii="Calibri" w:hAnsi="Calibri"/>
                <w:b/>
                <w:lang w:eastAsia="en-US"/>
              </w:rPr>
            </w:pPr>
            <w:r w:rsidRPr="00302713">
              <w:rPr>
                <w:rFonts w:ascii="Calibri" w:hAnsi="Calibri"/>
                <w:b/>
                <w:lang w:eastAsia="en-US"/>
              </w:rPr>
              <w:t>…..……………………………</w:t>
            </w:r>
            <w:r w:rsidRPr="00302713">
              <w:rPr>
                <w:rFonts w:ascii="Calibri" w:hAnsi="Calibri"/>
                <w:b/>
                <w:vertAlign w:val="superscript"/>
              </w:rPr>
              <w:t>1</w:t>
            </w:r>
          </w:p>
          <w:p w14:paraId="4AFDF466" w14:textId="77777777" w:rsidR="00302713" w:rsidRPr="00302713" w:rsidRDefault="00302713" w:rsidP="00302713">
            <w:pPr>
              <w:tabs>
                <w:tab w:val="right" w:pos="8306"/>
              </w:tabs>
              <w:spacing w:line="276" w:lineRule="auto"/>
              <w:jc w:val="center"/>
              <w:rPr>
                <w:rFonts w:ascii="Calibri" w:hAnsi="Calibri"/>
                <w:b/>
                <w:lang w:eastAsia="en-US"/>
              </w:rPr>
            </w:pPr>
            <w:r w:rsidRPr="00302713">
              <w:rPr>
                <w:rFonts w:ascii="Calibri" w:hAnsi="Calibri"/>
                <w:b/>
                <w:lang w:eastAsia="en-US"/>
              </w:rPr>
              <w:t>ΔΙΕΥΘΥΝΣΗ ΔΕΥΤΕΡΟΒΑΘΜΙΑΣ ΕΚΠΑΙΔΕΥΣΗΣ …………………………..……</w:t>
            </w:r>
            <w:r w:rsidRPr="00302713">
              <w:rPr>
                <w:rFonts w:ascii="Calibri" w:hAnsi="Calibri"/>
                <w:b/>
                <w:vertAlign w:val="superscript"/>
              </w:rPr>
              <w:t>2</w:t>
            </w:r>
          </w:p>
        </w:tc>
        <w:tc>
          <w:tcPr>
            <w:tcW w:w="4531" w:type="dxa"/>
            <w:vAlign w:val="center"/>
          </w:tcPr>
          <w:p w14:paraId="0B95DCED" w14:textId="77777777" w:rsidR="00302713" w:rsidRPr="00302713" w:rsidRDefault="00302713" w:rsidP="00302713">
            <w:pPr>
              <w:tabs>
                <w:tab w:val="center" w:pos="4153"/>
                <w:tab w:val="right" w:pos="8306"/>
              </w:tabs>
              <w:spacing w:line="276" w:lineRule="auto"/>
              <w:rPr>
                <w:rFonts w:ascii="Calibri" w:hAnsi="Calibri"/>
                <w:lang w:val="en-US" w:eastAsia="en-US"/>
              </w:rPr>
            </w:pPr>
            <w:r w:rsidRPr="00302713">
              <w:rPr>
                <w:rFonts w:ascii="Calibri" w:hAnsi="Calibri"/>
                <w:lang w:eastAsia="en-US"/>
              </w:rPr>
              <w:t>Ημερομηνία:</w:t>
            </w:r>
          </w:p>
          <w:p w14:paraId="0F492AD8" w14:textId="77777777" w:rsidR="00302713" w:rsidRPr="00302713" w:rsidRDefault="00302713" w:rsidP="00302713">
            <w:pPr>
              <w:tabs>
                <w:tab w:val="center" w:pos="4153"/>
                <w:tab w:val="right" w:pos="8306"/>
              </w:tabs>
              <w:spacing w:line="276" w:lineRule="auto"/>
              <w:rPr>
                <w:rFonts w:ascii="Calibri" w:hAnsi="Calibri"/>
                <w:lang w:eastAsia="en-US"/>
              </w:rPr>
            </w:pPr>
            <w:proofErr w:type="spellStart"/>
            <w:r w:rsidRPr="00302713">
              <w:rPr>
                <w:rFonts w:ascii="Calibri" w:hAnsi="Calibri"/>
                <w:lang w:eastAsia="en-US"/>
              </w:rPr>
              <w:t>Αρ</w:t>
            </w:r>
            <w:proofErr w:type="spellEnd"/>
            <w:r w:rsidRPr="00302713">
              <w:rPr>
                <w:rFonts w:ascii="Calibri" w:hAnsi="Calibri"/>
                <w:lang w:eastAsia="en-US"/>
              </w:rPr>
              <w:t>. Πρωτ.:</w:t>
            </w:r>
          </w:p>
          <w:p w14:paraId="04FD6389" w14:textId="77777777" w:rsidR="00302713" w:rsidRPr="00302713" w:rsidRDefault="00302713" w:rsidP="00302713">
            <w:pPr>
              <w:tabs>
                <w:tab w:val="center" w:pos="4153"/>
                <w:tab w:val="right" w:pos="8306"/>
              </w:tabs>
              <w:spacing w:line="276" w:lineRule="auto"/>
              <w:rPr>
                <w:rFonts w:ascii="Calibri" w:hAnsi="Calibri"/>
              </w:rPr>
            </w:pPr>
          </w:p>
        </w:tc>
      </w:tr>
    </w:tbl>
    <w:p w14:paraId="3C792924" w14:textId="77777777" w:rsidR="00302713" w:rsidRPr="00302713" w:rsidRDefault="00302713" w:rsidP="00302713">
      <w:pPr>
        <w:tabs>
          <w:tab w:val="center" w:pos="4153"/>
          <w:tab w:val="right" w:pos="8306"/>
        </w:tabs>
        <w:rPr>
          <w:rFonts w:ascii="Calibri" w:hAnsi="Calibri"/>
          <w:sz w:val="22"/>
          <w:szCs w:val="22"/>
        </w:rPr>
      </w:pPr>
    </w:p>
    <w:p w14:paraId="0F2C1981" w14:textId="77777777" w:rsidR="00302713" w:rsidRPr="00302713" w:rsidRDefault="00302713" w:rsidP="00302713">
      <w:pPr>
        <w:tabs>
          <w:tab w:val="center" w:pos="4153"/>
          <w:tab w:val="right" w:pos="8306"/>
        </w:tabs>
        <w:jc w:val="center"/>
        <w:rPr>
          <w:rFonts w:ascii="Calibri" w:hAnsi="Calibri"/>
          <w:b/>
          <w:sz w:val="22"/>
          <w:szCs w:val="22"/>
          <w:lang w:eastAsia="en-US"/>
        </w:rPr>
      </w:pPr>
    </w:p>
    <w:p w14:paraId="29DB3205" w14:textId="77777777" w:rsidR="00302713" w:rsidRPr="00302713" w:rsidRDefault="00302713" w:rsidP="00302713">
      <w:pPr>
        <w:tabs>
          <w:tab w:val="center" w:pos="4153"/>
          <w:tab w:val="right" w:pos="8306"/>
        </w:tabs>
        <w:jc w:val="center"/>
        <w:rPr>
          <w:rFonts w:ascii="Calibri" w:hAnsi="Calibri"/>
          <w:b/>
          <w:sz w:val="22"/>
          <w:szCs w:val="22"/>
          <w:lang w:eastAsia="en-US"/>
        </w:rPr>
      </w:pPr>
      <w:r w:rsidRPr="00302713">
        <w:rPr>
          <w:rFonts w:ascii="Calibri" w:hAnsi="Calibri"/>
          <w:b/>
          <w:sz w:val="22"/>
          <w:szCs w:val="22"/>
          <w:lang w:eastAsia="en-US"/>
        </w:rPr>
        <w:t xml:space="preserve">ΣΥΜΒΑΣΗ ΕΡΓΟΥ </w:t>
      </w:r>
    </w:p>
    <w:p w14:paraId="591AC095" w14:textId="77777777" w:rsidR="00302713" w:rsidRPr="00302713" w:rsidRDefault="00302713" w:rsidP="00302713">
      <w:pPr>
        <w:spacing w:line="276" w:lineRule="auto"/>
        <w:jc w:val="both"/>
        <w:rPr>
          <w:rFonts w:ascii="Calibri" w:hAnsi="Calibri"/>
          <w:sz w:val="22"/>
          <w:szCs w:val="22"/>
        </w:rPr>
      </w:pPr>
    </w:p>
    <w:p w14:paraId="725AFB01" w14:textId="77777777" w:rsidR="00302713" w:rsidRPr="00302713" w:rsidRDefault="00302713" w:rsidP="00302713">
      <w:pPr>
        <w:jc w:val="both"/>
        <w:rPr>
          <w:rFonts w:ascii="Calibri" w:hAnsi="Calibri"/>
          <w:sz w:val="22"/>
          <w:szCs w:val="22"/>
        </w:rPr>
      </w:pPr>
      <w:proofErr w:type="spellStart"/>
      <w:r w:rsidRPr="00302713">
        <w:rPr>
          <w:rFonts w:ascii="Calibri" w:hAnsi="Calibri"/>
          <w:sz w:val="22"/>
          <w:szCs w:val="22"/>
        </w:rPr>
        <w:t>Στ</w:t>
      </w:r>
      <w:proofErr w:type="spellEnd"/>
      <w:r w:rsidRPr="00302713">
        <w:rPr>
          <w:rFonts w:ascii="Calibri" w:hAnsi="Calibri"/>
          <w:sz w:val="22"/>
          <w:szCs w:val="22"/>
        </w:rPr>
        <w:t>… ………………..…………</w:t>
      </w:r>
      <w:r w:rsidRPr="00302713">
        <w:rPr>
          <w:rFonts w:ascii="Calibri" w:hAnsi="Calibri"/>
          <w:b/>
          <w:sz w:val="22"/>
          <w:szCs w:val="22"/>
          <w:vertAlign w:val="superscript"/>
        </w:rPr>
        <w:t>3</w:t>
      </w:r>
      <w:r w:rsidRPr="00302713">
        <w:rPr>
          <w:rFonts w:ascii="Calibri" w:hAnsi="Calibri"/>
          <w:sz w:val="22"/>
          <w:szCs w:val="22"/>
        </w:rPr>
        <w:t xml:space="preserve"> σήμερα …………………</w:t>
      </w:r>
      <w:r w:rsidRPr="00302713">
        <w:rPr>
          <w:rFonts w:ascii="Calibri" w:hAnsi="Calibri"/>
          <w:b/>
          <w:sz w:val="22"/>
          <w:szCs w:val="22"/>
          <w:vertAlign w:val="superscript"/>
        </w:rPr>
        <w:t>4</w:t>
      </w:r>
      <w:r w:rsidRPr="00302713">
        <w:rPr>
          <w:rFonts w:ascii="Calibri" w:hAnsi="Calibri"/>
          <w:sz w:val="22"/>
          <w:szCs w:val="22"/>
        </w:rPr>
        <w:t xml:space="preserve"> στη Διεύθυνση Δευτεροβάθμιας Εκπαίδευσης ….………………………..……</w:t>
      </w:r>
      <w:r w:rsidRPr="00302713">
        <w:rPr>
          <w:rFonts w:ascii="Calibri" w:hAnsi="Calibri"/>
          <w:b/>
          <w:sz w:val="22"/>
          <w:szCs w:val="22"/>
          <w:vertAlign w:val="superscript"/>
        </w:rPr>
        <w:t>2</w:t>
      </w:r>
      <w:r w:rsidRPr="00302713">
        <w:rPr>
          <w:rFonts w:ascii="Calibri" w:hAnsi="Calibri"/>
          <w:sz w:val="22"/>
          <w:szCs w:val="22"/>
        </w:rPr>
        <w:t>, επί της οδού ……………………………………..…</w:t>
      </w:r>
      <w:r w:rsidRPr="00302713">
        <w:rPr>
          <w:rFonts w:ascii="Calibri" w:hAnsi="Calibri"/>
          <w:b/>
          <w:sz w:val="22"/>
          <w:szCs w:val="22"/>
          <w:vertAlign w:val="superscript"/>
        </w:rPr>
        <w:t>5</w:t>
      </w:r>
      <w:r w:rsidRPr="00302713">
        <w:rPr>
          <w:rFonts w:ascii="Calibri" w:hAnsi="Calibri"/>
          <w:sz w:val="22"/>
          <w:szCs w:val="22"/>
        </w:rPr>
        <w:t>, μεταξύ:</w:t>
      </w:r>
    </w:p>
    <w:p w14:paraId="275C3E44" w14:textId="77777777" w:rsidR="00302713" w:rsidRPr="00302713" w:rsidRDefault="00302713" w:rsidP="00302713">
      <w:pPr>
        <w:jc w:val="both"/>
        <w:rPr>
          <w:rFonts w:ascii="Calibri" w:hAnsi="Calibri"/>
          <w:sz w:val="22"/>
          <w:szCs w:val="22"/>
        </w:rPr>
      </w:pPr>
    </w:p>
    <w:p w14:paraId="18CD7592" w14:textId="77777777" w:rsidR="00302713" w:rsidRPr="00302713" w:rsidRDefault="00302713" w:rsidP="00302713">
      <w:pPr>
        <w:tabs>
          <w:tab w:val="left" w:pos="426"/>
        </w:tabs>
        <w:autoSpaceDE w:val="0"/>
        <w:autoSpaceDN w:val="0"/>
        <w:adjustRightInd w:val="0"/>
        <w:jc w:val="both"/>
        <w:rPr>
          <w:rFonts w:ascii="MyriadPro-Semibold" w:hAnsi="MyriadPro-Semibold" w:cs="MyriadPro-Semibold"/>
          <w:b/>
          <w:bCs/>
        </w:rPr>
      </w:pPr>
      <w:r w:rsidRPr="00302713">
        <w:rPr>
          <w:rFonts w:ascii="Calibri" w:hAnsi="Calibri"/>
          <w:sz w:val="22"/>
          <w:szCs w:val="22"/>
        </w:rPr>
        <w:t>α)</w:t>
      </w:r>
      <w:r w:rsidRPr="00302713">
        <w:rPr>
          <w:rFonts w:ascii="Calibri" w:hAnsi="Calibri"/>
          <w:sz w:val="22"/>
          <w:szCs w:val="22"/>
        </w:rPr>
        <w:tab/>
      </w:r>
      <w:r w:rsidRPr="00302713">
        <w:rPr>
          <w:rFonts w:ascii="Calibri" w:hAnsi="Calibri"/>
          <w:b/>
          <w:sz w:val="22"/>
          <w:szCs w:val="22"/>
        </w:rPr>
        <w:t xml:space="preserve">αφενός </w:t>
      </w:r>
      <w:r w:rsidRPr="00302713">
        <w:rPr>
          <w:rFonts w:ascii="Calibri" w:hAnsi="Calibri"/>
          <w:sz w:val="22"/>
          <w:szCs w:val="22"/>
        </w:rPr>
        <w:t>του Υπουργείου Παιδείας, Θρησκευμάτων και Αθλητισμού (Υ.ΠΑΙ.Θ.Α.) που εκπροσωπείται από τον/την Διευθυντή/</w:t>
      </w:r>
      <w:proofErr w:type="spellStart"/>
      <w:r w:rsidRPr="00302713">
        <w:rPr>
          <w:rFonts w:ascii="Calibri" w:hAnsi="Calibri"/>
          <w:sz w:val="22"/>
          <w:szCs w:val="22"/>
        </w:rPr>
        <w:t>ντρια</w:t>
      </w:r>
      <w:proofErr w:type="spellEnd"/>
      <w:r w:rsidRPr="00302713">
        <w:rPr>
          <w:rFonts w:ascii="Calibri" w:hAnsi="Calibri"/>
          <w:sz w:val="22"/>
          <w:szCs w:val="22"/>
        </w:rPr>
        <w:t xml:space="preserve"> της ως άνω Διεύθυνσης Δευτεροβάθμιας Εκπαίδευσης, σύμφωνα με την υπ’ πρωτ. 4001/01.08.2023 (ΑΔΑ: 60ΩΠ46ΝΚΠΔ-Χ25) Υ.Α., καλούμενου εφεξής για συντομία </w:t>
      </w:r>
      <w:r w:rsidRPr="00302713">
        <w:rPr>
          <w:rFonts w:ascii="Calibri" w:hAnsi="Calibri"/>
          <w:b/>
          <w:sz w:val="22"/>
          <w:szCs w:val="22"/>
        </w:rPr>
        <w:t>«πρώτος συμβαλλόμενος»</w:t>
      </w:r>
    </w:p>
    <w:p w14:paraId="1D2424BA" w14:textId="77777777" w:rsidR="00302713" w:rsidRPr="00302713" w:rsidRDefault="00302713" w:rsidP="00302713">
      <w:pPr>
        <w:ind w:left="288" w:hanging="360"/>
        <w:jc w:val="both"/>
        <w:rPr>
          <w:rFonts w:ascii="Calibri" w:hAnsi="Calibri"/>
          <w:b/>
          <w:sz w:val="22"/>
          <w:szCs w:val="22"/>
        </w:rPr>
      </w:pPr>
    </w:p>
    <w:p w14:paraId="0EA1C060" w14:textId="77777777" w:rsidR="00302713" w:rsidRPr="00302713" w:rsidRDefault="00302713" w:rsidP="00302713">
      <w:pPr>
        <w:ind w:left="426" w:hanging="426"/>
        <w:jc w:val="both"/>
        <w:rPr>
          <w:rFonts w:ascii="Calibri" w:hAnsi="Calibri"/>
          <w:b/>
          <w:sz w:val="22"/>
          <w:szCs w:val="22"/>
        </w:rPr>
      </w:pPr>
      <w:r w:rsidRPr="00302713">
        <w:rPr>
          <w:rFonts w:ascii="Calibri" w:hAnsi="Calibri"/>
          <w:sz w:val="22"/>
          <w:szCs w:val="22"/>
        </w:rPr>
        <w:t>β)</w:t>
      </w:r>
      <w:r w:rsidRPr="00302713">
        <w:rPr>
          <w:rFonts w:ascii="Calibri" w:hAnsi="Calibri"/>
          <w:b/>
          <w:sz w:val="22"/>
          <w:szCs w:val="22"/>
        </w:rPr>
        <w:tab/>
        <w:t>και αφετέρου των</w:t>
      </w:r>
    </w:p>
    <w:p w14:paraId="6E5DDD51" w14:textId="77777777" w:rsidR="00302713" w:rsidRPr="00302713" w:rsidRDefault="00302713" w:rsidP="00302713">
      <w:pPr>
        <w:spacing w:line="276" w:lineRule="auto"/>
        <w:ind w:left="289" w:hanging="146"/>
        <w:jc w:val="both"/>
        <w:rPr>
          <w:rFonts w:ascii="Calibri" w:hAnsi="Calibri"/>
        </w:rPr>
      </w:pPr>
      <w:r w:rsidRPr="00302713">
        <w:rPr>
          <w:rFonts w:ascii="Calibri" w:hAnsi="Calibri"/>
          <w:b/>
          <w:sz w:val="22"/>
          <w:szCs w:val="22"/>
        </w:rPr>
        <w:t>β.1)</w:t>
      </w:r>
      <w:r w:rsidRPr="00302713">
        <w:rPr>
          <w:rFonts w:ascii="Calibri" w:hAnsi="Calibri"/>
          <w:sz w:val="22"/>
          <w:szCs w:val="22"/>
        </w:rPr>
        <w:t xml:space="preserve">  </w:t>
      </w:r>
      <w:r w:rsidRPr="00302713">
        <w:rPr>
          <w:rFonts w:ascii="Calibri" w:hAnsi="Calibri"/>
          <w:sz w:val="22"/>
          <w:szCs w:val="22"/>
        </w:rPr>
        <w:tab/>
      </w:r>
      <w:r w:rsidRPr="00302713">
        <w:rPr>
          <w:rFonts w:ascii="Calibri" w:hAnsi="Calibri"/>
        </w:rPr>
        <w:t>ΟΝΟΜΑΤΕΠΩΝΥΜΟ: ……………………………………………………………………………………………..…………………………….……</w:t>
      </w:r>
    </w:p>
    <w:p w14:paraId="22006058"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ΟΝΟΜΑ ΠΑΤΡΟΣ: ………………………………………………………………………………………………………………………………….…….</w:t>
      </w:r>
    </w:p>
    <w:p w14:paraId="037CC373"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ΤΑΧ. ΔΙΕΥΘΥΝΣΗ: ……………………………………………………………………………………………………………………………….………..</w:t>
      </w:r>
    </w:p>
    <w:p w14:paraId="6462BE16"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Α.Φ.Μ./ Δ.Ο.Υ.: ……………………………………………………………………………………………………………………………………………</w:t>
      </w:r>
    </w:p>
    <w:p w14:paraId="3B232B62"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ΤΗΛΕΦΩΝΟ: …………………………………………..……………………………………………………………………………………………………</w:t>
      </w:r>
    </w:p>
    <w:p w14:paraId="4F441CD3" w14:textId="77777777" w:rsidR="00302713" w:rsidRPr="00302713" w:rsidRDefault="00302713" w:rsidP="00302713">
      <w:pPr>
        <w:spacing w:line="276" w:lineRule="auto"/>
        <w:ind w:left="289" w:hanging="360"/>
        <w:jc w:val="both"/>
        <w:rPr>
          <w:rFonts w:ascii="Calibri" w:hAnsi="Calibri"/>
        </w:rPr>
      </w:pPr>
      <w:r w:rsidRPr="00302713">
        <w:rPr>
          <w:rFonts w:ascii="Calibri" w:hAnsi="Calibri"/>
        </w:rPr>
        <w:tab/>
      </w:r>
      <w:r w:rsidRPr="00302713">
        <w:rPr>
          <w:rFonts w:ascii="Calibri" w:hAnsi="Calibri"/>
        </w:rPr>
        <w:tab/>
        <w:t xml:space="preserve">ΙΔΙΟΤΗΤΑ </w:t>
      </w:r>
      <w:r w:rsidRPr="00302713">
        <w:rPr>
          <w:rFonts w:ascii="Calibri" w:hAnsi="Calibri"/>
          <w:b/>
          <w:vertAlign w:val="superscript"/>
        </w:rPr>
        <w:t>6</w:t>
      </w:r>
      <w:r w:rsidRPr="00302713">
        <w:rPr>
          <w:rFonts w:ascii="Calibri" w:hAnsi="Calibri"/>
        </w:rPr>
        <w:t xml:space="preserve"> ………………………………..………………………………………………………………………………………………………………..</w:t>
      </w:r>
    </w:p>
    <w:p w14:paraId="0312BCC6"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 xml:space="preserve">ΕΠΑΓΓΕΛΜΑ: ΜΟΝΙΜΟΣ ΕΚΠΑΙΔΕΥΤΙΚΟΣ ΔΕΥΤΕΡΟΒΑΘΜΙΑΣ ΕΚΠΑΙΔΕΥΣΗΣ </w:t>
      </w:r>
    </w:p>
    <w:p w14:paraId="00E09D8C" w14:textId="77777777" w:rsidR="00302713" w:rsidRPr="00302713" w:rsidRDefault="00302713" w:rsidP="00302713">
      <w:pPr>
        <w:spacing w:line="276" w:lineRule="auto"/>
        <w:ind w:left="288" w:hanging="360"/>
        <w:jc w:val="both"/>
        <w:rPr>
          <w:rFonts w:ascii="Calibri" w:hAnsi="Calibri"/>
          <w:sz w:val="22"/>
          <w:szCs w:val="22"/>
        </w:rPr>
      </w:pPr>
      <w:r w:rsidRPr="00302713">
        <w:rPr>
          <w:rFonts w:ascii="Calibri" w:hAnsi="Calibri"/>
          <w:sz w:val="22"/>
          <w:szCs w:val="22"/>
        </w:rPr>
        <w:tab/>
        <w:t xml:space="preserve">ο οποίος θα αποκαλείται στο εξής </w:t>
      </w:r>
      <w:r w:rsidRPr="00302713">
        <w:rPr>
          <w:rFonts w:ascii="Calibri" w:hAnsi="Calibri"/>
          <w:b/>
          <w:sz w:val="22"/>
          <w:szCs w:val="22"/>
        </w:rPr>
        <w:t>«πρώτος αντισυμβαλλόμενος»,</w:t>
      </w:r>
    </w:p>
    <w:p w14:paraId="4408BE61" w14:textId="77777777" w:rsidR="00302713" w:rsidRPr="00302713" w:rsidRDefault="00302713" w:rsidP="00302713">
      <w:pPr>
        <w:spacing w:line="276" w:lineRule="auto"/>
        <w:ind w:left="288" w:hanging="360"/>
        <w:jc w:val="both"/>
        <w:rPr>
          <w:rFonts w:ascii="Calibri" w:hAnsi="Calibri"/>
          <w:sz w:val="22"/>
          <w:szCs w:val="22"/>
        </w:rPr>
      </w:pPr>
    </w:p>
    <w:p w14:paraId="1E7C7AC2" w14:textId="77777777" w:rsidR="00302713" w:rsidRPr="00302713" w:rsidRDefault="00302713" w:rsidP="00302713">
      <w:pPr>
        <w:spacing w:line="276" w:lineRule="auto"/>
        <w:ind w:left="289" w:hanging="146"/>
        <w:jc w:val="both"/>
        <w:rPr>
          <w:rFonts w:ascii="Calibri" w:hAnsi="Calibri"/>
        </w:rPr>
      </w:pPr>
      <w:r w:rsidRPr="00302713">
        <w:rPr>
          <w:rFonts w:ascii="Calibri" w:hAnsi="Calibri"/>
          <w:b/>
          <w:sz w:val="22"/>
          <w:szCs w:val="22"/>
        </w:rPr>
        <w:t>β.2)</w:t>
      </w:r>
      <w:r w:rsidRPr="00302713">
        <w:rPr>
          <w:rFonts w:ascii="Calibri" w:hAnsi="Calibri"/>
          <w:sz w:val="22"/>
          <w:szCs w:val="22"/>
        </w:rPr>
        <w:t xml:space="preserve">  </w:t>
      </w:r>
      <w:r w:rsidRPr="00302713">
        <w:rPr>
          <w:rFonts w:ascii="Calibri" w:hAnsi="Calibri"/>
          <w:sz w:val="22"/>
          <w:szCs w:val="22"/>
        </w:rPr>
        <w:tab/>
      </w:r>
      <w:r w:rsidRPr="00302713">
        <w:rPr>
          <w:rFonts w:ascii="Calibri" w:hAnsi="Calibri"/>
        </w:rPr>
        <w:t>ΟΝΟΜΑΤΕΠΩΝΥΜΟ: …………………………………………………………..……………………………………………………………….……</w:t>
      </w:r>
    </w:p>
    <w:p w14:paraId="287E1DF3"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ΟΝΟΜΑ ΠΑΤΡΟΣ: …………………………………………………………………………………………………………….……………………….…</w:t>
      </w:r>
    </w:p>
    <w:p w14:paraId="094FB2F8"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ΤΑΧ. ΔΙΕΥΘΥΝΣΗ: ……………………………………………………………………………………………………………..…………………….……</w:t>
      </w:r>
    </w:p>
    <w:p w14:paraId="519196B4"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Α.Φ.Μ./ Δ.Ο.Υ.: ……………………………………………………………………………………………………………………………………………</w:t>
      </w:r>
    </w:p>
    <w:p w14:paraId="594F6396"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ΤΗΛΕΦΩΝΟ: …………………………………………..……………………………………………………………………………………………………</w:t>
      </w:r>
    </w:p>
    <w:p w14:paraId="55AC566B"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 xml:space="preserve">ΙΔΙΟΤΗΤΑ </w:t>
      </w:r>
      <w:r w:rsidRPr="00302713">
        <w:rPr>
          <w:rFonts w:ascii="Calibri" w:hAnsi="Calibri"/>
          <w:b/>
          <w:vertAlign w:val="superscript"/>
        </w:rPr>
        <w:t>6</w:t>
      </w:r>
      <w:r w:rsidRPr="00302713">
        <w:rPr>
          <w:rFonts w:ascii="Calibri" w:hAnsi="Calibri"/>
        </w:rPr>
        <w:t xml:space="preserve"> ………………………………..……………………………………………………………………………………..…………………………</w:t>
      </w:r>
    </w:p>
    <w:p w14:paraId="4F7C3A69" w14:textId="77777777" w:rsidR="00302713" w:rsidRPr="00302713" w:rsidRDefault="00302713" w:rsidP="00302713">
      <w:pPr>
        <w:spacing w:line="276" w:lineRule="auto"/>
        <w:ind w:left="289" w:hanging="4"/>
        <w:jc w:val="both"/>
        <w:rPr>
          <w:rFonts w:ascii="Calibri" w:hAnsi="Calibri"/>
        </w:rPr>
      </w:pPr>
      <w:r w:rsidRPr="00302713">
        <w:rPr>
          <w:rFonts w:ascii="Calibri" w:hAnsi="Calibri"/>
        </w:rPr>
        <w:tab/>
      </w:r>
      <w:r w:rsidRPr="00302713">
        <w:rPr>
          <w:rFonts w:ascii="Calibri" w:hAnsi="Calibri"/>
        </w:rPr>
        <w:tab/>
        <w:t>ΕΠΑΓΓΕΛΜΑ: ΜΟΝΙΜΟΣ ΕΚΠΑΙΔΕΥΤΙΚΟΣ ΔΕΥΤΕΡΟΒΑΘΜΙΑΣ ΕΚΠΑΙΔΕΥΣΗΣ</w:t>
      </w:r>
    </w:p>
    <w:p w14:paraId="6BD9AB6E" w14:textId="77777777" w:rsidR="00302713" w:rsidRPr="00302713" w:rsidRDefault="00302713" w:rsidP="00302713">
      <w:pPr>
        <w:spacing w:line="276" w:lineRule="auto"/>
        <w:jc w:val="both"/>
        <w:rPr>
          <w:rFonts w:ascii="Calibri" w:hAnsi="Calibri"/>
          <w:sz w:val="22"/>
          <w:szCs w:val="22"/>
        </w:rPr>
      </w:pPr>
      <w:r w:rsidRPr="00302713">
        <w:rPr>
          <w:rFonts w:ascii="Calibri" w:hAnsi="Calibri"/>
          <w:b/>
          <w:sz w:val="22"/>
          <w:szCs w:val="22"/>
        </w:rPr>
        <w:t>ως αντικαταστάτης του β.1 αντισυμβαλλόμενου,</w:t>
      </w:r>
      <w:r w:rsidRPr="00302713">
        <w:rPr>
          <w:rFonts w:ascii="Calibri" w:hAnsi="Calibri"/>
          <w:sz w:val="22"/>
          <w:szCs w:val="22"/>
        </w:rPr>
        <w:t xml:space="preserve"> ο οποίος θα αποκαλείται στο εξής</w:t>
      </w:r>
      <w:r w:rsidRPr="00302713">
        <w:rPr>
          <w:rFonts w:ascii="Calibri" w:hAnsi="Calibri"/>
          <w:b/>
          <w:sz w:val="22"/>
          <w:szCs w:val="22"/>
        </w:rPr>
        <w:t xml:space="preserve"> «δεύτερος αντισυμβαλλόμενος»,</w:t>
      </w:r>
    </w:p>
    <w:p w14:paraId="18927A46" w14:textId="77777777" w:rsidR="00302713" w:rsidRPr="00302713" w:rsidRDefault="00302713" w:rsidP="00302713">
      <w:pPr>
        <w:spacing w:before="240" w:line="276" w:lineRule="auto"/>
        <w:jc w:val="center"/>
        <w:rPr>
          <w:rFonts w:ascii="Calibri" w:hAnsi="Calibri"/>
          <w:b/>
          <w:sz w:val="24"/>
          <w:szCs w:val="22"/>
        </w:rPr>
      </w:pPr>
      <w:r w:rsidRPr="00302713">
        <w:rPr>
          <w:rFonts w:ascii="Calibri" w:hAnsi="Calibri"/>
          <w:b/>
          <w:sz w:val="24"/>
          <w:szCs w:val="22"/>
        </w:rPr>
        <w:t xml:space="preserve">συμφωνήθηκαν και </w:t>
      </w:r>
      <w:proofErr w:type="spellStart"/>
      <w:r w:rsidRPr="00302713">
        <w:rPr>
          <w:rFonts w:ascii="Calibri" w:hAnsi="Calibri"/>
          <w:b/>
          <w:sz w:val="24"/>
          <w:szCs w:val="22"/>
        </w:rPr>
        <w:t>συνομολογήθηκαν</w:t>
      </w:r>
      <w:proofErr w:type="spellEnd"/>
      <w:r w:rsidRPr="00302713">
        <w:rPr>
          <w:rFonts w:ascii="Calibri" w:hAnsi="Calibri"/>
          <w:b/>
          <w:sz w:val="24"/>
          <w:szCs w:val="22"/>
        </w:rPr>
        <w:t xml:space="preserve"> τα ακόλουθα:</w:t>
      </w:r>
    </w:p>
    <w:p w14:paraId="466984B4" w14:textId="77777777" w:rsidR="00302713" w:rsidRPr="00302713" w:rsidRDefault="00302713" w:rsidP="00302713">
      <w:pPr>
        <w:rPr>
          <w:rFonts w:ascii="Calibri" w:hAnsi="Calibri"/>
          <w:b/>
          <w:sz w:val="22"/>
          <w:szCs w:val="22"/>
        </w:rPr>
      </w:pPr>
      <w:r w:rsidRPr="00302713">
        <w:rPr>
          <w:rFonts w:ascii="Calibri" w:hAnsi="Calibri"/>
          <w:b/>
          <w:sz w:val="22"/>
          <w:szCs w:val="22"/>
        </w:rPr>
        <w:br w:type="page"/>
      </w:r>
    </w:p>
    <w:p w14:paraId="5914CCD9" w14:textId="77777777" w:rsidR="00302713" w:rsidRPr="00302713" w:rsidRDefault="00302713" w:rsidP="00302713">
      <w:pPr>
        <w:spacing w:before="120" w:after="120" w:line="276" w:lineRule="auto"/>
        <w:jc w:val="both"/>
        <w:rPr>
          <w:rFonts w:ascii="Calibri" w:hAnsi="Calibri"/>
          <w:b/>
          <w:sz w:val="22"/>
          <w:szCs w:val="22"/>
        </w:rPr>
      </w:pPr>
      <w:r w:rsidRPr="00302713">
        <w:rPr>
          <w:rFonts w:ascii="Calibri" w:hAnsi="Calibri"/>
          <w:b/>
          <w:sz w:val="22"/>
          <w:szCs w:val="22"/>
        </w:rPr>
        <w:lastRenderedPageBreak/>
        <w:t>Έχοντας υπόψη:</w:t>
      </w:r>
    </w:p>
    <w:p w14:paraId="0E038A69" w14:textId="77777777" w:rsidR="00302713" w:rsidRPr="00302713" w:rsidRDefault="00302713" w:rsidP="00302713">
      <w:pPr>
        <w:spacing w:before="120" w:after="120" w:line="276" w:lineRule="auto"/>
        <w:jc w:val="both"/>
        <w:rPr>
          <w:rFonts w:ascii="Calibri" w:hAnsi="Calibri"/>
          <w:b/>
          <w:sz w:val="22"/>
          <w:szCs w:val="22"/>
        </w:rPr>
      </w:pPr>
      <w:r w:rsidRPr="00302713">
        <w:rPr>
          <w:rFonts w:ascii="Calibri" w:hAnsi="Calibri"/>
          <w:b/>
          <w:sz w:val="22"/>
          <w:szCs w:val="22"/>
        </w:rPr>
        <w:t>Α. Τις διατάξεις:</w:t>
      </w:r>
    </w:p>
    <w:p w14:paraId="38E18F00"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Του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τροποποιείται και ισχύει.</w:t>
      </w:r>
    </w:p>
    <w:p w14:paraId="4037B6F6" w14:textId="77777777" w:rsidR="00302713" w:rsidRPr="00302713" w:rsidRDefault="00302713" w:rsidP="00302713">
      <w:pPr>
        <w:numPr>
          <w:ilvl w:val="0"/>
          <w:numId w:val="24"/>
        </w:numPr>
        <w:tabs>
          <w:tab w:val="clear" w:pos="720"/>
        </w:tabs>
        <w:spacing w:line="276" w:lineRule="auto"/>
        <w:ind w:left="568" w:hanging="284"/>
        <w:jc w:val="both"/>
        <w:rPr>
          <w:rFonts w:ascii="Calibri" w:eastAsia="Calibri" w:hAnsi="Calibri"/>
          <w:sz w:val="22"/>
          <w:lang w:eastAsia="en-US"/>
        </w:rPr>
      </w:pPr>
      <w:r w:rsidRPr="00302713">
        <w:rPr>
          <w:rFonts w:ascii="Calibri" w:eastAsia="Calibri" w:hAnsi="Calibri"/>
          <w:sz w:val="22"/>
          <w:lang w:eastAsia="en-US"/>
        </w:rPr>
        <w:t>Του Ν. 4727/2020 (ΦΕΚ Α' 184/23.09.2020)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3472CB8B"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Της παραγράφου 9 του άρθρου 58 του Ν.4075/2012(ΦΕΚ 89 Α) και της παρ.2 του άρθρου 10 του Ν. 4076/2012(ΦΕΚ 159 Α) όπως τροποποιήθηκε και ισχύει.</w:t>
      </w:r>
    </w:p>
    <w:p w14:paraId="32F7549C"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Της παραγράφου 41 του άρθρου 13 του Ν. 3149/2003 (ΦΕΚ 141 Α) «Εθνική Βιβλιοθήκη της Ελλάδας, Δημόσιες Βιβλιοθήκες και άλλες διατάξεις».</w:t>
      </w:r>
    </w:p>
    <w:p w14:paraId="5575B897" w14:textId="77777777" w:rsidR="00302713" w:rsidRPr="00302713" w:rsidRDefault="00302713" w:rsidP="00302713">
      <w:pPr>
        <w:numPr>
          <w:ilvl w:val="0"/>
          <w:numId w:val="24"/>
        </w:numPr>
        <w:tabs>
          <w:tab w:val="clear" w:pos="720"/>
        </w:tabs>
        <w:spacing w:line="276" w:lineRule="auto"/>
        <w:ind w:left="568" w:hanging="284"/>
        <w:jc w:val="both"/>
        <w:rPr>
          <w:rFonts w:ascii="Calibri" w:hAnsi="Calibri"/>
          <w:sz w:val="22"/>
          <w:szCs w:val="22"/>
        </w:rPr>
      </w:pPr>
      <w:r w:rsidRPr="00302713">
        <w:rPr>
          <w:rFonts w:ascii="Calibri" w:hAnsi="Calibri"/>
          <w:sz w:val="22"/>
          <w:szCs w:val="22"/>
        </w:rPr>
        <w:t>Του Ν. 4368/2016 (ΦΕΚ 21Α) «Μέτρα για την επιτάχυνση του κυβερνητικού έργου και άλλες διατάξεις», άρθρο 26 «Αντισταθμιστική Εκπαίδευση».</w:t>
      </w:r>
    </w:p>
    <w:p w14:paraId="2037637B" w14:textId="77777777" w:rsidR="00302713" w:rsidRPr="00302713" w:rsidRDefault="00302713" w:rsidP="00302713">
      <w:pPr>
        <w:spacing w:before="120" w:after="120" w:line="276" w:lineRule="auto"/>
        <w:jc w:val="both"/>
        <w:rPr>
          <w:rFonts w:ascii="Calibri" w:hAnsi="Calibri"/>
          <w:b/>
          <w:sz w:val="22"/>
          <w:szCs w:val="22"/>
        </w:rPr>
      </w:pPr>
      <w:r w:rsidRPr="00302713">
        <w:rPr>
          <w:rFonts w:ascii="Calibri" w:hAnsi="Calibri"/>
          <w:b/>
          <w:sz w:val="22"/>
          <w:szCs w:val="22"/>
        </w:rPr>
        <w:t>Β. Τις αποφάσεις:</w:t>
      </w:r>
    </w:p>
    <w:p w14:paraId="07F02B5F" w14:textId="77777777" w:rsidR="00302713" w:rsidRPr="00302713" w:rsidRDefault="00302713" w:rsidP="00302713">
      <w:pPr>
        <w:numPr>
          <w:ilvl w:val="0"/>
          <w:numId w:val="23"/>
        </w:numPr>
        <w:spacing w:line="276" w:lineRule="auto"/>
        <w:ind w:left="641" w:hanging="357"/>
        <w:jc w:val="both"/>
        <w:rPr>
          <w:rFonts w:ascii="Calibri" w:hAnsi="Calibri" w:cs="Verdana"/>
          <w:color w:val="000000"/>
          <w:sz w:val="22"/>
          <w:szCs w:val="22"/>
        </w:rPr>
      </w:pPr>
      <w:r w:rsidRPr="00302713">
        <w:rPr>
          <w:rFonts w:ascii="Calibri" w:hAnsi="Calibri" w:cs="Verdana"/>
          <w:color w:val="000000"/>
          <w:sz w:val="22"/>
          <w:szCs w:val="22"/>
        </w:rPr>
        <w:t>Την υπ’ αριθ. πρωτ. 120702/13-12-2022 (ΦΕΚ 6330/Β/13-12-2022) ΚΥΑ περί Αναδιάρθρωσης της Επιτελικής Δομής ΕΣΠΑ Υπουργείου Παιδείας και Θρησκευμάτων και κατάργηση της υπό στοιχεία 47903/ΕΥΘΥ 495/2016 (Β’ 1406) κοινής υπουργικής απόφασης.</w:t>
      </w:r>
    </w:p>
    <w:p w14:paraId="23BC8C24" w14:textId="77777777" w:rsidR="00302713" w:rsidRPr="00302713" w:rsidRDefault="00302713" w:rsidP="00302713">
      <w:pPr>
        <w:numPr>
          <w:ilvl w:val="0"/>
          <w:numId w:val="23"/>
        </w:numPr>
        <w:spacing w:line="276" w:lineRule="auto"/>
        <w:ind w:left="641" w:right="-15" w:hanging="357"/>
        <w:jc w:val="both"/>
        <w:rPr>
          <w:rFonts w:ascii="Calibri" w:hAnsi="Calibri"/>
          <w:sz w:val="22"/>
          <w:szCs w:val="22"/>
          <w:lang w:eastAsia="en-US"/>
        </w:rPr>
      </w:pPr>
      <w:r w:rsidRPr="00302713">
        <w:rPr>
          <w:rFonts w:ascii="Calibri" w:hAnsi="Calibri"/>
          <w:sz w:val="22"/>
          <w:szCs w:val="22"/>
          <w:lang w:eastAsia="en-US"/>
        </w:rPr>
        <w:t xml:space="preserve">Την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όπως αυτή εκδίδεται, συμπληρώνεται, τροποποιείται και ισχύει για κάθε σχολικό έτος εφαρμογής του προγράμματος.</w:t>
      </w:r>
    </w:p>
    <w:p w14:paraId="13591680" w14:textId="77777777" w:rsidR="00302713" w:rsidRPr="00302713" w:rsidRDefault="00302713" w:rsidP="00302713">
      <w:pPr>
        <w:numPr>
          <w:ilvl w:val="0"/>
          <w:numId w:val="23"/>
        </w:numPr>
        <w:spacing w:line="276" w:lineRule="auto"/>
        <w:ind w:left="641" w:hanging="357"/>
        <w:jc w:val="both"/>
        <w:rPr>
          <w:rFonts w:ascii="Calibri" w:hAnsi="Calibri"/>
          <w:sz w:val="22"/>
          <w:szCs w:val="22"/>
          <w:lang w:eastAsia="en-US"/>
        </w:rPr>
      </w:pPr>
      <w:r w:rsidRPr="00302713">
        <w:rPr>
          <w:rFonts w:ascii="Calibri" w:hAnsi="Calibri"/>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 το εγκεκριμένο Τεχνικό Δελτίο της Πράξης καθώς και τις τροποποιήσεις αυτού.</w:t>
      </w:r>
    </w:p>
    <w:p w14:paraId="5BC0E2AC" w14:textId="77777777" w:rsidR="00302713" w:rsidRPr="00302713" w:rsidRDefault="00302713" w:rsidP="00302713">
      <w:pPr>
        <w:numPr>
          <w:ilvl w:val="0"/>
          <w:numId w:val="23"/>
        </w:numPr>
        <w:spacing w:line="276" w:lineRule="auto"/>
        <w:ind w:left="641" w:hanging="357"/>
        <w:jc w:val="both"/>
        <w:rPr>
          <w:rFonts w:ascii="Calibri" w:hAnsi="Calibri" w:cs="Arial"/>
          <w:sz w:val="22"/>
          <w:szCs w:val="22"/>
          <w:lang w:eastAsia="en-US"/>
        </w:rPr>
      </w:pPr>
      <w:r w:rsidRPr="00302713">
        <w:rPr>
          <w:rFonts w:ascii="Calibri" w:hAnsi="Calibri" w:cs="Arial"/>
          <w:sz w:val="22"/>
          <w:szCs w:val="22"/>
          <w:lang w:eastAsia="en-US"/>
        </w:rPr>
        <w:t xml:space="preserve">Την υπ’ αριθ. πρωτ. </w:t>
      </w:r>
      <w:r w:rsidRPr="00302713">
        <w:rPr>
          <w:rFonts w:ascii="Calibri" w:hAnsi="Calibri"/>
          <w:sz w:val="22"/>
          <w:szCs w:val="22"/>
          <w:lang w:eastAsia="en-US"/>
        </w:rPr>
        <w:t xml:space="preserve">4001/01.08.2023 (ΑΔΑ: 60ΩΠ46ΝΚΠΔ-Χ25) </w:t>
      </w:r>
      <w:r w:rsidRPr="00302713">
        <w:rPr>
          <w:rFonts w:ascii="Calibri" w:hAnsi="Calibri" w:cs="Arial"/>
          <w:sz w:val="22"/>
          <w:szCs w:val="22"/>
          <w:lang w:eastAsia="en-US"/>
        </w:rPr>
        <w:t xml:space="preserve">Απόφαση περί Ορισμού των Διευθυντών των Διευθύνσεων Δευτεροβάθμιας Εκπαίδευσης ως υπευθύνων μισθοδοσίας και εκκαθαριστών των μηνιαίων αποδοχών των εκπαιδευτικών και των Υ.Σ.Κ.Α.Ε. που απασχολούνται στην οικεία Διεύθυνση Δευτεροβάθμιας Εκπαίδευσης στο πλαίσιο της Πράξης. </w:t>
      </w:r>
    </w:p>
    <w:p w14:paraId="11C4C6D7" w14:textId="77777777" w:rsidR="00302713" w:rsidRPr="00302713" w:rsidRDefault="00302713" w:rsidP="00302713">
      <w:pPr>
        <w:tabs>
          <w:tab w:val="left" w:pos="284"/>
        </w:tabs>
        <w:spacing w:before="120" w:after="120" w:line="276" w:lineRule="auto"/>
        <w:ind w:left="142" w:hanging="142"/>
        <w:jc w:val="both"/>
        <w:rPr>
          <w:rFonts w:ascii="Calibri" w:hAnsi="Calibri"/>
          <w:sz w:val="22"/>
          <w:szCs w:val="22"/>
        </w:rPr>
      </w:pPr>
      <w:r w:rsidRPr="00302713">
        <w:rPr>
          <w:rFonts w:ascii="Calibri" w:hAnsi="Calibri"/>
          <w:b/>
          <w:sz w:val="22"/>
          <w:szCs w:val="22"/>
        </w:rPr>
        <w:t xml:space="preserve">Γ. </w:t>
      </w:r>
      <w:r w:rsidRPr="00302713">
        <w:rPr>
          <w:rFonts w:ascii="Calibri" w:hAnsi="Calibri"/>
          <w:b/>
          <w:sz w:val="22"/>
          <w:szCs w:val="22"/>
        </w:rPr>
        <w:tab/>
      </w:r>
      <w:r w:rsidRPr="00302713">
        <w:rPr>
          <w:rFonts w:ascii="Calibri" w:hAnsi="Calibri"/>
          <w:sz w:val="22"/>
          <w:szCs w:val="22"/>
        </w:rPr>
        <w:t>Το γεγονός ότι η δαπάνη που προκαλείται από την παρούσα καλύπτεται από τον προϋπολογισμό της ανωτέρω Πράξης και ότι το κόστος της συνολικής δαπάνης της Πράξης συγχρηματοδοτείται από το Ευρωπαϊκό Κοινωνικό Ταμείο + (ΕΚΤ+) και από Εθνικούς πόρους.</w:t>
      </w:r>
      <w:r w:rsidRPr="00302713">
        <w:rPr>
          <w:rFonts w:ascii="Arial" w:hAnsi="Arial" w:cs="Arial"/>
          <w:sz w:val="16"/>
          <w:szCs w:val="16"/>
        </w:rPr>
        <w:t xml:space="preserve"> </w:t>
      </w:r>
    </w:p>
    <w:p w14:paraId="450CDE3A" w14:textId="77777777" w:rsidR="00302713" w:rsidRPr="00302713" w:rsidRDefault="00302713" w:rsidP="00302713">
      <w:pPr>
        <w:spacing w:before="120"/>
        <w:jc w:val="center"/>
        <w:rPr>
          <w:rFonts w:ascii="Calibri" w:hAnsi="Calibri"/>
          <w:b/>
          <w:sz w:val="22"/>
          <w:szCs w:val="22"/>
        </w:rPr>
      </w:pPr>
    </w:p>
    <w:p w14:paraId="19B632C9" w14:textId="77777777" w:rsidR="00302713" w:rsidRPr="00302713" w:rsidRDefault="00302713" w:rsidP="00302713">
      <w:pPr>
        <w:spacing w:before="120"/>
        <w:jc w:val="center"/>
        <w:rPr>
          <w:rFonts w:ascii="Calibri" w:hAnsi="Calibri"/>
          <w:b/>
          <w:sz w:val="22"/>
          <w:szCs w:val="22"/>
        </w:rPr>
      </w:pPr>
      <w:r w:rsidRPr="00302713">
        <w:rPr>
          <w:rFonts w:ascii="Calibri" w:hAnsi="Calibri"/>
          <w:b/>
          <w:sz w:val="22"/>
          <w:szCs w:val="22"/>
        </w:rPr>
        <w:t>ΑΡΘΡΟ 1</w:t>
      </w:r>
    </w:p>
    <w:p w14:paraId="7DC70914" w14:textId="77777777" w:rsidR="00302713" w:rsidRPr="00302713" w:rsidRDefault="00302713" w:rsidP="00302713">
      <w:pPr>
        <w:spacing w:after="120"/>
        <w:jc w:val="center"/>
        <w:rPr>
          <w:rFonts w:ascii="Calibri" w:hAnsi="Calibri"/>
          <w:b/>
          <w:sz w:val="22"/>
          <w:szCs w:val="22"/>
        </w:rPr>
      </w:pPr>
      <w:r w:rsidRPr="00302713">
        <w:rPr>
          <w:rFonts w:ascii="Calibri" w:hAnsi="Calibri"/>
          <w:b/>
          <w:sz w:val="22"/>
          <w:szCs w:val="22"/>
        </w:rPr>
        <w:t>Αντικείμενο του έργου</w:t>
      </w:r>
    </w:p>
    <w:p w14:paraId="57B45015"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Ο πρώτος συμβαλλόμενος αναθέτει με την παρούσα σύμβαση στον πρώτο αντισυμβαλλόμενο το ακόλουθο έργο:</w:t>
      </w:r>
    </w:p>
    <w:p w14:paraId="3B710D5F"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κατάρτιση του ωρολογίου προγράμματος του Σχολικού Κέντρου Αντισταθμιστικής Εκπαίδευσης (Σ.Κ.Α.Ε.),</w:t>
      </w:r>
    </w:p>
    <w:p w14:paraId="7B1AC3E2"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lastRenderedPageBreak/>
        <w:t>την ημερήσια καταχώρηση παρουσιών/απουσιών, ανά ώρα και ανά τμήμα μαθήματος, των εκπαιδευτικών και των μαθητών/τριών του Προγράμματος της Ενισχυτικής Διδασκαλίας και την αποστολή τους στον Υπεύθυνο Αντισταθμιστικής Εκπαίδευσης (Καταχωριστή) στην οικεία Διεύθυνση Δευτεροβάθμιας Εκπαίδευσης,</w:t>
      </w:r>
    </w:p>
    <w:p w14:paraId="4CD9B527"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 xml:space="preserve">την ευθύνη καλής λειτουργίας του Σ.Κ.Α.Ε., </w:t>
      </w:r>
    </w:p>
    <w:p w14:paraId="57078357"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υποβολή στην Συντονιστική Ομάδα Δομών Αντισταθμιστικής Εκπαίδευσης (Σ.Ο.Δ.Α.Ε.) μίας τελικής απολογιστικής έκθεσης αποτελεσμάτων εφαρμογής του Προγράμματος,</w:t>
      </w:r>
    </w:p>
    <w:p w14:paraId="56468934"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τήρηση των κανόνων προβολής και δημοσιότητας σύμφωνα με την κείμενη νομοθεσία,</w:t>
      </w:r>
    </w:p>
    <w:p w14:paraId="6B0A7F9B"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τήρηση του αρχείου του Σ.Κ.Α.Ε. για το Πρόγραμμα της Ενισχυτικής Διδασκαλίας, σύμφωνα με τα αναφερόμενα στον Οδηγό Υλοποίησης και Εφαρμογής Φυσικού Αντικειμένου και Διαχείρισης Οικονομικού Αντικειμένου της Πράξης,</w:t>
      </w:r>
    </w:p>
    <w:p w14:paraId="0CCE56D9"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την αποστολή στοιχείων που ζητούνται από τις αρμόδιες Υπηρεσίες του Υ.ΠΑΙ.Θ.Α. (Επιτελική Δομή ΕΣΠΑ, του Υ.ΠΑΙ.Θ.Α. και Γεν. Δ/</w:t>
      </w:r>
      <w:proofErr w:type="spellStart"/>
      <w:r w:rsidRPr="00302713">
        <w:rPr>
          <w:rFonts w:ascii="Calibri" w:hAnsi="Calibri"/>
          <w:sz w:val="22"/>
          <w:szCs w:val="22"/>
          <w:lang w:eastAsia="en-US"/>
        </w:rPr>
        <w:t>νση</w:t>
      </w:r>
      <w:proofErr w:type="spellEnd"/>
      <w:r w:rsidRPr="00302713">
        <w:rPr>
          <w:rFonts w:ascii="Calibri" w:hAnsi="Calibri"/>
          <w:sz w:val="22"/>
          <w:szCs w:val="22"/>
          <w:lang w:eastAsia="en-US"/>
        </w:rPr>
        <w:t xml:space="preserve"> Σπουδών/Δ/</w:t>
      </w:r>
      <w:proofErr w:type="spellStart"/>
      <w:r w:rsidRPr="00302713">
        <w:rPr>
          <w:rFonts w:ascii="Calibri" w:hAnsi="Calibri"/>
          <w:sz w:val="22"/>
          <w:szCs w:val="22"/>
          <w:lang w:eastAsia="en-US"/>
        </w:rPr>
        <w:t>νση</w:t>
      </w:r>
      <w:proofErr w:type="spellEnd"/>
      <w:r w:rsidRPr="00302713">
        <w:rPr>
          <w:rFonts w:ascii="Calibri" w:hAnsi="Calibri"/>
          <w:sz w:val="24"/>
          <w:szCs w:val="24"/>
          <w:lang w:eastAsia="en-US"/>
        </w:rPr>
        <w:t xml:space="preserve"> </w:t>
      </w:r>
      <w:r w:rsidRPr="00302713">
        <w:rPr>
          <w:rFonts w:ascii="Calibri" w:hAnsi="Calibri"/>
          <w:sz w:val="22"/>
          <w:szCs w:val="22"/>
          <w:lang w:eastAsia="en-US"/>
        </w:rPr>
        <w:t>Σπουδών Προγραμμάτων και Οργάνωσης Δ.Ε.),</w:t>
      </w:r>
    </w:p>
    <w:p w14:paraId="62E667EB"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 xml:space="preserve">τη διαγραφή μαθητών και την αντικατάσταση τους σύμφωνα με την παράγραφο 14 της υπ’ αριθ.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και όπως τροποποιείται και ισχύει κάθε σχολικό έτος.</w:t>
      </w:r>
    </w:p>
    <w:p w14:paraId="3C2D9F34"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τη συνεργασία με τους Συντονιστές Εκπαιδευτικού Έργου οι οποίοι εποπτεύουν το Σ.Κ.Α.Ε. στο παιδαγωγικό πεδίο.</w:t>
      </w:r>
    </w:p>
    <w:p w14:paraId="3D4158E5" w14:textId="77777777" w:rsidR="00302713" w:rsidRPr="00302713" w:rsidRDefault="00302713" w:rsidP="00302713">
      <w:pPr>
        <w:numPr>
          <w:ilvl w:val="0"/>
          <w:numId w:val="73"/>
        </w:numPr>
        <w:spacing w:after="60" w:line="276" w:lineRule="auto"/>
        <w:contextualSpacing/>
        <w:jc w:val="both"/>
        <w:rPr>
          <w:rFonts w:ascii="Calibri" w:hAnsi="Calibri"/>
          <w:sz w:val="22"/>
          <w:szCs w:val="22"/>
          <w:lang w:eastAsia="en-US"/>
        </w:rPr>
      </w:pPr>
      <w:r w:rsidRPr="00302713">
        <w:rPr>
          <w:rFonts w:ascii="Calibri" w:hAnsi="Calibri"/>
          <w:sz w:val="22"/>
          <w:szCs w:val="22"/>
          <w:lang w:eastAsia="en-US"/>
        </w:rPr>
        <w:t>Σε περίπτωση απουσίας ή αδυναμίας του πρώτου αντισυμβαλλόμενου στην άσκηση των καθηκόντων του, αυτός αντικαθίσταται από τον δεύτερο από τους αντισυμβαλλόμενους,  ο οποίος αναλαμβάνει την υποχρέωση εκτέλεσης του παραπάνω έργου για όσο διάστημα ο πρώτος αντισυμβαλλόμενος απουσιάζει ή αδυνατεί να ασκήσει τα καθήκοντά του με ή χωρίς υπαιτιότητά του.</w:t>
      </w:r>
    </w:p>
    <w:p w14:paraId="0EFC1C37"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Άρθρο 2</w:t>
      </w:r>
    </w:p>
    <w:p w14:paraId="78D32758"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Διάρκεια της σύμβασης</w:t>
      </w:r>
    </w:p>
    <w:p w14:paraId="5799521B"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Η διάρκεια της παρούσας Σύμβασης για την εκτέλεση του παραπάνω έργου, ορίζεται από την ημερομηνία υπογραφής της μέχρι τη λήξη των μαθημάτων του τρέχοντος διδακτικού έτους, οπότε λύεται αυτοδικαίως, χωρίς καμία προειδοποίηση και χωρίς καταβολή στους αντισυμβαλλόμενους οποιασδήποτε άλλης αποζημίωσης ή άλλης παροχής η οποία απορρέει από σχέση εξαρτημένης εργασίας.</w:t>
      </w:r>
    </w:p>
    <w:p w14:paraId="2FEFA875"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 xml:space="preserve">Σε περίπτωση μερικής εκπλήρωσης του έργου από τους αντισυμβαλλόμενους καταβάλλεται σε αυτούς αμοιβή ανάλογη με το </w:t>
      </w:r>
      <w:proofErr w:type="spellStart"/>
      <w:r w:rsidRPr="00302713">
        <w:rPr>
          <w:rFonts w:ascii="Calibri" w:hAnsi="Calibri"/>
          <w:sz w:val="22"/>
          <w:szCs w:val="22"/>
        </w:rPr>
        <w:t>εκτελεσθέν</w:t>
      </w:r>
      <w:proofErr w:type="spellEnd"/>
      <w:r w:rsidRPr="00302713">
        <w:rPr>
          <w:rFonts w:ascii="Calibri" w:hAnsi="Calibri"/>
          <w:sz w:val="22"/>
          <w:szCs w:val="22"/>
        </w:rPr>
        <w:t xml:space="preserve"> μέρος του έργου.</w:t>
      </w:r>
    </w:p>
    <w:p w14:paraId="181E5165"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Ο πρώτος συμβαλλόμενος δύναται, να καταγγείλει και να λύσει μονομερώς την παρούσα σύμβαση οποτεδήποτε και μέχρι αποπεράτωσης του συμφωνημένου έργου. Δικαίωμα καταγγελίας χωρίς υποχρέωση καταβολής οποιασδήποτε αμοιβής διατηρεί ο πρώτος συμβαλλόμενος στην περίπτωση που ο αντισυμβαλλόμενος και ο αντικαταστάτης του κριθούν ακατάλληλοι για την εκτέλεση του έργου, λόγω πλημμελούς εκπλήρωσης των μέχρι εκείνη τη στιγμή υποχρεώσεών τους ή στην περίπτωση που αδυνατούν με ή χωρίς την υπαιτιότητά τους να εκτελέσουν το έργο. Η σύμβαση μπορεί να λυθεί και πριν την ημερομηνία λήξης της. Λόγοι λύσης, αναφέρονται ενδεικτικά η διακοπή χρηματοδότησης του έργου ή η διακοπή λειτουργίας του Σχολικού Κέντρου Αντισταθμιστικής Εκπαίδευσης.</w:t>
      </w:r>
    </w:p>
    <w:p w14:paraId="5E254EB4"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lastRenderedPageBreak/>
        <w:t>Σε περίπτωση λύσης της παρούσας σύμβασης πριν την ημερομηνία λήξης του προγράμματος Ενισχυτικής Διδασκαλίας του τρέχοντος έτους, θα καταβληθεί στον αντισυμβαλλόμενο ή/και στον αντικαταστάτη του αμοιβή μέχρι και τον μήνα λύσης της σύμβασης.</w:t>
      </w:r>
    </w:p>
    <w:p w14:paraId="58494660"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Άρθρο 3</w:t>
      </w:r>
    </w:p>
    <w:p w14:paraId="0E1DBBCD"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Οικονομικοί όροι</w:t>
      </w:r>
    </w:p>
    <w:p w14:paraId="25BA62AB" w14:textId="77777777" w:rsidR="00302713" w:rsidRPr="00302713" w:rsidRDefault="00302713" w:rsidP="00302713">
      <w:pPr>
        <w:spacing w:after="60" w:line="276" w:lineRule="auto"/>
        <w:jc w:val="both"/>
        <w:rPr>
          <w:rFonts w:ascii="Calibri" w:hAnsi="Calibri"/>
          <w:color w:val="FF0000"/>
          <w:sz w:val="22"/>
          <w:szCs w:val="22"/>
        </w:rPr>
      </w:pPr>
      <w:r w:rsidRPr="00302713">
        <w:rPr>
          <w:rFonts w:ascii="Calibri" w:hAnsi="Calibri"/>
          <w:sz w:val="22"/>
          <w:szCs w:val="22"/>
        </w:rPr>
        <w:t xml:space="preserve">Η αμοιβή, η οποία θα καταβληθεί για την εκτέλεση του έργου, από τον Ειδικό Λογαριασμό της Επιτελικής Δομής ΕΣΠΑ, του Υ.ΠΑΙ.Θ.Α. από πόρους της Πράξης </w:t>
      </w:r>
      <w:r w:rsidRPr="00302713">
        <w:rPr>
          <w:rFonts w:ascii="Calibri" w:hAnsi="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 xml:space="preserve"> που συγχρηματοδοτείται από το Ευρωπαϊκό Κοινωνικό Ταμείο+ (ΕΚΤ+), ορίζεται στο ποσό των </w:t>
      </w:r>
      <w:r w:rsidRPr="00302713">
        <w:rPr>
          <w:rFonts w:ascii="Calibri" w:hAnsi="Calibri"/>
          <w:b/>
          <w:sz w:val="22"/>
          <w:szCs w:val="22"/>
        </w:rPr>
        <w:t>150 ευρώ</w:t>
      </w:r>
      <w:r w:rsidRPr="00302713">
        <w:rPr>
          <w:rFonts w:ascii="Calibri" w:hAnsi="Calibri"/>
          <w:sz w:val="22"/>
          <w:szCs w:val="22"/>
        </w:rPr>
        <w:t xml:space="preserve"> για κάθε μήνα λειτουργίας του Σ.Κ.Α.Ε. από τον μήνα έναρξης λειτουργίας του Προγράμματος της Ενισχυτικής Διδασκαλίας Ειδικών Μαθημάτων, σύμφωνα με τη σχετική εγκύκλιο έναρξης του Φορέα Λειτουργίας, τη Γενική Διεύθυνση Σπουδών Α/</w:t>
      </w:r>
      <w:proofErr w:type="spellStart"/>
      <w:r w:rsidRPr="00302713">
        <w:rPr>
          <w:rFonts w:ascii="Calibri" w:hAnsi="Calibri"/>
          <w:sz w:val="22"/>
          <w:szCs w:val="22"/>
        </w:rPr>
        <w:t>θμιας</w:t>
      </w:r>
      <w:proofErr w:type="spellEnd"/>
      <w:r w:rsidRPr="00302713">
        <w:rPr>
          <w:rFonts w:ascii="Calibri" w:hAnsi="Calibri"/>
          <w:sz w:val="22"/>
          <w:szCs w:val="22"/>
        </w:rPr>
        <w:t xml:space="preserve"> και Β/</w:t>
      </w:r>
      <w:proofErr w:type="spellStart"/>
      <w:r w:rsidRPr="00302713">
        <w:rPr>
          <w:rFonts w:ascii="Calibri" w:hAnsi="Calibri"/>
          <w:sz w:val="22"/>
          <w:szCs w:val="22"/>
        </w:rPr>
        <w:t>θμιας</w:t>
      </w:r>
      <w:proofErr w:type="spellEnd"/>
      <w:r w:rsidRPr="00302713">
        <w:rPr>
          <w:rFonts w:ascii="Calibri" w:hAnsi="Calibri"/>
          <w:sz w:val="22"/>
          <w:szCs w:val="22"/>
        </w:rPr>
        <w:t xml:space="preserve"> Εκπαίδευσης/Διεύθυνση Σπουδών, Προγραμμάτων και Οργάνωσης Δευτεροβάθμιας Εκπαίδευσης του Υ.ΠΑΙ.Θ.Α. - Τμήμα Α΄, έως τον μήνα λήξης λειτουργίας του αντίστοιχου Σ.Κ.Α.Ε., ο οποίος δεν μπορεί να είναι μεταγενέστερος του μήνα λήξης των μαθημάτων του τρέχοντος διδακτικού έτους. Ο μήνας θεωρείται πλήρης και το ποσό των 150 ευρώ καταβάλλεται στο ακέραιο ανεξαρτήτως των ημερών λειτουργίας του Σ.Κ.Α.Ε. εντός του μήνα,</w:t>
      </w:r>
      <w:r w:rsidRPr="00302713">
        <w:rPr>
          <w:rFonts w:ascii="Calibri" w:eastAsia="Calibri" w:hAnsi="Calibri" w:cs="Calibri"/>
          <w:sz w:val="22"/>
          <w:szCs w:val="22"/>
          <w:lang w:eastAsia="en-US"/>
        </w:rPr>
        <w:t xml:space="preserve"> μη συμπεριλαμβανομένων ασφαλιστικών εισφορών.</w:t>
      </w:r>
    </w:p>
    <w:p w14:paraId="7A6800A0" w14:textId="77777777" w:rsidR="00302713" w:rsidRPr="00302713" w:rsidRDefault="00302713" w:rsidP="00302713">
      <w:pPr>
        <w:spacing w:after="60" w:line="276" w:lineRule="auto"/>
        <w:jc w:val="both"/>
        <w:rPr>
          <w:rFonts w:ascii="Calibri" w:eastAsia="Calibri" w:hAnsi="Calibri"/>
          <w:sz w:val="22"/>
          <w:szCs w:val="22"/>
          <w:highlight w:val="yellow"/>
          <w:lang w:eastAsia="en-US"/>
        </w:rPr>
      </w:pPr>
      <w:r w:rsidRPr="00302713">
        <w:rPr>
          <w:rFonts w:ascii="Calibri" w:hAnsi="Calibri"/>
          <w:sz w:val="22"/>
          <w:szCs w:val="22"/>
        </w:rPr>
        <w:t>Η πραγματοποίηση του έργου του Άρθρου 1 της παρούσας Σύμβασης θα βεβαιώνεται από την Έκθεση πεπραγμένων Υπευθύνου Σ.Κ.Α.Ε., (</w:t>
      </w:r>
      <w:r w:rsidRPr="00302713">
        <w:rPr>
          <w:rFonts w:ascii="Calibri" w:eastAsia="Calibri" w:hAnsi="Calibri"/>
          <w:sz w:val="22"/>
          <w:szCs w:val="22"/>
          <w:lang w:eastAsia="en-US"/>
        </w:rPr>
        <w:t xml:space="preserve">ή του αντικαταστάτη) </w:t>
      </w:r>
      <w:r w:rsidRPr="00302713">
        <w:rPr>
          <w:rFonts w:ascii="Calibri" w:hAnsi="Calibri"/>
          <w:sz w:val="22"/>
          <w:szCs w:val="22"/>
        </w:rPr>
        <w:t>η οποία θα συνοδεύεται απαραίτητα από το αρχείο του Σ.Κ.Α.Ε. και θα πιστοποιείται από τριμελή επιτροπή παραλαβής παραδοτέων της παρούσας σύμβασης που θα συσταθεί από τον Διευθυντή Δευτεροβάθμιας Εκπαίδευσης. Η ανωτέρω έκθεση θα παραδοθεί στην επιτροπή παραλαβής μετά το τέλος λειτουργίας του Προγράμματος Ενισχυτικής Διδασκαλίας του τρέχοντος έτους.</w:t>
      </w:r>
    </w:p>
    <w:p w14:paraId="02ECF769" w14:textId="77777777" w:rsidR="00302713" w:rsidRPr="00302713" w:rsidRDefault="00302713" w:rsidP="00302713">
      <w:pPr>
        <w:spacing w:after="60" w:line="276" w:lineRule="auto"/>
        <w:contextualSpacing/>
        <w:jc w:val="both"/>
        <w:rPr>
          <w:rFonts w:ascii="Calibri" w:eastAsia="Calibri" w:hAnsi="Calibri" w:cs="Calibri"/>
          <w:sz w:val="22"/>
          <w:szCs w:val="22"/>
          <w:lang w:eastAsia="en-US"/>
        </w:rPr>
      </w:pPr>
      <w:r w:rsidRPr="00302713">
        <w:rPr>
          <w:rFonts w:ascii="Calibri" w:hAnsi="Calibri"/>
          <w:sz w:val="22"/>
          <w:szCs w:val="22"/>
        </w:rPr>
        <w:t xml:space="preserve">Η αμοιβή θα καταβληθεί με την έκδοση των προβλεπόμενων από τον Κώδικα Φορολογικής Απεικόνισης Συναλλαγών παραστατικών στοιχείων. Επίσης, κάθε τέλος, φόρος και επιβάρυνση θα βαρύνουν τον αντισυμβαλλόμενο. Επί του καθαρού ποσού της αμοιβής, θα </w:t>
      </w:r>
      <w:proofErr w:type="spellStart"/>
      <w:r w:rsidRPr="00302713">
        <w:rPr>
          <w:rFonts w:ascii="Calibri" w:hAnsi="Calibri"/>
          <w:sz w:val="22"/>
          <w:szCs w:val="22"/>
        </w:rPr>
        <w:t>παρακρατηθεί</w:t>
      </w:r>
      <w:proofErr w:type="spellEnd"/>
      <w:r w:rsidRPr="00302713">
        <w:rPr>
          <w:rFonts w:ascii="Calibri" w:hAnsi="Calibri"/>
          <w:sz w:val="22"/>
          <w:szCs w:val="22"/>
        </w:rPr>
        <w:t xml:space="preserve"> φόρος σύμφωνα με την κείμενη νομοθεσία. Η καταβολή της αμοιβής του αντισυμβαλλόμενου δύναται να πραγματοποιείται ολικά ή μερικά ανάλογα με τα διαθέσιμα ποσά στο λογαριασμό της Πράξης. </w:t>
      </w:r>
    </w:p>
    <w:p w14:paraId="57DC1F3B"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Σε περίπτωση αντικατάστασης του πρώτου αντισυμβαλλόμενου από τον δεύτερο, σύμφωνα με το άρθρο</w:t>
      </w:r>
      <w:r w:rsidRPr="00302713">
        <w:rPr>
          <w:rFonts w:ascii="Calibri" w:hAnsi="Calibri"/>
          <w:color w:val="FF0000"/>
          <w:sz w:val="22"/>
          <w:szCs w:val="22"/>
        </w:rPr>
        <w:t xml:space="preserve"> </w:t>
      </w:r>
      <w:r w:rsidRPr="00302713">
        <w:rPr>
          <w:rFonts w:ascii="Calibri" w:hAnsi="Calibri"/>
          <w:sz w:val="22"/>
          <w:szCs w:val="22"/>
        </w:rPr>
        <w:t>1 της παρούσας σύμβασης, η αμοιβή του δεύτερου αντισυμβαλλόμενου θα είναι κατ’ αναλογία των ημερών που αυτός θα ασκεί καθήκοντα Υπευθύνου Σ.Κ.Α.Ε.</w:t>
      </w:r>
    </w:p>
    <w:p w14:paraId="32A6FB18" w14:textId="77777777" w:rsidR="00302713" w:rsidRPr="00302713" w:rsidRDefault="00302713" w:rsidP="00302713">
      <w:pPr>
        <w:spacing w:after="60" w:line="276" w:lineRule="auto"/>
        <w:jc w:val="both"/>
        <w:rPr>
          <w:rFonts w:ascii="Calibri" w:hAnsi="Calibri"/>
          <w:sz w:val="22"/>
          <w:szCs w:val="22"/>
        </w:rPr>
      </w:pPr>
      <w:r w:rsidRPr="00302713">
        <w:rPr>
          <w:rFonts w:ascii="Calibri" w:hAnsi="Calibri"/>
          <w:sz w:val="22"/>
          <w:szCs w:val="22"/>
        </w:rPr>
        <w:t xml:space="preserve">Η παρούσα σύμβαση συνάπτεται σύμφωνα με τους όρους της υπ’ αριθ. πρωτ. </w:t>
      </w:r>
      <w:r w:rsidRPr="00302713">
        <w:rPr>
          <w:rFonts w:asciiTheme="minorHAnsi" w:hAnsiTheme="minorHAnsi"/>
          <w:b/>
          <w:bCs/>
          <w:sz w:val="22"/>
          <w:szCs w:val="22"/>
        </w:rPr>
        <w:t xml:space="preserve">121228/ΓΔ4/15-10-2024 (ΑΔΑ: 9Σ2Θ46ΝΚΠΔ-ΤΟΟ) (ΦΕΚ Β’ 5767 /16-10-2024) </w:t>
      </w:r>
      <w:r w:rsidRPr="00302713">
        <w:rPr>
          <w:rFonts w:asciiTheme="minorHAnsi" w:hAnsiTheme="minorHAnsi"/>
          <w:b/>
          <w:sz w:val="22"/>
          <w:szCs w:val="22"/>
        </w:rPr>
        <w:t>Υ.Α.</w:t>
      </w:r>
      <w:r w:rsidRPr="00302713">
        <w:rPr>
          <w:rFonts w:asciiTheme="minorHAnsi" w:hAnsiTheme="minorHAnsi"/>
          <w:b/>
          <w:bCs/>
          <w:sz w:val="22"/>
          <w:szCs w:val="22"/>
        </w:rPr>
        <w:t xml:space="preserve"> </w:t>
      </w:r>
      <w:r w:rsidRPr="00302713">
        <w:rPr>
          <w:rFonts w:asciiTheme="minorHAnsi" w:hAnsiTheme="minorHAnsi"/>
          <w:bCs/>
          <w:sz w:val="22"/>
          <w:szCs w:val="22"/>
        </w:rPr>
        <w:t>με τίτλο</w:t>
      </w:r>
      <w:r w:rsidRPr="00302713">
        <w:rPr>
          <w:rFonts w:asciiTheme="minorHAnsi" w:hAnsiTheme="minorHAnsi"/>
          <w:b/>
          <w:bCs/>
          <w:sz w:val="22"/>
          <w:szCs w:val="22"/>
        </w:rPr>
        <w:t xml:space="preserve"> «Οργάνωση και</w:t>
      </w:r>
      <w:r w:rsidRPr="00302713">
        <w:rPr>
          <w:rFonts w:asciiTheme="minorHAnsi" w:hAnsiTheme="minorHAnsi"/>
          <w:b/>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w:t>
      </w:r>
      <w:r w:rsidRPr="00302713">
        <w:rPr>
          <w:rFonts w:asciiTheme="minorHAnsi" w:hAnsiTheme="minorHAnsi"/>
          <w:sz w:val="22"/>
          <w:szCs w:val="22"/>
        </w:rPr>
        <w:t>όπως τροποποιήθηκε και ισχύει με την υπό στοιχεία</w:t>
      </w:r>
      <w:r w:rsidRPr="00302713">
        <w:rPr>
          <w:rFonts w:asciiTheme="minorHAnsi" w:hAnsiTheme="minorHAnsi"/>
          <w:b/>
          <w:sz w:val="22"/>
          <w:szCs w:val="22"/>
        </w:rPr>
        <w:t xml:space="preserve"> 147474/ΓΔ4/09-12-2024 Υ.Α. (ΦΕΚ Β’ 6879/16-12-2024) </w:t>
      </w:r>
      <w:r w:rsidRPr="00302713">
        <w:rPr>
          <w:rFonts w:ascii="Calibri" w:hAnsi="Calibri"/>
          <w:sz w:val="22"/>
          <w:szCs w:val="22"/>
        </w:rPr>
        <w:t xml:space="preserve">και του </w:t>
      </w:r>
      <w:r w:rsidRPr="00302713">
        <w:rPr>
          <w:rFonts w:ascii="Calibri" w:hAnsi="Calibri"/>
          <w:bCs/>
          <w:sz w:val="22"/>
          <w:szCs w:val="22"/>
        </w:rPr>
        <w:t>άρθρου 26 του</w:t>
      </w:r>
      <w:r w:rsidRPr="00302713">
        <w:rPr>
          <w:rFonts w:ascii="Calibri" w:hAnsi="Calibri"/>
          <w:sz w:val="22"/>
          <w:szCs w:val="22"/>
        </w:rPr>
        <w:t xml:space="preserve"> Νόμου 4368/2016 (ΦΕΚ 21Α), όπως συμπληρώνονται, τροποποιούνται και ισχύουν.</w:t>
      </w:r>
    </w:p>
    <w:p w14:paraId="4AFB9E56" w14:textId="77777777" w:rsidR="00302713" w:rsidRPr="00302713" w:rsidRDefault="00302713" w:rsidP="00302713">
      <w:pPr>
        <w:rPr>
          <w:rFonts w:ascii="Calibri" w:hAnsi="Calibri"/>
          <w:b/>
          <w:sz w:val="22"/>
          <w:szCs w:val="22"/>
        </w:rPr>
      </w:pPr>
    </w:p>
    <w:p w14:paraId="31F6222F" w14:textId="77777777" w:rsidR="00302713" w:rsidRPr="00302713" w:rsidRDefault="00302713" w:rsidP="00302713">
      <w:pPr>
        <w:jc w:val="center"/>
        <w:rPr>
          <w:rFonts w:ascii="Calibri" w:hAnsi="Calibri"/>
          <w:b/>
          <w:sz w:val="22"/>
          <w:szCs w:val="22"/>
        </w:rPr>
      </w:pPr>
      <w:r w:rsidRPr="00302713">
        <w:rPr>
          <w:rFonts w:ascii="Calibri" w:hAnsi="Calibri"/>
          <w:b/>
          <w:sz w:val="22"/>
          <w:szCs w:val="22"/>
        </w:rPr>
        <w:t>Άρθρο 4</w:t>
      </w:r>
    </w:p>
    <w:p w14:paraId="4A8A2FDA"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Υποχρεώσεις αντισυμβαλλομένων - χρόνος και τόπος εκτέλεσης του έργου</w:t>
      </w:r>
    </w:p>
    <w:p w14:paraId="325AA2AD"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Οι αντισυμβαλλόμενοι δηλώνουν την επάρκειά τους να ανταποκριθούν στις υποχρεώσεις τους, όπως αυτές περιγράφονται στο παρόν και συναρτώνται με το έργο που περιγράφεται στην παρούσα και αναλαμβάνουν την υποχρέωση να παραδίδουν το έργο εμπρόθεσμα, προσηκόντως, επιμελώς και σύμφωνα με τις ανάγκες υλοποίησης της Πράξης.</w:t>
      </w:r>
    </w:p>
    <w:p w14:paraId="5A1F9093"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Ο πρώτος αντισυμβαλλόμενος υποχρεούται:</w:t>
      </w:r>
    </w:p>
    <w:p w14:paraId="07FA4D6B"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lastRenderedPageBreak/>
        <w:t>Α) να εκτελέσει το έργο στο Σ.Κ.Α.Ε. που έχει οριστεί ως Υπεύθυνος σύμφωνα με τις οδηγίες της Επιτελικής Δομής ΕΣΠΑ, του Υ.ΠΑΙ.Θ.Α. και του πρώτου συμβαλλόμενου και να παραδώσει αυτό σύμφωνα με το χρονοδιάγραμμα του προγράμματος, τις ειδικές εντολές που θα λάβει και τους λοιπούς ειδικούς όρους της παρούσας Σύμβασης,</w:t>
      </w:r>
    </w:p>
    <w:p w14:paraId="2878B892"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 xml:space="preserve">Β) να εκτελέσει το έργο αυτοπροσώπως και με τη δέουσα επιμέλεια. </w:t>
      </w:r>
    </w:p>
    <w:p w14:paraId="3A4D8372"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Ανάλογη υποχρέωση αναλαμβάνει και ο δεύτερος των αντισυμβαλλομένων για το χρονικό διάστημα που αντικαθιστά τον πρώτο από αυτούς.</w:t>
      </w:r>
    </w:p>
    <w:p w14:paraId="4AB86E0D"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Υποκατάσταση από άλλον για την εκτέλεση του έργου δεν επιτρέπεται.</w:t>
      </w:r>
    </w:p>
    <w:p w14:paraId="2062C70F" w14:textId="77777777" w:rsidR="00302713" w:rsidRPr="00302713" w:rsidRDefault="00302713" w:rsidP="00302713">
      <w:pPr>
        <w:spacing w:before="120" w:after="120"/>
        <w:jc w:val="both"/>
        <w:rPr>
          <w:rFonts w:ascii="Calibri" w:hAnsi="Calibri"/>
          <w:b/>
          <w:sz w:val="22"/>
          <w:szCs w:val="22"/>
        </w:rPr>
      </w:pPr>
      <w:r w:rsidRPr="00302713">
        <w:rPr>
          <w:rFonts w:ascii="Calibri" w:hAnsi="Calibri"/>
          <w:sz w:val="22"/>
          <w:szCs w:val="22"/>
        </w:rPr>
        <w:t xml:space="preserve">Απαγορεύεται ρητά στους αντισυμβαλλόμενους να παραχωρήσουν οποιοδήποτε δικαίωμα σε οποιονδήποτε τρίτο, όπως επίσης απαγορεύεται στους αντισυμβαλλόμενους να διαθέτουν ή να χρησιμοποιούν μέρος ή το σύνολο του έργου για οποιοδήποτε λόγο χωρίς την προηγούμενη γραπτή έγκριση του Υπουργείου Παιδείας, Θρησκευμάτων και Αθλητισμού. </w:t>
      </w:r>
    </w:p>
    <w:p w14:paraId="087B583A" w14:textId="77777777" w:rsidR="00302713" w:rsidRPr="00302713" w:rsidRDefault="00302713" w:rsidP="00302713">
      <w:pPr>
        <w:spacing w:before="120" w:after="120"/>
        <w:rPr>
          <w:rFonts w:ascii="Calibri" w:hAnsi="Calibri"/>
          <w:b/>
          <w:sz w:val="22"/>
          <w:szCs w:val="22"/>
        </w:rPr>
      </w:pPr>
    </w:p>
    <w:p w14:paraId="7EF4715F"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Άρθρο 5</w:t>
      </w:r>
    </w:p>
    <w:p w14:paraId="02AE5495" w14:textId="77777777" w:rsidR="00302713" w:rsidRPr="00302713" w:rsidRDefault="00302713" w:rsidP="00302713">
      <w:pPr>
        <w:spacing w:before="120" w:after="120"/>
        <w:jc w:val="center"/>
        <w:rPr>
          <w:rFonts w:ascii="Calibri" w:hAnsi="Calibri"/>
          <w:b/>
          <w:sz w:val="22"/>
          <w:szCs w:val="22"/>
        </w:rPr>
      </w:pPr>
      <w:r w:rsidRPr="00302713">
        <w:rPr>
          <w:rFonts w:ascii="Calibri" w:hAnsi="Calibri"/>
          <w:b/>
          <w:sz w:val="22"/>
          <w:szCs w:val="22"/>
        </w:rPr>
        <w:t>Άλλοι όροι</w:t>
      </w:r>
    </w:p>
    <w:p w14:paraId="74EF9066"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Κατά τα λοιπά, έχουν εφαρμογή οι διατάξεις του Αστικού Κώδικα περί μίσθωσης έργου, όπως και κάθε άλλη σχετική ειδικότερη διάταξη νόμου.</w:t>
      </w:r>
    </w:p>
    <w:p w14:paraId="258382B5"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Ρητά συμφωνείται ότι η παρούσα αποτελεί Σύμβαση ανάθεσης έργου και σε καμία περίπτωση δε μπορεί να θεωρηθεί σύμβαση εργασίας.</w:t>
      </w:r>
    </w:p>
    <w:p w14:paraId="413A28A7"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Τυχόν τροποποίηση ουσιωδών όρων της Συμβάσεως αυτής, γίνεται μόνο εγγράφως. Κάθε άλλο αποδεικτικό μέσο αποκλείεται.</w:t>
      </w:r>
    </w:p>
    <w:p w14:paraId="6F3672C5"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 xml:space="preserve">Οι τυχόν εκ της παρούσας Συμβάσεως διαφορές μεταξύ των μερών </w:t>
      </w:r>
      <w:proofErr w:type="spellStart"/>
      <w:r w:rsidRPr="00302713">
        <w:rPr>
          <w:rFonts w:ascii="Calibri" w:hAnsi="Calibri"/>
          <w:sz w:val="22"/>
          <w:szCs w:val="22"/>
        </w:rPr>
        <w:t>λύονται</w:t>
      </w:r>
      <w:proofErr w:type="spellEnd"/>
      <w:r w:rsidRPr="00302713">
        <w:rPr>
          <w:rFonts w:ascii="Calibri" w:hAnsi="Calibri"/>
          <w:sz w:val="22"/>
          <w:szCs w:val="22"/>
        </w:rPr>
        <w:t xml:space="preserve"> σύμφωνα με τις αρχές της καλής πίστης και των συναλλακτικών ηθών. Αν παρά ταύτα δεν εξευρεθεί λύση, για την επίλυση των διαφορών που θα αφορούν την παρούσα, αρμόδια είναι τα κατά τόπο Δικαστήρια.</w:t>
      </w:r>
    </w:p>
    <w:p w14:paraId="16DDE32F" w14:textId="77777777" w:rsidR="00302713" w:rsidRPr="00302713" w:rsidRDefault="00302713" w:rsidP="00302713">
      <w:pPr>
        <w:spacing w:before="120" w:after="120"/>
        <w:jc w:val="both"/>
        <w:rPr>
          <w:rFonts w:ascii="Calibri" w:hAnsi="Calibri"/>
          <w:sz w:val="22"/>
          <w:szCs w:val="22"/>
        </w:rPr>
      </w:pPr>
      <w:r w:rsidRPr="00302713">
        <w:rPr>
          <w:rFonts w:ascii="Calibri" w:hAnsi="Calibri"/>
          <w:sz w:val="22"/>
          <w:szCs w:val="22"/>
        </w:rPr>
        <w:t xml:space="preserve">Η παρούσα αναγνώστηκε, βεβαιώθηκε και υπογράφηκε από τα δύο συμβαλλόμενα μέρη, σε τέσσερα (4) πρωτότυπα, από τα οποία από ένα (1) παραλαμβάνει ο καθένας από τους αντισυμβαλλόμενους, ένα (1) παραμένει στη Διεύθυνση Δευτεροβάθμιας Εκπαίδευσης και ένα (1) αποστέλλεται στην Επιτελική Δομή ΕΣΠΑ, του Υ.ΠΑΙ.Θ.Α. </w:t>
      </w:r>
    </w:p>
    <w:tbl>
      <w:tblPr>
        <w:tblW w:w="0" w:type="auto"/>
        <w:tblInd w:w="529" w:type="dxa"/>
        <w:tblLook w:val="01E0" w:firstRow="1" w:lastRow="1" w:firstColumn="1" w:lastColumn="1" w:noHBand="0" w:noVBand="0"/>
      </w:tblPr>
      <w:tblGrid>
        <w:gridCol w:w="3899"/>
        <w:gridCol w:w="4502"/>
      </w:tblGrid>
      <w:tr w:rsidR="00302713" w:rsidRPr="00302713" w14:paraId="02E2A1CB" w14:textId="77777777" w:rsidTr="005A6990">
        <w:tc>
          <w:tcPr>
            <w:tcW w:w="8401" w:type="dxa"/>
            <w:gridSpan w:val="2"/>
          </w:tcPr>
          <w:p w14:paraId="5961400A" w14:textId="77777777" w:rsidR="00302713" w:rsidRPr="00302713" w:rsidRDefault="00302713" w:rsidP="00302713">
            <w:pPr>
              <w:spacing w:line="276" w:lineRule="auto"/>
              <w:jc w:val="center"/>
              <w:rPr>
                <w:rFonts w:ascii="Calibri" w:hAnsi="Calibri"/>
                <w:b/>
                <w:sz w:val="22"/>
                <w:szCs w:val="22"/>
              </w:rPr>
            </w:pPr>
            <w:r w:rsidRPr="00302713">
              <w:rPr>
                <w:rFonts w:ascii="Calibri" w:hAnsi="Calibri"/>
                <w:b/>
                <w:sz w:val="22"/>
                <w:szCs w:val="22"/>
              </w:rPr>
              <w:t>ΟΙ ΣΥΜΒΑΛΛΟΜΕΝΟΙ</w:t>
            </w:r>
          </w:p>
        </w:tc>
      </w:tr>
      <w:tr w:rsidR="00302713" w:rsidRPr="00302713" w14:paraId="1DDEE513" w14:textId="77777777" w:rsidTr="005A6990">
        <w:trPr>
          <w:trHeight w:val="2136"/>
        </w:trPr>
        <w:tc>
          <w:tcPr>
            <w:tcW w:w="3899" w:type="dxa"/>
            <w:vAlign w:val="center"/>
          </w:tcPr>
          <w:p w14:paraId="4B659A46" w14:textId="77777777" w:rsidR="00302713" w:rsidRPr="00302713" w:rsidRDefault="00302713" w:rsidP="00302713">
            <w:pPr>
              <w:spacing w:line="276" w:lineRule="auto"/>
              <w:jc w:val="center"/>
              <w:rPr>
                <w:rFonts w:ascii="Calibri" w:hAnsi="Calibri"/>
              </w:rPr>
            </w:pPr>
            <w:r w:rsidRPr="00302713">
              <w:rPr>
                <w:rFonts w:ascii="Calibri" w:hAnsi="Calibri"/>
              </w:rPr>
              <w:t>………………………………………………………</w:t>
            </w:r>
          </w:p>
          <w:p w14:paraId="13DC4BBF" w14:textId="77777777" w:rsidR="00302713" w:rsidRPr="00302713" w:rsidRDefault="00302713" w:rsidP="00302713">
            <w:pPr>
              <w:spacing w:line="276" w:lineRule="auto"/>
              <w:jc w:val="center"/>
              <w:rPr>
                <w:rFonts w:ascii="Calibri" w:hAnsi="Calibri"/>
              </w:rPr>
            </w:pPr>
            <w:r w:rsidRPr="00302713">
              <w:rPr>
                <w:rFonts w:ascii="Calibri" w:hAnsi="Calibri"/>
                <w:i/>
              </w:rPr>
              <w:t xml:space="preserve">(Ονοματεπώνυμο, </w:t>
            </w:r>
            <w:r w:rsidRPr="00302713">
              <w:rPr>
                <w:rFonts w:ascii="Calibri" w:hAnsi="Calibri"/>
                <w:b/>
                <w:i/>
              </w:rPr>
              <w:t>υπογραφή Διευθυντή ΔΔΕ και σφραγίδα Διεύθυνσης)</w:t>
            </w:r>
          </w:p>
        </w:tc>
        <w:tc>
          <w:tcPr>
            <w:tcW w:w="4502" w:type="dxa"/>
            <w:vAlign w:val="center"/>
          </w:tcPr>
          <w:p w14:paraId="0552A07A" w14:textId="77777777" w:rsidR="00302713" w:rsidRPr="00302713" w:rsidRDefault="00302713" w:rsidP="00302713">
            <w:pPr>
              <w:numPr>
                <w:ilvl w:val="0"/>
                <w:numId w:val="42"/>
              </w:numPr>
              <w:spacing w:after="200" w:line="276" w:lineRule="auto"/>
              <w:ind w:left="-143"/>
              <w:contextualSpacing/>
              <w:jc w:val="center"/>
              <w:rPr>
                <w:rFonts w:ascii="Calibri" w:hAnsi="Calibri"/>
                <w:lang w:eastAsia="en-US"/>
              </w:rPr>
            </w:pPr>
            <w:r w:rsidRPr="00302713">
              <w:rPr>
                <w:rFonts w:ascii="Calibri" w:hAnsi="Calibri"/>
                <w:lang w:eastAsia="en-US"/>
              </w:rPr>
              <w:t>…………………………………..</w:t>
            </w:r>
          </w:p>
          <w:p w14:paraId="4DE323BD" w14:textId="77777777" w:rsidR="00302713" w:rsidRPr="00302713" w:rsidRDefault="00302713" w:rsidP="00302713">
            <w:pPr>
              <w:spacing w:line="276" w:lineRule="auto"/>
              <w:jc w:val="center"/>
              <w:rPr>
                <w:rFonts w:ascii="Calibri" w:hAnsi="Calibri"/>
              </w:rPr>
            </w:pPr>
            <w:r w:rsidRPr="00302713">
              <w:rPr>
                <w:rFonts w:ascii="Calibri" w:hAnsi="Calibri"/>
                <w:i/>
              </w:rPr>
              <w:t xml:space="preserve">(Ονοματεπώνυμο, </w:t>
            </w:r>
            <w:r w:rsidRPr="00302713">
              <w:rPr>
                <w:rFonts w:ascii="Calibri" w:hAnsi="Calibri"/>
                <w:b/>
                <w:i/>
              </w:rPr>
              <w:t>υπογραφή Υπευθύνου Σ.Κ.Α.Ε.</w:t>
            </w:r>
            <w:r w:rsidRPr="00302713">
              <w:rPr>
                <w:rFonts w:ascii="Calibri" w:hAnsi="Calibri"/>
                <w:i/>
              </w:rPr>
              <w:t>)</w:t>
            </w:r>
          </w:p>
        </w:tc>
      </w:tr>
      <w:tr w:rsidR="00302713" w:rsidRPr="00302713" w14:paraId="5506415B" w14:textId="77777777" w:rsidTr="005A6990">
        <w:trPr>
          <w:trHeight w:val="1854"/>
        </w:trPr>
        <w:tc>
          <w:tcPr>
            <w:tcW w:w="3899" w:type="dxa"/>
          </w:tcPr>
          <w:p w14:paraId="0B06D476" w14:textId="77777777" w:rsidR="00302713" w:rsidRPr="00302713" w:rsidRDefault="00302713" w:rsidP="00302713">
            <w:pPr>
              <w:spacing w:line="276" w:lineRule="auto"/>
              <w:jc w:val="center"/>
              <w:rPr>
                <w:rFonts w:ascii="Calibri" w:hAnsi="Calibri"/>
                <w:i/>
              </w:rPr>
            </w:pPr>
          </w:p>
        </w:tc>
        <w:tc>
          <w:tcPr>
            <w:tcW w:w="4502" w:type="dxa"/>
            <w:vAlign w:val="center"/>
          </w:tcPr>
          <w:p w14:paraId="20115C14" w14:textId="77777777" w:rsidR="00302713" w:rsidRPr="00302713" w:rsidRDefault="00302713" w:rsidP="00302713">
            <w:pPr>
              <w:spacing w:line="276" w:lineRule="auto"/>
              <w:jc w:val="center"/>
              <w:rPr>
                <w:rFonts w:ascii="Calibri" w:hAnsi="Calibri"/>
              </w:rPr>
            </w:pPr>
            <w:r w:rsidRPr="00302713">
              <w:rPr>
                <w:rFonts w:ascii="Calibri" w:hAnsi="Calibri"/>
              </w:rPr>
              <w:t xml:space="preserve">2. </w:t>
            </w:r>
            <w:r w:rsidRPr="00302713">
              <w:rPr>
                <w:rFonts w:ascii="Calibri" w:hAnsi="Calibri"/>
              </w:rPr>
              <w:tab/>
              <w:t>………………………………………</w:t>
            </w:r>
            <w:r w:rsidRPr="00302713">
              <w:rPr>
                <w:rFonts w:ascii="Calibri" w:hAnsi="Calibri"/>
                <w:i/>
              </w:rPr>
              <w:t xml:space="preserve"> (Ονοματεπώνυμο, </w:t>
            </w:r>
            <w:r w:rsidRPr="00302713">
              <w:rPr>
                <w:rFonts w:ascii="Calibri" w:hAnsi="Calibri"/>
                <w:b/>
                <w:i/>
              </w:rPr>
              <w:t>υπογραφή αντικαταστάτη Υπευθύνου Σ.Κ.Α.Ε.)</w:t>
            </w:r>
          </w:p>
        </w:tc>
      </w:tr>
    </w:tbl>
    <w:p w14:paraId="6C0634F2" w14:textId="77777777" w:rsidR="00302713" w:rsidRPr="00302713" w:rsidRDefault="00302713" w:rsidP="00302713">
      <w:pPr>
        <w:spacing w:line="276" w:lineRule="auto"/>
        <w:rPr>
          <w:rFonts w:ascii="Calibri" w:hAnsi="Calibri"/>
          <w:b/>
        </w:rPr>
      </w:pPr>
    </w:p>
    <w:p w14:paraId="452A0F8A" w14:textId="77777777" w:rsidR="00302713" w:rsidRPr="00302713" w:rsidRDefault="00302713" w:rsidP="00302713">
      <w:pPr>
        <w:rPr>
          <w:rFonts w:ascii="Calibri" w:hAnsi="Calibri"/>
          <w:b/>
        </w:rPr>
      </w:pPr>
      <w:r w:rsidRPr="00302713">
        <w:rPr>
          <w:rFonts w:ascii="Calibri" w:hAnsi="Calibri"/>
          <w:b/>
        </w:rPr>
        <w:br w:type="page"/>
      </w:r>
    </w:p>
    <w:p w14:paraId="79A30310" w14:textId="77777777" w:rsidR="00302713" w:rsidRPr="00302713" w:rsidRDefault="00302713" w:rsidP="00302713">
      <w:pPr>
        <w:spacing w:after="240" w:line="276" w:lineRule="auto"/>
        <w:rPr>
          <w:rFonts w:ascii="Calibri" w:hAnsi="Calibri"/>
          <w:b/>
          <w:i/>
          <w:sz w:val="22"/>
          <w:u w:val="single"/>
        </w:rPr>
      </w:pPr>
      <w:r w:rsidRPr="00302713">
        <w:rPr>
          <w:rFonts w:ascii="Calibri" w:hAnsi="Calibri"/>
          <w:b/>
          <w:i/>
          <w:sz w:val="22"/>
          <w:u w:val="single"/>
        </w:rPr>
        <w:lastRenderedPageBreak/>
        <w:t>Οδηγίες</w:t>
      </w:r>
    </w:p>
    <w:tbl>
      <w:tblPr>
        <w:tblW w:w="10062"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18"/>
        <w:gridCol w:w="4470"/>
        <w:gridCol w:w="360"/>
        <w:gridCol w:w="4914"/>
      </w:tblGrid>
      <w:tr w:rsidR="00302713" w:rsidRPr="00302713" w14:paraId="653CC88C" w14:textId="77777777" w:rsidTr="005A6990">
        <w:trPr>
          <w:trHeight w:val="386"/>
        </w:trPr>
        <w:tc>
          <w:tcPr>
            <w:tcW w:w="318" w:type="dxa"/>
          </w:tcPr>
          <w:p w14:paraId="7DB96629"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1</w:t>
            </w:r>
          </w:p>
        </w:tc>
        <w:tc>
          <w:tcPr>
            <w:tcW w:w="4470" w:type="dxa"/>
          </w:tcPr>
          <w:p w14:paraId="4C911BB8"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Περιφέρεια</w:t>
            </w:r>
          </w:p>
        </w:tc>
        <w:tc>
          <w:tcPr>
            <w:tcW w:w="360" w:type="dxa"/>
          </w:tcPr>
          <w:p w14:paraId="75E1402D"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6</w:t>
            </w:r>
          </w:p>
        </w:tc>
        <w:tc>
          <w:tcPr>
            <w:tcW w:w="4914" w:type="dxa"/>
          </w:tcPr>
          <w:p w14:paraId="5D67F27C"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Συμπληρώνεται με: </w:t>
            </w:r>
          </w:p>
          <w:p w14:paraId="77CE6DDD"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Διευθυντής …………………… </w:t>
            </w:r>
            <w:r w:rsidRPr="00302713">
              <w:rPr>
                <w:rFonts w:ascii="Calibri" w:hAnsi="Calibri" w:cs="Arial"/>
                <w:i/>
                <w:sz w:val="18"/>
                <w:szCs w:val="18"/>
              </w:rPr>
              <w:t>(όνομα σχολείου)</w:t>
            </w:r>
            <w:r w:rsidRPr="00302713">
              <w:rPr>
                <w:rFonts w:ascii="Calibri" w:hAnsi="Calibri" w:cs="Arial"/>
                <w:sz w:val="18"/>
                <w:szCs w:val="18"/>
              </w:rPr>
              <w:t xml:space="preserve"> </w:t>
            </w:r>
          </w:p>
          <w:p w14:paraId="4559A9ED"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ή Υποδιευθυντής…………...…. </w:t>
            </w:r>
            <w:r w:rsidRPr="00302713">
              <w:rPr>
                <w:rFonts w:ascii="Calibri" w:hAnsi="Calibri" w:cs="Arial"/>
                <w:i/>
                <w:sz w:val="18"/>
                <w:szCs w:val="18"/>
              </w:rPr>
              <w:t>(όνομα σχολείου)</w:t>
            </w:r>
            <w:r w:rsidRPr="00302713">
              <w:rPr>
                <w:rFonts w:ascii="Calibri" w:hAnsi="Calibri" w:cs="Arial"/>
                <w:sz w:val="18"/>
                <w:szCs w:val="18"/>
              </w:rPr>
              <w:t xml:space="preserve"> </w:t>
            </w:r>
          </w:p>
          <w:p w14:paraId="1BD8BFA4"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 xml:space="preserve">ή Εκπαιδευτικός ………………. </w:t>
            </w:r>
            <w:r w:rsidRPr="00302713">
              <w:rPr>
                <w:rFonts w:ascii="Calibri" w:hAnsi="Calibri" w:cs="Arial"/>
                <w:i/>
                <w:sz w:val="18"/>
                <w:szCs w:val="18"/>
              </w:rPr>
              <w:t>(όνομα σχολείου)</w:t>
            </w:r>
          </w:p>
        </w:tc>
      </w:tr>
      <w:tr w:rsidR="00302713" w:rsidRPr="00302713" w14:paraId="61800AE3" w14:textId="77777777" w:rsidTr="005A6990">
        <w:trPr>
          <w:trHeight w:val="354"/>
        </w:trPr>
        <w:tc>
          <w:tcPr>
            <w:tcW w:w="318" w:type="dxa"/>
          </w:tcPr>
          <w:p w14:paraId="67E6981F"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2</w:t>
            </w:r>
          </w:p>
        </w:tc>
        <w:tc>
          <w:tcPr>
            <w:tcW w:w="4470" w:type="dxa"/>
          </w:tcPr>
          <w:p w14:paraId="1466C15E" w14:textId="77777777" w:rsidR="00302713" w:rsidRPr="00302713" w:rsidRDefault="00302713" w:rsidP="00302713">
            <w:pPr>
              <w:spacing w:line="276" w:lineRule="auto"/>
              <w:rPr>
                <w:rFonts w:ascii="Calibri" w:hAnsi="Calibri" w:cs="Arial"/>
                <w:sz w:val="18"/>
                <w:szCs w:val="18"/>
              </w:rPr>
            </w:pPr>
            <w:r w:rsidRPr="00302713">
              <w:rPr>
                <w:rFonts w:ascii="Calibri" w:hAnsi="Calibri"/>
                <w:sz w:val="18"/>
                <w:szCs w:val="18"/>
              </w:rPr>
              <w:t>Περιοχή ΔΔΕ</w:t>
            </w:r>
          </w:p>
        </w:tc>
        <w:tc>
          <w:tcPr>
            <w:tcW w:w="360" w:type="dxa"/>
          </w:tcPr>
          <w:p w14:paraId="45150066" w14:textId="77777777" w:rsidR="00302713" w:rsidRPr="00302713" w:rsidRDefault="00302713" w:rsidP="00302713">
            <w:pPr>
              <w:spacing w:line="276" w:lineRule="auto"/>
              <w:rPr>
                <w:rFonts w:ascii="Calibri" w:hAnsi="Calibri" w:cs="Arial"/>
                <w:b/>
                <w:bCs/>
                <w:sz w:val="18"/>
                <w:szCs w:val="18"/>
              </w:rPr>
            </w:pPr>
          </w:p>
        </w:tc>
        <w:tc>
          <w:tcPr>
            <w:tcW w:w="4914" w:type="dxa"/>
          </w:tcPr>
          <w:p w14:paraId="51BD2D4F" w14:textId="77777777" w:rsidR="00302713" w:rsidRPr="00302713" w:rsidRDefault="00302713" w:rsidP="00302713">
            <w:pPr>
              <w:spacing w:line="276" w:lineRule="auto"/>
              <w:rPr>
                <w:rFonts w:ascii="Calibri" w:hAnsi="Calibri" w:cs="Arial"/>
                <w:sz w:val="18"/>
                <w:szCs w:val="18"/>
              </w:rPr>
            </w:pPr>
          </w:p>
        </w:tc>
      </w:tr>
      <w:tr w:rsidR="00302713" w:rsidRPr="00302713" w14:paraId="44E895D2" w14:textId="77777777" w:rsidTr="005A6990">
        <w:trPr>
          <w:trHeight w:val="350"/>
        </w:trPr>
        <w:tc>
          <w:tcPr>
            <w:tcW w:w="318" w:type="dxa"/>
          </w:tcPr>
          <w:p w14:paraId="082E827B"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3</w:t>
            </w:r>
          </w:p>
        </w:tc>
        <w:tc>
          <w:tcPr>
            <w:tcW w:w="4470" w:type="dxa"/>
          </w:tcPr>
          <w:p w14:paraId="7B505E41" w14:textId="77777777" w:rsidR="00302713" w:rsidRPr="00302713" w:rsidRDefault="00302713" w:rsidP="00302713">
            <w:pPr>
              <w:spacing w:line="276" w:lineRule="auto"/>
              <w:rPr>
                <w:rFonts w:ascii="Calibri" w:hAnsi="Calibri" w:cs="Arial"/>
                <w:sz w:val="18"/>
                <w:szCs w:val="18"/>
              </w:rPr>
            </w:pPr>
            <w:r w:rsidRPr="00302713">
              <w:rPr>
                <w:rFonts w:ascii="Calibri" w:hAnsi="Calibri"/>
                <w:sz w:val="18"/>
                <w:szCs w:val="18"/>
              </w:rPr>
              <w:t>Τόπος υπογραφής της σύμβασης (έδρα της ΔΔΕ)</w:t>
            </w:r>
          </w:p>
        </w:tc>
        <w:tc>
          <w:tcPr>
            <w:tcW w:w="360" w:type="dxa"/>
          </w:tcPr>
          <w:p w14:paraId="553CDEF2" w14:textId="77777777" w:rsidR="00302713" w:rsidRPr="00302713" w:rsidRDefault="00302713" w:rsidP="00302713">
            <w:pPr>
              <w:spacing w:line="276" w:lineRule="auto"/>
              <w:rPr>
                <w:rFonts w:ascii="Calibri" w:hAnsi="Calibri" w:cs="Arial"/>
                <w:b/>
                <w:bCs/>
                <w:sz w:val="18"/>
                <w:szCs w:val="18"/>
              </w:rPr>
            </w:pPr>
          </w:p>
        </w:tc>
        <w:tc>
          <w:tcPr>
            <w:tcW w:w="4914" w:type="dxa"/>
          </w:tcPr>
          <w:p w14:paraId="1B41C328" w14:textId="77777777" w:rsidR="00302713" w:rsidRPr="00302713" w:rsidRDefault="00302713" w:rsidP="00302713">
            <w:pPr>
              <w:spacing w:line="276" w:lineRule="auto"/>
              <w:rPr>
                <w:rFonts w:ascii="Calibri" w:hAnsi="Calibri" w:cs="Arial"/>
                <w:sz w:val="18"/>
                <w:szCs w:val="18"/>
              </w:rPr>
            </w:pPr>
          </w:p>
        </w:tc>
      </w:tr>
      <w:tr w:rsidR="00302713" w:rsidRPr="00302713" w14:paraId="52C063DA" w14:textId="77777777" w:rsidTr="005A6990">
        <w:trPr>
          <w:trHeight w:val="713"/>
        </w:trPr>
        <w:tc>
          <w:tcPr>
            <w:tcW w:w="318" w:type="dxa"/>
          </w:tcPr>
          <w:p w14:paraId="29C86D49"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4</w:t>
            </w:r>
          </w:p>
        </w:tc>
        <w:tc>
          <w:tcPr>
            <w:tcW w:w="4470" w:type="dxa"/>
          </w:tcPr>
          <w:p w14:paraId="091554C0"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Ημερομηνία υπογραφής και έναρξης της σύμβασης.</w:t>
            </w:r>
          </w:p>
          <w:p w14:paraId="12610B51"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(Είναι η ημερομηνία έναρξης του προγράμματος Ενισχυτικής Διδασκαλίας για το τρέχον διδακτικό έτος σύμφωνα με τη σχετική εγκύκλιο της Γεν. Δ/</w:t>
            </w:r>
            <w:proofErr w:type="spellStart"/>
            <w:r w:rsidRPr="00302713">
              <w:rPr>
                <w:rFonts w:ascii="Calibri" w:hAnsi="Calibri" w:cs="Arial"/>
                <w:sz w:val="18"/>
                <w:szCs w:val="18"/>
              </w:rPr>
              <w:t>νσης</w:t>
            </w:r>
            <w:proofErr w:type="spellEnd"/>
            <w:r w:rsidRPr="00302713">
              <w:rPr>
                <w:rFonts w:ascii="Calibri" w:hAnsi="Calibri" w:cs="Arial"/>
                <w:sz w:val="18"/>
                <w:szCs w:val="18"/>
              </w:rPr>
              <w:t xml:space="preserve"> Σπουδών)</w:t>
            </w:r>
          </w:p>
        </w:tc>
        <w:tc>
          <w:tcPr>
            <w:tcW w:w="360" w:type="dxa"/>
          </w:tcPr>
          <w:p w14:paraId="2FFBD36E" w14:textId="77777777" w:rsidR="00302713" w:rsidRPr="00302713" w:rsidRDefault="00302713" w:rsidP="00302713">
            <w:pPr>
              <w:spacing w:line="276" w:lineRule="auto"/>
              <w:rPr>
                <w:rFonts w:ascii="Calibri" w:hAnsi="Calibri" w:cs="Arial"/>
                <w:b/>
                <w:bCs/>
                <w:sz w:val="18"/>
                <w:szCs w:val="18"/>
              </w:rPr>
            </w:pPr>
          </w:p>
        </w:tc>
        <w:tc>
          <w:tcPr>
            <w:tcW w:w="4914" w:type="dxa"/>
          </w:tcPr>
          <w:p w14:paraId="6AEAF4DB" w14:textId="77777777" w:rsidR="00302713" w:rsidRPr="00302713" w:rsidRDefault="00302713" w:rsidP="00302713">
            <w:pPr>
              <w:spacing w:line="276" w:lineRule="auto"/>
              <w:rPr>
                <w:rFonts w:ascii="Calibri" w:hAnsi="Calibri" w:cs="Arial"/>
                <w:sz w:val="18"/>
                <w:szCs w:val="18"/>
              </w:rPr>
            </w:pPr>
          </w:p>
        </w:tc>
      </w:tr>
      <w:tr w:rsidR="00302713" w:rsidRPr="00302713" w14:paraId="4615B7E5" w14:textId="77777777" w:rsidTr="005A6990">
        <w:trPr>
          <w:trHeight w:val="366"/>
        </w:trPr>
        <w:tc>
          <w:tcPr>
            <w:tcW w:w="318" w:type="dxa"/>
          </w:tcPr>
          <w:p w14:paraId="39C38A6C" w14:textId="77777777" w:rsidR="00302713" w:rsidRPr="00302713" w:rsidRDefault="00302713" w:rsidP="00302713">
            <w:pPr>
              <w:spacing w:line="276" w:lineRule="auto"/>
              <w:rPr>
                <w:rFonts w:ascii="Calibri" w:hAnsi="Calibri" w:cs="Arial"/>
                <w:b/>
                <w:bCs/>
                <w:sz w:val="18"/>
                <w:szCs w:val="18"/>
              </w:rPr>
            </w:pPr>
            <w:r w:rsidRPr="00302713">
              <w:rPr>
                <w:rFonts w:ascii="Calibri" w:hAnsi="Calibri" w:cs="Arial"/>
                <w:b/>
                <w:bCs/>
                <w:sz w:val="18"/>
                <w:szCs w:val="18"/>
              </w:rPr>
              <w:t>5</w:t>
            </w:r>
          </w:p>
        </w:tc>
        <w:tc>
          <w:tcPr>
            <w:tcW w:w="4470" w:type="dxa"/>
          </w:tcPr>
          <w:p w14:paraId="1DA21E1D" w14:textId="77777777" w:rsidR="00302713" w:rsidRPr="00302713" w:rsidRDefault="00302713" w:rsidP="00302713">
            <w:pPr>
              <w:spacing w:line="276" w:lineRule="auto"/>
              <w:rPr>
                <w:rFonts w:ascii="Calibri" w:hAnsi="Calibri" w:cs="Arial"/>
                <w:sz w:val="18"/>
                <w:szCs w:val="18"/>
              </w:rPr>
            </w:pPr>
            <w:r w:rsidRPr="00302713">
              <w:rPr>
                <w:rFonts w:ascii="Calibri" w:hAnsi="Calibri" w:cs="Arial"/>
                <w:sz w:val="18"/>
                <w:szCs w:val="18"/>
              </w:rPr>
              <w:t>Ταχυδρομική διεύθυνση ΔΔΕ</w:t>
            </w:r>
          </w:p>
        </w:tc>
        <w:tc>
          <w:tcPr>
            <w:tcW w:w="360" w:type="dxa"/>
          </w:tcPr>
          <w:p w14:paraId="6F69FFF2" w14:textId="77777777" w:rsidR="00302713" w:rsidRPr="00302713" w:rsidRDefault="00302713" w:rsidP="00302713">
            <w:pPr>
              <w:spacing w:line="276" w:lineRule="auto"/>
              <w:rPr>
                <w:rFonts w:ascii="Calibri" w:hAnsi="Calibri" w:cs="Arial"/>
                <w:b/>
                <w:bCs/>
                <w:sz w:val="18"/>
                <w:szCs w:val="18"/>
              </w:rPr>
            </w:pPr>
          </w:p>
        </w:tc>
        <w:tc>
          <w:tcPr>
            <w:tcW w:w="4914" w:type="dxa"/>
          </w:tcPr>
          <w:p w14:paraId="508CD6B5" w14:textId="77777777" w:rsidR="00302713" w:rsidRPr="00302713" w:rsidRDefault="00302713" w:rsidP="00302713">
            <w:pPr>
              <w:spacing w:line="276" w:lineRule="auto"/>
              <w:rPr>
                <w:rFonts w:ascii="Calibri" w:hAnsi="Calibri" w:cs="Arial"/>
                <w:sz w:val="18"/>
                <w:szCs w:val="18"/>
              </w:rPr>
            </w:pPr>
          </w:p>
        </w:tc>
      </w:tr>
    </w:tbl>
    <w:p w14:paraId="4A3C935F"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10EE92C9"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18"/>
          <w:szCs w:val="18"/>
          <w:u w:val="single"/>
          <w:lang w:eastAsia="en-US"/>
        </w:rPr>
      </w:pPr>
      <w:bookmarkStart w:id="57" w:name="_Toc181802699"/>
      <w:r w:rsidRPr="00302713">
        <w:rPr>
          <w:rFonts w:ascii="Calibri" w:hAnsi="Calibri"/>
          <w:b/>
          <w:sz w:val="22"/>
        </w:rPr>
        <w:lastRenderedPageBreak/>
        <w:t xml:space="preserve">ΥΠΟΔΕΙΓΜΑ 10: </w:t>
      </w:r>
      <w:r w:rsidRPr="00302713">
        <w:rPr>
          <w:rFonts w:ascii="Calibri" w:hAnsi="Calibri"/>
          <w:b/>
          <w:color w:val="000000"/>
          <w:sz w:val="22"/>
        </w:rPr>
        <w:t>ΑΠΟΦΑΣΗ ΧΟΡΗΓΗΣΗΣ ΑΔΕΙΑΣ ΑΣΚΗΣΗΣ ΙΔΙΩΤΙΚΟΥ ΕΡΓΟΥ ΜΕ ΑΜΟΙΒΗ</w:t>
      </w:r>
      <w:bookmarkEnd w:id="57"/>
    </w:p>
    <w:p w14:paraId="2B81D262" w14:textId="77777777" w:rsidR="00302713" w:rsidRPr="00302713" w:rsidRDefault="00302713" w:rsidP="00302713">
      <w:pPr>
        <w:spacing w:line="276" w:lineRule="auto"/>
        <w:jc w:val="both"/>
        <w:rPr>
          <w:rFonts w:ascii="Calibri" w:hAnsi="Calibri"/>
          <w:b/>
          <w:sz w:val="22"/>
          <w:szCs w:val="22"/>
        </w:rPr>
      </w:pPr>
    </w:p>
    <w:tbl>
      <w:tblPr>
        <w:tblW w:w="9073" w:type="dxa"/>
        <w:jc w:val="center"/>
        <w:tblLook w:val="01E0" w:firstRow="1" w:lastRow="1" w:firstColumn="1" w:lastColumn="1" w:noHBand="0" w:noVBand="0"/>
      </w:tblPr>
      <w:tblGrid>
        <w:gridCol w:w="1418"/>
        <w:gridCol w:w="283"/>
        <w:gridCol w:w="3076"/>
        <w:gridCol w:w="4296"/>
      </w:tblGrid>
      <w:tr w:rsidR="00302713" w:rsidRPr="00302713" w14:paraId="176876B6" w14:textId="77777777" w:rsidTr="005A6990">
        <w:trPr>
          <w:jc w:val="center"/>
        </w:trPr>
        <w:tc>
          <w:tcPr>
            <w:tcW w:w="4777" w:type="dxa"/>
            <w:gridSpan w:val="3"/>
            <w:noWrap/>
            <w:vAlign w:val="center"/>
          </w:tcPr>
          <w:p w14:paraId="2E70B745" w14:textId="77777777" w:rsidR="00302713" w:rsidRPr="00302713" w:rsidRDefault="00302713" w:rsidP="00302713">
            <w:pPr>
              <w:tabs>
                <w:tab w:val="center" w:pos="4153"/>
                <w:tab w:val="right" w:pos="8306"/>
              </w:tabs>
              <w:spacing w:line="276" w:lineRule="auto"/>
              <w:jc w:val="center"/>
              <w:rPr>
                <w:rFonts w:ascii="Calibri" w:hAnsi="Calibri" w:cs="Tahoma"/>
                <w:sz w:val="18"/>
                <w:szCs w:val="18"/>
                <w:lang w:eastAsia="en-US"/>
              </w:rPr>
            </w:pPr>
          </w:p>
        </w:tc>
        <w:tc>
          <w:tcPr>
            <w:tcW w:w="4296" w:type="dxa"/>
          </w:tcPr>
          <w:p w14:paraId="3533985A" w14:textId="77777777" w:rsidR="00302713" w:rsidRPr="00302713" w:rsidRDefault="00302713" w:rsidP="00302713">
            <w:pPr>
              <w:tabs>
                <w:tab w:val="center" w:pos="4153"/>
                <w:tab w:val="right" w:pos="8306"/>
              </w:tabs>
              <w:spacing w:line="276" w:lineRule="auto"/>
              <w:jc w:val="center"/>
              <w:rPr>
                <w:rFonts w:asciiTheme="minorHAnsi" w:hAnsiTheme="minorHAnsi" w:cstheme="minorHAnsi"/>
                <w:b/>
                <w:noProof/>
              </w:rPr>
            </w:pPr>
            <w:r w:rsidRPr="00302713">
              <w:rPr>
                <w:rFonts w:asciiTheme="minorHAnsi" w:hAnsiTheme="minorHAnsi" w:cstheme="minorHAnsi"/>
                <w:b/>
                <w:noProof/>
              </w:rPr>
              <w:t>ΑΝΑΡΤΗΤΕΑ ΣΤΟ ΔΙΑΔΙΚΤΥΟ</w:t>
            </w:r>
          </w:p>
        </w:tc>
      </w:tr>
      <w:tr w:rsidR="00302713" w:rsidRPr="00302713" w14:paraId="48B26BCC" w14:textId="77777777" w:rsidTr="005A6990">
        <w:trPr>
          <w:jc w:val="center"/>
        </w:trPr>
        <w:tc>
          <w:tcPr>
            <w:tcW w:w="4777" w:type="dxa"/>
            <w:gridSpan w:val="3"/>
            <w:noWrap/>
            <w:vAlign w:val="center"/>
          </w:tcPr>
          <w:p w14:paraId="1D9ED892"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cs="Tahoma"/>
                <w:sz w:val="18"/>
                <w:szCs w:val="18"/>
                <w:lang w:eastAsia="en-US"/>
              </w:rPr>
              <w:br w:type="page"/>
            </w:r>
            <w:r w:rsidRPr="00302713">
              <w:rPr>
                <w:rFonts w:ascii="Calibri" w:hAnsi="Calibri"/>
                <w:noProof/>
                <w:sz w:val="18"/>
                <w:szCs w:val="18"/>
              </w:rPr>
              <w:drawing>
                <wp:inline distT="0" distB="0" distL="0" distR="0" wp14:anchorId="3C0254B2" wp14:editId="40781751">
                  <wp:extent cx="387985" cy="380365"/>
                  <wp:effectExtent l="0" t="0" r="0" b="635"/>
                  <wp:docPr id="2"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296" w:type="dxa"/>
          </w:tcPr>
          <w:p w14:paraId="71E71235"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6432" behindDoc="0" locked="0" layoutInCell="1" allowOverlap="1" wp14:anchorId="5A23526B" wp14:editId="181DC477">
                  <wp:simplePos x="0" y="0"/>
                  <wp:positionH relativeFrom="column">
                    <wp:posOffset>1162050</wp:posOffset>
                  </wp:positionH>
                  <wp:positionV relativeFrom="paragraph">
                    <wp:posOffset>27305</wp:posOffset>
                  </wp:positionV>
                  <wp:extent cx="539750" cy="370840"/>
                  <wp:effectExtent l="0" t="0" r="0" b="0"/>
                  <wp:wrapSquare wrapText="bothSides"/>
                  <wp:docPr id="2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183664EC" w14:textId="77777777" w:rsidTr="005A6990">
        <w:trPr>
          <w:jc w:val="center"/>
        </w:trPr>
        <w:tc>
          <w:tcPr>
            <w:tcW w:w="4777" w:type="dxa"/>
            <w:gridSpan w:val="3"/>
            <w:noWrap/>
          </w:tcPr>
          <w:p w14:paraId="7FDE445A"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ΕΛΛΗΝΙΚΗ ΔΗΜΟΚΡΑΤΙΑ</w:t>
            </w:r>
          </w:p>
          <w:p w14:paraId="0CF12955"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 xml:space="preserve">ΥΠΟΥΡΓΕΙΟ ΠΑΙΔΕΙΑΣ, ΘΡΗΣΚΕΥΜΑΤΩΝ </w:t>
            </w:r>
          </w:p>
          <w:p w14:paraId="1ACB6671"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ΚΑΙ ΑΘΛΗΤΙΣΜΟΥ</w:t>
            </w:r>
          </w:p>
          <w:p w14:paraId="0825B83F"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rPr>
              <w:t>---</w:t>
            </w:r>
          </w:p>
        </w:tc>
        <w:tc>
          <w:tcPr>
            <w:tcW w:w="4296" w:type="dxa"/>
          </w:tcPr>
          <w:p w14:paraId="2A1A0F65"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ΕΥΡΩΠΑΪΚΗ ΕΝΩΣΗ</w:t>
            </w:r>
          </w:p>
          <w:p w14:paraId="44CD6C9C" w14:textId="77777777" w:rsidR="00302713" w:rsidRPr="00302713" w:rsidRDefault="00302713" w:rsidP="00302713">
            <w:pPr>
              <w:tabs>
                <w:tab w:val="center" w:pos="4153"/>
                <w:tab w:val="right" w:pos="8306"/>
              </w:tabs>
              <w:spacing w:line="276" w:lineRule="auto"/>
              <w:jc w:val="center"/>
              <w:rPr>
                <w:rFonts w:ascii="Calibri" w:hAnsi="Calibri"/>
                <w:b/>
                <w:sz w:val="22"/>
                <w:szCs w:val="18"/>
                <w:lang w:eastAsia="en-US"/>
              </w:rPr>
            </w:pPr>
            <w:r w:rsidRPr="00302713">
              <w:rPr>
                <w:rFonts w:ascii="Calibri" w:hAnsi="Calibri"/>
                <w:b/>
                <w:sz w:val="22"/>
                <w:szCs w:val="18"/>
                <w:lang w:eastAsia="en-US"/>
              </w:rPr>
              <w:t>ΕΥΡΩΠΑΪΚΟ ΚΟΙΝΩΝΙΚΟ ΤΑΜΕΙΟ + (ΕΚΤ+)</w:t>
            </w:r>
          </w:p>
          <w:p w14:paraId="17CC6B20" w14:textId="77777777" w:rsidR="00302713" w:rsidRPr="00302713" w:rsidRDefault="00302713" w:rsidP="00302713">
            <w:pPr>
              <w:tabs>
                <w:tab w:val="center" w:pos="4153"/>
                <w:tab w:val="right" w:pos="8306"/>
              </w:tabs>
              <w:spacing w:line="276" w:lineRule="auto"/>
              <w:jc w:val="center"/>
              <w:rPr>
                <w:rFonts w:ascii="Calibri" w:hAnsi="Calibri"/>
                <w:sz w:val="22"/>
                <w:szCs w:val="18"/>
                <w:lang w:eastAsia="en-US"/>
              </w:rPr>
            </w:pPr>
          </w:p>
        </w:tc>
      </w:tr>
      <w:tr w:rsidR="00302713" w:rsidRPr="00302713" w14:paraId="0DB19DE2" w14:textId="77777777" w:rsidTr="005A6990">
        <w:trPr>
          <w:trHeight w:val="814"/>
          <w:jc w:val="center"/>
        </w:trPr>
        <w:tc>
          <w:tcPr>
            <w:tcW w:w="4777" w:type="dxa"/>
            <w:gridSpan w:val="3"/>
            <w:noWrap/>
          </w:tcPr>
          <w:p w14:paraId="79CA7158" w14:textId="77777777" w:rsidR="00302713" w:rsidRPr="00302713" w:rsidRDefault="00302713" w:rsidP="00302713">
            <w:pPr>
              <w:tabs>
                <w:tab w:val="left" w:pos="6521"/>
                <w:tab w:val="left" w:pos="7655"/>
              </w:tabs>
              <w:spacing w:line="276" w:lineRule="auto"/>
              <w:ind w:left="240"/>
              <w:jc w:val="center"/>
              <w:rPr>
                <w:rFonts w:ascii="Calibri" w:hAnsi="Calibri" w:cs="Arial"/>
                <w:b/>
                <w:bCs/>
                <w:szCs w:val="18"/>
                <w:lang w:eastAsia="en-US"/>
              </w:rPr>
            </w:pPr>
            <w:r w:rsidRPr="00302713">
              <w:rPr>
                <w:rFonts w:ascii="Calibri" w:hAnsi="Calibri" w:cs="Arial"/>
                <w:b/>
                <w:bCs/>
                <w:szCs w:val="18"/>
                <w:lang w:eastAsia="en-US"/>
              </w:rPr>
              <w:t>ΠΕΡΙΦΕΡΕΙΑΚΗ ΔΙΕΥΘΥΝΣΗ ΠΡΩΤΟΒΑΘΜΙΑΣ ΚΑΙ ΔΕΥΤΕΡΟΒΑΘΜΙΑΣ ΕΚΠΑΙΔΕΥΣΗΣ</w:t>
            </w:r>
          </w:p>
          <w:p w14:paraId="666B4556" w14:textId="77777777" w:rsidR="00302713" w:rsidRPr="00302713" w:rsidRDefault="00302713" w:rsidP="00302713">
            <w:pPr>
              <w:tabs>
                <w:tab w:val="left" w:pos="6521"/>
                <w:tab w:val="left" w:pos="7655"/>
              </w:tabs>
              <w:spacing w:line="276" w:lineRule="auto"/>
              <w:ind w:left="240"/>
              <w:jc w:val="center"/>
              <w:rPr>
                <w:rFonts w:ascii="Calibri" w:hAnsi="Calibri" w:cs="Arial"/>
                <w:b/>
                <w:bCs/>
                <w:szCs w:val="18"/>
                <w:lang w:eastAsia="en-US"/>
              </w:rPr>
            </w:pPr>
            <w:r w:rsidRPr="00302713">
              <w:rPr>
                <w:rFonts w:ascii="Calibri" w:hAnsi="Calibri" w:cs="Arial"/>
                <w:b/>
                <w:bCs/>
                <w:szCs w:val="18"/>
                <w:lang w:eastAsia="en-US"/>
              </w:rPr>
              <w:t>……………………………………..</w:t>
            </w:r>
          </w:p>
          <w:p w14:paraId="3C4FE48F" w14:textId="77777777" w:rsidR="00302713" w:rsidRPr="00302713" w:rsidRDefault="00302713" w:rsidP="00302713">
            <w:pPr>
              <w:tabs>
                <w:tab w:val="left" w:pos="6521"/>
                <w:tab w:val="left" w:pos="7655"/>
              </w:tabs>
              <w:spacing w:line="276" w:lineRule="auto"/>
              <w:ind w:left="240"/>
              <w:jc w:val="center"/>
              <w:rPr>
                <w:rFonts w:ascii="Calibri" w:hAnsi="Calibri" w:cs="Arial"/>
                <w:b/>
                <w:bCs/>
                <w:szCs w:val="18"/>
                <w:vertAlign w:val="superscript"/>
                <w:lang w:eastAsia="en-US"/>
              </w:rPr>
            </w:pPr>
            <w:r w:rsidRPr="00302713">
              <w:rPr>
                <w:rFonts w:ascii="Calibri" w:hAnsi="Calibri" w:cs="Arial"/>
                <w:b/>
                <w:bCs/>
                <w:szCs w:val="18"/>
                <w:lang w:eastAsia="en-US"/>
              </w:rPr>
              <w:t>ΔΙΕΥΘΥΝΣΗ ΔΕΥΤΕΡΟΒΑΘΜΙΑΣ ΕΚΠΑΙΔΕΥΣΗΣ</w:t>
            </w:r>
          </w:p>
          <w:p w14:paraId="60002680" w14:textId="77777777" w:rsidR="00302713" w:rsidRPr="00302713" w:rsidRDefault="00302713" w:rsidP="00302713">
            <w:pPr>
              <w:tabs>
                <w:tab w:val="left" w:pos="6521"/>
                <w:tab w:val="left" w:pos="7655"/>
              </w:tabs>
              <w:spacing w:after="160" w:line="276" w:lineRule="auto"/>
              <w:jc w:val="center"/>
              <w:rPr>
                <w:rFonts w:ascii="Calibri" w:hAnsi="Calibri" w:cs="Arial"/>
                <w:b/>
                <w:bCs/>
                <w:szCs w:val="18"/>
                <w:lang w:eastAsia="en-US"/>
              </w:rPr>
            </w:pPr>
            <w:r w:rsidRPr="00302713">
              <w:rPr>
                <w:rFonts w:ascii="Calibri" w:hAnsi="Calibri" w:cs="Arial"/>
                <w:b/>
                <w:bCs/>
                <w:szCs w:val="18"/>
                <w:lang w:eastAsia="en-US"/>
              </w:rPr>
              <w:t>……………………………………</w:t>
            </w:r>
          </w:p>
        </w:tc>
        <w:tc>
          <w:tcPr>
            <w:tcW w:w="4296" w:type="dxa"/>
            <w:vAlign w:val="center"/>
          </w:tcPr>
          <w:p w14:paraId="00D1F391" w14:textId="77777777" w:rsidR="00302713" w:rsidRPr="00302713" w:rsidRDefault="00302713" w:rsidP="00302713">
            <w:pPr>
              <w:tabs>
                <w:tab w:val="center" w:pos="4153"/>
                <w:tab w:val="right" w:pos="8306"/>
              </w:tabs>
              <w:spacing w:line="276" w:lineRule="auto"/>
              <w:rPr>
                <w:rFonts w:ascii="Calibri" w:hAnsi="Calibri"/>
                <w:szCs w:val="18"/>
              </w:rPr>
            </w:pPr>
          </w:p>
          <w:p w14:paraId="1179A6D8" w14:textId="77777777" w:rsidR="00302713" w:rsidRPr="00302713" w:rsidRDefault="00302713" w:rsidP="00302713">
            <w:pPr>
              <w:tabs>
                <w:tab w:val="center" w:pos="4153"/>
                <w:tab w:val="right" w:pos="8306"/>
              </w:tabs>
              <w:spacing w:line="276" w:lineRule="auto"/>
              <w:rPr>
                <w:rFonts w:ascii="Calibri" w:hAnsi="Calibri"/>
                <w:szCs w:val="18"/>
                <w:lang w:val="en-US"/>
              </w:rPr>
            </w:pPr>
            <w:r w:rsidRPr="00302713">
              <w:rPr>
                <w:rFonts w:ascii="Calibri" w:hAnsi="Calibri"/>
                <w:szCs w:val="18"/>
              </w:rPr>
              <w:t xml:space="preserve">Ημερομηνία,  </w:t>
            </w:r>
          </w:p>
          <w:p w14:paraId="0302638C" w14:textId="77777777" w:rsidR="00302713" w:rsidRPr="00302713" w:rsidRDefault="00302713" w:rsidP="00302713">
            <w:pPr>
              <w:tabs>
                <w:tab w:val="center" w:pos="4153"/>
                <w:tab w:val="right" w:pos="8306"/>
              </w:tabs>
              <w:spacing w:line="276" w:lineRule="auto"/>
              <w:rPr>
                <w:rFonts w:ascii="Calibri" w:hAnsi="Calibri"/>
                <w:szCs w:val="18"/>
                <w:lang w:val="en-US"/>
              </w:rPr>
            </w:pPr>
            <w:proofErr w:type="spellStart"/>
            <w:r w:rsidRPr="00302713">
              <w:rPr>
                <w:rFonts w:ascii="Calibri" w:hAnsi="Calibri"/>
                <w:szCs w:val="18"/>
              </w:rPr>
              <w:t>Αρ</w:t>
            </w:r>
            <w:proofErr w:type="spellEnd"/>
            <w:r w:rsidRPr="00302713">
              <w:rPr>
                <w:rFonts w:ascii="Calibri" w:hAnsi="Calibri"/>
                <w:szCs w:val="18"/>
              </w:rPr>
              <w:t>.</w:t>
            </w:r>
            <w:r w:rsidRPr="00302713">
              <w:rPr>
                <w:rFonts w:ascii="Calibri" w:hAnsi="Calibri"/>
                <w:szCs w:val="18"/>
                <w:lang w:val="en-US"/>
              </w:rPr>
              <w:t xml:space="preserve"> </w:t>
            </w:r>
            <w:r w:rsidRPr="00302713">
              <w:rPr>
                <w:rFonts w:ascii="Calibri" w:hAnsi="Calibri"/>
                <w:szCs w:val="18"/>
              </w:rPr>
              <w:t>πρωτ.:</w:t>
            </w:r>
          </w:p>
        </w:tc>
      </w:tr>
      <w:tr w:rsidR="00302713" w:rsidRPr="00302713" w14:paraId="2CDFF985" w14:textId="77777777" w:rsidTr="005A6990">
        <w:trPr>
          <w:jc w:val="center"/>
        </w:trPr>
        <w:tc>
          <w:tcPr>
            <w:tcW w:w="1418" w:type="dxa"/>
            <w:noWrap/>
          </w:tcPr>
          <w:p w14:paraId="7202A2C8" w14:textId="77777777" w:rsidR="00302713" w:rsidRPr="00302713" w:rsidRDefault="00302713" w:rsidP="00302713">
            <w:pPr>
              <w:tabs>
                <w:tab w:val="center" w:pos="4153"/>
                <w:tab w:val="right" w:pos="8306"/>
              </w:tabs>
              <w:spacing w:line="276" w:lineRule="auto"/>
              <w:rPr>
                <w:rFonts w:ascii="Calibri" w:hAnsi="Calibri"/>
                <w:szCs w:val="18"/>
              </w:rPr>
            </w:pPr>
            <w:proofErr w:type="spellStart"/>
            <w:r w:rsidRPr="00302713">
              <w:rPr>
                <w:rFonts w:ascii="Calibri" w:hAnsi="Calibri"/>
                <w:szCs w:val="18"/>
              </w:rPr>
              <w:t>Ταχ</w:t>
            </w:r>
            <w:proofErr w:type="spellEnd"/>
            <w:r w:rsidRPr="00302713">
              <w:rPr>
                <w:rFonts w:ascii="Calibri" w:hAnsi="Calibri"/>
                <w:szCs w:val="18"/>
              </w:rPr>
              <w:t>. Δ/</w:t>
            </w:r>
            <w:proofErr w:type="spellStart"/>
            <w:r w:rsidRPr="00302713">
              <w:rPr>
                <w:rFonts w:ascii="Calibri" w:hAnsi="Calibri"/>
                <w:szCs w:val="18"/>
              </w:rPr>
              <w:t>νση</w:t>
            </w:r>
            <w:proofErr w:type="spellEnd"/>
          </w:p>
        </w:tc>
        <w:tc>
          <w:tcPr>
            <w:tcW w:w="283" w:type="dxa"/>
            <w:noWrap/>
          </w:tcPr>
          <w:p w14:paraId="6A2BCA47"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2CFBF284" w14:textId="77777777" w:rsidR="00302713" w:rsidRPr="00302713" w:rsidRDefault="00302713" w:rsidP="00302713">
            <w:pPr>
              <w:tabs>
                <w:tab w:val="center" w:pos="4153"/>
                <w:tab w:val="right" w:pos="8306"/>
              </w:tabs>
              <w:spacing w:line="276" w:lineRule="auto"/>
              <w:rPr>
                <w:rFonts w:ascii="Calibri" w:hAnsi="Calibri"/>
                <w:szCs w:val="18"/>
              </w:rPr>
            </w:pPr>
          </w:p>
        </w:tc>
        <w:tc>
          <w:tcPr>
            <w:tcW w:w="4296" w:type="dxa"/>
            <w:vMerge w:val="restart"/>
            <w:vAlign w:val="center"/>
          </w:tcPr>
          <w:p w14:paraId="58937AEF"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 w:val="22"/>
                <w:szCs w:val="18"/>
              </w:rPr>
            </w:pPr>
            <w:r w:rsidRPr="00302713">
              <w:rPr>
                <w:rFonts w:ascii="Calibri" w:hAnsi="Calibri" w:cs="MgHelveticaUCPol"/>
                <w:b/>
                <w:sz w:val="22"/>
                <w:szCs w:val="18"/>
              </w:rPr>
              <w:t>ΑΠΟΦΑΣΗ</w:t>
            </w:r>
          </w:p>
        </w:tc>
      </w:tr>
      <w:tr w:rsidR="00302713" w:rsidRPr="00302713" w14:paraId="6B0ABC51" w14:textId="77777777" w:rsidTr="005A6990">
        <w:trPr>
          <w:jc w:val="center"/>
        </w:trPr>
        <w:tc>
          <w:tcPr>
            <w:tcW w:w="1418" w:type="dxa"/>
            <w:noWrap/>
          </w:tcPr>
          <w:p w14:paraId="27741CDD" w14:textId="77777777" w:rsidR="00302713" w:rsidRPr="00302713" w:rsidRDefault="00302713" w:rsidP="00302713">
            <w:pPr>
              <w:tabs>
                <w:tab w:val="center" w:pos="4153"/>
                <w:tab w:val="right" w:pos="8306"/>
              </w:tabs>
              <w:spacing w:line="276" w:lineRule="auto"/>
              <w:rPr>
                <w:rFonts w:ascii="Calibri" w:hAnsi="Calibri"/>
                <w:szCs w:val="18"/>
              </w:rPr>
            </w:pPr>
            <w:proofErr w:type="spellStart"/>
            <w:r w:rsidRPr="00302713">
              <w:rPr>
                <w:rFonts w:ascii="Calibri" w:hAnsi="Calibri"/>
                <w:szCs w:val="18"/>
              </w:rPr>
              <w:t>Ταχ</w:t>
            </w:r>
            <w:proofErr w:type="spellEnd"/>
            <w:r w:rsidRPr="00302713">
              <w:rPr>
                <w:rFonts w:ascii="Calibri" w:hAnsi="Calibri"/>
                <w:szCs w:val="18"/>
              </w:rPr>
              <w:t>. Κώδικας</w:t>
            </w:r>
          </w:p>
        </w:tc>
        <w:tc>
          <w:tcPr>
            <w:tcW w:w="283" w:type="dxa"/>
            <w:noWrap/>
          </w:tcPr>
          <w:p w14:paraId="2C8410F2"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618AD267" w14:textId="77777777" w:rsidR="00302713" w:rsidRPr="00302713" w:rsidRDefault="00302713" w:rsidP="00302713">
            <w:pPr>
              <w:tabs>
                <w:tab w:val="center" w:pos="4153"/>
                <w:tab w:val="right" w:pos="8306"/>
              </w:tabs>
              <w:spacing w:line="276" w:lineRule="auto"/>
              <w:rPr>
                <w:rFonts w:ascii="Calibri" w:hAnsi="Calibri"/>
                <w:szCs w:val="18"/>
              </w:rPr>
            </w:pPr>
          </w:p>
        </w:tc>
        <w:tc>
          <w:tcPr>
            <w:tcW w:w="4296" w:type="dxa"/>
            <w:vMerge/>
            <w:vAlign w:val="center"/>
          </w:tcPr>
          <w:p w14:paraId="25B6A5FE" w14:textId="77777777" w:rsidR="00302713" w:rsidRPr="00302713" w:rsidRDefault="00302713" w:rsidP="00302713">
            <w:pPr>
              <w:spacing w:line="276" w:lineRule="auto"/>
              <w:rPr>
                <w:rFonts w:ascii="Calibri" w:hAnsi="Calibri" w:cs="MgHelveticaUCPol"/>
                <w:b/>
                <w:sz w:val="18"/>
                <w:szCs w:val="18"/>
              </w:rPr>
            </w:pPr>
          </w:p>
        </w:tc>
      </w:tr>
      <w:tr w:rsidR="00302713" w:rsidRPr="00302713" w14:paraId="01270083" w14:textId="77777777" w:rsidTr="005A6990">
        <w:trPr>
          <w:jc w:val="center"/>
        </w:trPr>
        <w:tc>
          <w:tcPr>
            <w:tcW w:w="1418" w:type="dxa"/>
            <w:noWrap/>
          </w:tcPr>
          <w:p w14:paraId="15E74E5D"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Τηλέφωνο</w:t>
            </w:r>
          </w:p>
        </w:tc>
        <w:tc>
          <w:tcPr>
            <w:tcW w:w="283" w:type="dxa"/>
            <w:noWrap/>
          </w:tcPr>
          <w:p w14:paraId="65B5FEA7" w14:textId="77777777" w:rsidR="00302713" w:rsidRPr="00302713" w:rsidRDefault="00302713" w:rsidP="00302713">
            <w:pPr>
              <w:tabs>
                <w:tab w:val="center" w:pos="4153"/>
                <w:tab w:val="right" w:pos="8306"/>
              </w:tabs>
              <w:spacing w:line="276" w:lineRule="auto"/>
              <w:rPr>
                <w:rFonts w:ascii="Calibri" w:hAnsi="Calibri"/>
                <w:szCs w:val="18"/>
                <w:lang w:val="en-US"/>
              </w:rPr>
            </w:pPr>
            <w:r w:rsidRPr="00302713">
              <w:rPr>
                <w:rFonts w:ascii="Calibri" w:hAnsi="Calibri"/>
                <w:szCs w:val="18"/>
                <w:lang w:val="en-US"/>
              </w:rPr>
              <w:t>:</w:t>
            </w:r>
          </w:p>
        </w:tc>
        <w:tc>
          <w:tcPr>
            <w:tcW w:w="3076" w:type="dxa"/>
            <w:noWrap/>
          </w:tcPr>
          <w:p w14:paraId="11F747B4" w14:textId="77777777" w:rsidR="00302713" w:rsidRPr="00302713" w:rsidRDefault="00302713" w:rsidP="00302713">
            <w:pPr>
              <w:tabs>
                <w:tab w:val="center" w:pos="4153"/>
                <w:tab w:val="right" w:pos="8306"/>
              </w:tabs>
              <w:spacing w:line="276" w:lineRule="auto"/>
              <w:rPr>
                <w:rFonts w:ascii="Calibri" w:hAnsi="Calibri"/>
                <w:szCs w:val="18"/>
                <w:lang w:val="en-US"/>
              </w:rPr>
            </w:pPr>
          </w:p>
        </w:tc>
        <w:tc>
          <w:tcPr>
            <w:tcW w:w="4296" w:type="dxa"/>
            <w:vMerge/>
            <w:vAlign w:val="center"/>
          </w:tcPr>
          <w:p w14:paraId="5686819B" w14:textId="77777777" w:rsidR="00302713" w:rsidRPr="00302713" w:rsidRDefault="00302713" w:rsidP="00302713">
            <w:pPr>
              <w:spacing w:line="276" w:lineRule="auto"/>
              <w:rPr>
                <w:rFonts w:ascii="Calibri" w:hAnsi="Calibri" w:cs="MgHelveticaUCPol"/>
                <w:b/>
                <w:sz w:val="18"/>
                <w:szCs w:val="18"/>
              </w:rPr>
            </w:pPr>
          </w:p>
        </w:tc>
      </w:tr>
      <w:tr w:rsidR="00302713" w:rsidRPr="00302713" w14:paraId="7753BA17" w14:textId="77777777" w:rsidTr="005A6990">
        <w:trPr>
          <w:jc w:val="center"/>
        </w:trPr>
        <w:tc>
          <w:tcPr>
            <w:tcW w:w="1418" w:type="dxa"/>
            <w:noWrap/>
          </w:tcPr>
          <w:p w14:paraId="504B55F7"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Ιστοσελίδα</w:t>
            </w:r>
          </w:p>
        </w:tc>
        <w:tc>
          <w:tcPr>
            <w:tcW w:w="283" w:type="dxa"/>
            <w:noWrap/>
          </w:tcPr>
          <w:p w14:paraId="752DBD4B"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76C3E65F" w14:textId="77777777" w:rsidR="00302713" w:rsidRPr="00302713" w:rsidRDefault="00302713" w:rsidP="00302713">
            <w:pPr>
              <w:tabs>
                <w:tab w:val="center" w:pos="4153"/>
                <w:tab w:val="right" w:pos="8306"/>
              </w:tabs>
              <w:spacing w:line="276" w:lineRule="auto"/>
              <w:rPr>
                <w:rFonts w:ascii="Calibri" w:hAnsi="Calibri"/>
                <w:szCs w:val="18"/>
              </w:rPr>
            </w:pPr>
          </w:p>
        </w:tc>
        <w:tc>
          <w:tcPr>
            <w:tcW w:w="4296" w:type="dxa"/>
            <w:vMerge/>
            <w:vAlign w:val="center"/>
          </w:tcPr>
          <w:p w14:paraId="5469BBBA" w14:textId="77777777" w:rsidR="00302713" w:rsidRPr="00302713" w:rsidRDefault="00302713" w:rsidP="00302713">
            <w:pPr>
              <w:spacing w:line="276" w:lineRule="auto"/>
              <w:rPr>
                <w:rFonts w:ascii="Calibri" w:hAnsi="Calibri" w:cs="MgHelveticaUCPol"/>
                <w:b/>
                <w:sz w:val="18"/>
                <w:szCs w:val="18"/>
              </w:rPr>
            </w:pPr>
          </w:p>
        </w:tc>
      </w:tr>
      <w:tr w:rsidR="00302713" w:rsidRPr="00302713" w14:paraId="2AB8488A" w14:textId="77777777" w:rsidTr="005A6990">
        <w:trPr>
          <w:jc w:val="center"/>
        </w:trPr>
        <w:tc>
          <w:tcPr>
            <w:tcW w:w="1418" w:type="dxa"/>
            <w:noWrap/>
          </w:tcPr>
          <w:p w14:paraId="6216F74B" w14:textId="77777777" w:rsidR="00302713" w:rsidRPr="00302713" w:rsidRDefault="00302713" w:rsidP="00302713">
            <w:pPr>
              <w:tabs>
                <w:tab w:val="center" w:pos="4153"/>
                <w:tab w:val="right" w:pos="8306"/>
              </w:tabs>
              <w:spacing w:line="276" w:lineRule="auto"/>
              <w:rPr>
                <w:rFonts w:ascii="Calibri" w:hAnsi="Calibri"/>
                <w:szCs w:val="18"/>
                <w:lang w:val="en-US"/>
              </w:rPr>
            </w:pPr>
            <w:r w:rsidRPr="00302713">
              <w:rPr>
                <w:rFonts w:ascii="Calibri" w:hAnsi="Calibri"/>
                <w:szCs w:val="18"/>
                <w:lang w:val="en-US"/>
              </w:rPr>
              <w:t>Email</w:t>
            </w:r>
          </w:p>
        </w:tc>
        <w:tc>
          <w:tcPr>
            <w:tcW w:w="283" w:type="dxa"/>
            <w:noWrap/>
          </w:tcPr>
          <w:p w14:paraId="2619EAAA" w14:textId="77777777" w:rsidR="00302713" w:rsidRPr="00302713" w:rsidRDefault="00302713" w:rsidP="00302713">
            <w:pPr>
              <w:tabs>
                <w:tab w:val="center" w:pos="4153"/>
                <w:tab w:val="right" w:pos="8306"/>
              </w:tabs>
              <w:spacing w:line="276" w:lineRule="auto"/>
              <w:rPr>
                <w:rFonts w:ascii="Calibri" w:hAnsi="Calibri"/>
                <w:szCs w:val="18"/>
              </w:rPr>
            </w:pPr>
            <w:r w:rsidRPr="00302713">
              <w:rPr>
                <w:rFonts w:ascii="Calibri" w:hAnsi="Calibri"/>
                <w:szCs w:val="18"/>
              </w:rPr>
              <w:t>:</w:t>
            </w:r>
          </w:p>
        </w:tc>
        <w:tc>
          <w:tcPr>
            <w:tcW w:w="3076" w:type="dxa"/>
            <w:noWrap/>
          </w:tcPr>
          <w:p w14:paraId="4B4C3D3F" w14:textId="77777777" w:rsidR="00302713" w:rsidRPr="00302713" w:rsidRDefault="00302713" w:rsidP="00302713">
            <w:pPr>
              <w:tabs>
                <w:tab w:val="center" w:pos="4153"/>
                <w:tab w:val="right" w:pos="8306"/>
              </w:tabs>
              <w:spacing w:line="276" w:lineRule="auto"/>
              <w:rPr>
                <w:rFonts w:ascii="Calibri" w:hAnsi="Calibri"/>
                <w:color w:val="0000FF"/>
                <w:szCs w:val="18"/>
                <w:u w:val="single"/>
              </w:rPr>
            </w:pPr>
          </w:p>
        </w:tc>
        <w:tc>
          <w:tcPr>
            <w:tcW w:w="4296" w:type="dxa"/>
            <w:vMerge/>
            <w:vAlign w:val="center"/>
          </w:tcPr>
          <w:p w14:paraId="46D66A49" w14:textId="77777777" w:rsidR="00302713" w:rsidRPr="00302713" w:rsidRDefault="00302713" w:rsidP="00302713">
            <w:pPr>
              <w:spacing w:line="276" w:lineRule="auto"/>
              <w:rPr>
                <w:rFonts w:ascii="Calibri" w:hAnsi="Calibri" w:cs="MgHelveticaUCPol"/>
                <w:b/>
                <w:sz w:val="18"/>
                <w:szCs w:val="18"/>
              </w:rPr>
            </w:pPr>
          </w:p>
        </w:tc>
      </w:tr>
    </w:tbl>
    <w:p w14:paraId="7AC39DB0" w14:textId="77777777" w:rsidR="00302713" w:rsidRPr="00302713" w:rsidRDefault="00302713" w:rsidP="00302713">
      <w:pPr>
        <w:spacing w:line="276" w:lineRule="auto"/>
        <w:jc w:val="both"/>
        <w:rPr>
          <w:rFonts w:ascii="Calibri" w:hAnsi="Calibri"/>
          <w:b/>
          <w:sz w:val="22"/>
          <w:szCs w:val="22"/>
        </w:rPr>
      </w:pPr>
    </w:p>
    <w:p w14:paraId="3D8554AF" w14:textId="77777777" w:rsidR="00302713" w:rsidRPr="00302713" w:rsidRDefault="00302713" w:rsidP="00302713">
      <w:pPr>
        <w:spacing w:line="276" w:lineRule="auto"/>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ΘΕΜΑ: Χορήγηση άδειας άσκησης ιδιωτικού έργου με αμοιβή ως Υπευθύνου Σχολικού Κέντρου </w:t>
      </w:r>
      <w:r w:rsidRPr="00302713">
        <w:rPr>
          <w:rFonts w:ascii="Calibri" w:hAnsi="Calibri" w:cs="Tahoma"/>
          <w:b/>
          <w:snapToGrid w:val="0"/>
          <w:sz w:val="22"/>
          <w:szCs w:val="22"/>
          <w:lang w:eastAsia="en-US"/>
        </w:rPr>
        <w:tab/>
        <w:t xml:space="preserve">Αντισταθμιστικής Εκπαίδευσης (Υ.Σ.Κ.Α.Ε.) για το </w:t>
      </w:r>
      <w:r w:rsidRPr="00302713">
        <w:rPr>
          <w:rFonts w:ascii="Calibri" w:hAnsi="Calibri" w:cs="Tahoma"/>
          <w:b/>
          <w:snapToGrid w:val="0"/>
          <w:sz w:val="22"/>
          <w:szCs w:val="22"/>
          <w:u w:val="single"/>
          <w:lang w:eastAsia="en-US"/>
        </w:rPr>
        <w:t>σχολικό έτος 2024-2025</w:t>
      </w:r>
      <w:r w:rsidRPr="00302713">
        <w:rPr>
          <w:rFonts w:ascii="Calibri" w:hAnsi="Calibri" w:cs="Tahoma"/>
          <w:b/>
          <w:snapToGrid w:val="0"/>
          <w:sz w:val="22"/>
          <w:szCs w:val="22"/>
          <w:lang w:eastAsia="en-US"/>
        </w:rPr>
        <w:t xml:space="preserve">, στο πλαίσιο της </w:t>
      </w:r>
      <w:r w:rsidRPr="00302713">
        <w:rPr>
          <w:rFonts w:ascii="Calibri" w:hAnsi="Calibri" w:cs="Tahoma"/>
          <w:b/>
          <w:snapToGrid w:val="0"/>
          <w:sz w:val="22"/>
          <w:szCs w:val="22"/>
          <w:lang w:eastAsia="en-US"/>
        </w:rPr>
        <w:tab/>
        <w:t xml:space="preserve">Πράξης Ενισχυτική Διδασκαλία για παροχή υποστηρικτικού προγράμματος διδασκαλίας σε </w:t>
      </w:r>
      <w:r w:rsidRPr="00302713">
        <w:rPr>
          <w:rFonts w:ascii="Calibri" w:hAnsi="Calibri" w:cs="Tahoma"/>
          <w:b/>
          <w:snapToGrid w:val="0"/>
          <w:sz w:val="22"/>
          <w:szCs w:val="22"/>
          <w:lang w:eastAsia="en-US"/>
        </w:rPr>
        <w:tab/>
        <w:t xml:space="preserve">πανελληνίως εξεταζόμενα μαθήματα που δε διδάσκονται ενδοσχολικά» με κωδικό ΟΠΣ </w:t>
      </w:r>
      <w:r w:rsidRPr="00302713">
        <w:rPr>
          <w:rFonts w:ascii="Calibri" w:hAnsi="Calibri" w:cs="Tahoma"/>
          <w:b/>
          <w:snapToGrid w:val="0"/>
          <w:sz w:val="22"/>
          <w:szCs w:val="22"/>
          <w:lang w:eastAsia="en-US"/>
        </w:rPr>
        <w:tab/>
        <w:t>6001780, του Προγράμματος  «Ανθρώπινο Δυναμικό και Κοινωνική Συνοχή», ΕΣΠΑ 2021-2027.</w:t>
      </w:r>
    </w:p>
    <w:p w14:paraId="3F0E9F35" w14:textId="77777777" w:rsidR="00302713" w:rsidRPr="00302713" w:rsidRDefault="00302713" w:rsidP="00302713">
      <w:pPr>
        <w:tabs>
          <w:tab w:val="left" w:pos="5775"/>
        </w:tabs>
        <w:spacing w:before="360" w:after="36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Ο Διευθυντής της Διεύθυνσης Δευτεροβάθμιας Εκπαίδευσης</w:t>
      </w:r>
    </w:p>
    <w:p w14:paraId="2EFE81BB" w14:textId="77777777" w:rsidR="00302713" w:rsidRPr="00302713" w:rsidRDefault="00302713" w:rsidP="00302713">
      <w:pPr>
        <w:spacing w:after="120"/>
        <w:rPr>
          <w:rFonts w:ascii="Calibri" w:hAnsi="Calibri"/>
          <w:sz w:val="22"/>
          <w:szCs w:val="22"/>
        </w:rPr>
      </w:pPr>
      <w:r w:rsidRPr="00302713">
        <w:rPr>
          <w:rFonts w:ascii="Calibri" w:hAnsi="Calibri"/>
          <w:sz w:val="22"/>
          <w:szCs w:val="22"/>
        </w:rPr>
        <w:t xml:space="preserve">Έχοντας υπόψη : </w:t>
      </w:r>
    </w:p>
    <w:p w14:paraId="74C3B5BA" w14:textId="77777777" w:rsidR="00302713" w:rsidRPr="00302713" w:rsidRDefault="00302713" w:rsidP="00302713">
      <w:pPr>
        <w:numPr>
          <w:ilvl w:val="0"/>
          <w:numId w:val="21"/>
        </w:numPr>
        <w:spacing w:after="120" w:line="276" w:lineRule="auto"/>
        <w:jc w:val="both"/>
        <w:rPr>
          <w:rFonts w:ascii="Calibri" w:hAnsi="Calibri"/>
          <w:sz w:val="22"/>
          <w:szCs w:val="22"/>
        </w:rPr>
      </w:pPr>
      <w:r w:rsidRPr="00302713">
        <w:rPr>
          <w:rFonts w:ascii="Calibri" w:hAnsi="Calibri" w:cs="Calibri"/>
          <w:sz w:val="22"/>
          <w:szCs w:val="22"/>
        </w:rPr>
        <w:t>Τον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τροποποιείται και ισχύει</w:t>
      </w:r>
      <w:r w:rsidRPr="00302713">
        <w:rPr>
          <w:rFonts w:ascii="Calibri" w:hAnsi="Calibri"/>
          <w:sz w:val="22"/>
          <w:szCs w:val="22"/>
        </w:rPr>
        <w:t>.</w:t>
      </w:r>
    </w:p>
    <w:p w14:paraId="131F95C3" w14:textId="77777777" w:rsidR="00302713" w:rsidRPr="00302713" w:rsidRDefault="00302713" w:rsidP="00302713">
      <w:pPr>
        <w:numPr>
          <w:ilvl w:val="0"/>
          <w:numId w:val="21"/>
        </w:numPr>
        <w:spacing w:after="120" w:line="276" w:lineRule="auto"/>
        <w:jc w:val="both"/>
        <w:rPr>
          <w:rFonts w:ascii="Calibri" w:hAnsi="Calibri"/>
          <w:sz w:val="22"/>
          <w:szCs w:val="22"/>
        </w:rPr>
      </w:pPr>
      <w:r w:rsidRPr="00302713">
        <w:rPr>
          <w:rFonts w:ascii="Calibri" w:hAnsi="Calibri"/>
          <w:sz w:val="22"/>
          <w:szCs w:val="22"/>
        </w:rPr>
        <w:t>Το άρθρο 31 του Ν. 3528/2007 (ΦΕΚ 26 Α’) «Κύρωση του Κώδικα Κατάστασης Δημοσίων Πολιτικών Διοικητικών Υπαλλήλων και Υπαλλήλων Ν.Π.Δ.Δ.», όπως τροποποιείται και ισχύει.</w:t>
      </w:r>
    </w:p>
    <w:p w14:paraId="3DC1109D" w14:textId="77777777" w:rsidR="00302713" w:rsidRPr="00302713" w:rsidRDefault="00302713" w:rsidP="00302713">
      <w:pPr>
        <w:numPr>
          <w:ilvl w:val="0"/>
          <w:numId w:val="21"/>
        </w:numPr>
        <w:spacing w:after="120" w:line="276" w:lineRule="auto"/>
        <w:ind w:left="357" w:hanging="357"/>
        <w:jc w:val="both"/>
        <w:rPr>
          <w:rFonts w:ascii="Calibri" w:hAnsi="Calibri"/>
          <w:sz w:val="22"/>
          <w:szCs w:val="22"/>
        </w:rPr>
      </w:pPr>
      <w:r w:rsidRPr="00302713">
        <w:rPr>
          <w:rFonts w:ascii="Calibri" w:hAnsi="Calibri"/>
          <w:sz w:val="22"/>
          <w:szCs w:val="22"/>
        </w:rPr>
        <w:t>Την υπ’ αριθ.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τροποποιήθηκε με την υπ’ αριθ. 84172/ΙΒ/2010 (ΦΕΚ 1180 Β’) Υ.Α. και όπως τροποποιείται και ισχύει.</w:t>
      </w:r>
    </w:p>
    <w:p w14:paraId="32A72869" w14:textId="77777777" w:rsidR="00302713" w:rsidRPr="00302713" w:rsidRDefault="00302713" w:rsidP="00302713">
      <w:pPr>
        <w:numPr>
          <w:ilvl w:val="0"/>
          <w:numId w:val="21"/>
        </w:numPr>
        <w:spacing w:after="120" w:line="276" w:lineRule="auto"/>
        <w:ind w:right="-15"/>
        <w:jc w:val="both"/>
        <w:rPr>
          <w:rFonts w:ascii="Calibri" w:hAnsi="Calibri"/>
          <w:sz w:val="22"/>
          <w:szCs w:val="22"/>
          <w:lang w:eastAsia="en-US"/>
        </w:rPr>
      </w:pPr>
      <w:r w:rsidRPr="00302713">
        <w:rPr>
          <w:rFonts w:ascii="Calibri" w:hAnsi="Calibri"/>
          <w:sz w:val="22"/>
          <w:szCs w:val="22"/>
          <w:lang w:eastAsia="en-US"/>
        </w:rPr>
        <w:t xml:space="preserve">Την υπ’ αριθ. πρωτ. </w:t>
      </w:r>
      <w:r w:rsidRPr="00302713">
        <w:rPr>
          <w:rFonts w:ascii="Calibri" w:hAnsi="Calibri"/>
          <w:bCs/>
          <w:sz w:val="22"/>
          <w:szCs w:val="22"/>
          <w:lang w:eastAsia="en-US"/>
        </w:rPr>
        <w:t xml:space="preserve">121228/ΓΔ4/15-10-2024 (ΑΔΑ: 9Σ2Θ46ΝΚΠΔ-ΤΟΟ) (ΦΕΚ Β’ 5767 /16-10-2024) </w:t>
      </w:r>
      <w:r w:rsidRPr="00302713">
        <w:rPr>
          <w:rFonts w:ascii="Calibri" w:hAnsi="Calibri"/>
          <w:sz w:val="22"/>
          <w:szCs w:val="22"/>
          <w:lang w:eastAsia="en-US"/>
        </w:rPr>
        <w:t>Υ.Α.</w:t>
      </w:r>
      <w:r w:rsidRPr="00302713">
        <w:rPr>
          <w:rFonts w:ascii="Calibri" w:hAnsi="Calibri"/>
          <w:bCs/>
          <w:sz w:val="22"/>
          <w:szCs w:val="22"/>
          <w:lang w:eastAsia="en-US"/>
        </w:rPr>
        <w:t xml:space="preserve"> με τίτλο «Οργάνωση και</w:t>
      </w:r>
      <w:r w:rsidRPr="00302713">
        <w:rPr>
          <w:rFonts w:ascii="Calibri" w:hAnsi="Calibri"/>
          <w:sz w:val="22"/>
          <w:szCs w:val="22"/>
          <w:lang w:eastAsia="en-US"/>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όπως αυτή εκδίδεται, συμπληρώνεται, τροποποιείται και ισχύει για κάθε σχολικό έτος εφαρμογής του προγράμματος.</w:t>
      </w:r>
    </w:p>
    <w:p w14:paraId="51C601A9" w14:textId="77777777" w:rsidR="00302713" w:rsidRPr="00302713" w:rsidRDefault="00302713" w:rsidP="00302713">
      <w:pPr>
        <w:numPr>
          <w:ilvl w:val="0"/>
          <w:numId w:val="21"/>
        </w:numPr>
        <w:spacing w:after="120" w:line="276" w:lineRule="auto"/>
        <w:ind w:left="357" w:right="-17" w:hanging="357"/>
        <w:jc w:val="both"/>
        <w:rPr>
          <w:rFonts w:ascii="Calibri" w:hAnsi="Calibri"/>
          <w:sz w:val="22"/>
          <w:szCs w:val="22"/>
          <w:lang w:eastAsia="en-US"/>
        </w:rPr>
      </w:pPr>
      <w:r w:rsidRPr="00302713">
        <w:rPr>
          <w:rFonts w:ascii="Calibri" w:hAnsi="Calibri"/>
          <w:sz w:val="22"/>
          <w:szCs w:val="22"/>
          <w:lang w:eastAsia="en-US"/>
        </w:rPr>
        <w:lastRenderedPageBreak/>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w:t>
      </w:r>
    </w:p>
    <w:p w14:paraId="343A8F1B" w14:textId="77777777" w:rsidR="00302713" w:rsidRPr="00302713" w:rsidRDefault="00302713" w:rsidP="00302713">
      <w:pPr>
        <w:numPr>
          <w:ilvl w:val="0"/>
          <w:numId w:val="21"/>
        </w:numPr>
        <w:spacing w:after="120" w:line="276" w:lineRule="auto"/>
        <w:jc w:val="both"/>
        <w:rPr>
          <w:rFonts w:ascii="Calibri" w:hAnsi="Calibri"/>
          <w:bCs/>
          <w:sz w:val="22"/>
          <w:szCs w:val="22"/>
          <w:lang w:eastAsia="en-US"/>
        </w:rPr>
      </w:pPr>
      <w:r w:rsidRPr="00302713">
        <w:rPr>
          <w:rFonts w:ascii="Calibri" w:hAnsi="Calibri"/>
          <w:bCs/>
          <w:sz w:val="22"/>
          <w:szCs w:val="22"/>
          <w:lang w:eastAsia="en-US"/>
        </w:rPr>
        <w:t>Την υπ’ αριθ. πρωτ.  ……………………….. Πράξη του ΠΥΣΔΕ.</w:t>
      </w:r>
    </w:p>
    <w:p w14:paraId="4590C910" w14:textId="77777777" w:rsidR="00302713" w:rsidRPr="00302713" w:rsidRDefault="00302713" w:rsidP="00302713">
      <w:pPr>
        <w:tabs>
          <w:tab w:val="left" w:pos="5775"/>
        </w:tabs>
        <w:spacing w:before="360" w:after="360"/>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Αποφασίζουμε</w:t>
      </w:r>
    </w:p>
    <w:p w14:paraId="5E7E44E0" w14:textId="77777777" w:rsidR="00302713" w:rsidRPr="00302713" w:rsidRDefault="00302713" w:rsidP="00302713">
      <w:pPr>
        <w:tabs>
          <w:tab w:val="center" w:pos="4153"/>
          <w:tab w:val="right" w:pos="8306"/>
        </w:tabs>
        <w:spacing w:after="120" w:line="276" w:lineRule="auto"/>
        <w:jc w:val="both"/>
        <w:rPr>
          <w:rFonts w:ascii="Calibri" w:hAnsi="Calibri"/>
          <w:b/>
          <w:sz w:val="22"/>
          <w:szCs w:val="22"/>
        </w:rPr>
      </w:pPr>
      <w:r w:rsidRPr="00302713">
        <w:rPr>
          <w:rFonts w:ascii="Calibri" w:hAnsi="Calibri"/>
          <w:sz w:val="22"/>
          <w:szCs w:val="22"/>
        </w:rPr>
        <w:t xml:space="preserve">Τη χορήγηση άδειας άσκησης ιδιωτικού έργου με αμοιβή στους παρακάτω εκπαιδευτικούς, προκειμένου να απασχοληθούν ως Υπεύθυνοι Σχολικών κέντρων αντισταθμιστικής εκπαίδευσης ως προς την Ενισχυτική Διδασκαλία (Υ.Σ.Κ.Α.Ε.) για το σχολικό έτος 2024-2025, στο πλαίσιο της Πράξης </w:t>
      </w:r>
      <w:r w:rsidRPr="00302713">
        <w:rPr>
          <w:rFonts w:ascii="Calibri" w:hAnsi="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w:t>
      </w:r>
    </w:p>
    <w:p w14:paraId="2D252BF4" w14:textId="77777777" w:rsidR="00302713" w:rsidRPr="00302713" w:rsidRDefault="00302713" w:rsidP="00302713">
      <w:pPr>
        <w:tabs>
          <w:tab w:val="center" w:pos="4153"/>
          <w:tab w:val="right" w:pos="8306"/>
        </w:tabs>
        <w:spacing w:after="120"/>
        <w:ind w:right="-1"/>
        <w:jc w:val="both"/>
        <w:rPr>
          <w:rFonts w:ascii="Calibri" w:hAnsi="Calibri"/>
          <w:b/>
          <w:sz w:val="22"/>
          <w:szCs w:val="22"/>
        </w:rPr>
      </w:pPr>
    </w:p>
    <w:p w14:paraId="0613FCAC"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47D0FB78"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374C1225"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7C60F053"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2DF0AD05" w14:textId="77777777" w:rsidR="00302713" w:rsidRPr="00302713" w:rsidRDefault="00302713" w:rsidP="00302713">
      <w:pPr>
        <w:numPr>
          <w:ilvl w:val="0"/>
          <w:numId w:val="22"/>
        </w:numPr>
        <w:autoSpaceDE w:val="0"/>
        <w:autoSpaceDN w:val="0"/>
        <w:adjustRightInd w:val="0"/>
        <w:ind w:right="-1"/>
        <w:jc w:val="both"/>
        <w:rPr>
          <w:rFonts w:ascii="Calibri" w:hAnsi="Calibri" w:cs="Calibri"/>
          <w:i/>
          <w:sz w:val="22"/>
          <w:szCs w:val="22"/>
        </w:rPr>
      </w:pPr>
      <w:r w:rsidRPr="00302713">
        <w:rPr>
          <w:rFonts w:ascii="Calibri" w:hAnsi="Calibri" w:cs="Calibri"/>
          <w:sz w:val="22"/>
          <w:szCs w:val="22"/>
        </w:rPr>
        <w:t>…………………………………………… (</w:t>
      </w:r>
      <w:r w:rsidRPr="00302713">
        <w:rPr>
          <w:rFonts w:ascii="Calibri" w:hAnsi="Calibri" w:cs="Calibri"/>
          <w:i/>
          <w:sz w:val="22"/>
          <w:szCs w:val="22"/>
        </w:rPr>
        <w:t>ονοματεπώνυμο εκπαιδευτικού)</w:t>
      </w:r>
      <w:r w:rsidRPr="00302713">
        <w:rPr>
          <w:rFonts w:ascii="Calibri" w:hAnsi="Calibri" w:cs="Calibri"/>
          <w:sz w:val="22"/>
          <w:szCs w:val="22"/>
        </w:rPr>
        <w:t>, εκπαιδευτικός ειδικότητας…………..</w:t>
      </w:r>
    </w:p>
    <w:p w14:paraId="052A5EE1" w14:textId="77777777" w:rsidR="00302713" w:rsidRPr="00302713" w:rsidRDefault="00302713" w:rsidP="00302713">
      <w:pPr>
        <w:autoSpaceDE w:val="0"/>
        <w:autoSpaceDN w:val="0"/>
        <w:adjustRightInd w:val="0"/>
        <w:ind w:right="-1"/>
        <w:jc w:val="both"/>
        <w:rPr>
          <w:rFonts w:ascii="Calibri" w:hAnsi="Calibri" w:cs="Calibri"/>
          <w:sz w:val="22"/>
          <w:szCs w:val="22"/>
        </w:rPr>
      </w:pPr>
    </w:p>
    <w:p w14:paraId="45868AD8" w14:textId="77777777" w:rsidR="00302713" w:rsidRPr="00302713" w:rsidRDefault="00302713" w:rsidP="00302713">
      <w:pPr>
        <w:tabs>
          <w:tab w:val="center" w:pos="4153"/>
          <w:tab w:val="right" w:pos="8306"/>
        </w:tabs>
        <w:spacing w:after="120"/>
        <w:ind w:right="-1"/>
        <w:jc w:val="both"/>
        <w:rPr>
          <w:rFonts w:ascii="Calibri" w:hAnsi="Calibri"/>
          <w:sz w:val="22"/>
          <w:szCs w:val="22"/>
        </w:rPr>
      </w:pPr>
      <w:r w:rsidRPr="00302713">
        <w:rPr>
          <w:rFonts w:ascii="Calibri" w:hAnsi="Calibri"/>
          <w:sz w:val="22"/>
          <w:szCs w:val="22"/>
        </w:rPr>
        <w:t>Η άδεια χορηγείται για απασχόληση 1-5 ώρες ημερησίως, μετά τη λήξη του κανονικού προγράμματος, για το χρονικό διάστημα λειτουργίας του προγράμματος της Ενισχυτικής Διδασκαλίας, κατά την τρέχουσα σχολική χρονιά.</w:t>
      </w:r>
    </w:p>
    <w:p w14:paraId="558967A5" w14:textId="77777777" w:rsidR="00302713" w:rsidRPr="00302713" w:rsidRDefault="00302713" w:rsidP="00302713">
      <w:pPr>
        <w:tabs>
          <w:tab w:val="center" w:pos="4153"/>
          <w:tab w:val="right" w:pos="8306"/>
        </w:tabs>
        <w:spacing w:after="120"/>
        <w:ind w:right="-1"/>
        <w:jc w:val="both"/>
        <w:rPr>
          <w:rFonts w:ascii="Calibri" w:hAnsi="Calibri"/>
          <w:sz w:val="22"/>
          <w:szCs w:val="22"/>
        </w:rPr>
      </w:pPr>
      <w:r w:rsidRPr="00302713">
        <w:rPr>
          <w:rFonts w:ascii="Calibri" w:hAnsi="Calibri"/>
          <w:sz w:val="22"/>
          <w:szCs w:val="22"/>
        </w:rPr>
        <w:t>Το έργο συμβιβάζεται με τα καθήκοντα της θέσης τους και δεν παρακωλύει την εύρυθμη λειτουργία της υπηρεσίας τους, καθώς παρέχεται εκτός του ωραρίου λειτουργίας της.</w:t>
      </w:r>
    </w:p>
    <w:p w14:paraId="135A035B" w14:textId="77777777" w:rsidR="00302713" w:rsidRPr="00302713" w:rsidRDefault="00302713" w:rsidP="00302713">
      <w:pPr>
        <w:tabs>
          <w:tab w:val="center" w:pos="9360"/>
        </w:tabs>
        <w:spacing w:line="276" w:lineRule="auto"/>
        <w:ind w:left="5220"/>
        <w:jc w:val="center"/>
        <w:rPr>
          <w:rFonts w:ascii="Calibri" w:hAnsi="Calibri"/>
          <w:b/>
          <w:bCs/>
          <w:sz w:val="22"/>
          <w:szCs w:val="22"/>
        </w:rPr>
      </w:pPr>
    </w:p>
    <w:p w14:paraId="7F3F6870"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 Διευθυντής της ΔΔΕ</w:t>
      </w:r>
    </w:p>
    <w:p w14:paraId="3E967B3C"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2E029207" w14:textId="77777777" w:rsidR="00302713" w:rsidRPr="00302713" w:rsidRDefault="00302713" w:rsidP="00302713">
      <w:pPr>
        <w:spacing w:before="120" w:after="120" w:line="276" w:lineRule="auto"/>
        <w:ind w:left="288" w:firstLine="432"/>
        <w:jc w:val="right"/>
        <w:rPr>
          <w:rFonts w:ascii="Calibri" w:hAnsi="Calibri" w:cs="Calibri"/>
          <w:i/>
          <w:sz w:val="22"/>
          <w:szCs w:val="22"/>
        </w:rPr>
      </w:pPr>
      <w:r w:rsidRPr="00302713">
        <w:rPr>
          <w:rFonts w:ascii="Calibri" w:hAnsi="Calibri" w:cs="Calibri"/>
          <w:i/>
          <w:sz w:val="22"/>
          <w:szCs w:val="22"/>
        </w:rPr>
        <w:t xml:space="preserve"> (Υπογραφή, Ονοματεπώνυμο &amp; Σφραγίδα Διεύθυνσης)</w:t>
      </w:r>
    </w:p>
    <w:p w14:paraId="33A8D93B"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6FA2793C" w14:textId="77777777" w:rsidR="00302713" w:rsidRPr="00302713" w:rsidRDefault="00302713" w:rsidP="00302713">
      <w:pPr>
        <w:spacing w:line="276" w:lineRule="auto"/>
        <w:rPr>
          <w:rFonts w:ascii="Calibri" w:hAnsi="Calibri"/>
        </w:rPr>
      </w:pPr>
      <w:r w:rsidRPr="00302713">
        <w:rPr>
          <w:rFonts w:ascii="Calibri" w:hAnsi="Calibri"/>
        </w:rPr>
        <w:br w:type="page"/>
      </w:r>
    </w:p>
    <w:p w14:paraId="4711D39B"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58" w:name="_Toc181802700"/>
      <w:r w:rsidRPr="00302713">
        <w:rPr>
          <w:rFonts w:ascii="Calibri" w:hAnsi="Calibri"/>
          <w:b/>
          <w:sz w:val="22"/>
        </w:rPr>
        <w:lastRenderedPageBreak/>
        <w:t xml:space="preserve">ΥΠΟΔΕΙΓΜΑ 11: </w:t>
      </w:r>
      <w:r w:rsidRPr="00302713">
        <w:rPr>
          <w:rFonts w:ascii="Calibri" w:hAnsi="Calibri"/>
          <w:b/>
          <w:iCs/>
          <w:color w:val="000000"/>
          <w:sz w:val="22"/>
        </w:rPr>
        <w:t>ΕΚΘΕΣΗ ΠΕΠΡΑΓΜΕΝΩΝ Υ.Σ.Κ.Α.Ε.</w:t>
      </w:r>
      <w:bookmarkEnd w:id="58"/>
    </w:p>
    <w:p w14:paraId="11EFAEDD" w14:textId="77777777" w:rsidR="00302713" w:rsidRPr="00302713" w:rsidRDefault="00302713" w:rsidP="00302713">
      <w:pPr>
        <w:spacing w:line="276" w:lineRule="auto"/>
        <w:rPr>
          <w:rFonts w:ascii="Calibri" w:hAnsi="Calibri"/>
          <w:sz w:val="22"/>
          <w:szCs w:val="22"/>
        </w:rPr>
      </w:pPr>
    </w:p>
    <w:p w14:paraId="331407B0" w14:textId="77777777" w:rsidR="00302713" w:rsidRPr="00302713" w:rsidRDefault="00302713" w:rsidP="00302713">
      <w:pPr>
        <w:spacing w:line="276" w:lineRule="auto"/>
        <w:jc w:val="both"/>
        <w:rPr>
          <w:rFonts w:ascii="Calibri" w:hAnsi="Calibri" w:cs="Calibri"/>
          <w:b/>
          <w:sz w:val="22"/>
          <w:szCs w:val="22"/>
          <w:u w:val="single"/>
        </w:rPr>
      </w:pPr>
    </w:p>
    <w:p w14:paraId="2277B5A5" w14:textId="77777777" w:rsidR="00302713" w:rsidRPr="00302713" w:rsidRDefault="00302713" w:rsidP="00302713">
      <w:pPr>
        <w:spacing w:line="276" w:lineRule="auto"/>
        <w:jc w:val="both"/>
        <w:rPr>
          <w:rFonts w:ascii="Calibri" w:hAnsi="Calibri" w:cs="Calibri"/>
          <w:szCs w:val="24"/>
        </w:rPr>
      </w:pPr>
      <w:r w:rsidRPr="00302713">
        <w:rPr>
          <w:rFonts w:ascii="Calibri" w:hAnsi="Calibri" w:cs="Calibri"/>
          <w:b/>
          <w:sz w:val="22"/>
          <w:szCs w:val="22"/>
          <w:u w:val="single"/>
        </w:rPr>
        <w:t>Πράξη:</w:t>
      </w:r>
      <w:r w:rsidRPr="00302713">
        <w:rPr>
          <w:rFonts w:ascii="Calibri" w:hAnsi="Calibri" w:cs="Calibri"/>
          <w:b/>
          <w:sz w:val="22"/>
          <w:szCs w:val="22"/>
        </w:rPr>
        <w:t xml:space="preserve"> </w:t>
      </w:r>
      <w:r w:rsidRPr="00302713">
        <w:rPr>
          <w:rFonts w:ascii="Calibri" w:hAnsi="Calibri" w:cs="Calibri"/>
          <w:b/>
          <w:caps/>
          <w:sz w:val="22"/>
          <w:szCs w:val="22"/>
        </w:rPr>
        <w:t>«</w:t>
      </w:r>
      <w:r w:rsidRPr="00302713">
        <w:rPr>
          <w:rFonts w:ascii="Calibri" w:hAnsi="Calibri" w:cs="Calibri"/>
          <w:b/>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cs="Calibri"/>
          <w:szCs w:val="24"/>
        </w:rPr>
        <w:t>.</w:t>
      </w:r>
    </w:p>
    <w:tbl>
      <w:tblPr>
        <w:tblpPr w:leftFromText="180" w:rightFromText="180" w:horzAnchor="margin"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3078"/>
        <w:gridCol w:w="1608"/>
        <w:gridCol w:w="1055"/>
        <w:gridCol w:w="3609"/>
      </w:tblGrid>
      <w:tr w:rsidR="00302713" w:rsidRPr="00302713" w14:paraId="020E6A36" w14:textId="77777777" w:rsidTr="005A6990">
        <w:trPr>
          <w:trHeight w:val="512"/>
          <w:tblCellSpacing w:w="15" w:type="dxa"/>
        </w:trPr>
        <w:tc>
          <w:tcPr>
            <w:tcW w:w="4967" w:type="pct"/>
            <w:gridSpan w:val="4"/>
            <w:tcBorders>
              <w:top w:val="inset" w:sz="6" w:space="0" w:color="auto"/>
            </w:tcBorders>
            <w:shd w:val="clear" w:color="auto" w:fill="CCCCCC"/>
            <w:vAlign w:val="center"/>
          </w:tcPr>
          <w:p w14:paraId="65803216" w14:textId="77777777" w:rsidR="00302713" w:rsidRPr="00302713" w:rsidRDefault="00302713" w:rsidP="00302713">
            <w:pPr>
              <w:spacing w:line="276" w:lineRule="auto"/>
              <w:rPr>
                <w:rFonts w:ascii="Calibri" w:hAnsi="Calibri" w:cs="Calibri"/>
                <w:highlight w:val="yellow"/>
              </w:rPr>
            </w:pPr>
            <w:r w:rsidRPr="00302713">
              <w:rPr>
                <w:rFonts w:ascii="Calibri" w:hAnsi="Calibri" w:cs="Calibri"/>
                <w:b/>
                <w:bCs/>
                <w:highlight w:val="yellow"/>
              </w:rPr>
              <w:t xml:space="preserve">Α. ΣΤΟΙΧΕΙΑ ΣΧΟΛΙΚΟΥ ΚΕΝΤΡΟΥ </w:t>
            </w:r>
            <w:r w:rsidRPr="00302713">
              <w:rPr>
                <w:rFonts w:ascii="Calibri" w:hAnsi="Calibri" w:cs="Calibri"/>
                <w:b/>
                <w:bCs/>
                <w:caps/>
                <w:highlight w:val="yellow"/>
              </w:rPr>
              <w:t>αντισταθμιστικής εκπαίδευσης</w:t>
            </w:r>
            <w:r w:rsidRPr="00302713">
              <w:rPr>
                <w:rFonts w:ascii="Calibri" w:hAnsi="Calibri" w:cs="Calibri"/>
                <w:b/>
                <w:bCs/>
                <w:highlight w:val="yellow"/>
              </w:rPr>
              <w:t xml:space="preserve"> (Σ.Κ.Α.Ε.)</w:t>
            </w:r>
          </w:p>
        </w:tc>
      </w:tr>
      <w:tr w:rsidR="00302713" w:rsidRPr="00302713" w14:paraId="5DBE15A0" w14:textId="77777777" w:rsidTr="005A6990">
        <w:trPr>
          <w:trHeight w:val="512"/>
          <w:tblCellSpacing w:w="15" w:type="dxa"/>
        </w:trPr>
        <w:tc>
          <w:tcPr>
            <w:tcW w:w="4967" w:type="pct"/>
            <w:gridSpan w:val="4"/>
            <w:shd w:val="clear" w:color="auto" w:fill="CCCCCC"/>
            <w:vAlign w:val="center"/>
          </w:tcPr>
          <w:p w14:paraId="7E0D4286" w14:textId="77777777" w:rsidR="00302713" w:rsidRPr="00302713" w:rsidRDefault="00302713" w:rsidP="00302713">
            <w:pPr>
              <w:spacing w:line="276" w:lineRule="auto"/>
              <w:rPr>
                <w:rFonts w:ascii="Calibri" w:hAnsi="Calibri" w:cs="Calibri"/>
                <w:b/>
                <w:bCs/>
                <w:highlight w:val="yellow"/>
              </w:rPr>
            </w:pPr>
            <w:r w:rsidRPr="00302713">
              <w:rPr>
                <w:rFonts w:ascii="Calibri" w:hAnsi="Calibri" w:cs="Calibri"/>
                <w:b/>
                <w:highlight w:val="yellow"/>
              </w:rPr>
              <w:t>ΣΧΟΛΙΚΗ ΜΟΝΑΔΑ ΠΟΥ ΛΕΙΤΟΥΡΓΕΙ ΩΣ Σ.Κ.Α.Ε.</w:t>
            </w:r>
          </w:p>
        </w:tc>
      </w:tr>
      <w:tr w:rsidR="00302713" w:rsidRPr="00302713" w14:paraId="6A0F44B2" w14:textId="77777777" w:rsidTr="005A6990">
        <w:trPr>
          <w:trHeight w:val="512"/>
          <w:tblCellSpacing w:w="15" w:type="dxa"/>
        </w:trPr>
        <w:tc>
          <w:tcPr>
            <w:tcW w:w="4967" w:type="pct"/>
            <w:gridSpan w:val="4"/>
            <w:vAlign w:val="center"/>
          </w:tcPr>
          <w:p w14:paraId="60509123" w14:textId="77777777" w:rsidR="00302713" w:rsidRPr="00302713" w:rsidRDefault="00302713" w:rsidP="00302713">
            <w:pPr>
              <w:spacing w:line="276" w:lineRule="auto"/>
              <w:jc w:val="center"/>
              <w:rPr>
                <w:rFonts w:ascii="Calibri" w:hAnsi="Calibri" w:cs="Calibri"/>
                <w:bCs/>
              </w:rPr>
            </w:pPr>
          </w:p>
          <w:p w14:paraId="0DDCC8C7" w14:textId="77777777" w:rsidR="00302713" w:rsidRPr="00302713" w:rsidRDefault="00302713" w:rsidP="00302713">
            <w:pPr>
              <w:spacing w:line="276" w:lineRule="auto"/>
              <w:jc w:val="center"/>
              <w:rPr>
                <w:rFonts w:ascii="Calibri" w:hAnsi="Calibri" w:cs="Calibri"/>
                <w:bCs/>
              </w:rPr>
            </w:pPr>
          </w:p>
        </w:tc>
      </w:tr>
      <w:tr w:rsidR="00302713" w:rsidRPr="00302713" w14:paraId="5E27F9C1" w14:textId="77777777" w:rsidTr="005A6990">
        <w:trPr>
          <w:trHeight w:val="512"/>
          <w:tblCellSpacing w:w="15" w:type="dxa"/>
        </w:trPr>
        <w:tc>
          <w:tcPr>
            <w:tcW w:w="1638" w:type="pct"/>
            <w:shd w:val="clear" w:color="auto" w:fill="CCCCCC"/>
            <w:vAlign w:val="center"/>
          </w:tcPr>
          <w:p w14:paraId="66CB48AA"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ΠΕΡΙΦΕΡΕΙΑ</w:t>
            </w:r>
            <w:r w:rsidRPr="00302713">
              <w:rPr>
                <w:rFonts w:ascii="Calibri" w:hAnsi="Calibri" w:cs="Calibri"/>
                <w:b/>
              </w:rPr>
              <w:t xml:space="preserve"> ΠΟΥ ΛΕΙΤΟΥΡΓΕΙ ΤΟ Σ.Κ.Α.Ε.</w:t>
            </w:r>
          </w:p>
        </w:tc>
        <w:tc>
          <w:tcPr>
            <w:tcW w:w="1405" w:type="pct"/>
            <w:gridSpan w:val="2"/>
            <w:shd w:val="clear" w:color="auto" w:fill="CCCCCC"/>
            <w:vAlign w:val="center"/>
          </w:tcPr>
          <w:p w14:paraId="1FAF8018"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ΔΙΕΥΘΥΝΣΗ Δ.Ε.</w:t>
            </w:r>
          </w:p>
        </w:tc>
        <w:tc>
          <w:tcPr>
            <w:tcW w:w="1891" w:type="pct"/>
            <w:shd w:val="clear" w:color="auto" w:fill="CCCCCC"/>
            <w:vAlign w:val="center"/>
          </w:tcPr>
          <w:p w14:paraId="2AD1E67F" w14:textId="77777777" w:rsidR="00302713" w:rsidRPr="00302713" w:rsidRDefault="00302713" w:rsidP="00302713">
            <w:pPr>
              <w:spacing w:line="276" w:lineRule="auto"/>
              <w:jc w:val="center"/>
              <w:rPr>
                <w:rFonts w:ascii="Calibri" w:hAnsi="Calibri" w:cs="Calibri"/>
                <w:b/>
                <w:bCs/>
              </w:rPr>
            </w:pPr>
            <w:r w:rsidRPr="00302713">
              <w:rPr>
                <w:rFonts w:ascii="Calibri" w:hAnsi="Calibri" w:cs="Calibri"/>
                <w:b/>
                <w:bCs/>
              </w:rPr>
              <w:t xml:space="preserve">ΚΩΔΙΚΟΣ Σ.Κ.Α.Ε. </w:t>
            </w:r>
          </w:p>
          <w:p w14:paraId="51845E71"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(ΚΩΔΙΚΟΣ ΣΧ. ΜΟΝΑΔΑΣ)</w:t>
            </w:r>
          </w:p>
        </w:tc>
      </w:tr>
      <w:tr w:rsidR="00302713" w:rsidRPr="00302713" w14:paraId="7FA60F57" w14:textId="77777777" w:rsidTr="005A6990">
        <w:trPr>
          <w:trHeight w:val="512"/>
          <w:tblCellSpacing w:w="15" w:type="dxa"/>
        </w:trPr>
        <w:tc>
          <w:tcPr>
            <w:tcW w:w="1638" w:type="pct"/>
            <w:vAlign w:val="center"/>
          </w:tcPr>
          <w:p w14:paraId="3EA53FC0" w14:textId="77777777" w:rsidR="00302713" w:rsidRPr="00302713" w:rsidRDefault="00302713" w:rsidP="00302713">
            <w:pPr>
              <w:spacing w:line="276" w:lineRule="auto"/>
              <w:jc w:val="center"/>
              <w:rPr>
                <w:rFonts w:ascii="Calibri" w:hAnsi="Calibri" w:cs="Calibri"/>
              </w:rPr>
            </w:pPr>
          </w:p>
        </w:tc>
        <w:tc>
          <w:tcPr>
            <w:tcW w:w="1405" w:type="pct"/>
            <w:gridSpan w:val="2"/>
            <w:vAlign w:val="center"/>
          </w:tcPr>
          <w:p w14:paraId="648B6C09" w14:textId="77777777" w:rsidR="00302713" w:rsidRPr="00302713" w:rsidRDefault="00302713" w:rsidP="00302713">
            <w:pPr>
              <w:spacing w:line="276" w:lineRule="auto"/>
              <w:jc w:val="center"/>
              <w:rPr>
                <w:rFonts w:ascii="Calibri" w:hAnsi="Calibri" w:cs="Calibri"/>
              </w:rPr>
            </w:pPr>
          </w:p>
        </w:tc>
        <w:tc>
          <w:tcPr>
            <w:tcW w:w="1891" w:type="pct"/>
            <w:vAlign w:val="center"/>
          </w:tcPr>
          <w:p w14:paraId="53BC7374" w14:textId="77777777" w:rsidR="00302713" w:rsidRPr="00302713" w:rsidRDefault="00302713" w:rsidP="00302713">
            <w:pPr>
              <w:spacing w:line="276" w:lineRule="auto"/>
              <w:jc w:val="center"/>
              <w:rPr>
                <w:rFonts w:ascii="Calibri" w:hAnsi="Calibri" w:cs="Calibri"/>
              </w:rPr>
            </w:pPr>
          </w:p>
        </w:tc>
      </w:tr>
      <w:tr w:rsidR="00302713" w:rsidRPr="00302713" w14:paraId="530772FB" w14:textId="77777777" w:rsidTr="005A6990">
        <w:trPr>
          <w:trHeight w:val="512"/>
          <w:tblCellSpacing w:w="15" w:type="dxa"/>
        </w:trPr>
        <w:tc>
          <w:tcPr>
            <w:tcW w:w="4967" w:type="pct"/>
            <w:gridSpan w:val="4"/>
            <w:shd w:val="clear" w:color="auto" w:fill="CCCCCC"/>
            <w:vAlign w:val="center"/>
          </w:tcPr>
          <w:p w14:paraId="20A77385" w14:textId="77777777" w:rsidR="00302713" w:rsidRPr="00302713" w:rsidRDefault="00302713" w:rsidP="00302713">
            <w:pPr>
              <w:spacing w:line="276" w:lineRule="auto"/>
              <w:jc w:val="center"/>
              <w:rPr>
                <w:rFonts w:ascii="Calibri" w:hAnsi="Calibri" w:cs="Calibri"/>
                <w:b/>
              </w:rPr>
            </w:pPr>
            <w:r w:rsidRPr="00302713">
              <w:rPr>
                <w:rFonts w:ascii="Calibri" w:hAnsi="Calibri" w:cs="Calibri"/>
                <w:b/>
                <w:bCs/>
              </w:rPr>
              <w:t>ΠΕΡΙΟΔΟΣ ΑΝΑΦΟΡΑΣ</w:t>
            </w:r>
          </w:p>
        </w:tc>
      </w:tr>
      <w:tr w:rsidR="00302713" w:rsidRPr="00302713" w14:paraId="677A9836" w14:textId="77777777" w:rsidTr="005A6990">
        <w:trPr>
          <w:trHeight w:val="512"/>
          <w:tblCellSpacing w:w="15" w:type="dxa"/>
        </w:trPr>
        <w:tc>
          <w:tcPr>
            <w:tcW w:w="2490" w:type="pct"/>
            <w:gridSpan w:val="2"/>
            <w:tcBorders>
              <w:bottom w:val="inset" w:sz="6" w:space="0" w:color="auto"/>
            </w:tcBorders>
          </w:tcPr>
          <w:p w14:paraId="5FD2F3D4"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 xml:space="preserve">Από: </w:t>
            </w:r>
            <w:r w:rsidRPr="00302713">
              <w:rPr>
                <w:rFonts w:ascii="Calibri" w:hAnsi="Calibri" w:cs="Calibri"/>
                <w:b/>
              </w:rPr>
              <w:t xml:space="preserve">…………….. </w:t>
            </w:r>
            <w:r w:rsidRPr="00302713">
              <w:rPr>
                <w:rFonts w:ascii="Calibri" w:hAnsi="Calibri" w:cs="Calibri"/>
                <w:b/>
                <w:bCs/>
              </w:rPr>
              <w:t>202…</w:t>
            </w:r>
          </w:p>
          <w:p w14:paraId="3AE0F464" w14:textId="77777777" w:rsidR="00302713" w:rsidRPr="00302713" w:rsidRDefault="00302713" w:rsidP="00302713">
            <w:pPr>
              <w:spacing w:line="276" w:lineRule="auto"/>
              <w:jc w:val="center"/>
              <w:rPr>
                <w:rFonts w:ascii="Calibri" w:hAnsi="Calibri" w:cs="Calibri"/>
                <w:i/>
              </w:rPr>
            </w:pPr>
          </w:p>
        </w:tc>
        <w:tc>
          <w:tcPr>
            <w:tcW w:w="2461" w:type="pct"/>
            <w:gridSpan w:val="2"/>
            <w:tcBorders>
              <w:bottom w:val="inset" w:sz="6" w:space="0" w:color="auto"/>
            </w:tcBorders>
          </w:tcPr>
          <w:p w14:paraId="630C7B24" w14:textId="77777777" w:rsidR="00302713" w:rsidRPr="00302713" w:rsidRDefault="00302713" w:rsidP="00302713">
            <w:pPr>
              <w:spacing w:line="276" w:lineRule="auto"/>
              <w:jc w:val="center"/>
              <w:rPr>
                <w:rFonts w:ascii="Calibri" w:hAnsi="Calibri" w:cs="Calibri"/>
                <w:bCs/>
              </w:rPr>
            </w:pPr>
            <w:r w:rsidRPr="00302713">
              <w:rPr>
                <w:rFonts w:ascii="Calibri" w:hAnsi="Calibri" w:cs="Calibri"/>
                <w:bCs/>
              </w:rPr>
              <w:t xml:space="preserve">Έως: </w:t>
            </w:r>
            <w:r w:rsidRPr="00302713">
              <w:rPr>
                <w:rFonts w:ascii="Calibri" w:hAnsi="Calibri" w:cs="Calibri"/>
                <w:b/>
                <w:bCs/>
              </w:rPr>
              <w:t>Μάιο</w:t>
            </w:r>
            <w:r w:rsidRPr="00302713">
              <w:rPr>
                <w:rFonts w:ascii="Calibri" w:hAnsi="Calibri" w:cs="Calibri"/>
                <w:bCs/>
              </w:rPr>
              <w:t xml:space="preserve"> </w:t>
            </w:r>
            <w:r w:rsidRPr="00302713">
              <w:rPr>
                <w:rFonts w:ascii="Calibri" w:hAnsi="Calibri" w:cs="Calibri"/>
                <w:b/>
                <w:bCs/>
              </w:rPr>
              <w:t>2025</w:t>
            </w:r>
          </w:p>
          <w:p w14:paraId="70DCF39C" w14:textId="77777777" w:rsidR="00302713" w:rsidRPr="00302713" w:rsidRDefault="00302713" w:rsidP="00302713">
            <w:pPr>
              <w:spacing w:line="276" w:lineRule="auto"/>
              <w:jc w:val="center"/>
              <w:rPr>
                <w:rFonts w:ascii="Calibri" w:hAnsi="Calibri" w:cs="Calibri"/>
                <w:i/>
              </w:rPr>
            </w:pPr>
            <w:r w:rsidRPr="00302713">
              <w:rPr>
                <w:rFonts w:ascii="Calibri" w:hAnsi="Calibri" w:cs="Calibri"/>
                <w:i/>
              </w:rPr>
              <w:t>(μήνας λήξης των μαθημάτων)</w:t>
            </w:r>
          </w:p>
        </w:tc>
      </w:tr>
    </w:tbl>
    <w:p w14:paraId="652E4939" w14:textId="77777777" w:rsidR="00302713" w:rsidRPr="00302713" w:rsidRDefault="00302713" w:rsidP="00302713">
      <w:pPr>
        <w:spacing w:line="276" w:lineRule="auto"/>
        <w:rPr>
          <w:rFonts w:ascii="Calibri" w:hAnsi="Calibri"/>
          <w:sz w:val="22"/>
          <w:szCs w:val="22"/>
        </w:rPr>
      </w:pPr>
    </w:p>
    <w:p w14:paraId="3BBC0858" w14:textId="77777777" w:rsidR="00302713" w:rsidRPr="00302713" w:rsidRDefault="00302713" w:rsidP="00302713">
      <w:pPr>
        <w:spacing w:line="276" w:lineRule="auto"/>
        <w:rPr>
          <w:rFonts w:ascii="Calibri" w:hAnsi="Calibri"/>
          <w:sz w:val="22"/>
          <w:szCs w:val="22"/>
        </w:rPr>
      </w:pPr>
    </w:p>
    <w:p w14:paraId="3798DC61" w14:textId="77777777" w:rsidR="00302713" w:rsidRPr="00302713" w:rsidRDefault="00302713" w:rsidP="00302713">
      <w:pPr>
        <w:spacing w:line="276" w:lineRule="auto"/>
        <w:rPr>
          <w:rFonts w:ascii="Calibri" w:hAnsi="Calibri"/>
          <w:sz w:val="22"/>
          <w:szCs w:val="22"/>
        </w:rPr>
      </w:pPr>
    </w:p>
    <w:p w14:paraId="7E4B48DB" w14:textId="77777777" w:rsidR="00302713" w:rsidRPr="00302713" w:rsidRDefault="00302713" w:rsidP="00302713">
      <w:pPr>
        <w:spacing w:line="276" w:lineRule="auto"/>
        <w:rPr>
          <w:rFonts w:ascii="Calibri" w:hAnsi="Calibri"/>
          <w:sz w:val="22"/>
          <w:szCs w:val="22"/>
        </w:rPr>
      </w:pPr>
    </w:p>
    <w:tbl>
      <w:tblPr>
        <w:tblpPr w:leftFromText="180" w:rightFromText="180" w:horzAnchor="margin"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3021"/>
        <w:gridCol w:w="2609"/>
        <w:gridCol w:w="3720"/>
      </w:tblGrid>
      <w:tr w:rsidR="00302713" w:rsidRPr="00302713" w14:paraId="3B6F12BA" w14:textId="77777777" w:rsidTr="005A6990">
        <w:trPr>
          <w:trHeight w:val="512"/>
          <w:tblCellSpacing w:w="15" w:type="dxa"/>
        </w:trPr>
        <w:tc>
          <w:tcPr>
            <w:tcW w:w="4967" w:type="pct"/>
            <w:gridSpan w:val="3"/>
            <w:tcBorders>
              <w:top w:val="inset" w:sz="6" w:space="0" w:color="auto"/>
            </w:tcBorders>
            <w:shd w:val="clear" w:color="auto" w:fill="CCCCCC"/>
            <w:vAlign w:val="center"/>
          </w:tcPr>
          <w:p w14:paraId="2936EEAC" w14:textId="77777777" w:rsidR="00302713" w:rsidRPr="00302713" w:rsidRDefault="00302713" w:rsidP="00302713">
            <w:pPr>
              <w:spacing w:line="276" w:lineRule="auto"/>
              <w:rPr>
                <w:rFonts w:ascii="Calibri" w:hAnsi="Calibri" w:cs="Calibri"/>
              </w:rPr>
            </w:pPr>
            <w:r w:rsidRPr="00302713">
              <w:rPr>
                <w:rFonts w:ascii="Calibri" w:hAnsi="Calibri" w:cs="Calibri"/>
                <w:b/>
                <w:bCs/>
              </w:rPr>
              <w:t xml:space="preserve">Α. ΣΤΟΙΧΕΙΑ ΣΧΟΛΙΚΟΥ ΚΕΝΤΡΟΥ </w:t>
            </w:r>
            <w:r w:rsidRPr="00302713">
              <w:rPr>
                <w:rFonts w:ascii="Calibri" w:hAnsi="Calibri" w:cs="Calibri"/>
                <w:b/>
                <w:bCs/>
                <w:caps/>
              </w:rPr>
              <w:t>αντισταθμιστικής εκπαίδευσης</w:t>
            </w:r>
            <w:r w:rsidRPr="00302713">
              <w:rPr>
                <w:rFonts w:ascii="Calibri" w:hAnsi="Calibri" w:cs="Calibri"/>
                <w:b/>
                <w:bCs/>
              </w:rPr>
              <w:t xml:space="preserve"> (Σ.Κ.Α.Ε.)</w:t>
            </w:r>
          </w:p>
        </w:tc>
      </w:tr>
      <w:tr w:rsidR="00302713" w:rsidRPr="00302713" w14:paraId="1D41804B" w14:textId="77777777" w:rsidTr="005A6990">
        <w:trPr>
          <w:trHeight w:val="512"/>
          <w:tblCellSpacing w:w="15" w:type="dxa"/>
        </w:trPr>
        <w:tc>
          <w:tcPr>
            <w:tcW w:w="4967" w:type="pct"/>
            <w:gridSpan w:val="3"/>
            <w:shd w:val="clear" w:color="auto" w:fill="CCCCCC"/>
            <w:vAlign w:val="center"/>
          </w:tcPr>
          <w:p w14:paraId="2F2E4608" w14:textId="77777777" w:rsidR="00302713" w:rsidRPr="00302713" w:rsidRDefault="00302713" w:rsidP="00302713">
            <w:pPr>
              <w:spacing w:line="276" w:lineRule="auto"/>
              <w:rPr>
                <w:rFonts w:ascii="Calibri" w:hAnsi="Calibri" w:cs="Calibri"/>
                <w:bCs/>
              </w:rPr>
            </w:pPr>
            <w:r w:rsidRPr="00302713">
              <w:rPr>
                <w:rFonts w:ascii="Calibri" w:hAnsi="Calibri" w:cs="Calibri"/>
              </w:rPr>
              <w:t>ΣΧΟΛΙΚΗ ΜΟΝΑΔΑ ΠΟΥ ΛΕΙΤΟΥΡΓΕΙ ΩΣ Σ.Κ.Α.Ε.</w:t>
            </w:r>
          </w:p>
        </w:tc>
      </w:tr>
      <w:tr w:rsidR="00302713" w:rsidRPr="00302713" w14:paraId="23D6086A" w14:textId="77777777" w:rsidTr="005A6990">
        <w:trPr>
          <w:trHeight w:val="512"/>
          <w:tblCellSpacing w:w="15" w:type="dxa"/>
        </w:trPr>
        <w:tc>
          <w:tcPr>
            <w:tcW w:w="4967" w:type="pct"/>
            <w:gridSpan w:val="3"/>
            <w:vAlign w:val="center"/>
          </w:tcPr>
          <w:p w14:paraId="74E3797C" w14:textId="77777777" w:rsidR="00302713" w:rsidRPr="00302713" w:rsidRDefault="00302713" w:rsidP="00302713">
            <w:pPr>
              <w:spacing w:line="276" w:lineRule="auto"/>
              <w:jc w:val="center"/>
              <w:rPr>
                <w:rFonts w:ascii="Calibri" w:hAnsi="Calibri" w:cs="Calibri"/>
                <w:bCs/>
              </w:rPr>
            </w:pPr>
          </w:p>
          <w:p w14:paraId="55B88BBF" w14:textId="77777777" w:rsidR="00302713" w:rsidRPr="00302713" w:rsidRDefault="00302713" w:rsidP="00302713">
            <w:pPr>
              <w:spacing w:line="276" w:lineRule="auto"/>
              <w:jc w:val="center"/>
              <w:rPr>
                <w:rFonts w:ascii="Calibri" w:hAnsi="Calibri" w:cs="Calibri"/>
                <w:bCs/>
              </w:rPr>
            </w:pPr>
          </w:p>
        </w:tc>
      </w:tr>
      <w:tr w:rsidR="00302713" w:rsidRPr="00302713" w14:paraId="3471CE7E" w14:textId="77777777" w:rsidTr="005A6990">
        <w:trPr>
          <w:trHeight w:val="512"/>
          <w:tblCellSpacing w:w="15" w:type="dxa"/>
        </w:trPr>
        <w:tc>
          <w:tcPr>
            <w:tcW w:w="1601" w:type="pct"/>
            <w:shd w:val="clear" w:color="auto" w:fill="CCCCCC"/>
            <w:vAlign w:val="center"/>
          </w:tcPr>
          <w:p w14:paraId="650D7ECE"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ΠΕΡΙΦΕΡΕΙΑ</w:t>
            </w:r>
            <w:r w:rsidRPr="00302713">
              <w:rPr>
                <w:rFonts w:ascii="Calibri" w:hAnsi="Calibri" w:cs="Calibri"/>
              </w:rPr>
              <w:t xml:space="preserve"> ΠΟΥ ΛΕΙΤΟΥΡΓΕΙ ΤΟ Σ.Κ.Α.Ε.</w:t>
            </w:r>
          </w:p>
        </w:tc>
        <w:tc>
          <w:tcPr>
            <w:tcW w:w="1388" w:type="pct"/>
            <w:shd w:val="clear" w:color="auto" w:fill="CCCCCC"/>
            <w:vAlign w:val="center"/>
          </w:tcPr>
          <w:p w14:paraId="51C69CCC"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ΔΙΕΥΘΥΝΣΗ Δ.Ε.</w:t>
            </w:r>
          </w:p>
        </w:tc>
        <w:tc>
          <w:tcPr>
            <w:tcW w:w="1945" w:type="pct"/>
            <w:shd w:val="clear" w:color="auto" w:fill="CCCCCC"/>
            <w:vAlign w:val="center"/>
          </w:tcPr>
          <w:p w14:paraId="4B7A1088" w14:textId="77777777" w:rsidR="00302713" w:rsidRPr="00302713" w:rsidRDefault="00302713" w:rsidP="00302713">
            <w:pPr>
              <w:spacing w:line="276" w:lineRule="auto"/>
              <w:jc w:val="center"/>
              <w:rPr>
                <w:rFonts w:ascii="Calibri" w:hAnsi="Calibri" w:cs="Calibri"/>
                <w:bCs/>
              </w:rPr>
            </w:pPr>
            <w:r w:rsidRPr="00302713">
              <w:rPr>
                <w:rFonts w:ascii="Calibri" w:hAnsi="Calibri" w:cs="Calibri"/>
                <w:bCs/>
              </w:rPr>
              <w:t xml:space="preserve">ΚΩΔΙΚΟΣ Σ.Κ.Α.Ε. </w:t>
            </w:r>
          </w:p>
          <w:p w14:paraId="24D903C1"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(ΚΩΔΙΚΟΣ ΣΧ. ΜΟΝΑΔΑΣ)</w:t>
            </w:r>
          </w:p>
        </w:tc>
      </w:tr>
      <w:tr w:rsidR="00302713" w:rsidRPr="00302713" w14:paraId="3A6D7FAF" w14:textId="77777777" w:rsidTr="005A6990">
        <w:trPr>
          <w:trHeight w:val="512"/>
          <w:tblCellSpacing w:w="15" w:type="dxa"/>
        </w:trPr>
        <w:tc>
          <w:tcPr>
            <w:tcW w:w="1601" w:type="pct"/>
            <w:vAlign w:val="center"/>
          </w:tcPr>
          <w:p w14:paraId="0D0B8747" w14:textId="77777777" w:rsidR="00302713" w:rsidRPr="00302713" w:rsidRDefault="00302713" w:rsidP="00302713">
            <w:pPr>
              <w:spacing w:line="276" w:lineRule="auto"/>
              <w:jc w:val="center"/>
              <w:rPr>
                <w:rFonts w:ascii="Calibri" w:hAnsi="Calibri" w:cs="Calibri"/>
              </w:rPr>
            </w:pPr>
          </w:p>
        </w:tc>
        <w:tc>
          <w:tcPr>
            <w:tcW w:w="1388" w:type="pct"/>
            <w:vAlign w:val="center"/>
          </w:tcPr>
          <w:p w14:paraId="0E51578F" w14:textId="77777777" w:rsidR="00302713" w:rsidRPr="00302713" w:rsidRDefault="00302713" w:rsidP="00302713">
            <w:pPr>
              <w:spacing w:line="276" w:lineRule="auto"/>
              <w:jc w:val="center"/>
              <w:rPr>
                <w:rFonts w:ascii="Calibri" w:hAnsi="Calibri" w:cs="Calibri"/>
              </w:rPr>
            </w:pPr>
          </w:p>
        </w:tc>
        <w:tc>
          <w:tcPr>
            <w:tcW w:w="1945" w:type="pct"/>
            <w:vAlign w:val="center"/>
          </w:tcPr>
          <w:p w14:paraId="6198B53B" w14:textId="77777777" w:rsidR="00302713" w:rsidRPr="00302713" w:rsidRDefault="00302713" w:rsidP="00302713">
            <w:pPr>
              <w:spacing w:line="276" w:lineRule="auto"/>
              <w:jc w:val="center"/>
              <w:rPr>
                <w:rFonts w:ascii="Calibri" w:hAnsi="Calibri" w:cs="Calibri"/>
              </w:rPr>
            </w:pPr>
          </w:p>
        </w:tc>
      </w:tr>
      <w:tr w:rsidR="00302713" w:rsidRPr="00302713" w14:paraId="3E96FE44" w14:textId="77777777" w:rsidTr="005A6990">
        <w:trPr>
          <w:trHeight w:val="512"/>
          <w:tblCellSpacing w:w="15" w:type="dxa"/>
        </w:trPr>
        <w:tc>
          <w:tcPr>
            <w:tcW w:w="4967" w:type="pct"/>
            <w:gridSpan w:val="3"/>
            <w:tcBorders>
              <w:bottom w:val="inset" w:sz="6" w:space="0" w:color="auto"/>
            </w:tcBorders>
            <w:shd w:val="clear" w:color="auto" w:fill="CCCCCC"/>
            <w:vAlign w:val="center"/>
          </w:tcPr>
          <w:p w14:paraId="15C841F5"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ΠΕΡΙΟΔΟΣ ΑΝΑΦΟΡΑΣ</w:t>
            </w:r>
          </w:p>
        </w:tc>
      </w:tr>
    </w:tbl>
    <w:p w14:paraId="41A53B43" w14:textId="77777777" w:rsidR="00302713" w:rsidRPr="00302713" w:rsidRDefault="00302713" w:rsidP="00302713">
      <w:pPr>
        <w:rPr>
          <w:vanish/>
        </w:rPr>
      </w:pPr>
    </w:p>
    <w:tbl>
      <w:tblPr>
        <w:tblpPr w:leftFromText="180" w:rightFromText="180" w:horzAnchor="margin" w:tblpXSpec="center" w:tblpY="257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9350"/>
      </w:tblGrid>
      <w:tr w:rsidR="00302713" w:rsidRPr="00302713" w14:paraId="65AEF00F" w14:textId="77777777" w:rsidTr="005A6990">
        <w:trPr>
          <w:trHeight w:val="512"/>
          <w:tblCellSpacing w:w="15" w:type="dxa"/>
        </w:trPr>
        <w:tc>
          <w:tcPr>
            <w:tcW w:w="4967" w:type="pct"/>
            <w:tcBorders>
              <w:top w:val="inset" w:sz="6" w:space="0" w:color="auto"/>
              <w:bottom w:val="inset" w:sz="6" w:space="0" w:color="auto"/>
            </w:tcBorders>
            <w:shd w:val="clear" w:color="auto" w:fill="CCCCCC"/>
            <w:vAlign w:val="center"/>
          </w:tcPr>
          <w:p w14:paraId="7ADF5AE5" w14:textId="77777777" w:rsidR="00302713" w:rsidRPr="00302713" w:rsidRDefault="00302713" w:rsidP="00302713">
            <w:pPr>
              <w:spacing w:line="276" w:lineRule="auto"/>
              <w:jc w:val="center"/>
              <w:rPr>
                <w:rFonts w:ascii="Calibri" w:hAnsi="Calibri" w:cs="Calibri"/>
              </w:rPr>
            </w:pPr>
            <w:r w:rsidRPr="00302713">
              <w:rPr>
                <w:rFonts w:ascii="Calibri" w:hAnsi="Calibri" w:cs="Calibri"/>
                <w:b/>
                <w:bCs/>
              </w:rPr>
              <w:t xml:space="preserve">Α. ΣΤΟΙΧΕΙΑ ΣΧΟΛΙΚΟΥ ΚΕΝΤΡΟΥ </w:t>
            </w:r>
            <w:r w:rsidRPr="00302713">
              <w:rPr>
                <w:rFonts w:ascii="Calibri" w:hAnsi="Calibri" w:cs="Calibri"/>
                <w:b/>
                <w:bCs/>
                <w:caps/>
              </w:rPr>
              <w:t>αντισταθμιστικής εκπαίδευσης</w:t>
            </w:r>
            <w:r w:rsidRPr="00302713">
              <w:rPr>
                <w:rFonts w:ascii="Calibri" w:hAnsi="Calibri" w:cs="Calibri"/>
                <w:b/>
                <w:bCs/>
              </w:rPr>
              <w:t xml:space="preserve"> (Σ.Κ.Α.Ε.)</w:t>
            </w:r>
          </w:p>
        </w:tc>
      </w:tr>
    </w:tbl>
    <w:p w14:paraId="033C6CCF" w14:textId="77777777" w:rsidR="00302713" w:rsidRPr="00302713" w:rsidRDefault="00302713" w:rsidP="00302713">
      <w:pPr>
        <w:spacing w:line="276" w:lineRule="auto"/>
        <w:rPr>
          <w:rFonts w:ascii="Calibri" w:hAnsi="Calibri"/>
          <w:b/>
          <w:sz w:val="22"/>
          <w:szCs w:val="22"/>
        </w:rPr>
      </w:pPr>
    </w:p>
    <w:tbl>
      <w:tblPr>
        <w:tblpPr w:leftFromText="180" w:rightFromText="180" w:vertAnchor="page" w:horzAnchor="margin" w:tblpY="8997"/>
        <w:tblW w:w="5005" w:type="pct"/>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CellMar>
          <w:top w:w="15" w:type="dxa"/>
          <w:left w:w="15" w:type="dxa"/>
          <w:bottom w:w="15" w:type="dxa"/>
          <w:right w:w="15" w:type="dxa"/>
        </w:tblCellMar>
        <w:tblLook w:val="0000" w:firstRow="0" w:lastRow="0" w:firstColumn="0" w:lastColumn="0" w:noHBand="0" w:noVBand="0"/>
      </w:tblPr>
      <w:tblGrid>
        <w:gridCol w:w="2499"/>
        <w:gridCol w:w="2323"/>
        <w:gridCol w:w="1938"/>
        <w:gridCol w:w="2590"/>
      </w:tblGrid>
      <w:tr w:rsidR="00302713" w:rsidRPr="00302713" w14:paraId="30DBCA27" w14:textId="77777777" w:rsidTr="005A6990">
        <w:trPr>
          <w:trHeight w:val="512"/>
          <w:tblCellSpacing w:w="15" w:type="dxa"/>
        </w:trPr>
        <w:tc>
          <w:tcPr>
            <w:tcW w:w="4967" w:type="pct"/>
            <w:gridSpan w:val="4"/>
            <w:tcBorders>
              <w:top w:val="inset" w:sz="6" w:space="0" w:color="auto"/>
            </w:tcBorders>
            <w:shd w:val="clear" w:color="auto" w:fill="BFBFBF"/>
            <w:vAlign w:val="center"/>
          </w:tcPr>
          <w:p w14:paraId="4026F041" w14:textId="77777777" w:rsidR="00302713" w:rsidRPr="00302713" w:rsidRDefault="00302713" w:rsidP="00302713">
            <w:pPr>
              <w:spacing w:line="276" w:lineRule="auto"/>
              <w:jc w:val="center"/>
              <w:rPr>
                <w:rFonts w:ascii="Calibri" w:hAnsi="Calibri"/>
              </w:rPr>
            </w:pPr>
            <w:r w:rsidRPr="00302713">
              <w:rPr>
                <w:rFonts w:ascii="Calibri" w:hAnsi="Calibri"/>
                <w:b/>
                <w:bCs/>
              </w:rPr>
              <w:t>Β. ΣΤΟΙΧΕΙΑ ΥΠΕΥΘΥΝΟΥ ΣΧΟΛΙΚΟΥ ΚΕΝΤΡΟΥ (Υ.Σ.Κ.Α.Ε.)</w:t>
            </w:r>
          </w:p>
        </w:tc>
      </w:tr>
      <w:tr w:rsidR="00302713" w:rsidRPr="00302713" w14:paraId="0813049A" w14:textId="77777777" w:rsidTr="005A6990">
        <w:trPr>
          <w:trHeight w:val="512"/>
          <w:tblCellSpacing w:w="15" w:type="dxa"/>
        </w:trPr>
        <w:tc>
          <w:tcPr>
            <w:tcW w:w="1325" w:type="pct"/>
            <w:shd w:val="clear" w:color="auto" w:fill="BFBFBF"/>
            <w:vAlign w:val="center"/>
          </w:tcPr>
          <w:p w14:paraId="7AE71128" w14:textId="77777777" w:rsidR="00302713" w:rsidRPr="00302713" w:rsidRDefault="00302713" w:rsidP="00302713">
            <w:pPr>
              <w:spacing w:line="276" w:lineRule="auto"/>
              <w:rPr>
                <w:rFonts w:ascii="Calibri" w:hAnsi="Calibri"/>
                <w:bCs/>
              </w:rPr>
            </w:pPr>
            <w:r w:rsidRPr="00302713">
              <w:rPr>
                <w:rFonts w:ascii="Calibri" w:hAnsi="Calibri"/>
              </w:rPr>
              <w:t>ΟΝΟΜΑΤΕΠΩΝΥΜΟ</w:t>
            </w:r>
          </w:p>
        </w:tc>
        <w:tc>
          <w:tcPr>
            <w:tcW w:w="3626" w:type="pct"/>
            <w:gridSpan w:val="3"/>
            <w:vAlign w:val="center"/>
          </w:tcPr>
          <w:p w14:paraId="0D8A2751" w14:textId="77777777" w:rsidR="00302713" w:rsidRPr="00302713" w:rsidRDefault="00302713" w:rsidP="00302713">
            <w:pPr>
              <w:spacing w:line="276" w:lineRule="auto"/>
              <w:rPr>
                <w:rFonts w:ascii="Calibri" w:hAnsi="Calibri"/>
                <w:b/>
                <w:bCs/>
              </w:rPr>
            </w:pPr>
          </w:p>
        </w:tc>
      </w:tr>
      <w:tr w:rsidR="00302713" w:rsidRPr="00302713" w14:paraId="3429046A" w14:textId="77777777" w:rsidTr="005A6990">
        <w:trPr>
          <w:trHeight w:val="512"/>
          <w:tblCellSpacing w:w="15" w:type="dxa"/>
        </w:trPr>
        <w:tc>
          <w:tcPr>
            <w:tcW w:w="1325" w:type="pct"/>
            <w:shd w:val="clear" w:color="auto" w:fill="BFBFBF"/>
            <w:vAlign w:val="center"/>
          </w:tcPr>
          <w:p w14:paraId="5CA447EF" w14:textId="77777777" w:rsidR="00302713" w:rsidRPr="00302713" w:rsidRDefault="00302713" w:rsidP="00302713">
            <w:pPr>
              <w:spacing w:line="276" w:lineRule="auto"/>
              <w:rPr>
                <w:rFonts w:ascii="Calibri" w:hAnsi="Calibri"/>
                <w:bCs/>
              </w:rPr>
            </w:pPr>
            <w:r w:rsidRPr="00302713">
              <w:rPr>
                <w:rFonts w:ascii="Calibri" w:hAnsi="Calibri"/>
                <w:bCs/>
              </w:rPr>
              <w:t>ΤΑΧΥΔΡΟΜΙΚΗ ΔΙΕΥΘΥΝΣΗ</w:t>
            </w:r>
          </w:p>
        </w:tc>
        <w:tc>
          <w:tcPr>
            <w:tcW w:w="3626" w:type="pct"/>
            <w:gridSpan w:val="3"/>
            <w:vAlign w:val="center"/>
          </w:tcPr>
          <w:p w14:paraId="25687A50" w14:textId="77777777" w:rsidR="00302713" w:rsidRPr="00302713" w:rsidRDefault="00302713" w:rsidP="00302713">
            <w:pPr>
              <w:spacing w:line="276" w:lineRule="auto"/>
              <w:rPr>
                <w:rFonts w:ascii="Calibri" w:hAnsi="Calibri"/>
                <w:bCs/>
              </w:rPr>
            </w:pPr>
          </w:p>
        </w:tc>
      </w:tr>
      <w:tr w:rsidR="00302713" w:rsidRPr="00302713" w14:paraId="1AFC0F4C" w14:textId="77777777" w:rsidTr="005A6990">
        <w:trPr>
          <w:trHeight w:val="512"/>
          <w:tblCellSpacing w:w="15" w:type="dxa"/>
        </w:trPr>
        <w:tc>
          <w:tcPr>
            <w:tcW w:w="1325" w:type="pct"/>
            <w:shd w:val="clear" w:color="auto" w:fill="BFBFBF"/>
            <w:vAlign w:val="center"/>
          </w:tcPr>
          <w:p w14:paraId="249B1693" w14:textId="77777777" w:rsidR="00302713" w:rsidRPr="00302713" w:rsidRDefault="00302713" w:rsidP="00302713">
            <w:pPr>
              <w:spacing w:line="276" w:lineRule="auto"/>
              <w:rPr>
                <w:rFonts w:ascii="Calibri" w:hAnsi="Calibri"/>
              </w:rPr>
            </w:pPr>
            <w:r w:rsidRPr="00302713">
              <w:rPr>
                <w:rFonts w:ascii="Calibri" w:hAnsi="Calibri"/>
                <w:bCs/>
              </w:rPr>
              <w:t>ΣΤΑΘΕΡΟ ΤΗΛΕΦΩΝΟ</w:t>
            </w:r>
          </w:p>
        </w:tc>
        <w:tc>
          <w:tcPr>
            <w:tcW w:w="1238" w:type="pct"/>
            <w:vAlign w:val="center"/>
          </w:tcPr>
          <w:p w14:paraId="6CBDC47D" w14:textId="77777777" w:rsidR="00302713" w:rsidRPr="00302713" w:rsidRDefault="00302713" w:rsidP="00302713">
            <w:pPr>
              <w:spacing w:line="276" w:lineRule="auto"/>
              <w:rPr>
                <w:rFonts w:ascii="Calibri" w:hAnsi="Calibri"/>
                <w:b/>
              </w:rPr>
            </w:pPr>
          </w:p>
        </w:tc>
        <w:tc>
          <w:tcPr>
            <w:tcW w:w="1030" w:type="pct"/>
            <w:shd w:val="clear" w:color="auto" w:fill="BFBFBF"/>
            <w:vAlign w:val="center"/>
          </w:tcPr>
          <w:p w14:paraId="4727ED5D" w14:textId="77777777" w:rsidR="00302713" w:rsidRPr="00302713" w:rsidRDefault="00302713" w:rsidP="00302713">
            <w:pPr>
              <w:spacing w:line="276" w:lineRule="auto"/>
              <w:rPr>
                <w:rFonts w:ascii="Calibri" w:hAnsi="Calibri"/>
              </w:rPr>
            </w:pPr>
            <w:r w:rsidRPr="00302713">
              <w:rPr>
                <w:rFonts w:ascii="Calibri" w:hAnsi="Calibri"/>
                <w:bCs/>
              </w:rPr>
              <w:t>ΚΙΝΗΤΟ ΤΗΛΕΦΩΝΟ</w:t>
            </w:r>
          </w:p>
        </w:tc>
        <w:tc>
          <w:tcPr>
            <w:tcW w:w="1325" w:type="pct"/>
            <w:vAlign w:val="center"/>
          </w:tcPr>
          <w:p w14:paraId="61C9EFA9" w14:textId="77777777" w:rsidR="00302713" w:rsidRPr="00302713" w:rsidRDefault="00302713" w:rsidP="00302713">
            <w:pPr>
              <w:spacing w:line="276" w:lineRule="auto"/>
              <w:rPr>
                <w:rFonts w:ascii="Calibri" w:hAnsi="Calibri"/>
              </w:rPr>
            </w:pPr>
          </w:p>
        </w:tc>
      </w:tr>
      <w:tr w:rsidR="00302713" w:rsidRPr="00302713" w14:paraId="25E9A49E" w14:textId="77777777" w:rsidTr="005A6990">
        <w:trPr>
          <w:trHeight w:val="512"/>
          <w:tblCellSpacing w:w="15" w:type="dxa"/>
        </w:trPr>
        <w:tc>
          <w:tcPr>
            <w:tcW w:w="1325" w:type="pct"/>
            <w:tcBorders>
              <w:bottom w:val="inset" w:sz="6" w:space="0" w:color="auto"/>
            </w:tcBorders>
            <w:shd w:val="clear" w:color="auto" w:fill="BFBFBF"/>
            <w:vAlign w:val="center"/>
          </w:tcPr>
          <w:p w14:paraId="52E39579" w14:textId="77777777" w:rsidR="00302713" w:rsidRPr="00302713" w:rsidRDefault="00302713" w:rsidP="00302713">
            <w:pPr>
              <w:spacing w:line="276" w:lineRule="auto"/>
              <w:rPr>
                <w:rFonts w:ascii="Calibri" w:hAnsi="Calibri"/>
              </w:rPr>
            </w:pPr>
            <w:r w:rsidRPr="00302713">
              <w:rPr>
                <w:rFonts w:ascii="Calibri" w:hAnsi="Calibri"/>
              </w:rPr>
              <w:t>ΔΙΕΥΘΥΝΣΗ ΗΛΕΚΤΡΟΝΙΚΟΥ ΤΑΧΥΔΡΟΜΕΙΟΥ</w:t>
            </w:r>
          </w:p>
        </w:tc>
        <w:tc>
          <w:tcPr>
            <w:tcW w:w="1238" w:type="pct"/>
            <w:tcBorders>
              <w:bottom w:val="inset" w:sz="6" w:space="0" w:color="auto"/>
            </w:tcBorders>
            <w:vAlign w:val="center"/>
          </w:tcPr>
          <w:p w14:paraId="7FEA2C01" w14:textId="77777777" w:rsidR="00302713" w:rsidRPr="00302713" w:rsidRDefault="00302713" w:rsidP="00302713">
            <w:pPr>
              <w:spacing w:line="276" w:lineRule="auto"/>
              <w:rPr>
                <w:rFonts w:ascii="Calibri" w:hAnsi="Calibri"/>
              </w:rPr>
            </w:pPr>
          </w:p>
        </w:tc>
        <w:tc>
          <w:tcPr>
            <w:tcW w:w="1030" w:type="pct"/>
            <w:tcBorders>
              <w:bottom w:val="inset" w:sz="6" w:space="0" w:color="auto"/>
            </w:tcBorders>
            <w:shd w:val="clear" w:color="auto" w:fill="BFBFBF"/>
            <w:vAlign w:val="center"/>
          </w:tcPr>
          <w:p w14:paraId="55A71587" w14:textId="77777777" w:rsidR="00302713" w:rsidRPr="00302713" w:rsidRDefault="00302713" w:rsidP="00302713">
            <w:pPr>
              <w:spacing w:line="276" w:lineRule="auto"/>
              <w:rPr>
                <w:rFonts w:ascii="Calibri" w:hAnsi="Calibri"/>
              </w:rPr>
            </w:pPr>
            <w:r w:rsidRPr="00302713">
              <w:rPr>
                <w:rFonts w:ascii="Calibri" w:hAnsi="Calibri"/>
              </w:rPr>
              <w:t>ΕΙΔΙΚΟΤΗΤΑ</w:t>
            </w:r>
          </w:p>
        </w:tc>
        <w:tc>
          <w:tcPr>
            <w:tcW w:w="1325" w:type="pct"/>
            <w:tcBorders>
              <w:bottom w:val="inset" w:sz="6" w:space="0" w:color="auto"/>
            </w:tcBorders>
            <w:vAlign w:val="center"/>
          </w:tcPr>
          <w:p w14:paraId="05F1BCEE" w14:textId="77777777" w:rsidR="00302713" w:rsidRPr="00302713" w:rsidRDefault="00302713" w:rsidP="00302713">
            <w:pPr>
              <w:spacing w:line="276" w:lineRule="auto"/>
              <w:rPr>
                <w:rFonts w:ascii="Calibri" w:hAnsi="Calibri"/>
              </w:rPr>
            </w:pPr>
          </w:p>
        </w:tc>
      </w:tr>
    </w:tbl>
    <w:p w14:paraId="0F5D170B" w14:textId="77777777" w:rsidR="00302713" w:rsidRPr="00302713" w:rsidRDefault="00302713" w:rsidP="00302713">
      <w:pPr>
        <w:spacing w:line="276" w:lineRule="auto"/>
        <w:rPr>
          <w:rFonts w:ascii="Calibri" w:hAnsi="Calibri"/>
          <w:sz w:val="22"/>
          <w:szCs w:val="22"/>
        </w:rPr>
      </w:pPr>
    </w:p>
    <w:p w14:paraId="0149CC14"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0726CEE5" w14:textId="77777777" w:rsidR="00302713" w:rsidRPr="00302713" w:rsidRDefault="00302713" w:rsidP="00302713">
      <w:pPr>
        <w:spacing w:line="276" w:lineRule="auto"/>
        <w:rPr>
          <w:rFonts w:ascii="Calibri" w:hAnsi="Calibri"/>
          <w:sz w:val="22"/>
          <w:szCs w:val="22"/>
        </w:rPr>
      </w:pPr>
    </w:p>
    <w:tbl>
      <w:tblPr>
        <w:tblW w:w="9114" w:type="dxa"/>
        <w:jc w:val="center"/>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ook w:val="01E0" w:firstRow="1" w:lastRow="1" w:firstColumn="1" w:lastColumn="1" w:noHBand="0" w:noVBand="0"/>
      </w:tblPr>
      <w:tblGrid>
        <w:gridCol w:w="1507"/>
        <w:gridCol w:w="7607"/>
      </w:tblGrid>
      <w:tr w:rsidR="00302713" w:rsidRPr="00302713" w14:paraId="6C3E0555" w14:textId="77777777" w:rsidTr="005A6990">
        <w:trPr>
          <w:trHeight w:val="559"/>
          <w:tblHeader/>
          <w:tblCellSpacing w:w="20" w:type="dxa"/>
          <w:jc w:val="center"/>
        </w:trPr>
        <w:tc>
          <w:tcPr>
            <w:tcW w:w="9034" w:type="dxa"/>
            <w:gridSpan w:val="2"/>
            <w:tcBorders>
              <w:top w:val="inset" w:sz="6" w:space="0" w:color="auto"/>
            </w:tcBorders>
            <w:shd w:val="clear" w:color="auto" w:fill="CCCCCC"/>
            <w:vAlign w:val="center"/>
          </w:tcPr>
          <w:p w14:paraId="76DBE06F" w14:textId="77777777" w:rsidR="00302713" w:rsidRPr="00302713" w:rsidRDefault="00302713" w:rsidP="00302713">
            <w:pPr>
              <w:spacing w:line="276" w:lineRule="auto"/>
              <w:ind w:left="82" w:right="61"/>
              <w:jc w:val="center"/>
              <w:rPr>
                <w:rFonts w:ascii="Calibri" w:hAnsi="Calibri" w:cs="Calibri"/>
              </w:rPr>
            </w:pPr>
            <w:r w:rsidRPr="00302713">
              <w:rPr>
                <w:rFonts w:ascii="Calibri" w:hAnsi="Calibri" w:cs="Calibri"/>
                <w:b/>
                <w:bCs/>
              </w:rPr>
              <w:t>Γ. ΠΕΡΙΓΡΑΦΗ ΤΟΥ ΕΡΓΟΥ ΠΟΥ ΠΡΑΓΜΑΤΟΠΟΙΗΣΕ Ο Υ.Σ.Κ.Α.Ε. ΣΥΜΦΩΝΑ ΜΕ ΤΗΝ ΥΠ’ ΑΡ. …………………. (ΑΔΑ: ………………………..…….) ΣΥΜΒΑΣΗ</w:t>
            </w:r>
          </w:p>
        </w:tc>
      </w:tr>
      <w:tr w:rsidR="00302713" w:rsidRPr="00302713" w14:paraId="2FBBFE8C" w14:textId="77777777" w:rsidTr="005A6990">
        <w:trPr>
          <w:trHeight w:val="2495"/>
          <w:tblCellSpacing w:w="20" w:type="dxa"/>
          <w:jc w:val="center"/>
        </w:trPr>
        <w:tc>
          <w:tcPr>
            <w:tcW w:w="1447" w:type="dxa"/>
            <w:shd w:val="clear" w:color="auto" w:fill="BFBFBF"/>
            <w:vAlign w:val="center"/>
          </w:tcPr>
          <w:p w14:paraId="225F91FB"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Νοέμβριος   202…</w:t>
            </w:r>
          </w:p>
        </w:tc>
        <w:tc>
          <w:tcPr>
            <w:tcW w:w="7547" w:type="dxa"/>
            <w:vAlign w:val="bottom"/>
          </w:tcPr>
          <w:p w14:paraId="477006A7" w14:textId="77777777" w:rsidR="00302713" w:rsidRPr="00302713" w:rsidRDefault="00302713" w:rsidP="00302713">
            <w:pPr>
              <w:spacing w:before="100" w:beforeAutospacing="1" w:after="100" w:afterAutospacing="1" w:line="276" w:lineRule="auto"/>
              <w:rPr>
                <w:rFonts w:ascii="Calibri" w:hAnsi="Calibri" w:cs="Calibri"/>
              </w:rPr>
            </w:pPr>
          </w:p>
        </w:tc>
      </w:tr>
      <w:tr w:rsidR="00302713" w:rsidRPr="00302713" w14:paraId="7ED658F2" w14:textId="77777777" w:rsidTr="005A6990">
        <w:trPr>
          <w:trHeight w:val="2495"/>
          <w:tblCellSpacing w:w="20" w:type="dxa"/>
          <w:jc w:val="center"/>
        </w:trPr>
        <w:tc>
          <w:tcPr>
            <w:tcW w:w="1447" w:type="dxa"/>
            <w:shd w:val="clear" w:color="auto" w:fill="BFBFBF"/>
            <w:vAlign w:val="center"/>
          </w:tcPr>
          <w:p w14:paraId="5A211E72"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Δεκέμβριος   202…</w:t>
            </w:r>
          </w:p>
        </w:tc>
        <w:tc>
          <w:tcPr>
            <w:tcW w:w="7547" w:type="dxa"/>
            <w:vAlign w:val="bottom"/>
          </w:tcPr>
          <w:p w14:paraId="4399D03C" w14:textId="77777777" w:rsidR="00302713" w:rsidRPr="00302713" w:rsidRDefault="00302713" w:rsidP="00302713">
            <w:pPr>
              <w:spacing w:before="100" w:beforeAutospacing="1" w:after="100" w:afterAutospacing="1" w:line="276" w:lineRule="auto"/>
              <w:jc w:val="center"/>
              <w:rPr>
                <w:rFonts w:ascii="Calibri" w:hAnsi="Calibri" w:cs="Calibri"/>
              </w:rPr>
            </w:pPr>
          </w:p>
        </w:tc>
      </w:tr>
      <w:tr w:rsidR="00302713" w:rsidRPr="00302713" w14:paraId="5A45F1C8" w14:textId="77777777" w:rsidTr="005A6990">
        <w:trPr>
          <w:trHeight w:val="2495"/>
          <w:tblCellSpacing w:w="20" w:type="dxa"/>
          <w:jc w:val="center"/>
        </w:trPr>
        <w:tc>
          <w:tcPr>
            <w:tcW w:w="1447" w:type="dxa"/>
            <w:shd w:val="clear" w:color="auto" w:fill="BFBFBF"/>
            <w:vAlign w:val="center"/>
          </w:tcPr>
          <w:p w14:paraId="001F433D"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Ιανουάριος 202…</w:t>
            </w:r>
          </w:p>
        </w:tc>
        <w:tc>
          <w:tcPr>
            <w:tcW w:w="7547" w:type="dxa"/>
            <w:vAlign w:val="bottom"/>
          </w:tcPr>
          <w:p w14:paraId="4A63306F" w14:textId="77777777" w:rsidR="00302713" w:rsidRPr="00302713" w:rsidRDefault="00302713" w:rsidP="00302713">
            <w:pPr>
              <w:spacing w:before="100" w:beforeAutospacing="1" w:after="100" w:afterAutospacing="1" w:line="276" w:lineRule="auto"/>
              <w:jc w:val="center"/>
              <w:rPr>
                <w:rFonts w:ascii="Calibri" w:hAnsi="Calibri" w:cs="Calibri"/>
              </w:rPr>
            </w:pPr>
          </w:p>
        </w:tc>
      </w:tr>
      <w:tr w:rsidR="00302713" w:rsidRPr="00302713" w14:paraId="04D492A4" w14:textId="77777777" w:rsidTr="005A6990">
        <w:trPr>
          <w:trHeight w:val="2495"/>
          <w:tblCellSpacing w:w="20" w:type="dxa"/>
          <w:jc w:val="center"/>
        </w:trPr>
        <w:tc>
          <w:tcPr>
            <w:tcW w:w="1447" w:type="dxa"/>
            <w:tcBorders>
              <w:bottom w:val="outset" w:sz="6" w:space="0" w:color="auto"/>
            </w:tcBorders>
            <w:shd w:val="clear" w:color="auto" w:fill="BFBFBF"/>
            <w:vAlign w:val="center"/>
          </w:tcPr>
          <w:p w14:paraId="48597D9E" w14:textId="77777777" w:rsidR="00302713" w:rsidRPr="00302713" w:rsidRDefault="00302713" w:rsidP="00302713">
            <w:pPr>
              <w:spacing w:line="276" w:lineRule="auto"/>
              <w:rPr>
                <w:rFonts w:ascii="Calibri" w:hAnsi="Calibri" w:cs="Calibri"/>
              </w:rPr>
            </w:pPr>
            <w:r w:rsidRPr="00302713">
              <w:rPr>
                <w:rFonts w:ascii="Calibri" w:hAnsi="Calibri" w:cs="Calibri"/>
              </w:rPr>
              <w:t>Αντίστοιχη αναφορά για κάθε μήνα</w:t>
            </w:r>
          </w:p>
        </w:tc>
        <w:tc>
          <w:tcPr>
            <w:tcW w:w="7547" w:type="dxa"/>
            <w:tcBorders>
              <w:bottom w:val="outset" w:sz="6" w:space="0" w:color="auto"/>
            </w:tcBorders>
            <w:vAlign w:val="bottom"/>
          </w:tcPr>
          <w:p w14:paraId="2C34E8D2" w14:textId="77777777" w:rsidR="00302713" w:rsidRPr="00302713" w:rsidRDefault="00302713" w:rsidP="00302713">
            <w:pPr>
              <w:spacing w:before="100" w:beforeAutospacing="1" w:after="100" w:afterAutospacing="1" w:line="276" w:lineRule="auto"/>
              <w:jc w:val="center"/>
              <w:rPr>
                <w:rFonts w:ascii="Calibri" w:hAnsi="Calibri" w:cs="Calibri"/>
              </w:rPr>
            </w:pPr>
          </w:p>
        </w:tc>
      </w:tr>
    </w:tbl>
    <w:p w14:paraId="6A0A4297" w14:textId="77777777" w:rsidR="00302713" w:rsidRPr="00302713" w:rsidRDefault="00302713" w:rsidP="00302713">
      <w:pPr>
        <w:spacing w:line="276" w:lineRule="auto"/>
        <w:rPr>
          <w:rFonts w:ascii="Calibri" w:hAnsi="Calibri"/>
          <w:sz w:val="22"/>
          <w:szCs w:val="22"/>
        </w:rPr>
      </w:pPr>
    </w:p>
    <w:p w14:paraId="26A990B8" w14:textId="77777777" w:rsidR="00302713" w:rsidRPr="00302713" w:rsidRDefault="00302713" w:rsidP="00302713">
      <w:pPr>
        <w:spacing w:line="276" w:lineRule="auto"/>
        <w:rPr>
          <w:rFonts w:ascii="Calibri" w:hAnsi="Calibri"/>
          <w:sz w:val="22"/>
          <w:szCs w:val="22"/>
        </w:rPr>
      </w:pPr>
    </w:p>
    <w:p w14:paraId="5221B1F8" w14:textId="77777777" w:rsidR="00302713" w:rsidRPr="00302713" w:rsidRDefault="00302713" w:rsidP="00302713">
      <w:pPr>
        <w:spacing w:line="276" w:lineRule="auto"/>
        <w:rPr>
          <w:rFonts w:ascii="Calibri" w:hAnsi="Calibri"/>
          <w:sz w:val="22"/>
          <w:szCs w:val="22"/>
        </w:rPr>
      </w:pPr>
      <w:r w:rsidRPr="00302713">
        <w:rPr>
          <w:rFonts w:ascii="Calibri" w:hAnsi="Calibri"/>
          <w:sz w:val="22"/>
          <w:szCs w:val="22"/>
        </w:rPr>
        <w:br w:type="page"/>
      </w:r>
    </w:p>
    <w:tbl>
      <w:tblPr>
        <w:tblW w:w="9077" w:type="dxa"/>
        <w:jc w:val="center"/>
        <w:tblCellSpacing w:w="15" w:type="dxa"/>
        <w:tblBorders>
          <w:top w:val="inset" w:sz="6" w:space="0" w:color="auto"/>
          <w:left w:val="inset" w:sz="6" w:space="0" w:color="auto"/>
          <w:bottom w:val="inset" w:sz="6" w:space="0" w:color="auto"/>
          <w:right w:val="inset" w:sz="6" w:space="0" w:color="auto"/>
          <w:insideH w:val="outset" w:sz="6" w:space="0" w:color="000000"/>
          <w:insideV w:val="outset"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2690"/>
        <w:gridCol w:w="1569"/>
        <w:gridCol w:w="4818"/>
      </w:tblGrid>
      <w:tr w:rsidR="00302713" w:rsidRPr="00302713" w14:paraId="52DABEE9" w14:textId="77777777" w:rsidTr="005A6990">
        <w:trPr>
          <w:trHeight w:val="567"/>
          <w:tblCellSpacing w:w="15" w:type="dxa"/>
          <w:jc w:val="center"/>
        </w:trPr>
        <w:tc>
          <w:tcPr>
            <w:tcW w:w="9017" w:type="dxa"/>
            <w:gridSpan w:val="3"/>
            <w:tcBorders>
              <w:top w:val="inset" w:sz="6" w:space="0" w:color="auto"/>
            </w:tcBorders>
            <w:shd w:val="clear" w:color="auto" w:fill="CCCCCC"/>
            <w:vAlign w:val="center"/>
          </w:tcPr>
          <w:p w14:paraId="71B549BD" w14:textId="77777777" w:rsidR="00302713" w:rsidRPr="00302713" w:rsidRDefault="00302713" w:rsidP="00302713">
            <w:pPr>
              <w:spacing w:line="276" w:lineRule="auto"/>
              <w:jc w:val="center"/>
              <w:rPr>
                <w:rFonts w:ascii="Calibri" w:hAnsi="Calibri" w:cs="Calibri"/>
              </w:rPr>
            </w:pPr>
            <w:r w:rsidRPr="00302713">
              <w:rPr>
                <w:rFonts w:ascii="Calibri" w:hAnsi="Calibri" w:cs="Calibri"/>
                <w:b/>
                <w:bCs/>
              </w:rPr>
              <w:lastRenderedPageBreak/>
              <w:t>Δ. ΠΟΣΟΤΙΚΑ ΣΤΟΙΧΕΙΑ ΣΤΟΧΩΝ ΤΟΥ ΠΡΟΓΡΑΜΜΑΤΟΣ</w:t>
            </w:r>
          </w:p>
        </w:tc>
      </w:tr>
      <w:tr w:rsidR="00302713" w:rsidRPr="00302713" w14:paraId="5B58EFA7" w14:textId="77777777" w:rsidTr="005A6990">
        <w:trPr>
          <w:trHeight w:val="691"/>
          <w:tblCellSpacing w:w="15" w:type="dxa"/>
          <w:jc w:val="center"/>
        </w:trPr>
        <w:tc>
          <w:tcPr>
            <w:tcW w:w="2645" w:type="dxa"/>
            <w:shd w:val="clear" w:color="auto" w:fill="CCCCCC"/>
            <w:vAlign w:val="center"/>
          </w:tcPr>
          <w:p w14:paraId="2CDAD62D"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ΟΝΟΜΑΣΙΑ ΔΕΙΚΤΗ</w:t>
            </w:r>
          </w:p>
        </w:tc>
        <w:tc>
          <w:tcPr>
            <w:tcW w:w="1539" w:type="dxa"/>
            <w:shd w:val="clear" w:color="auto" w:fill="CCCCCC"/>
            <w:vAlign w:val="center"/>
          </w:tcPr>
          <w:p w14:paraId="6257348B" w14:textId="77777777" w:rsidR="00302713" w:rsidRPr="00302713" w:rsidRDefault="00302713" w:rsidP="00302713">
            <w:pPr>
              <w:spacing w:line="276" w:lineRule="auto"/>
              <w:jc w:val="center"/>
              <w:rPr>
                <w:rFonts w:ascii="Calibri" w:hAnsi="Calibri" w:cs="Calibri"/>
              </w:rPr>
            </w:pPr>
            <w:r w:rsidRPr="00302713">
              <w:rPr>
                <w:rFonts w:ascii="Calibri" w:hAnsi="Calibri" w:cs="Calibri"/>
                <w:bCs/>
              </w:rPr>
              <w:t xml:space="preserve">ΜΟΝΑΔΑ ΜΕΤΡΗΣΗΣ </w:t>
            </w:r>
          </w:p>
        </w:tc>
        <w:tc>
          <w:tcPr>
            <w:tcW w:w="4773" w:type="dxa"/>
            <w:shd w:val="clear" w:color="auto" w:fill="CCCCCC"/>
            <w:vAlign w:val="center"/>
          </w:tcPr>
          <w:p w14:paraId="46879B2D" w14:textId="77777777" w:rsidR="00302713" w:rsidRPr="00302713" w:rsidRDefault="00302713" w:rsidP="00302713">
            <w:pPr>
              <w:spacing w:line="276" w:lineRule="auto"/>
              <w:ind w:left="109"/>
              <w:jc w:val="center"/>
              <w:rPr>
                <w:rFonts w:ascii="Calibri" w:hAnsi="Calibri" w:cs="Calibri"/>
              </w:rPr>
            </w:pPr>
            <w:r w:rsidRPr="00302713">
              <w:rPr>
                <w:rFonts w:ascii="Calibri" w:hAnsi="Calibri" w:cs="Calibri"/>
              </w:rPr>
              <w:t>ΣΧΟΛΙΚΟ ΕΤΟΣ 2024-2025</w:t>
            </w:r>
          </w:p>
        </w:tc>
      </w:tr>
      <w:tr w:rsidR="00302713" w:rsidRPr="00302713" w14:paraId="5CC198A6" w14:textId="77777777" w:rsidTr="005A6990">
        <w:trPr>
          <w:trHeight w:val="510"/>
          <w:tblCellSpacing w:w="15" w:type="dxa"/>
          <w:jc w:val="center"/>
        </w:trPr>
        <w:tc>
          <w:tcPr>
            <w:tcW w:w="2645" w:type="dxa"/>
            <w:shd w:val="clear" w:color="auto" w:fill="BFBFBF"/>
            <w:vAlign w:val="center"/>
          </w:tcPr>
          <w:p w14:paraId="7DEEBF7E"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 μαθητών που  συμμετείχαν (έστω και μια ημέρα) αρχικά στο Πρόγραμμα Ενισχυτικής Διδασκαλίας Ειδικών Μαθημάτων*</w:t>
            </w:r>
          </w:p>
        </w:tc>
        <w:tc>
          <w:tcPr>
            <w:tcW w:w="1539" w:type="dxa"/>
            <w:vAlign w:val="center"/>
          </w:tcPr>
          <w:p w14:paraId="4B353F35"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w:t>
            </w:r>
          </w:p>
        </w:tc>
        <w:tc>
          <w:tcPr>
            <w:tcW w:w="4773" w:type="dxa"/>
            <w:vAlign w:val="center"/>
          </w:tcPr>
          <w:p w14:paraId="54C6A699"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 (</w:t>
            </w:r>
            <w:r w:rsidRPr="00302713">
              <w:rPr>
                <w:rFonts w:ascii="Calibri" w:hAnsi="Calibri" w:cs="Calibri"/>
              </w:rPr>
              <w:t>μαθητές)</w:t>
            </w:r>
          </w:p>
          <w:p w14:paraId="63F22D52"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w:t>
            </w:r>
            <w:r w:rsidRPr="00302713">
              <w:rPr>
                <w:rFonts w:ascii="Calibri" w:hAnsi="Calibri" w:cs="Calibri"/>
              </w:rPr>
              <w:t xml:space="preserve"> (μαθήτριες)</w:t>
            </w:r>
          </w:p>
        </w:tc>
      </w:tr>
      <w:tr w:rsidR="00302713" w:rsidRPr="00302713" w14:paraId="2FD65111" w14:textId="77777777" w:rsidTr="005A6990">
        <w:trPr>
          <w:trHeight w:val="510"/>
          <w:tblCellSpacing w:w="15" w:type="dxa"/>
          <w:jc w:val="center"/>
        </w:trPr>
        <w:tc>
          <w:tcPr>
            <w:tcW w:w="2645" w:type="dxa"/>
            <w:shd w:val="clear" w:color="auto" w:fill="BFBFBF"/>
            <w:vAlign w:val="center"/>
          </w:tcPr>
          <w:p w14:paraId="0A0A0DC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 xml:space="preserve">Αριθμός μαθητών που </w:t>
            </w:r>
            <w:r w:rsidRPr="00302713">
              <w:rPr>
                <w:rFonts w:ascii="Calibri" w:hAnsi="Calibri" w:cs="Calibri"/>
                <w:u w:val="single"/>
              </w:rPr>
              <w:t>ολοκλήρωσαν</w:t>
            </w:r>
            <w:r w:rsidRPr="00302713">
              <w:rPr>
                <w:rFonts w:ascii="Calibri" w:hAnsi="Calibri" w:cs="Calibri"/>
              </w:rPr>
              <w:t xml:space="preserve"> το Πρόγραμμα Ενισχυτικής Διδασκαλίας Ειδικών Μαθημάτων</w:t>
            </w:r>
          </w:p>
        </w:tc>
        <w:tc>
          <w:tcPr>
            <w:tcW w:w="1539" w:type="dxa"/>
            <w:vAlign w:val="center"/>
          </w:tcPr>
          <w:p w14:paraId="3EBFF764" w14:textId="77777777" w:rsidR="00302713" w:rsidRPr="00302713" w:rsidRDefault="00302713" w:rsidP="00302713">
            <w:pPr>
              <w:spacing w:line="276" w:lineRule="auto"/>
              <w:jc w:val="center"/>
              <w:rPr>
                <w:rFonts w:ascii="Calibri" w:hAnsi="Calibri" w:cs="Calibri"/>
              </w:rPr>
            </w:pPr>
          </w:p>
        </w:tc>
        <w:tc>
          <w:tcPr>
            <w:tcW w:w="4773" w:type="dxa"/>
            <w:vAlign w:val="center"/>
          </w:tcPr>
          <w:p w14:paraId="65829E94"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 (</w:t>
            </w:r>
            <w:r w:rsidRPr="00302713">
              <w:rPr>
                <w:rFonts w:ascii="Calibri" w:hAnsi="Calibri" w:cs="Calibri"/>
              </w:rPr>
              <w:t>μαθητές)</w:t>
            </w:r>
          </w:p>
          <w:p w14:paraId="5F0A7924"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w:t>
            </w:r>
            <w:r w:rsidRPr="00302713">
              <w:rPr>
                <w:rFonts w:ascii="Calibri" w:hAnsi="Calibri" w:cs="Calibri"/>
              </w:rPr>
              <w:t xml:space="preserve"> (μαθήτριες)</w:t>
            </w:r>
          </w:p>
        </w:tc>
      </w:tr>
      <w:tr w:rsidR="00302713" w:rsidRPr="00302713" w14:paraId="6CEB241D" w14:textId="77777777" w:rsidTr="005A6990">
        <w:trPr>
          <w:trHeight w:val="510"/>
          <w:tblCellSpacing w:w="15" w:type="dxa"/>
          <w:jc w:val="center"/>
        </w:trPr>
        <w:tc>
          <w:tcPr>
            <w:tcW w:w="2645" w:type="dxa"/>
            <w:shd w:val="clear" w:color="auto" w:fill="BFBFBF"/>
            <w:vAlign w:val="center"/>
          </w:tcPr>
          <w:p w14:paraId="4BF0BDB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 xml:space="preserve">Αριθμός μαθητών που </w:t>
            </w:r>
            <w:r w:rsidRPr="00302713">
              <w:rPr>
                <w:rFonts w:ascii="Calibri" w:hAnsi="Calibri" w:cs="Calibri"/>
                <w:u w:val="single"/>
              </w:rPr>
              <w:t>δεν ολοκλήρωσαν</w:t>
            </w:r>
            <w:r w:rsidRPr="00302713">
              <w:rPr>
                <w:rFonts w:ascii="Calibri" w:hAnsi="Calibri" w:cs="Calibri"/>
              </w:rPr>
              <w:t xml:space="preserve"> το Πρόγραμμα Ενισχυτικής Διδασκαλίας Ειδικών Μαθημάτων</w:t>
            </w:r>
          </w:p>
        </w:tc>
        <w:tc>
          <w:tcPr>
            <w:tcW w:w="1539" w:type="dxa"/>
            <w:vAlign w:val="center"/>
          </w:tcPr>
          <w:p w14:paraId="6DABB6DA"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w:t>
            </w:r>
          </w:p>
        </w:tc>
        <w:tc>
          <w:tcPr>
            <w:tcW w:w="4773" w:type="dxa"/>
            <w:vAlign w:val="center"/>
          </w:tcPr>
          <w:p w14:paraId="6F92B610"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 (</w:t>
            </w:r>
            <w:r w:rsidRPr="00302713">
              <w:rPr>
                <w:rFonts w:ascii="Calibri" w:hAnsi="Calibri" w:cs="Calibri"/>
              </w:rPr>
              <w:t>μαθητές)</w:t>
            </w:r>
          </w:p>
          <w:p w14:paraId="6A5F812A" w14:textId="77777777" w:rsidR="00302713" w:rsidRPr="00302713" w:rsidRDefault="00302713" w:rsidP="00302713">
            <w:pPr>
              <w:spacing w:line="276" w:lineRule="auto"/>
              <w:rPr>
                <w:rFonts w:ascii="Calibri" w:hAnsi="Calibri" w:cs="Calibri"/>
              </w:rPr>
            </w:pPr>
            <w:r w:rsidRPr="00302713">
              <w:rPr>
                <w:rFonts w:ascii="Calibri" w:hAnsi="Calibri" w:cs="Calibri"/>
                <w:lang w:val="en-US"/>
              </w:rPr>
              <w:t>…………………</w:t>
            </w:r>
            <w:r w:rsidRPr="00302713">
              <w:rPr>
                <w:rFonts w:ascii="Calibri" w:hAnsi="Calibri" w:cs="Calibri"/>
              </w:rPr>
              <w:t xml:space="preserve"> (μαθήτριες)</w:t>
            </w:r>
          </w:p>
        </w:tc>
      </w:tr>
      <w:tr w:rsidR="00302713" w:rsidRPr="00302713" w14:paraId="25838E59" w14:textId="77777777" w:rsidTr="005A6990">
        <w:trPr>
          <w:trHeight w:val="2462"/>
          <w:tblCellSpacing w:w="15" w:type="dxa"/>
          <w:jc w:val="center"/>
        </w:trPr>
        <w:tc>
          <w:tcPr>
            <w:tcW w:w="2645" w:type="dxa"/>
            <w:shd w:val="clear" w:color="auto" w:fill="BFBFBF"/>
            <w:vAlign w:val="center"/>
          </w:tcPr>
          <w:p w14:paraId="13D5500B"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Σχολικές Μονάδες Δευτεροβάθμιας εκπαίδευσης που επωφελούνται από εκπαιδευτικές παρεμβάσεις (ΣΚΑΕ + ΟΜΟΡΑ)**</w:t>
            </w:r>
          </w:p>
        </w:tc>
        <w:tc>
          <w:tcPr>
            <w:tcW w:w="1539" w:type="dxa"/>
            <w:vAlign w:val="center"/>
          </w:tcPr>
          <w:p w14:paraId="796C71D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Ονόματα Σχολικών Μονάδων / Συνολικός Αριθμός</w:t>
            </w:r>
          </w:p>
        </w:tc>
        <w:tc>
          <w:tcPr>
            <w:tcW w:w="4773" w:type="dxa"/>
            <w:vAlign w:val="center"/>
          </w:tcPr>
          <w:p w14:paraId="50590A25" w14:textId="77777777" w:rsidR="00302713" w:rsidRPr="00302713" w:rsidRDefault="00302713" w:rsidP="00302713">
            <w:pPr>
              <w:spacing w:line="276" w:lineRule="auto"/>
              <w:rPr>
                <w:rFonts w:ascii="Calibri" w:hAnsi="Calibri" w:cs="Calibri"/>
              </w:rPr>
            </w:pPr>
          </w:p>
          <w:p w14:paraId="02E705C9"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73D5A969"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66D12698"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00C272F5"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3EC0DD66" w14:textId="77777777" w:rsidR="00302713" w:rsidRPr="00302713" w:rsidRDefault="00302713" w:rsidP="00302713">
            <w:pPr>
              <w:numPr>
                <w:ilvl w:val="0"/>
                <w:numId w:val="25"/>
              </w:numPr>
              <w:spacing w:line="276" w:lineRule="auto"/>
              <w:ind w:hanging="195"/>
              <w:rPr>
                <w:rFonts w:ascii="Calibri" w:hAnsi="Calibri" w:cs="Calibri"/>
              </w:rPr>
            </w:pPr>
            <w:r w:rsidRPr="00302713">
              <w:rPr>
                <w:rFonts w:ascii="Calibri" w:hAnsi="Calibri" w:cs="Calibri"/>
              </w:rPr>
              <w:t>……………………………………………………………………………</w:t>
            </w:r>
          </w:p>
          <w:p w14:paraId="07FA54F8" w14:textId="77777777" w:rsidR="00302713" w:rsidRPr="00302713" w:rsidRDefault="00302713" w:rsidP="00302713">
            <w:pPr>
              <w:spacing w:line="276" w:lineRule="auto"/>
              <w:rPr>
                <w:rFonts w:ascii="Calibri" w:hAnsi="Calibri" w:cs="Calibri"/>
              </w:rPr>
            </w:pPr>
          </w:p>
          <w:p w14:paraId="299A74E7" w14:textId="77777777" w:rsidR="00302713" w:rsidRPr="00302713" w:rsidRDefault="00302713" w:rsidP="00302713">
            <w:pPr>
              <w:spacing w:line="276" w:lineRule="auto"/>
              <w:rPr>
                <w:rFonts w:ascii="Calibri" w:hAnsi="Calibri" w:cs="Calibri"/>
              </w:rPr>
            </w:pPr>
            <w:r w:rsidRPr="00302713">
              <w:rPr>
                <w:rFonts w:ascii="Calibri" w:hAnsi="Calibri" w:cs="Calibri"/>
              </w:rPr>
              <w:t>Σύνολο Σχολικών Μονάδων: ………………</w:t>
            </w:r>
          </w:p>
        </w:tc>
      </w:tr>
      <w:tr w:rsidR="00302713" w:rsidRPr="00302713" w14:paraId="1B3AEF08" w14:textId="77777777" w:rsidTr="005A6990">
        <w:trPr>
          <w:trHeight w:val="510"/>
          <w:tblCellSpacing w:w="15" w:type="dxa"/>
          <w:jc w:val="center"/>
        </w:trPr>
        <w:tc>
          <w:tcPr>
            <w:tcW w:w="2645" w:type="dxa"/>
            <w:tcBorders>
              <w:bottom w:val="inset" w:sz="6" w:space="0" w:color="auto"/>
            </w:tcBorders>
            <w:shd w:val="clear" w:color="auto" w:fill="BFBFBF"/>
            <w:vAlign w:val="center"/>
          </w:tcPr>
          <w:p w14:paraId="42F8AA4C"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Θέσεις εργασίας που δημιουργούνται κατά τη διάρκεια υλοποίησης της Πράξης***</w:t>
            </w:r>
          </w:p>
        </w:tc>
        <w:tc>
          <w:tcPr>
            <w:tcW w:w="1539" w:type="dxa"/>
            <w:tcBorders>
              <w:bottom w:val="inset" w:sz="6" w:space="0" w:color="auto"/>
            </w:tcBorders>
            <w:vAlign w:val="center"/>
          </w:tcPr>
          <w:p w14:paraId="58AA07C4" w14:textId="77777777" w:rsidR="00302713" w:rsidRPr="00302713" w:rsidRDefault="00302713" w:rsidP="00302713">
            <w:pPr>
              <w:spacing w:line="276" w:lineRule="auto"/>
              <w:jc w:val="center"/>
              <w:rPr>
                <w:rFonts w:ascii="Calibri" w:hAnsi="Calibri" w:cs="Calibri"/>
              </w:rPr>
            </w:pPr>
            <w:r w:rsidRPr="00302713">
              <w:rPr>
                <w:rFonts w:ascii="Calibri" w:hAnsi="Calibri" w:cs="Calibri"/>
              </w:rPr>
              <w:t>Αριθμός</w:t>
            </w:r>
          </w:p>
        </w:tc>
        <w:tc>
          <w:tcPr>
            <w:tcW w:w="4773" w:type="dxa"/>
            <w:tcBorders>
              <w:bottom w:val="inset" w:sz="6" w:space="0" w:color="auto"/>
            </w:tcBorders>
            <w:vAlign w:val="center"/>
          </w:tcPr>
          <w:p w14:paraId="0DF8C219" w14:textId="77777777" w:rsidR="00302713" w:rsidRPr="00302713" w:rsidRDefault="00302713" w:rsidP="00302713">
            <w:pPr>
              <w:spacing w:line="276" w:lineRule="auto"/>
              <w:jc w:val="center"/>
              <w:rPr>
                <w:rFonts w:ascii="Calibri" w:hAnsi="Calibri" w:cs="Calibri"/>
              </w:rPr>
            </w:pPr>
          </w:p>
        </w:tc>
      </w:tr>
    </w:tbl>
    <w:p w14:paraId="3EF0D75B" w14:textId="77777777" w:rsidR="00302713" w:rsidRPr="00302713" w:rsidRDefault="00302713" w:rsidP="00302713">
      <w:pPr>
        <w:spacing w:line="276" w:lineRule="auto"/>
        <w:rPr>
          <w:rFonts w:ascii="Calibri" w:hAnsi="Calibri"/>
          <w:sz w:val="22"/>
          <w:szCs w:val="22"/>
        </w:rPr>
      </w:pPr>
    </w:p>
    <w:p w14:paraId="3882828B" w14:textId="77777777" w:rsidR="00302713" w:rsidRPr="00302713" w:rsidRDefault="00302713" w:rsidP="00302713">
      <w:pPr>
        <w:spacing w:line="276" w:lineRule="auto"/>
        <w:jc w:val="both"/>
        <w:rPr>
          <w:rFonts w:ascii="Calibri" w:hAnsi="Calibri" w:cs="Calibri"/>
          <w:i/>
        </w:rPr>
      </w:pPr>
      <w:r w:rsidRPr="00302713">
        <w:rPr>
          <w:rFonts w:ascii="Calibri" w:hAnsi="Calibri" w:cs="Calibri"/>
          <w:i/>
        </w:rPr>
        <w:t>*Ο αριθμός αυτός θα πρέπει να ισούται με το άθροισμα των μαθητών που ολοκλήρωσαν το Πρόγραμμα  Ενισχυτικής Διδασκαλίας Ειδικών Μαθημάτων και των μαθητών που δεν το ολοκλήρωσαν (για μαθητές και μαθήτριες αντίστοιχα).</w:t>
      </w:r>
    </w:p>
    <w:p w14:paraId="01D6E917" w14:textId="77777777" w:rsidR="00302713" w:rsidRPr="00302713" w:rsidRDefault="00302713" w:rsidP="00302713">
      <w:pPr>
        <w:spacing w:line="276" w:lineRule="auto"/>
        <w:jc w:val="both"/>
        <w:rPr>
          <w:rFonts w:ascii="Calibri" w:hAnsi="Calibri" w:cs="Calibri"/>
          <w:i/>
        </w:rPr>
      </w:pPr>
      <w:r w:rsidRPr="00302713">
        <w:rPr>
          <w:rFonts w:ascii="Calibri" w:hAnsi="Calibri" w:cs="Calibri"/>
          <w:i/>
        </w:rPr>
        <w:t>**Συμπληρώνονται τα ονόματα και ο αριθμός των σχολικών μονάδων  που εξυπηρετεί το Σ.Κ.Α.Ε.</w:t>
      </w:r>
    </w:p>
    <w:p w14:paraId="2CB8BB9F" w14:textId="77777777" w:rsidR="00302713" w:rsidRPr="00302713" w:rsidRDefault="00302713" w:rsidP="00302713">
      <w:pPr>
        <w:spacing w:line="276" w:lineRule="auto"/>
        <w:jc w:val="both"/>
        <w:rPr>
          <w:rFonts w:ascii="Calibri" w:hAnsi="Calibri" w:cs="Calibri"/>
          <w:i/>
        </w:rPr>
      </w:pPr>
      <w:r w:rsidRPr="00302713">
        <w:rPr>
          <w:rFonts w:ascii="Calibri" w:hAnsi="Calibri" w:cs="Calibri"/>
          <w:i/>
        </w:rPr>
        <w:t>***Συμπληρώνεται το πλήθος των εκπαιδευτικών που απασχολήθηκαν στο Σ.Κ.Α.Ε. (ανεξάρτητα από τον αριθμό των ωρών που απασχολήθηκαν).</w:t>
      </w:r>
    </w:p>
    <w:p w14:paraId="4602994E" w14:textId="77777777" w:rsidR="00302713" w:rsidRPr="00302713" w:rsidRDefault="00302713" w:rsidP="00302713">
      <w:pPr>
        <w:spacing w:line="276" w:lineRule="auto"/>
        <w:rPr>
          <w:rFonts w:ascii="Calibri" w:hAnsi="Calibri" w:cs="Calibri"/>
          <w:i/>
        </w:rPr>
      </w:pPr>
    </w:p>
    <w:p w14:paraId="6CC02E4F" w14:textId="77777777" w:rsidR="00302713" w:rsidRPr="00302713" w:rsidRDefault="00302713" w:rsidP="00302713">
      <w:pPr>
        <w:spacing w:line="276" w:lineRule="auto"/>
        <w:rPr>
          <w:rFonts w:ascii="Calibri" w:hAnsi="Calibri" w:cs="Calibri"/>
          <w:u w:val="single"/>
        </w:rPr>
      </w:pPr>
      <w:r w:rsidRPr="00302713">
        <w:rPr>
          <w:rFonts w:ascii="Calibri" w:hAnsi="Calibri" w:cs="Calibri"/>
          <w:u w:val="single"/>
        </w:rPr>
        <w:t>Συνημμένο στην παρούσα Έκθεση:</w:t>
      </w:r>
    </w:p>
    <w:p w14:paraId="23BD78E6" w14:textId="77777777" w:rsidR="00302713" w:rsidRPr="00302713" w:rsidRDefault="00302713" w:rsidP="00302713">
      <w:pPr>
        <w:spacing w:line="276" w:lineRule="auto"/>
        <w:rPr>
          <w:rFonts w:ascii="Calibri" w:hAnsi="Calibri" w:cs="Calibri"/>
        </w:rPr>
      </w:pPr>
      <w:r w:rsidRPr="00302713">
        <w:rPr>
          <w:rFonts w:ascii="Calibri" w:hAnsi="Calibri" w:cs="Calibri"/>
        </w:rPr>
        <w:t>Αρχείο του Σχολικού Κέντρου Αντισταθμιστικής Εκπαίδευσης (Σ.Κ.Α.Ε.)</w:t>
      </w:r>
    </w:p>
    <w:p w14:paraId="36D3CE1F" w14:textId="77777777" w:rsidR="00302713" w:rsidRPr="00302713" w:rsidRDefault="00302713" w:rsidP="00302713">
      <w:pPr>
        <w:spacing w:line="276" w:lineRule="auto"/>
        <w:rPr>
          <w:rFonts w:ascii="Calibri" w:hAnsi="Calibri" w:cs="Calibri"/>
          <w:i/>
        </w:rPr>
      </w:pPr>
    </w:p>
    <w:p w14:paraId="7697486F"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w:t>
      </w:r>
    </w:p>
    <w:p w14:paraId="24C2CDFA"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(Ημερομηνία)</w:t>
      </w:r>
    </w:p>
    <w:p w14:paraId="6064A8D7"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Ο Υπεύθυνος του Σ.Κ.Α.Ε.</w:t>
      </w:r>
    </w:p>
    <w:p w14:paraId="10AE22B7" w14:textId="77777777" w:rsidR="00302713" w:rsidRPr="00302713" w:rsidRDefault="00302713" w:rsidP="00302713">
      <w:pPr>
        <w:spacing w:line="276" w:lineRule="auto"/>
        <w:jc w:val="right"/>
        <w:rPr>
          <w:rFonts w:ascii="Calibri" w:hAnsi="Calibri" w:cs="Calibri"/>
        </w:rPr>
      </w:pPr>
    </w:p>
    <w:p w14:paraId="03767B75" w14:textId="77777777" w:rsidR="00302713" w:rsidRPr="00302713" w:rsidRDefault="00302713" w:rsidP="00302713">
      <w:pPr>
        <w:spacing w:line="276" w:lineRule="auto"/>
        <w:jc w:val="right"/>
        <w:rPr>
          <w:rFonts w:ascii="Calibri" w:hAnsi="Calibri" w:cs="Calibri"/>
        </w:rPr>
      </w:pPr>
      <w:r w:rsidRPr="00302713">
        <w:rPr>
          <w:rFonts w:ascii="Calibri" w:hAnsi="Calibri" w:cs="Calibri"/>
        </w:rPr>
        <w:t>……………………………………</w:t>
      </w:r>
    </w:p>
    <w:p w14:paraId="736AFB16" w14:textId="77777777" w:rsidR="00302713" w:rsidRPr="00302713" w:rsidRDefault="00302713" w:rsidP="00302713">
      <w:pPr>
        <w:spacing w:line="276" w:lineRule="auto"/>
        <w:jc w:val="right"/>
        <w:rPr>
          <w:rFonts w:ascii="Calibri" w:hAnsi="Calibri" w:cs="Calibri"/>
        </w:rPr>
        <w:sectPr w:rsidR="00302713" w:rsidRPr="00302713" w:rsidSect="00C23355">
          <w:footerReference w:type="default" r:id="rId12"/>
          <w:pgSz w:w="11909" w:h="16834" w:code="9"/>
          <w:pgMar w:top="851" w:right="1276" w:bottom="567" w:left="1276" w:header="284" w:footer="170" w:gutter="0"/>
          <w:cols w:space="720"/>
          <w:docGrid w:linePitch="272"/>
        </w:sectPr>
      </w:pPr>
      <w:r w:rsidRPr="00302713">
        <w:rPr>
          <w:rFonts w:ascii="Calibri" w:hAnsi="Calibri" w:cs="Calibri"/>
        </w:rPr>
        <w:t>(Ονοματεπώνυμο &amp; Υπογραφή)</w:t>
      </w:r>
    </w:p>
    <w:p w14:paraId="6A2F750C"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Tahoma"/>
          <w:b/>
          <w:snapToGrid w:val="0"/>
          <w:sz w:val="22"/>
          <w:u w:val="single"/>
          <w:lang w:eastAsia="en-US"/>
        </w:rPr>
      </w:pPr>
      <w:bookmarkStart w:id="59" w:name="_Toc181802701"/>
      <w:r w:rsidRPr="00302713">
        <w:rPr>
          <w:rFonts w:ascii="Calibri" w:hAnsi="Calibri"/>
          <w:b/>
          <w:sz w:val="22"/>
        </w:rPr>
        <w:lastRenderedPageBreak/>
        <w:t xml:space="preserve">ΥΠΟΔΕΙΓΜΑ 12: ΥΠΕΥΘΥΝΗ ΔΗΛΩΣΗ ΠΡΟΣΘΕΤΩΝ ΑΜΟΙΒΩΝ </w:t>
      </w:r>
      <w:r w:rsidRPr="00302713">
        <w:rPr>
          <w:rFonts w:ascii="Calibri" w:hAnsi="Calibri"/>
          <w:b/>
          <w:iCs/>
          <w:color w:val="000000"/>
          <w:sz w:val="22"/>
        </w:rPr>
        <w:t>Υ.Σ.Κ.Α.Ε.</w:t>
      </w:r>
      <w:bookmarkEnd w:id="59"/>
    </w:p>
    <w:p w14:paraId="39AA4984" w14:textId="77777777" w:rsidR="00302713" w:rsidRPr="00302713" w:rsidRDefault="00302713" w:rsidP="00302713">
      <w:pPr>
        <w:spacing w:line="276" w:lineRule="auto"/>
        <w:rPr>
          <w:rFonts w:ascii="Calibri" w:hAnsi="Calibri"/>
          <w:sz w:val="22"/>
          <w:szCs w:val="22"/>
        </w:rPr>
      </w:pPr>
    </w:p>
    <w:tbl>
      <w:tblPr>
        <w:tblW w:w="9828" w:type="dxa"/>
        <w:jc w:val="center"/>
        <w:tblLayout w:type="fixed"/>
        <w:tblLook w:val="01E0" w:firstRow="1" w:lastRow="1" w:firstColumn="1" w:lastColumn="1" w:noHBand="0" w:noVBand="0"/>
      </w:tblPr>
      <w:tblGrid>
        <w:gridCol w:w="9828"/>
      </w:tblGrid>
      <w:tr w:rsidR="00302713" w:rsidRPr="00302713" w14:paraId="76AC38D4" w14:textId="77777777" w:rsidTr="005A6990">
        <w:trPr>
          <w:trHeight w:val="11623"/>
          <w:jc w:val="center"/>
        </w:trPr>
        <w:tc>
          <w:tcPr>
            <w:tcW w:w="9828" w:type="dxa"/>
          </w:tcPr>
          <w:p w14:paraId="54D325F8" w14:textId="77777777" w:rsidR="00302713" w:rsidRPr="00302713" w:rsidRDefault="00302713" w:rsidP="00302713">
            <w:pPr>
              <w:tabs>
                <w:tab w:val="center" w:pos="4153"/>
                <w:tab w:val="right" w:pos="8306"/>
              </w:tabs>
              <w:spacing w:after="120" w:line="276" w:lineRule="auto"/>
              <w:ind w:left="4858" w:right="-873" w:firstLine="902"/>
              <w:rPr>
                <w:rFonts w:ascii="Calibri" w:hAnsi="Calibri" w:cs="Arial"/>
              </w:rPr>
            </w:pPr>
          </w:p>
          <w:p w14:paraId="43646CD7" w14:textId="77777777" w:rsidR="00302713" w:rsidRPr="00302713" w:rsidRDefault="00302713" w:rsidP="00302713">
            <w:pPr>
              <w:tabs>
                <w:tab w:val="center" w:pos="4153"/>
                <w:tab w:val="right" w:pos="8306"/>
              </w:tabs>
              <w:spacing w:line="276" w:lineRule="auto"/>
              <w:ind w:right="482"/>
              <w:jc w:val="center"/>
              <w:rPr>
                <w:rFonts w:ascii="Calibri" w:hAnsi="Calibri" w:cs="Arial"/>
                <w:b/>
                <w:sz w:val="26"/>
                <w:szCs w:val="26"/>
              </w:rPr>
            </w:pPr>
            <w:r w:rsidRPr="00302713">
              <w:rPr>
                <w:rFonts w:ascii="Calibri" w:hAnsi="Calibri" w:cs="Arial"/>
                <w:b/>
                <w:sz w:val="26"/>
                <w:szCs w:val="26"/>
              </w:rPr>
              <w:t>ΥΠΕΥΘΥΝΗ ΔΗΛΩΣΗ</w:t>
            </w:r>
          </w:p>
          <w:p w14:paraId="7EB05476"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(άρθρο 8 Ν.1599/1986)</w:t>
            </w:r>
          </w:p>
          <w:p w14:paraId="4DA52356"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(ΕΠΕΧΕΙ ΘΕΣΗ ΚΑΤΑΣΤΑΣΗΣ ΑΤΟΜΙΚΩΝ ΣΤΟΙΧΕΙΩΝ)</w:t>
            </w:r>
          </w:p>
          <w:p w14:paraId="53496672"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 xml:space="preserve">Η ακρίβεια των στοιχείων που υποβάλλονται με αυτή τη δήλωση μπορεί να ελεγχθεί με βάση το αρχείο άλλων υπηρεσιών </w:t>
            </w:r>
          </w:p>
          <w:p w14:paraId="41EBF2D7"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r w:rsidRPr="00302713">
              <w:rPr>
                <w:rFonts w:ascii="Calibri" w:hAnsi="Calibri" w:cs="Arial"/>
                <w:sz w:val="18"/>
              </w:rPr>
              <w:t>(άρθρο 8 παρ. 4 Ν. 1599/1986)</w:t>
            </w:r>
          </w:p>
          <w:p w14:paraId="13CFEA44" w14:textId="77777777" w:rsidR="00302713" w:rsidRPr="00302713" w:rsidRDefault="00302713" w:rsidP="00302713">
            <w:pPr>
              <w:tabs>
                <w:tab w:val="center" w:pos="4153"/>
                <w:tab w:val="right" w:pos="8306"/>
              </w:tabs>
              <w:spacing w:line="276" w:lineRule="auto"/>
              <w:ind w:right="482"/>
              <w:jc w:val="center"/>
              <w:rPr>
                <w:rFonts w:ascii="Calibri" w:hAnsi="Calibri" w:cs="Arial"/>
                <w:sz w:val="18"/>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308"/>
              <w:gridCol w:w="1972"/>
              <w:gridCol w:w="720"/>
              <w:gridCol w:w="360"/>
              <w:gridCol w:w="31"/>
              <w:gridCol w:w="689"/>
              <w:gridCol w:w="751"/>
              <w:gridCol w:w="329"/>
              <w:gridCol w:w="720"/>
              <w:gridCol w:w="540"/>
              <w:gridCol w:w="540"/>
              <w:gridCol w:w="458"/>
            </w:tblGrid>
            <w:tr w:rsidR="00302713" w:rsidRPr="00302713" w14:paraId="2C2E477A" w14:textId="77777777" w:rsidTr="005A6990">
              <w:trPr>
                <w:cantSplit/>
                <w:trHeight w:val="415"/>
              </w:trPr>
              <w:tc>
                <w:tcPr>
                  <w:tcW w:w="1117" w:type="dxa"/>
                  <w:tcBorders>
                    <w:top w:val="single" w:sz="4" w:space="0" w:color="auto"/>
                    <w:left w:val="single" w:sz="4" w:space="0" w:color="auto"/>
                    <w:bottom w:val="single" w:sz="4" w:space="0" w:color="auto"/>
                    <w:right w:val="single" w:sz="4" w:space="0" w:color="auto"/>
                  </w:tcBorders>
                </w:tcPr>
                <w:p w14:paraId="2A5AE31C" w14:textId="77777777" w:rsidR="00302713" w:rsidRPr="00302713" w:rsidRDefault="00302713" w:rsidP="00302713">
                  <w:pPr>
                    <w:spacing w:before="240" w:line="276" w:lineRule="auto"/>
                    <w:ind w:right="-6878"/>
                    <w:rPr>
                      <w:rFonts w:ascii="Calibri" w:hAnsi="Calibri" w:cs="Arial"/>
                    </w:rPr>
                  </w:pPr>
                  <w:bookmarkStart w:id="60" w:name="OLE_LINK19"/>
                  <w:bookmarkStart w:id="61" w:name="OLE_LINK20"/>
                  <w:r w:rsidRPr="00302713">
                    <w:rPr>
                      <w:rFonts w:ascii="Calibri" w:hAnsi="Calibri" w:cs="Arial"/>
                    </w:rPr>
                    <w:t>ΠΡΟΣ:</w:t>
                  </w:r>
                </w:p>
              </w:tc>
              <w:tc>
                <w:tcPr>
                  <w:tcW w:w="8418" w:type="dxa"/>
                  <w:gridSpan w:val="12"/>
                  <w:tcBorders>
                    <w:top w:val="single" w:sz="4" w:space="0" w:color="auto"/>
                    <w:left w:val="single" w:sz="4" w:space="0" w:color="auto"/>
                    <w:bottom w:val="single" w:sz="4" w:space="0" w:color="auto"/>
                    <w:right w:val="single" w:sz="4" w:space="0" w:color="auto"/>
                  </w:tcBorders>
                </w:tcPr>
                <w:p w14:paraId="7BC769AF" w14:textId="77777777" w:rsidR="00302713" w:rsidRPr="00302713" w:rsidRDefault="00302713" w:rsidP="00302713">
                  <w:pPr>
                    <w:spacing w:before="240" w:line="276" w:lineRule="auto"/>
                    <w:ind w:right="-6878"/>
                    <w:rPr>
                      <w:rFonts w:ascii="Calibri" w:hAnsi="Calibri" w:cs="Arial"/>
                      <w:b/>
                    </w:rPr>
                  </w:pPr>
                  <w:r w:rsidRPr="00302713">
                    <w:rPr>
                      <w:rFonts w:ascii="Calibri" w:hAnsi="Calibri" w:cs="Arial"/>
                      <w:b/>
                    </w:rPr>
                    <w:t xml:space="preserve">ΜΟΝΑΔΑ Δ΄ - ΕΙΔΙΚΟ ΛΟΓΑΡΙΑΣΜΟ της ΕΠΙΤΕΛΙΚΗΣ ΔΟΜΗΣ ΕΣΠΑ, ΤΟΥ  Υ.ΠΑΙ.Θ.Α. </w:t>
                  </w:r>
                </w:p>
              </w:tc>
            </w:tr>
            <w:tr w:rsidR="00302713" w:rsidRPr="00302713" w14:paraId="4FEA8F55" w14:textId="77777777" w:rsidTr="005A6990">
              <w:trPr>
                <w:cantSplit/>
                <w:trHeight w:val="415"/>
              </w:trPr>
              <w:tc>
                <w:tcPr>
                  <w:tcW w:w="1117" w:type="dxa"/>
                  <w:tcBorders>
                    <w:top w:val="single" w:sz="4" w:space="0" w:color="auto"/>
                    <w:left w:val="single" w:sz="4" w:space="0" w:color="auto"/>
                    <w:bottom w:val="single" w:sz="4" w:space="0" w:color="auto"/>
                    <w:right w:val="single" w:sz="4" w:space="0" w:color="auto"/>
                  </w:tcBorders>
                </w:tcPr>
                <w:p w14:paraId="0678D230" w14:textId="77777777" w:rsidR="00302713" w:rsidRPr="00302713" w:rsidRDefault="00302713" w:rsidP="00302713">
                  <w:pPr>
                    <w:spacing w:before="240" w:line="276" w:lineRule="auto"/>
                    <w:ind w:right="-6878"/>
                    <w:rPr>
                      <w:rFonts w:ascii="Calibri" w:hAnsi="Calibri" w:cs="Arial"/>
                      <w:sz w:val="16"/>
                    </w:rPr>
                  </w:pPr>
                  <w:r w:rsidRPr="00302713">
                    <w:rPr>
                      <w:rFonts w:ascii="Calibri" w:hAnsi="Calibri" w:cs="Arial"/>
                      <w:sz w:val="16"/>
                    </w:rPr>
                    <w:t>Ο – Η Όνομα:</w:t>
                  </w:r>
                </w:p>
              </w:tc>
              <w:tc>
                <w:tcPr>
                  <w:tcW w:w="4000" w:type="dxa"/>
                  <w:gridSpan w:val="3"/>
                  <w:tcBorders>
                    <w:top w:val="single" w:sz="4" w:space="0" w:color="auto"/>
                    <w:left w:val="single" w:sz="4" w:space="0" w:color="auto"/>
                    <w:bottom w:val="single" w:sz="4" w:space="0" w:color="auto"/>
                    <w:right w:val="single" w:sz="4" w:space="0" w:color="auto"/>
                  </w:tcBorders>
                </w:tcPr>
                <w:p w14:paraId="64243E1F" w14:textId="77777777" w:rsidR="00302713" w:rsidRPr="00302713" w:rsidRDefault="00302713" w:rsidP="00302713">
                  <w:pPr>
                    <w:spacing w:before="240" w:line="276" w:lineRule="auto"/>
                    <w:ind w:right="-6878"/>
                    <w:rPr>
                      <w:rFonts w:ascii="Calibri" w:hAnsi="Calibri" w:cs="Arial"/>
                      <w:sz w:val="16"/>
                    </w:rPr>
                  </w:pPr>
                </w:p>
              </w:tc>
              <w:tc>
                <w:tcPr>
                  <w:tcW w:w="1080" w:type="dxa"/>
                  <w:gridSpan w:val="3"/>
                  <w:tcBorders>
                    <w:top w:val="single" w:sz="4" w:space="0" w:color="auto"/>
                    <w:left w:val="single" w:sz="4" w:space="0" w:color="auto"/>
                    <w:bottom w:val="single" w:sz="4" w:space="0" w:color="auto"/>
                    <w:right w:val="single" w:sz="4" w:space="0" w:color="auto"/>
                  </w:tcBorders>
                </w:tcPr>
                <w:p w14:paraId="5D701E6D" w14:textId="77777777" w:rsidR="00302713" w:rsidRPr="00302713" w:rsidRDefault="00302713" w:rsidP="00302713">
                  <w:pPr>
                    <w:spacing w:before="240" w:line="276" w:lineRule="auto"/>
                    <w:ind w:right="-6878"/>
                    <w:rPr>
                      <w:rFonts w:ascii="Calibri" w:hAnsi="Calibri" w:cs="Arial"/>
                      <w:sz w:val="16"/>
                    </w:rPr>
                  </w:pPr>
                  <w:r w:rsidRPr="00302713">
                    <w:rPr>
                      <w:rFonts w:ascii="Calibri" w:hAnsi="Calibri" w:cs="Arial"/>
                      <w:sz w:val="16"/>
                    </w:rPr>
                    <w:t>Επώνυμο:</w:t>
                  </w:r>
                </w:p>
              </w:tc>
              <w:tc>
                <w:tcPr>
                  <w:tcW w:w="3338" w:type="dxa"/>
                  <w:gridSpan w:val="6"/>
                  <w:tcBorders>
                    <w:top w:val="single" w:sz="4" w:space="0" w:color="auto"/>
                    <w:left w:val="single" w:sz="4" w:space="0" w:color="auto"/>
                    <w:bottom w:val="single" w:sz="4" w:space="0" w:color="auto"/>
                    <w:right w:val="single" w:sz="4" w:space="0" w:color="auto"/>
                  </w:tcBorders>
                </w:tcPr>
                <w:p w14:paraId="314C1C68" w14:textId="77777777" w:rsidR="00302713" w:rsidRPr="00302713" w:rsidRDefault="00302713" w:rsidP="00302713">
                  <w:pPr>
                    <w:spacing w:before="240" w:line="276" w:lineRule="auto"/>
                    <w:ind w:right="-6878"/>
                    <w:rPr>
                      <w:rFonts w:ascii="Calibri" w:hAnsi="Calibri" w:cs="Arial"/>
                      <w:sz w:val="16"/>
                    </w:rPr>
                  </w:pPr>
                </w:p>
              </w:tc>
            </w:tr>
            <w:tr w:rsidR="00302713" w:rsidRPr="00302713" w14:paraId="4A801C87" w14:textId="77777777" w:rsidTr="005A6990">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14:paraId="748989A4"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 xml:space="preserve">Όνομα και Επώνυμο Πατέρα: </w:t>
                  </w:r>
                </w:p>
              </w:tc>
              <w:tc>
                <w:tcPr>
                  <w:tcW w:w="7110" w:type="dxa"/>
                  <w:gridSpan w:val="11"/>
                  <w:tcBorders>
                    <w:top w:val="single" w:sz="4" w:space="0" w:color="auto"/>
                    <w:left w:val="single" w:sz="4" w:space="0" w:color="auto"/>
                    <w:bottom w:val="single" w:sz="4" w:space="0" w:color="auto"/>
                    <w:right w:val="single" w:sz="4" w:space="0" w:color="auto"/>
                  </w:tcBorders>
                </w:tcPr>
                <w:p w14:paraId="5B7249A5" w14:textId="77777777" w:rsidR="00302713" w:rsidRPr="00302713" w:rsidRDefault="00302713" w:rsidP="00302713">
                  <w:pPr>
                    <w:spacing w:before="240" w:line="276" w:lineRule="auto"/>
                    <w:rPr>
                      <w:rFonts w:ascii="Calibri" w:hAnsi="Calibri" w:cs="Arial"/>
                      <w:sz w:val="16"/>
                    </w:rPr>
                  </w:pPr>
                </w:p>
              </w:tc>
            </w:tr>
            <w:tr w:rsidR="00302713" w:rsidRPr="00302713" w14:paraId="4FC9A1A5" w14:textId="77777777" w:rsidTr="005A6990">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14:paraId="2FD33BDD"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Όνομα και Επώνυμο Μητέρας:</w:t>
                  </w:r>
                </w:p>
              </w:tc>
              <w:tc>
                <w:tcPr>
                  <w:tcW w:w="7110" w:type="dxa"/>
                  <w:gridSpan w:val="11"/>
                  <w:tcBorders>
                    <w:top w:val="single" w:sz="4" w:space="0" w:color="auto"/>
                    <w:left w:val="single" w:sz="4" w:space="0" w:color="auto"/>
                    <w:bottom w:val="single" w:sz="4" w:space="0" w:color="auto"/>
                    <w:right w:val="single" w:sz="4" w:space="0" w:color="auto"/>
                  </w:tcBorders>
                </w:tcPr>
                <w:p w14:paraId="55AC5870" w14:textId="77777777" w:rsidR="00302713" w:rsidRPr="00302713" w:rsidRDefault="00302713" w:rsidP="00302713">
                  <w:pPr>
                    <w:spacing w:before="240" w:line="276" w:lineRule="auto"/>
                    <w:rPr>
                      <w:rFonts w:ascii="Calibri" w:hAnsi="Calibri" w:cs="Arial"/>
                      <w:sz w:val="16"/>
                    </w:rPr>
                  </w:pPr>
                </w:p>
              </w:tc>
            </w:tr>
            <w:tr w:rsidR="00302713" w:rsidRPr="00302713" w14:paraId="506D7B80" w14:textId="77777777" w:rsidTr="005A6990">
              <w:trPr>
                <w:cantSplit/>
              </w:trPr>
              <w:tc>
                <w:tcPr>
                  <w:tcW w:w="2425" w:type="dxa"/>
                  <w:gridSpan w:val="2"/>
                  <w:tcBorders>
                    <w:top w:val="single" w:sz="4" w:space="0" w:color="auto"/>
                    <w:left w:val="single" w:sz="4" w:space="0" w:color="auto"/>
                    <w:bottom w:val="single" w:sz="4" w:space="0" w:color="auto"/>
                    <w:right w:val="single" w:sz="4" w:space="0" w:color="auto"/>
                  </w:tcBorders>
                </w:tcPr>
                <w:p w14:paraId="054B126F" w14:textId="77777777" w:rsidR="00302713" w:rsidRPr="00302713" w:rsidRDefault="00302713" w:rsidP="00302713">
                  <w:pPr>
                    <w:spacing w:before="240" w:line="276" w:lineRule="auto"/>
                    <w:ind w:right="-2332"/>
                    <w:rPr>
                      <w:rFonts w:ascii="Calibri" w:hAnsi="Calibri" w:cs="Arial"/>
                      <w:sz w:val="16"/>
                    </w:rPr>
                  </w:pPr>
                  <w:r w:rsidRPr="00302713">
                    <w:rPr>
                      <w:rFonts w:ascii="Calibri" w:hAnsi="Calibri" w:cs="Arial"/>
                      <w:sz w:val="16"/>
                    </w:rPr>
                    <w:t xml:space="preserve">Ημερομηνία γέννησης: </w:t>
                  </w:r>
                </w:p>
              </w:tc>
              <w:tc>
                <w:tcPr>
                  <w:tcW w:w="7110" w:type="dxa"/>
                  <w:gridSpan w:val="11"/>
                  <w:tcBorders>
                    <w:top w:val="single" w:sz="4" w:space="0" w:color="auto"/>
                    <w:left w:val="single" w:sz="4" w:space="0" w:color="auto"/>
                    <w:bottom w:val="single" w:sz="4" w:space="0" w:color="auto"/>
                    <w:right w:val="single" w:sz="4" w:space="0" w:color="auto"/>
                  </w:tcBorders>
                </w:tcPr>
                <w:p w14:paraId="2C0ED77C" w14:textId="77777777" w:rsidR="00302713" w:rsidRPr="00302713" w:rsidRDefault="00302713" w:rsidP="00302713">
                  <w:pPr>
                    <w:spacing w:before="240" w:line="276" w:lineRule="auto"/>
                    <w:ind w:right="-2332"/>
                    <w:rPr>
                      <w:rFonts w:ascii="Calibri" w:hAnsi="Calibri" w:cs="Arial"/>
                      <w:sz w:val="16"/>
                    </w:rPr>
                  </w:pPr>
                </w:p>
              </w:tc>
            </w:tr>
            <w:tr w:rsidR="00302713" w:rsidRPr="00302713" w14:paraId="4CE71E1A" w14:textId="77777777" w:rsidTr="005A6990">
              <w:trPr>
                <w:cantSplit/>
                <w:trHeight w:val="99"/>
              </w:trPr>
              <w:tc>
                <w:tcPr>
                  <w:tcW w:w="2425" w:type="dxa"/>
                  <w:gridSpan w:val="2"/>
                  <w:tcBorders>
                    <w:top w:val="single" w:sz="4" w:space="0" w:color="auto"/>
                    <w:left w:val="single" w:sz="4" w:space="0" w:color="auto"/>
                    <w:bottom w:val="single" w:sz="4" w:space="0" w:color="auto"/>
                    <w:right w:val="single" w:sz="4" w:space="0" w:color="auto"/>
                  </w:tcBorders>
                </w:tcPr>
                <w:p w14:paraId="1327B3F8"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Τόπος Γέννησης:</w:t>
                  </w:r>
                </w:p>
              </w:tc>
              <w:tc>
                <w:tcPr>
                  <w:tcW w:w="7110" w:type="dxa"/>
                  <w:gridSpan w:val="11"/>
                  <w:tcBorders>
                    <w:top w:val="single" w:sz="4" w:space="0" w:color="auto"/>
                    <w:left w:val="single" w:sz="4" w:space="0" w:color="auto"/>
                    <w:bottom w:val="single" w:sz="4" w:space="0" w:color="auto"/>
                    <w:right w:val="single" w:sz="4" w:space="0" w:color="auto"/>
                  </w:tcBorders>
                </w:tcPr>
                <w:p w14:paraId="752FFC18" w14:textId="77777777" w:rsidR="00302713" w:rsidRPr="00302713" w:rsidRDefault="00302713" w:rsidP="00302713">
                  <w:pPr>
                    <w:spacing w:before="240" w:line="276" w:lineRule="auto"/>
                    <w:rPr>
                      <w:rFonts w:ascii="Calibri" w:hAnsi="Calibri" w:cs="Arial"/>
                      <w:sz w:val="16"/>
                    </w:rPr>
                  </w:pPr>
                </w:p>
              </w:tc>
            </w:tr>
            <w:tr w:rsidR="00302713" w:rsidRPr="00302713" w14:paraId="1684AB01" w14:textId="77777777" w:rsidTr="005A6990">
              <w:trPr>
                <w:cantSplit/>
              </w:trPr>
              <w:tc>
                <w:tcPr>
                  <w:tcW w:w="2425" w:type="dxa"/>
                  <w:gridSpan w:val="2"/>
                  <w:tcBorders>
                    <w:top w:val="single" w:sz="4" w:space="0" w:color="auto"/>
                    <w:left w:val="single" w:sz="4" w:space="0" w:color="auto"/>
                    <w:bottom w:val="single" w:sz="4" w:space="0" w:color="auto"/>
                    <w:right w:val="single" w:sz="4" w:space="0" w:color="auto"/>
                  </w:tcBorders>
                </w:tcPr>
                <w:p w14:paraId="597AAF2C"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Αριθμός Δελτίου Ταυτότητας:</w:t>
                  </w:r>
                </w:p>
              </w:tc>
              <w:tc>
                <w:tcPr>
                  <w:tcW w:w="3052" w:type="dxa"/>
                  <w:gridSpan w:val="3"/>
                  <w:tcBorders>
                    <w:top w:val="single" w:sz="4" w:space="0" w:color="auto"/>
                    <w:left w:val="single" w:sz="4" w:space="0" w:color="auto"/>
                    <w:bottom w:val="single" w:sz="4" w:space="0" w:color="auto"/>
                    <w:right w:val="single" w:sz="4" w:space="0" w:color="auto"/>
                  </w:tcBorders>
                </w:tcPr>
                <w:p w14:paraId="529F221F" w14:textId="77777777" w:rsidR="00302713" w:rsidRPr="00302713" w:rsidRDefault="00302713" w:rsidP="00302713">
                  <w:pPr>
                    <w:spacing w:before="240" w:line="276" w:lineRule="auto"/>
                    <w:rPr>
                      <w:rFonts w:ascii="Calibri" w:hAnsi="Calibri" w:cs="Arial"/>
                      <w:sz w:val="16"/>
                    </w:rPr>
                  </w:pPr>
                </w:p>
              </w:tc>
              <w:tc>
                <w:tcPr>
                  <w:tcW w:w="720" w:type="dxa"/>
                  <w:gridSpan w:val="2"/>
                  <w:tcBorders>
                    <w:top w:val="single" w:sz="4" w:space="0" w:color="auto"/>
                    <w:left w:val="single" w:sz="4" w:space="0" w:color="auto"/>
                    <w:bottom w:val="single" w:sz="4" w:space="0" w:color="auto"/>
                    <w:right w:val="single" w:sz="4" w:space="0" w:color="auto"/>
                  </w:tcBorders>
                </w:tcPr>
                <w:p w14:paraId="3DECD1C2" w14:textId="77777777" w:rsidR="00302713" w:rsidRPr="00302713" w:rsidRDefault="00302713" w:rsidP="00302713">
                  <w:pPr>
                    <w:spacing w:before="240" w:line="276" w:lineRule="auto"/>
                    <w:rPr>
                      <w:rFonts w:ascii="Calibri" w:hAnsi="Calibri" w:cs="Arial"/>
                      <w:sz w:val="16"/>
                    </w:rPr>
                  </w:pPr>
                  <w:proofErr w:type="spellStart"/>
                  <w:r w:rsidRPr="00302713">
                    <w:rPr>
                      <w:rFonts w:ascii="Calibri" w:hAnsi="Calibri" w:cs="Arial"/>
                      <w:sz w:val="16"/>
                    </w:rPr>
                    <w:t>Τηλ</w:t>
                  </w:r>
                  <w:proofErr w:type="spellEnd"/>
                  <w:r w:rsidRPr="00302713">
                    <w:rPr>
                      <w:rFonts w:ascii="Calibri" w:hAnsi="Calibri" w:cs="Arial"/>
                      <w:sz w:val="16"/>
                    </w:rPr>
                    <w:t>:</w:t>
                  </w:r>
                </w:p>
              </w:tc>
              <w:tc>
                <w:tcPr>
                  <w:tcW w:w="3338" w:type="dxa"/>
                  <w:gridSpan w:val="6"/>
                  <w:tcBorders>
                    <w:top w:val="single" w:sz="4" w:space="0" w:color="auto"/>
                    <w:left w:val="single" w:sz="4" w:space="0" w:color="auto"/>
                    <w:bottom w:val="single" w:sz="4" w:space="0" w:color="auto"/>
                    <w:right w:val="single" w:sz="4" w:space="0" w:color="auto"/>
                  </w:tcBorders>
                </w:tcPr>
                <w:p w14:paraId="4137D8CB" w14:textId="77777777" w:rsidR="00302713" w:rsidRPr="00302713" w:rsidRDefault="00302713" w:rsidP="00302713">
                  <w:pPr>
                    <w:spacing w:before="240" w:line="276" w:lineRule="auto"/>
                    <w:rPr>
                      <w:rFonts w:ascii="Calibri" w:hAnsi="Calibri" w:cs="Arial"/>
                      <w:sz w:val="16"/>
                    </w:rPr>
                  </w:pPr>
                </w:p>
              </w:tc>
            </w:tr>
            <w:tr w:rsidR="00302713" w:rsidRPr="00302713" w14:paraId="542574F3" w14:textId="77777777" w:rsidTr="005A6990">
              <w:trPr>
                <w:cantSplit/>
              </w:trPr>
              <w:tc>
                <w:tcPr>
                  <w:tcW w:w="2425" w:type="dxa"/>
                  <w:gridSpan w:val="2"/>
                  <w:tcBorders>
                    <w:top w:val="single" w:sz="4" w:space="0" w:color="auto"/>
                    <w:left w:val="single" w:sz="4" w:space="0" w:color="auto"/>
                    <w:bottom w:val="single" w:sz="4" w:space="0" w:color="auto"/>
                    <w:right w:val="single" w:sz="4" w:space="0" w:color="auto"/>
                  </w:tcBorders>
                </w:tcPr>
                <w:p w14:paraId="7AA1153C"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Τόπος Κατοικίας:</w:t>
                  </w:r>
                </w:p>
              </w:tc>
              <w:tc>
                <w:tcPr>
                  <w:tcW w:w="1972" w:type="dxa"/>
                  <w:tcBorders>
                    <w:top w:val="single" w:sz="4" w:space="0" w:color="auto"/>
                    <w:left w:val="single" w:sz="4" w:space="0" w:color="auto"/>
                    <w:bottom w:val="single" w:sz="4" w:space="0" w:color="auto"/>
                    <w:right w:val="single" w:sz="4" w:space="0" w:color="auto"/>
                  </w:tcBorders>
                </w:tcPr>
                <w:p w14:paraId="10B890C4" w14:textId="77777777" w:rsidR="00302713" w:rsidRPr="00302713" w:rsidRDefault="00302713" w:rsidP="00302713">
                  <w:pPr>
                    <w:spacing w:before="240" w:line="276" w:lineRule="auto"/>
                    <w:rPr>
                      <w:rFonts w:ascii="Calibri" w:hAnsi="Calibri" w:cs="Arial"/>
                      <w:sz w:val="16"/>
                    </w:rPr>
                  </w:pPr>
                </w:p>
              </w:tc>
              <w:tc>
                <w:tcPr>
                  <w:tcW w:w="720" w:type="dxa"/>
                  <w:tcBorders>
                    <w:top w:val="single" w:sz="4" w:space="0" w:color="auto"/>
                    <w:left w:val="single" w:sz="4" w:space="0" w:color="auto"/>
                    <w:bottom w:val="single" w:sz="4" w:space="0" w:color="auto"/>
                    <w:right w:val="single" w:sz="4" w:space="0" w:color="auto"/>
                  </w:tcBorders>
                </w:tcPr>
                <w:p w14:paraId="13966D52"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0CECAC86" w14:textId="77777777" w:rsidR="00302713" w:rsidRPr="00302713" w:rsidRDefault="00302713" w:rsidP="00302713">
                  <w:pPr>
                    <w:spacing w:before="240" w:line="276" w:lineRule="auto"/>
                    <w:rPr>
                      <w:rFonts w:ascii="Calibri" w:hAnsi="Calibri" w:cs="Arial"/>
                      <w:sz w:val="16"/>
                    </w:rPr>
                  </w:pPr>
                </w:p>
              </w:tc>
              <w:tc>
                <w:tcPr>
                  <w:tcW w:w="720" w:type="dxa"/>
                  <w:tcBorders>
                    <w:top w:val="single" w:sz="4" w:space="0" w:color="auto"/>
                    <w:left w:val="single" w:sz="4" w:space="0" w:color="auto"/>
                    <w:bottom w:val="single" w:sz="4" w:space="0" w:color="auto"/>
                    <w:right w:val="single" w:sz="4" w:space="0" w:color="auto"/>
                  </w:tcBorders>
                </w:tcPr>
                <w:p w14:paraId="6EA339F6" w14:textId="77777777" w:rsidR="00302713" w:rsidRPr="00302713" w:rsidRDefault="00302713" w:rsidP="00302713">
                  <w:pPr>
                    <w:spacing w:before="240" w:line="276" w:lineRule="auto"/>
                    <w:rPr>
                      <w:rFonts w:ascii="Calibri" w:hAnsi="Calibri" w:cs="Arial"/>
                      <w:sz w:val="16"/>
                    </w:rPr>
                  </w:pPr>
                  <w:proofErr w:type="spellStart"/>
                  <w:r w:rsidRPr="00302713">
                    <w:rPr>
                      <w:rFonts w:ascii="Calibri" w:hAnsi="Calibri" w:cs="Arial"/>
                      <w:sz w:val="16"/>
                    </w:rPr>
                    <w:t>Αριθ</w:t>
                  </w:r>
                  <w:proofErr w:type="spellEnd"/>
                  <w:r w:rsidRPr="00302713">
                    <w:rPr>
                      <w:rFonts w:ascii="Calibri" w:hAnsi="Calibri" w:cs="Arial"/>
                      <w:sz w:val="16"/>
                    </w:rPr>
                    <w:t>:</w:t>
                  </w:r>
                </w:p>
              </w:tc>
              <w:tc>
                <w:tcPr>
                  <w:tcW w:w="540" w:type="dxa"/>
                  <w:tcBorders>
                    <w:top w:val="single" w:sz="4" w:space="0" w:color="auto"/>
                    <w:left w:val="single" w:sz="4" w:space="0" w:color="auto"/>
                    <w:bottom w:val="single" w:sz="4" w:space="0" w:color="auto"/>
                    <w:right w:val="single" w:sz="4" w:space="0" w:color="auto"/>
                  </w:tcBorders>
                </w:tcPr>
                <w:p w14:paraId="06F395CC" w14:textId="77777777" w:rsidR="00302713" w:rsidRPr="00302713" w:rsidRDefault="00302713" w:rsidP="00302713">
                  <w:pPr>
                    <w:spacing w:before="240" w:line="276" w:lineRule="auto"/>
                    <w:rPr>
                      <w:rFonts w:ascii="Calibri" w:hAnsi="Calibri" w:cs="Arial"/>
                      <w:sz w:val="16"/>
                    </w:rPr>
                  </w:pPr>
                </w:p>
              </w:tc>
              <w:tc>
                <w:tcPr>
                  <w:tcW w:w="540" w:type="dxa"/>
                  <w:tcBorders>
                    <w:top w:val="single" w:sz="4" w:space="0" w:color="auto"/>
                    <w:left w:val="single" w:sz="4" w:space="0" w:color="auto"/>
                    <w:bottom w:val="single" w:sz="4" w:space="0" w:color="auto"/>
                    <w:right w:val="single" w:sz="4" w:space="0" w:color="auto"/>
                  </w:tcBorders>
                </w:tcPr>
                <w:p w14:paraId="49C6574D" w14:textId="77777777" w:rsidR="00302713" w:rsidRPr="00302713" w:rsidRDefault="00302713" w:rsidP="00302713">
                  <w:pPr>
                    <w:spacing w:before="240" w:line="276" w:lineRule="auto"/>
                    <w:rPr>
                      <w:rFonts w:ascii="Calibri" w:hAnsi="Calibri" w:cs="Arial"/>
                      <w:sz w:val="16"/>
                    </w:rPr>
                  </w:pPr>
                  <w:r w:rsidRPr="00302713">
                    <w:rPr>
                      <w:rFonts w:ascii="Calibri" w:hAnsi="Calibri" w:cs="Arial"/>
                      <w:sz w:val="16"/>
                    </w:rPr>
                    <w:t>ΤΚ:</w:t>
                  </w:r>
                </w:p>
              </w:tc>
              <w:tc>
                <w:tcPr>
                  <w:tcW w:w="458" w:type="dxa"/>
                  <w:tcBorders>
                    <w:top w:val="single" w:sz="4" w:space="0" w:color="auto"/>
                    <w:left w:val="single" w:sz="4" w:space="0" w:color="auto"/>
                    <w:bottom w:val="single" w:sz="4" w:space="0" w:color="auto"/>
                    <w:right w:val="single" w:sz="4" w:space="0" w:color="auto"/>
                  </w:tcBorders>
                </w:tcPr>
                <w:p w14:paraId="590FF48C" w14:textId="77777777" w:rsidR="00302713" w:rsidRPr="00302713" w:rsidRDefault="00302713" w:rsidP="00302713">
                  <w:pPr>
                    <w:spacing w:before="240" w:line="276" w:lineRule="auto"/>
                    <w:rPr>
                      <w:rFonts w:ascii="Calibri" w:hAnsi="Calibri" w:cs="Arial"/>
                      <w:sz w:val="16"/>
                    </w:rPr>
                  </w:pPr>
                </w:p>
              </w:tc>
            </w:tr>
            <w:tr w:rsidR="00302713" w:rsidRPr="00302713" w14:paraId="248199E0" w14:textId="77777777" w:rsidTr="005A6990">
              <w:trPr>
                <w:cantSplit/>
                <w:trHeight w:val="520"/>
              </w:trPr>
              <w:tc>
                <w:tcPr>
                  <w:tcW w:w="2425" w:type="dxa"/>
                  <w:gridSpan w:val="2"/>
                  <w:tcBorders>
                    <w:top w:val="single" w:sz="4" w:space="0" w:color="auto"/>
                    <w:left w:val="single" w:sz="4" w:space="0" w:color="auto"/>
                    <w:bottom w:val="single" w:sz="4" w:space="0" w:color="auto"/>
                    <w:right w:val="single" w:sz="4" w:space="0" w:color="auto"/>
                  </w:tcBorders>
                  <w:vAlign w:val="bottom"/>
                </w:tcPr>
                <w:p w14:paraId="3C04832B" w14:textId="77777777" w:rsidR="00302713" w:rsidRPr="00302713" w:rsidRDefault="00302713" w:rsidP="00302713">
                  <w:pPr>
                    <w:spacing w:before="240" w:line="276" w:lineRule="auto"/>
                    <w:rPr>
                      <w:rFonts w:ascii="Calibri" w:hAnsi="Calibri" w:cs="Arial"/>
                      <w:sz w:val="16"/>
                    </w:rPr>
                  </w:pPr>
                  <w:proofErr w:type="spellStart"/>
                  <w:r w:rsidRPr="00302713">
                    <w:rPr>
                      <w:rFonts w:ascii="Calibri" w:hAnsi="Calibri" w:cs="Arial"/>
                      <w:sz w:val="16"/>
                    </w:rPr>
                    <w:t>Αρ</w:t>
                  </w:r>
                  <w:proofErr w:type="spellEnd"/>
                  <w:r w:rsidRPr="00302713">
                    <w:rPr>
                      <w:rFonts w:ascii="Calibri" w:hAnsi="Calibri" w:cs="Arial"/>
                      <w:sz w:val="16"/>
                    </w:rPr>
                    <w:t>. Τηλεομοιότυπου (</w:t>
                  </w:r>
                  <w:r w:rsidRPr="00302713">
                    <w:rPr>
                      <w:rFonts w:ascii="Calibri" w:hAnsi="Calibri" w:cs="Arial"/>
                      <w:sz w:val="16"/>
                      <w:lang w:val="en-US"/>
                    </w:rPr>
                    <w:t>Fax</w:t>
                  </w:r>
                  <w:r w:rsidRPr="00302713">
                    <w:rPr>
                      <w:rFonts w:ascii="Calibri" w:hAnsi="Calibri" w:cs="Arial"/>
                      <w:sz w:val="16"/>
                    </w:rPr>
                    <w:t>):</w:t>
                  </w:r>
                </w:p>
              </w:tc>
              <w:tc>
                <w:tcPr>
                  <w:tcW w:w="3083" w:type="dxa"/>
                  <w:gridSpan w:val="4"/>
                  <w:tcBorders>
                    <w:top w:val="single" w:sz="4" w:space="0" w:color="auto"/>
                    <w:left w:val="single" w:sz="4" w:space="0" w:color="auto"/>
                    <w:bottom w:val="single" w:sz="4" w:space="0" w:color="auto"/>
                    <w:right w:val="single" w:sz="4" w:space="0" w:color="auto"/>
                  </w:tcBorders>
                  <w:vAlign w:val="bottom"/>
                </w:tcPr>
                <w:p w14:paraId="1428C9E3" w14:textId="77777777" w:rsidR="00302713" w:rsidRPr="00302713" w:rsidRDefault="00302713" w:rsidP="00302713">
                  <w:pPr>
                    <w:spacing w:before="240" w:line="276" w:lineRule="auto"/>
                    <w:rPr>
                      <w:rFonts w:ascii="Calibri" w:hAnsi="Calibri"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tcPr>
                <w:p w14:paraId="7BD5C4F4" w14:textId="77777777" w:rsidR="00302713" w:rsidRPr="00302713" w:rsidRDefault="00302713" w:rsidP="00302713">
                  <w:pPr>
                    <w:spacing w:line="276" w:lineRule="auto"/>
                    <w:rPr>
                      <w:rFonts w:ascii="Calibri" w:hAnsi="Calibri" w:cs="Arial"/>
                      <w:sz w:val="16"/>
                    </w:rPr>
                  </w:pPr>
                  <w:r w:rsidRPr="00302713">
                    <w:rPr>
                      <w:rFonts w:ascii="Calibri" w:hAnsi="Calibri" w:cs="Arial"/>
                      <w:sz w:val="16"/>
                    </w:rPr>
                    <w:t>Δ/</w:t>
                  </w:r>
                  <w:proofErr w:type="spellStart"/>
                  <w:r w:rsidRPr="00302713">
                    <w:rPr>
                      <w:rFonts w:ascii="Calibri" w:hAnsi="Calibri" w:cs="Arial"/>
                      <w:sz w:val="16"/>
                    </w:rPr>
                    <w:t>νση</w:t>
                  </w:r>
                  <w:proofErr w:type="spellEnd"/>
                  <w:r w:rsidRPr="00302713">
                    <w:rPr>
                      <w:rFonts w:ascii="Calibri" w:hAnsi="Calibri" w:cs="Arial"/>
                      <w:sz w:val="16"/>
                    </w:rPr>
                    <w:t xml:space="preserve"> Ηλεκτρ. Ταχυδρομείου</w:t>
                  </w:r>
                </w:p>
                <w:p w14:paraId="52F1CD62" w14:textId="77777777" w:rsidR="00302713" w:rsidRPr="00302713" w:rsidRDefault="00302713" w:rsidP="00302713">
                  <w:pPr>
                    <w:spacing w:line="276" w:lineRule="auto"/>
                    <w:rPr>
                      <w:rFonts w:ascii="Calibri" w:hAnsi="Calibri" w:cs="Arial"/>
                      <w:sz w:val="16"/>
                    </w:rPr>
                  </w:pPr>
                  <w:r w:rsidRPr="00302713">
                    <w:rPr>
                      <w:rFonts w:ascii="Calibri" w:hAnsi="Calibri" w:cs="Arial"/>
                      <w:sz w:val="16"/>
                    </w:rPr>
                    <w:t>(Ε</w:t>
                  </w:r>
                  <w:r w:rsidRPr="00302713">
                    <w:rPr>
                      <w:rFonts w:ascii="Calibri" w:hAnsi="Calibri" w:cs="Arial"/>
                      <w:sz w:val="16"/>
                      <w:lang w:val="en-US"/>
                    </w:rPr>
                    <w:t>mail</w:t>
                  </w:r>
                  <w:r w:rsidRPr="00302713">
                    <w:rPr>
                      <w:rFonts w:ascii="Calibri" w:hAnsi="Calibri" w:cs="Arial"/>
                      <w:sz w:val="16"/>
                    </w:rPr>
                    <w:t>):</w:t>
                  </w:r>
                </w:p>
              </w:tc>
              <w:tc>
                <w:tcPr>
                  <w:tcW w:w="2587" w:type="dxa"/>
                  <w:gridSpan w:val="5"/>
                  <w:tcBorders>
                    <w:top w:val="single" w:sz="4" w:space="0" w:color="auto"/>
                    <w:left w:val="single" w:sz="4" w:space="0" w:color="auto"/>
                    <w:bottom w:val="single" w:sz="4" w:space="0" w:color="auto"/>
                    <w:right w:val="single" w:sz="4" w:space="0" w:color="auto"/>
                  </w:tcBorders>
                  <w:vAlign w:val="bottom"/>
                </w:tcPr>
                <w:p w14:paraId="21611579" w14:textId="77777777" w:rsidR="00302713" w:rsidRPr="00302713" w:rsidRDefault="00302713" w:rsidP="00302713">
                  <w:pPr>
                    <w:spacing w:before="240" w:line="276" w:lineRule="auto"/>
                    <w:rPr>
                      <w:rFonts w:ascii="Calibri" w:hAnsi="Calibri" w:cs="Arial"/>
                      <w:sz w:val="16"/>
                    </w:rPr>
                  </w:pPr>
                </w:p>
              </w:tc>
            </w:tr>
            <w:bookmarkEnd w:id="60"/>
            <w:bookmarkEnd w:id="61"/>
          </w:tbl>
          <w:p w14:paraId="1AF8F4D4" w14:textId="77777777" w:rsidR="00302713" w:rsidRPr="00302713" w:rsidRDefault="00302713" w:rsidP="00302713">
            <w:pPr>
              <w:tabs>
                <w:tab w:val="center" w:pos="4153"/>
                <w:tab w:val="right" w:pos="8306"/>
              </w:tabs>
              <w:spacing w:after="120" w:line="276" w:lineRule="auto"/>
              <w:ind w:right="484"/>
              <w:jc w:val="center"/>
              <w:rPr>
                <w:rFonts w:ascii="Calibri" w:hAnsi="Calibri"/>
                <w:sz w:val="18"/>
              </w:rPr>
            </w:pPr>
          </w:p>
          <w:tbl>
            <w:tblPr>
              <w:tblW w:w="0" w:type="auto"/>
              <w:tblLayout w:type="fixed"/>
              <w:tblLook w:val="0000" w:firstRow="0" w:lastRow="0" w:firstColumn="0" w:lastColumn="0" w:noHBand="0" w:noVBand="0"/>
            </w:tblPr>
            <w:tblGrid>
              <w:gridCol w:w="9540"/>
            </w:tblGrid>
            <w:tr w:rsidR="00302713" w:rsidRPr="00302713" w14:paraId="2F93BC84" w14:textId="77777777" w:rsidTr="005A6990">
              <w:trPr>
                <w:trHeight w:val="624"/>
              </w:trPr>
              <w:tc>
                <w:tcPr>
                  <w:tcW w:w="9540" w:type="dxa"/>
                </w:tcPr>
                <w:p w14:paraId="5BD5234F" w14:textId="77777777" w:rsidR="00302713" w:rsidRPr="00302713" w:rsidRDefault="00302713" w:rsidP="00302713">
                  <w:pPr>
                    <w:spacing w:line="276" w:lineRule="auto"/>
                    <w:ind w:right="124"/>
                    <w:rPr>
                      <w:rFonts w:ascii="Calibri" w:hAnsi="Calibri" w:cs="Arial"/>
                      <w:sz w:val="22"/>
                      <w:szCs w:val="22"/>
                    </w:rPr>
                  </w:pPr>
                </w:p>
                <w:p w14:paraId="1AB873AE" w14:textId="77777777" w:rsidR="00302713" w:rsidRPr="00302713" w:rsidRDefault="00302713" w:rsidP="00302713">
                  <w:pPr>
                    <w:spacing w:line="276" w:lineRule="auto"/>
                    <w:ind w:right="124"/>
                    <w:jc w:val="both"/>
                    <w:rPr>
                      <w:rFonts w:ascii="Calibri" w:hAnsi="Calibri" w:cs="Arial"/>
                      <w:sz w:val="22"/>
                      <w:szCs w:val="22"/>
                    </w:rPr>
                  </w:pPr>
                  <w:r w:rsidRPr="00302713">
                    <w:rPr>
                      <w:rFonts w:ascii="Calibri" w:hAnsi="Calibri" w:cs="Arial"/>
                      <w:sz w:val="22"/>
                      <w:szCs w:val="22"/>
                    </w:rPr>
                    <w:t>Με ατομική μου ευθύνη και γνωρίζοντας τις κυρώσεις, που προβλέπονται από της διατάξεις της παρ. 6 του άρθρου 22 του Ν. 1599/1986, δηλώνω  ότι:</w:t>
                  </w:r>
                </w:p>
                <w:p w14:paraId="313A95DB" w14:textId="77777777" w:rsidR="00302713" w:rsidRPr="00302713" w:rsidRDefault="00302713" w:rsidP="00302713">
                  <w:pPr>
                    <w:spacing w:line="276" w:lineRule="auto"/>
                    <w:ind w:right="124"/>
                    <w:rPr>
                      <w:rFonts w:ascii="Calibri" w:hAnsi="Calibri" w:cs="Arial"/>
                      <w:sz w:val="22"/>
                      <w:szCs w:val="22"/>
                    </w:rPr>
                  </w:pPr>
                  <w:r w:rsidRPr="00302713">
                    <w:rPr>
                      <w:rFonts w:ascii="Calibri" w:hAnsi="Calibri" w:cs="Arial"/>
                      <w:sz w:val="22"/>
                      <w:szCs w:val="22"/>
                    </w:rPr>
                    <w:t xml:space="preserve">  </w:t>
                  </w:r>
                </w:p>
              </w:tc>
            </w:tr>
            <w:tr w:rsidR="00302713" w:rsidRPr="00302713" w14:paraId="409F7E9B" w14:textId="77777777" w:rsidTr="005A6990">
              <w:trPr>
                <w:trHeight w:val="1164"/>
              </w:trPr>
              <w:tc>
                <w:tcPr>
                  <w:tcW w:w="9540" w:type="dxa"/>
                </w:tcPr>
                <w:p w14:paraId="51B3D225" w14:textId="77777777" w:rsidR="00302713" w:rsidRPr="00302713" w:rsidRDefault="00302713" w:rsidP="00302713">
                  <w:pPr>
                    <w:numPr>
                      <w:ilvl w:val="0"/>
                      <w:numId w:val="26"/>
                    </w:numPr>
                    <w:spacing w:before="60" w:line="276" w:lineRule="auto"/>
                    <w:ind w:right="125"/>
                    <w:rPr>
                      <w:rFonts w:ascii="Calibri" w:hAnsi="Calibri" w:cs="Arial"/>
                      <w:sz w:val="22"/>
                      <w:szCs w:val="22"/>
                    </w:rPr>
                  </w:pPr>
                  <w:r w:rsidRPr="00302713">
                    <w:rPr>
                      <w:rFonts w:ascii="Calibri" w:hAnsi="Calibri" w:cs="Arial"/>
                      <w:sz w:val="22"/>
                      <w:szCs w:val="22"/>
                    </w:rPr>
                    <w:t>Τα ανωτέρω  προσωπικά μου στοιχεία είναι ακριβή.</w:t>
                  </w:r>
                </w:p>
                <w:p w14:paraId="7A91A623" w14:textId="77777777" w:rsidR="00302713" w:rsidRPr="00302713" w:rsidRDefault="00302713" w:rsidP="00302713">
                  <w:pPr>
                    <w:numPr>
                      <w:ilvl w:val="0"/>
                      <w:numId w:val="26"/>
                    </w:numPr>
                    <w:spacing w:before="60" w:line="276" w:lineRule="auto"/>
                    <w:ind w:right="125"/>
                    <w:jc w:val="both"/>
                    <w:rPr>
                      <w:rFonts w:ascii="Calibri" w:hAnsi="Calibri" w:cs="Arial"/>
                      <w:sz w:val="22"/>
                      <w:szCs w:val="22"/>
                    </w:rPr>
                  </w:pPr>
                  <w:r w:rsidRPr="00302713">
                    <w:rPr>
                      <w:rFonts w:ascii="Calibri" w:hAnsi="Calibri" w:cs="Arial"/>
                      <w:sz w:val="22"/>
                      <w:szCs w:val="22"/>
                    </w:rPr>
                    <w:t>Οι πρόσθετες αμοιβές μου, συμπεριλαμβανομένης και της παρούσας αμοιβής, δεν υπερβαίνουν τα ανώτατα ποσά που προβλέπονται από τις κείμενες διατάξεις.</w:t>
                  </w:r>
                </w:p>
              </w:tc>
            </w:tr>
          </w:tbl>
          <w:p w14:paraId="41C8DDBF" w14:textId="77777777" w:rsidR="00302713" w:rsidRPr="00302713" w:rsidRDefault="00302713" w:rsidP="00302713">
            <w:pPr>
              <w:tabs>
                <w:tab w:val="center" w:pos="4153"/>
                <w:tab w:val="right" w:pos="8306"/>
              </w:tabs>
              <w:spacing w:before="60" w:line="276" w:lineRule="auto"/>
              <w:ind w:right="125"/>
              <w:jc w:val="center"/>
              <w:rPr>
                <w:rFonts w:ascii="Calibri" w:hAnsi="Calibri" w:cs="Arial"/>
              </w:rPr>
            </w:pPr>
            <w:r w:rsidRPr="00302713">
              <w:rPr>
                <w:rFonts w:ascii="Calibri" w:hAnsi="Calibri" w:cs="Arial"/>
              </w:rPr>
              <w:t xml:space="preserve">                                                                                                             </w:t>
            </w:r>
          </w:p>
          <w:p w14:paraId="51EFAF45" w14:textId="77777777" w:rsidR="00302713" w:rsidRPr="00302713" w:rsidRDefault="00302713" w:rsidP="00302713">
            <w:pPr>
              <w:tabs>
                <w:tab w:val="left" w:pos="6280"/>
              </w:tabs>
              <w:spacing w:before="60" w:line="276" w:lineRule="auto"/>
              <w:ind w:right="125"/>
              <w:jc w:val="center"/>
              <w:rPr>
                <w:rFonts w:ascii="Calibri" w:hAnsi="Calibri" w:cs="Arial"/>
              </w:rPr>
            </w:pPr>
            <w:r w:rsidRPr="00302713">
              <w:rPr>
                <w:rFonts w:ascii="Calibri" w:hAnsi="Calibri" w:cs="Arial"/>
              </w:rPr>
              <w:tab/>
              <w:t>Ημερομηνία:     ……/ ……/</w:t>
            </w:r>
            <w:r w:rsidRPr="00302713">
              <w:rPr>
                <w:rFonts w:ascii="Calibri" w:hAnsi="Calibri" w:cs="Arial"/>
                <w:b/>
              </w:rPr>
              <w:t>2025</w:t>
            </w:r>
          </w:p>
          <w:p w14:paraId="7323BD75" w14:textId="77777777" w:rsidR="00302713" w:rsidRPr="00302713" w:rsidRDefault="00302713" w:rsidP="00302713">
            <w:pPr>
              <w:tabs>
                <w:tab w:val="center" w:pos="4153"/>
                <w:tab w:val="right" w:pos="8306"/>
              </w:tabs>
              <w:spacing w:before="60" w:line="276" w:lineRule="auto"/>
              <w:ind w:left="360" w:right="125"/>
              <w:jc w:val="both"/>
              <w:rPr>
                <w:rFonts w:ascii="Calibri" w:hAnsi="Calibri" w:cs="Arial"/>
              </w:rPr>
            </w:pPr>
          </w:p>
          <w:p w14:paraId="3D283813" w14:textId="77777777" w:rsidR="00302713" w:rsidRPr="00302713" w:rsidRDefault="00302713" w:rsidP="00302713">
            <w:pPr>
              <w:tabs>
                <w:tab w:val="center" w:pos="4153"/>
                <w:tab w:val="right" w:pos="8306"/>
              </w:tabs>
              <w:spacing w:before="60" w:line="276" w:lineRule="auto"/>
              <w:ind w:left="360" w:right="125"/>
              <w:jc w:val="both"/>
              <w:rPr>
                <w:rFonts w:ascii="Calibri" w:hAnsi="Calibri" w:cs="Arial"/>
              </w:rPr>
            </w:pPr>
          </w:p>
          <w:p w14:paraId="4AFC136F" w14:textId="77777777" w:rsidR="00302713" w:rsidRPr="00302713" w:rsidRDefault="00302713" w:rsidP="00302713">
            <w:pPr>
              <w:tabs>
                <w:tab w:val="center" w:pos="4153"/>
                <w:tab w:val="right" w:pos="8306"/>
              </w:tabs>
              <w:spacing w:before="60" w:line="276" w:lineRule="auto"/>
              <w:ind w:left="6480" w:right="125"/>
              <w:jc w:val="both"/>
              <w:rPr>
                <w:rFonts w:ascii="Calibri" w:hAnsi="Calibri" w:cs="Arial"/>
              </w:rPr>
            </w:pPr>
            <w:r w:rsidRPr="00302713">
              <w:rPr>
                <w:rFonts w:ascii="Calibri" w:hAnsi="Calibri" w:cs="Arial"/>
              </w:rPr>
              <w:t xml:space="preserve">                      Ο – Η Δηλ.</w:t>
            </w:r>
          </w:p>
          <w:p w14:paraId="43825DB2" w14:textId="77777777" w:rsidR="00302713" w:rsidRPr="00302713" w:rsidRDefault="00302713" w:rsidP="00302713">
            <w:pPr>
              <w:tabs>
                <w:tab w:val="center" w:pos="4153"/>
                <w:tab w:val="right" w:pos="8306"/>
              </w:tabs>
              <w:spacing w:before="60" w:line="276" w:lineRule="auto"/>
              <w:ind w:left="5491" w:right="125" w:hanging="540"/>
              <w:jc w:val="center"/>
              <w:rPr>
                <w:rFonts w:ascii="Calibri" w:hAnsi="Calibri" w:cs="Arial"/>
                <w:i/>
              </w:rPr>
            </w:pPr>
            <w:r w:rsidRPr="00302713">
              <w:rPr>
                <w:rFonts w:ascii="Calibri" w:hAnsi="Calibri" w:cs="Arial"/>
                <w:i/>
              </w:rPr>
              <w:t xml:space="preserve">                              (Υπογραφή)</w:t>
            </w:r>
          </w:p>
          <w:p w14:paraId="7B513D5E" w14:textId="77777777" w:rsidR="00302713" w:rsidRPr="00302713" w:rsidRDefault="00302713" w:rsidP="00302713">
            <w:pPr>
              <w:tabs>
                <w:tab w:val="center" w:pos="4153"/>
                <w:tab w:val="right" w:pos="8306"/>
              </w:tabs>
              <w:spacing w:line="276" w:lineRule="auto"/>
              <w:jc w:val="center"/>
              <w:rPr>
                <w:rFonts w:ascii="Calibri" w:hAnsi="Calibri"/>
                <w:sz w:val="24"/>
              </w:rPr>
            </w:pPr>
          </w:p>
        </w:tc>
      </w:tr>
    </w:tbl>
    <w:p w14:paraId="480D1C9E" w14:textId="77777777" w:rsidR="00302713" w:rsidRPr="00302713" w:rsidRDefault="00302713" w:rsidP="00302713">
      <w:pPr>
        <w:spacing w:after="120" w:line="276" w:lineRule="auto"/>
        <w:ind w:right="70"/>
        <w:jc w:val="both"/>
        <w:rPr>
          <w:rFonts w:ascii="Calibri" w:hAnsi="Calibri"/>
          <w:sz w:val="16"/>
        </w:rPr>
      </w:pPr>
    </w:p>
    <w:p w14:paraId="3A0FC020" w14:textId="77777777" w:rsidR="00302713" w:rsidRPr="00302713" w:rsidRDefault="00302713" w:rsidP="00302713">
      <w:pPr>
        <w:spacing w:line="276" w:lineRule="auto"/>
        <w:rPr>
          <w:rFonts w:ascii="Calibri" w:hAnsi="Calibri"/>
          <w:sz w:val="22"/>
          <w:szCs w:val="22"/>
        </w:rPr>
      </w:pPr>
    </w:p>
    <w:p w14:paraId="094A6697"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064E75F7" w14:textId="77777777" w:rsidR="00302713" w:rsidRPr="00302713" w:rsidRDefault="00302713" w:rsidP="00302713">
      <w:pPr>
        <w:spacing w:line="276" w:lineRule="auto"/>
        <w:rPr>
          <w:rFonts w:ascii="Calibri" w:hAnsi="Calibri"/>
          <w:sz w:val="22"/>
          <w:szCs w:val="22"/>
        </w:rPr>
      </w:pPr>
    </w:p>
    <w:p w14:paraId="0B1046AC"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Tahoma"/>
          <w:b/>
          <w:snapToGrid w:val="0"/>
          <w:sz w:val="22"/>
          <w:u w:val="single"/>
          <w:lang w:eastAsia="en-US"/>
        </w:rPr>
      </w:pPr>
      <w:bookmarkStart w:id="62" w:name="_Toc181802702"/>
      <w:r w:rsidRPr="00302713">
        <w:rPr>
          <w:rFonts w:ascii="Calibri" w:hAnsi="Calibri"/>
          <w:b/>
          <w:sz w:val="22"/>
        </w:rPr>
        <w:t xml:space="preserve">ΥΠΟΔΕΙΓΜΑ 13: ΔΙΑΒΙΒΑΣΤΙΚΟ ΑΜΟΙΒΗΣ </w:t>
      </w:r>
      <w:r w:rsidRPr="00302713">
        <w:rPr>
          <w:rFonts w:ascii="Calibri" w:hAnsi="Calibri"/>
          <w:b/>
          <w:iCs/>
          <w:color w:val="000000"/>
          <w:sz w:val="22"/>
        </w:rPr>
        <w:t>Υ.Σ.Κ.Α.Ε. ΠΡΟΣ ΔΔΕ</w:t>
      </w:r>
      <w:bookmarkEnd w:id="62"/>
    </w:p>
    <w:p w14:paraId="0A73E1F8" w14:textId="77777777" w:rsidR="00302713" w:rsidRPr="00302713" w:rsidRDefault="00302713" w:rsidP="00302713">
      <w:pPr>
        <w:tabs>
          <w:tab w:val="left" w:pos="1320"/>
        </w:tabs>
        <w:spacing w:line="276" w:lineRule="auto"/>
        <w:rPr>
          <w:rFonts w:ascii="Calibri" w:hAnsi="Calibri"/>
          <w:sz w:val="22"/>
          <w:szCs w:val="22"/>
        </w:rPr>
      </w:pPr>
    </w:p>
    <w:p w14:paraId="1AB0A463" w14:textId="77777777" w:rsidR="00302713" w:rsidRPr="00302713" w:rsidRDefault="00302713" w:rsidP="00302713">
      <w:pPr>
        <w:spacing w:line="276" w:lineRule="auto"/>
        <w:rPr>
          <w:rFonts w:ascii="Calibri" w:hAnsi="Calibri"/>
          <w:sz w:val="22"/>
          <w:szCs w:val="22"/>
        </w:rPr>
      </w:pPr>
    </w:p>
    <w:p w14:paraId="059F33C6" w14:textId="77777777" w:rsidR="00302713" w:rsidRPr="00302713" w:rsidRDefault="00302713" w:rsidP="00302713">
      <w:pPr>
        <w:spacing w:line="276" w:lineRule="auto"/>
        <w:jc w:val="both"/>
        <w:rPr>
          <w:rFonts w:ascii="Calibri" w:hAnsi="Calibri" w:cs="Arial"/>
          <w:b/>
          <w:iCs/>
          <w:sz w:val="22"/>
          <w:szCs w:val="22"/>
        </w:rPr>
      </w:pPr>
      <w:r w:rsidRPr="00302713">
        <w:rPr>
          <w:rFonts w:ascii="Calibri" w:hAnsi="Calibri" w:cs="Arial"/>
          <w:b/>
          <w:iCs/>
          <w:sz w:val="22"/>
          <w:szCs w:val="22"/>
        </w:rPr>
        <w:t>ΠΡΑΞΗ: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p>
    <w:p w14:paraId="4791E32F" w14:textId="77777777" w:rsidR="00302713" w:rsidRPr="00302713" w:rsidRDefault="00302713" w:rsidP="00302713">
      <w:pPr>
        <w:spacing w:line="276" w:lineRule="auto"/>
        <w:rPr>
          <w:rFonts w:ascii="Calibri" w:hAnsi="Calibri"/>
          <w:b/>
          <w:iCs/>
          <w:sz w:val="22"/>
          <w:szCs w:val="22"/>
        </w:rPr>
      </w:pPr>
    </w:p>
    <w:p w14:paraId="42C55B04" w14:textId="77777777" w:rsidR="00302713" w:rsidRPr="00302713" w:rsidRDefault="00302713" w:rsidP="00302713">
      <w:pPr>
        <w:spacing w:line="276" w:lineRule="auto"/>
        <w:rPr>
          <w:rFonts w:ascii="Calibri" w:hAnsi="Calibri"/>
          <w:b/>
        </w:rPr>
      </w:pPr>
      <w:r w:rsidRPr="00302713">
        <w:rPr>
          <w:rFonts w:ascii="Calibri" w:hAnsi="Calibri"/>
          <w:b/>
          <w:iCs/>
          <w:sz w:val="22"/>
          <w:szCs w:val="22"/>
        </w:rPr>
        <w:t>Σ.Κ.Α.Ε.:</w:t>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r>
      <w:r w:rsidRPr="00302713">
        <w:rPr>
          <w:rFonts w:ascii="Calibri" w:hAnsi="Calibri"/>
          <w:b/>
          <w:iCs/>
          <w:sz w:val="22"/>
          <w:szCs w:val="22"/>
          <w:u w:val="dotted"/>
        </w:rPr>
        <w:tab/>
        <w:t xml:space="preserve"> </w:t>
      </w:r>
    </w:p>
    <w:p w14:paraId="2841733C" w14:textId="77777777" w:rsidR="00302713" w:rsidRPr="00302713" w:rsidRDefault="00302713" w:rsidP="00302713">
      <w:pPr>
        <w:spacing w:line="276" w:lineRule="auto"/>
        <w:rPr>
          <w:rFonts w:ascii="Calibri" w:hAnsi="Calibri"/>
          <w:b/>
          <w:sz w:val="22"/>
          <w:szCs w:val="22"/>
          <w:u w:val="dotted"/>
        </w:rPr>
      </w:pPr>
      <w:r w:rsidRPr="00302713">
        <w:rPr>
          <w:rFonts w:ascii="Calibri" w:hAnsi="Calibri"/>
          <w:b/>
          <w:iCs/>
          <w:sz w:val="22"/>
          <w:szCs w:val="22"/>
        </w:rPr>
        <w:t>Σχολικό έτος: 2024-2025</w:t>
      </w:r>
    </w:p>
    <w:p w14:paraId="71EE82E9" w14:textId="77777777" w:rsidR="00302713" w:rsidRPr="00302713" w:rsidRDefault="00302713" w:rsidP="00302713">
      <w:pPr>
        <w:spacing w:line="276" w:lineRule="auto"/>
        <w:jc w:val="right"/>
        <w:rPr>
          <w:rFonts w:ascii="Calibri" w:hAnsi="Calibri"/>
          <w:b/>
          <w:i/>
          <w:iCs/>
          <w:sz w:val="22"/>
          <w:szCs w:val="22"/>
        </w:rPr>
      </w:pPr>
      <w:r w:rsidRPr="00302713">
        <w:rPr>
          <w:rFonts w:ascii="Calibri" w:hAnsi="Calibri"/>
          <w:b/>
          <w:i/>
          <w:iCs/>
          <w:sz w:val="22"/>
          <w:szCs w:val="22"/>
        </w:rPr>
        <w:t>Προς τη ΔΔΕ: …………………………………</w:t>
      </w:r>
    </w:p>
    <w:p w14:paraId="662114BC" w14:textId="77777777" w:rsidR="00302713" w:rsidRPr="00302713" w:rsidRDefault="00302713" w:rsidP="00302713">
      <w:pPr>
        <w:spacing w:line="276" w:lineRule="auto"/>
        <w:jc w:val="center"/>
        <w:rPr>
          <w:rFonts w:ascii="Calibri" w:hAnsi="Calibri" w:cs="Arial"/>
          <w:b/>
          <w:i/>
          <w:iCs/>
          <w:sz w:val="22"/>
          <w:szCs w:val="22"/>
          <w:u w:val="single"/>
        </w:rPr>
      </w:pPr>
    </w:p>
    <w:p w14:paraId="1E256650" w14:textId="77777777" w:rsidR="00302713" w:rsidRPr="00302713" w:rsidRDefault="00302713" w:rsidP="00302713">
      <w:pPr>
        <w:spacing w:before="120" w:after="120" w:line="276" w:lineRule="auto"/>
        <w:jc w:val="center"/>
        <w:rPr>
          <w:rFonts w:ascii="Calibri" w:hAnsi="Calibri" w:cs="Arial"/>
          <w:b/>
          <w:i/>
          <w:iCs/>
          <w:sz w:val="22"/>
          <w:szCs w:val="22"/>
          <w:u w:val="single"/>
        </w:rPr>
      </w:pPr>
    </w:p>
    <w:p w14:paraId="1BD2C1C3" w14:textId="77777777" w:rsidR="00302713" w:rsidRPr="00302713" w:rsidRDefault="00302713" w:rsidP="00302713">
      <w:pPr>
        <w:spacing w:before="120" w:after="120" w:line="276" w:lineRule="auto"/>
        <w:jc w:val="center"/>
        <w:rPr>
          <w:rFonts w:ascii="Calibri" w:hAnsi="Calibri" w:cs="Arial"/>
          <w:b/>
          <w:iCs/>
          <w:sz w:val="22"/>
          <w:szCs w:val="22"/>
          <w:u w:val="single"/>
        </w:rPr>
      </w:pPr>
      <w:r w:rsidRPr="00302713">
        <w:rPr>
          <w:rFonts w:ascii="Calibri" w:hAnsi="Calibri" w:cs="Arial"/>
          <w:b/>
          <w:iCs/>
          <w:sz w:val="22"/>
          <w:szCs w:val="22"/>
          <w:u w:val="single"/>
        </w:rPr>
        <w:t>ΔΙΑΒΙΒΑΣΤΙΚΟ ΤΟΥ ΥΠΕΥΘΥΝΟΥ Σ.Κ.Α.Ε.</w:t>
      </w:r>
    </w:p>
    <w:p w14:paraId="7F60203D" w14:textId="77777777" w:rsidR="00302713" w:rsidRPr="00302713" w:rsidRDefault="00302713" w:rsidP="00302713">
      <w:pPr>
        <w:spacing w:before="120" w:after="120" w:line="276" w:lineRule="auto"/>
        <w:jc w:val="center"/>
        <w:rPr>
          <w:rFonts w:ascii="Calibri" w:hAnsi="Calibri" w:cs="Arial"/>
          <w:b/>
          <w:i/>
          <w:iCs/>
          <w:sz w:val="22"/>
          <w:szCs w:val="22"/>
          <w:u w:val="single"/>
        </w:rPr>
      </w:pPr>
    </w:p>
    <w:p w14:paraId="25C1D287" w14:textId="77777777" w:rsidR="00302713" w:rsidRPr="00302713" w:rsidRDefault="00302713" w:rsidP="00302713">
      <w:pPr>
        <w:spacing w:line="276" w:lineRule="auto"/>
        <w:jc w:val="both"/>
        <w:rPr>
          <w:rFonts w:ascii="Calibri" w:hAnsi="Calibri" w:cs="Arial"/>
          <w:sz w:val="22"/>
          <w:szCs w:val="22"/>
        </w:rPr>
      </w:pPr>
      <w:r w:rsidRPr="00302713">
        <w:rPr>
          <w:rFonts w:ascii="Calibri" w:hAnsi="Calibri" w:cs="Arial"/>
          <w:iCs/>
          <w:sz w:val="22"/>
          <w:szCs w:val="22"/>
        </w:rPr>
        <w:t>Με το παρόν σας διαβιβάζω τα παρακάτω παραστατικά που αφορούν στην αμοιβή του Υ.Σ.Κ.Α.Ε.:</w:t>
      </w:r>
    </w:p>
    <w:p w14:paraId="17B63D04" w14:textId="77777777" w:rsidR="00302713" w:rsidRPr="00302713" w:rsidRDefault="00302713" w:rsidP="00302713">
      <w:pPr>
        <w:spacing w:line="276" w:lineRule="auto"/>
        <w:rPr>
          <w:rFonts w:ascii="Calibri" w:hAnsi="Calibri" w:cs="Arial"/>
          <w:b/>
          <w:sz w:val="22"/>
          <w:szCs w:val="22"/>
        </w:rPr>
      </w:pPr>
    </w:p>
    <w:p w14:paraId="454F903B" w14:textId="77777777" w:rsidR="00302713" w:rsidRPr="00302713" w:rsidRDefault="00302713" w:rsidP="00302713">
      <w:pPr>
        <w:spacing w:line="276" w:lineRule="auto"/>
        <w:rPr>
          <w:rFonts w:ascii="Calibri" w:hAnsi="Calibri" w:cs="Tahoma"/>
          <w:b/>
          <w:snapToGrid w:val="0"/>
          <w:sz w:val="22"/>
          <w:szCs w:val="22"/>
          <w:lang w:eastAsia="en-US"/>
        </w:rPr>
      </w:pPr>
      <w:r w:rsidRPr="00302713">
        <w:rPr>
          <w:rFonts w:ascii="Calibri" w:hAnsi="Calibri" w:cs="Arial"/>
          <w:b/>
          <w:sz w:val="22"/>
          <w:szCs w:val="22"/>
        </w:rPr>
        <w:t>1) Υπόψη της</w:t>
      </w:r>
      <w:r w:rsidRPr="00302713">
        <w:rPr>
          <w:rFonts w:ascii="Calibri" w:hAnsi="Calibri"/>
        </w:rPr>
        <w:t xml:space="preserve"> </w:t>
      </w:r>
      <w:r w:rsidRPr="00302713">
        <w:rPr>
          <w:rFonts w:ascii="Calibri" w:hAnsi="Calibri" w:cs="Tahoma"/>
          <w:b/>
          <w:snapToGrid w:val="0"/>
          <w:sz w:val="22"/>
          <w:szCs w:val="22"/>
          <w:lang w:eastAsia="en-US"/>
        </w:rPr>
        <w:t>Επιτροπής παραλαβής των παραδοτέων των συμβάσεων έργου των Υ.Σ.Κ.Α.Ε.:</w:t>
      </w:r>
    </w:p>
    <w:p w14:paraId="185CEFBE" w14:textId="77777777" w:rsidR="00302713" w:rsidRPr="00302713" w:rsidRDefault="00302713" w:rsidP="00302713">
      <w:pPr>
        <w:numPr>
          <w:ilvl w:val="0"/>
          <w:numId w:val="34"/>
        </w:numPr>
        <w:spacing w:line="276" w:lineRule="auto"/>
        <w:rPr>
          <w:rFonts w:ascii="Calibri" w:hAnsi="Calibri" w:cs="Tahoma"/>
          <w:b/>
          <w:snapToGrid w:val="0"/>
          <w:sz w:val="22"/>
          <w:szCs w:val="22"/>
          <w:lang w:eastAsia="en-US"/>
        </w:rPr>
      </w:pPr>
      <w:r w:rsidRPr="00302713">
        <w:rPr>
          <w:rFonts w:ascii="Calibri" w:hAnsi="Calibri" w:cs="Arial"/>
          <w:sz w:val="22"/>
          <w:szCs w:val="22"/>
        </w:rPr>
        <w:t>Έκθεση πεπραγμένων Υπευθύνου Σ.Κ.Α.Ε., η οποία συνοδεύεται από το αρχείο του Σ.Κ.Α.Ε..</w:t>
      </w:r>
    </w:p>
    <w:p w14:paraId="40660A5D" w14:textId="77777777" w:rsidR="00302713" w:rsidRPr="00302713" w:rsidRDefault="00302713" w:rsidP="00302713">
      <w:pPr>
        <w:spacing w:line="276" w:lineRule="auto"/>
        <w:rPr>
          <w:rFonts w:ascii="Calibri" w:hAnsi="Calibri" w:cs="Tahoma"/>
          <w:b/>
          <w:snapToGrid w:val="0"/>
          <w:sz w:val="22"/>
          <w:szCs w:val="22"/>
          <w:lang w:eastAsia="en-US"/>
        </w:rPr>
      </w:pPr>
    </w:p>
    <w:p w14:paraId="25A8706C" w14:textId="77777777" w:rsidR="00302713" w:rsidRPr="00302713" w:rsidRDefault="00302713" w:rsidP="00302713">
      <w:pPr>
        <w:spacing w:line="276" w:lineRule="auto"/>
        <w:rPr>
          <w:rFonts w:ascii="Calibri" w:hAnsi="Calibri" w:cs="Arial"/>
          <w:b/>
          <w:sz w:val="22"/>
          <w:szCs w:val="22"/>
        </w:rPr>
      </w:pPr>
      <w:r w:rsidRPr="00302713">
        <w:rPr>
          <w:rFonts w:ascii="Calibri" w:hAnsi="Calibri" w:cs="Arial"/>
          <w:b/>
          <w:sz w:val="22"/>
          <w:szCs w:val="22"/>
        </w:rPr>
        <w:t>2) Υπόψη του Υπευθύνου Αντισταθμιστικής Εκπαίδευσης (Καταχωριστή) στη ΔΔΕ:</w:t>
      </w:r>
    </w:p>
    <w:p w14:paraId="49EDA285" w14:textId="77777777" w:rsidR="00302713" w:rsidRPr="00302713" w:rsidRDefault="00302713" w:rsidP="00302713">
      <w:pPr>
        <w:numPr>
          <w:ilvl w:val="0"/>
          <w:numId w:val="33"/>
        </w:numPr>
        <w:spacing w:line="276" w:lineRule="auto"/>
        <w:rPr>
          <w:rFonts w:ascii="Calibri" w:hAnsi="Calibri"/>
        </w:rPr>
      </w:pPr>
      <w:r w:rsidRPr="00302713">
        <w:rPr>
          <w:rFonts w:ascii="Calibri" w:hAnsi="Calibri" w:cs="Arial"/>
          <w:sz w:val="22"/>
          <w:szCs w:val="22"/>
        </w:rPr>
        <w:t xml:space="preserve">Υπεύθυνη Δήλωση για πρόσθετες αμοιβές του Υ.Σ.Κ.Α.Ε. </w:t>
      </w:r>
    </w:p>
    <w:p w14:paraId="3C80A680" w14:textId="77777777" w:rsidR="00302713" w:rsidRPr="00302713" w:rsidRDefault="00302713" w:rsidP="00302713">
      <w:pPr>
        <w:numPr>
          <w:ilvl w:val="0"/>
          <w:numId w:val="33"/>
        </w:numPr>
        <w:spacing w:line="276" w:lineRule="auto"/>
        <w:jc w:val="both"/>
        <w:rPr>
          <w:rFonts w:ascii="Calibri" w:hAnsi="Calibri"/>
          <w:i/>
        </w:rPr>
      </w:pPr>
      <w:r w:rsidRPr="00302713">
        <w:rPr>
          <w:rFonts w:ascii="Calibri" w:hAnsi="Calibri" w:cs="Arial"/>
          <w:sz w:val="22"/>
          <w:szCs w:val="22"/>
        </w:rPr>
        <w:t>Φωτοτυπία βιβλιαρίου με ευκρινή τα στοιχεία λογαριασμού και ΙΒΑΝ.</w:t>
      </w:r>
    </w:p>
    <w:p w14:paraId="2E8062B4" w14:textId="77777777" w:rsidR="00302713" w:rsidRPr="00302713" w:rsidRDefault="00302713" w:rsidP="00302713">
      <w:pPr>
        <w:spacing w:line="276" w:lineRule="auto"/>
        <w:jc w:val="both"/>
        <w:rPr>
          <w:rFonts w:ascii="Calibri" w:hAnsi="Calibri" w:cs="Arial"/>
          <w:i/>
          <w:sz w:val="22"/>
          <w:szCs w:val="22"/>
        </w:rPr>
      </w:pPr>
    </w:p>
    <w:p w14:paraId="0E5763F1" w14:textId="77777777" w:rsidR="00302713" w:rsidRPr="00302713" w:rsidRDefault="00302713" w:rsidP="00302713">
      <w:pPr>
        <w:spacing w:line="276" w:lineRule="auto"/>
        <w:jc w:val="center"/>
        <w:rPr>
          <w:rFonts w:ascii="Calibri" w:hAnsi="Calibri" w:cs="Arial"/>
          <w:sz w:val="22"/>
          <w:szCs w:val="22"/>
        </w:rPr>
      </w:pP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r w:rsidRPr="00302713">
        <w:rPr>
          <w:rFonts w:ascii="Calibri" w:hAnsi="Calibri" w:cs="Arial"/>
          <w:sz w:val="22"/>
          <w:szCs w:val="22"/>
        </w:rPr>
        <w:tab/>
      </w:r>
    </w:p>
    <w:p w14:paraId="49A1D224" w14:textId="77777777" w:rsidR="00302713" w:rsidRPr="00302713" w:rsidRDefault="00302713" w:rsidP="00302713">
      <w:pPr>
        <w:spacing w:line="276" w:lineRule="auto"/>
        <w:jc w:val="center"/>
        <w:rPr>
          <w:rFonts w:ascii="Calibri" w:hAnsi="Calibri" w:cs="Arial"/>
          <w:sz w:val="22"/>
          <w:szCs w:val="22"/>
        </w:rPr>
      </w:pPr>
    </w:p>
    <w:p w14:paraId="600794C1" w14:textId="77777777" w:rsidR="00302713" w:rsidRPr="00302713" w:rsidRDefault="00302713" w:rsidP="00302713">
      <w:pPr>
        <w:spacing w:line="276" w:lineRule="auto"/>
        <w:jc w:val="center"/>
        <w:rPr>
          <w:rFonts w:ascii="Calibri" w:hAnsi="Calibri" w:cs="Arial"/>
          <w:sz w:val="22"/>
          <w:szCs w:val="22"/>
        </w:rPr>
      </w:pPr>
    </w:p>
    <w:p w14:paraId="1DE29C9D" w14:textId="77777777" w:rsidR="00302713" w:rsidRPr="00302713" w:rsidRDefault="00302713" w:rsidP="00302713">
      <w:pPr>
        <w:spacing w:line="276" w:lineRule="auto"/>
        <w:jc w:val="center"/>
        <w:rPr>
          <w:rFonts w:ascii="Calibri" w:hAnsi="Calibri" w:cs="Arial"/>
          <w:sz w:val="22"/>
          <w:szCs w:val="22"/>
        </w:rPr>
      </w:pPr>
    </w:p>
    <w:p w14:paraId="199EE71D" w14:textId="77777777" w:rsidR="00302713" w:rsidRPr="00302713" w:rsidRDefault="00302713" w:rsidP="00302713">
      <w:pPr>
        <w:spacing w:line="276" w:lineRule="auto"/>
        <w:ind w:left="5760" w:firstLine="720"/>
        <w:jc w:val="center"/>
        <w:rPr>
          <w:rFonts w:ascii="Calibri" w:hAnsi="Calibri" w:cs="Arial"/>
          <w:sz w:val="22"/>
          <w:szCs w:val="22"/>
        </w:rPr>
      </w:pPr>
      <w:r w:rsidRPr="00302713">
        <w:rPr>
          <w:rFonts w:ascii="Calibri" w:hAnsi="Calibri" w:cs="Arial"/>
          <w:sz w:val="22"/>
          <w:szCs w:val="22"/>
        </w:rPr>
        <w:t>Ο Υπεύθυνος του Σ.Κ.Α.Ε.</w:t>
      </w:r>
    </w:p>
    <w:p w14:paraId="0015003B" w14:textId="77777777" w:rsidR="00302713" w:rsidRPr="00302713" w:rsidRDefault="00302713" w:rsidP="00302713">
      <w:pPr>
        <w:spacing w:line="276" w:lineRule="auto"/>
        <w:rPr>
          <w:rFonts w:ascii="Calibri" w:hAnsi="Calibri" w:cs="Arial"/>
          <w:sz w:val="18"/>
          <w:szCs w:val="18"/>
        </w:rPr>
      </w:pPr>
    </w:p>
    <w:p w14:paraId="40B68FDB" w14:textId="77777777" w:rsidR="00302713" w:rsidRPr="00302713" w:rsidRDefault="00302713" w:rsidP="00302713">
      <w:pPr>
        <w:spacing w:line="276" w:lineRule="auto"/>
        <w:rPr>
          <w:rFonts w:ascii="Calibri" w:hAnsi="Calibri" w:cs="Arial"/>
          <w:sz w:val="18"/>
          <w:szCs w:val="18"/>
        </w:rPr>
      </w:pPr>
    </w:p>
    <w:p w14:paraId="36B995C8" w14:textId="77777777" w:rsidR="00302713" w:rsidRPr="00302713" w:rsidRDefault="00302713" w:rsidP="00302713">
      <w:pPr>
        <w:spacing w:line="276" w:lineRule="auto"/>
        <w:rPr>
          <w:rFonts w:ascii="Calibri" w:hAnsi="Calibri" w:cs="Arial"/>
          <w:sz w:val="18"/>
          <w:szCs w:val="18"/>
        </w:rPr>
      </w:pPr>
    </w:p>
    <w:p w14:paraId="08B3FD3D" w14:textId="77777777" w:rsidR="00302713" w:rsidRPr="00302713" w:rsidRDefault="00302713" w:rsidP="00302713">
      <w:pPr>
        <w:spacing w:line="276" w:lineRule="auto"/>
        <w:rPr>
          <w:rFonts w:ascii="Calibri" w:hAnsi="Calibri" w:cs="Arial"/>
          <w:sz w:val="18"/>
          <w:szCs w:val="18"/>
        </w:rPr>
      </w:pPr>
    </w:p>
    <w:p w14:paraId="7C06CFFE" w14:textId="77777777" w:rsidR="00302713" w:rsidRPr="00302713" w:rsidRDefault="00302713" w:rsidP="00302713">
      <w:pPr>
        <w:tabs>
          <w:tab w:val="center" w:pos="4153"/>
          <w:tab w:val="right" w:pos="8306"/>
        </w:tabs>
        <w:spacing w:line="276" w:lineRule="auto"/>
        <w:ind w:right="181"/>
        <w:jc w:val="right"/>
        <w:rPr>
          <w:rFonts w:ascii="Calibri" w:hAnsi="Calibri" w:cs="Arial"/>
          <w:sz w:val="18"/>
          <w:szCs w:val="18"/>
        </w:rPr>
      </w:pPr>
      <w:r w:rsidRPr="00302713">
        <w:rPr>
          <w:rFonts w:ascii="Calibri" w:hAnsi="Calibri" w:cs="Arial"/>
          <w:sz w:val="18"/>
          <w:szCs w:val="18"/>
        </w:rPr>
        <w:t xml:space="preserve">   (Ονοματεπώνυμο &amp; Υπογραφή)</w:t>
      </w:r>
    </w:p>
    <w:p w14:paraId="2C664460" w14:textId="77777777" w:rsidR="00302713" w:rsidRPr="00302713" w:rsidRDefault="00302713" w:rsidP="00302713">
      <w:pPr>
        <w:tabs>
          <w:tab w:val="center" w:pos="4153"/>
          <w:tab w:val="right" w:pos="8306"/>
        </w:tabs>
        <w:spacing w:line="276" w:lineRule="auto"/>
        <w:ind w:right="181"/>
        <w:jc w:val="center"/>
        <w:rPr>
          <w:rFonts w:ascii="Calibri" w:hAnsi="Calibri" w:cs="Tahoma"/>
          <w:b/>
          <w:snapToGrid w:val="0"/>
          <w:sz w:val="22"/>
          <w:szCs w:val="22"/>
          <w:lang w:eastAsia="en-US"/>
        </w:rPr>
      </w:pPr>
    </w:p>
    <w:p w14:paraId="6A59EF83" w14:textId="77777777" w:rsidR="00302713" w:rsidRPr="00302713" w:rsidRDefault="00302713" w:rsidP="00302713">
      <w:pPr>
        <w:spacing w:line="276" w:lineRule="auto"/>
        <w:rPr>
          <w:rFonts w:ascii="Calibri" w:hAnsi="Calibri"/>
          <w:sz w:val="22"/>
          <w:szCs w:val="22"/>
        </w:rPr>
      </w:pPr>
    </w:p>
    <w:p w14:paraId="17467039" w14:textId="77777777" w:rsidR="00302713" w:rsidRPr="00302713" w:rsidRDefault="00302713" w:rsidP="00302713">
      <w:pPr>
        <w:spacing w:line="276" w:lineRule="auto"/>
        <w:rPr>
          <w:rFonts w:ascii="Calibri" w:hAnsi="Calibri"/>
          <w:sz w:val="22"/>
          <w:szCs w:val="22"/>
        </w:rPr>
      </w:pPr>
    </w:p>
    <w:p w14:paraId="044C0950" w14:textId="77777777" w:rsidR="00302713" w:rsidRPr="00302713" w:rsidRDefault="00302713" w:rsidP="00302713">
      <w:pPr>
        <w:spacing w:line="276" w:lineRule="auto"/>
        <w:rPr>
          <w:rFonts w:ascii="Calibri" w:hAnsi="Calibri"/>
          <w:sz w:val="22"/>
          <w:szCs w:val="22"/>
        </w:rPr>
      </w:pPr>
    </w:p>
    <w:p w14:paraId="740DE3ED" w14:textId="77777777" w:rsidR="00302713" w:rsidRPr="00302713" w:rsidRDefault="00302713" w:rsidP="00302713">
      <w:pPr>
        <w:spacing w:line="276" w:lineRule="auto"/>
        <w:rPr>
          <w:rFonts w:ascii="Calibri" w:hAnsi="Calibri"/>
          <w:sz w:val="22"/>
          <w:szCs w:val="22"/>
        </w:rPr>
      </w:pPr>
      <w:r w:rsidRPr="00302713">
        <w:rPr>
          <w:rFonts w:ascii="Calibri" w:hAnsi="Calibri"/>
          <w:sz w:val="22"/>
          <w:szCs w:val="22"/>
        </w:rPr>
        <w:br w:type="page"/>
      </w:r>
    </w:p>
    <w:p w14:paraId="53EDFF32"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63" w:name="_Toc181802703"/>
      <w:r w:rsidRPr="00302713">
        <w:rPr>
          <w:rFonts w:ascii="Calibri" w:hAnsi="Calibri"/>
          <w:b/>
          <w:sz w:val="22"/>
        </w:rPr>
        <w:lastRenderedPageBreak/>
        <w:t xml:space="preserve">ΥΠΟΔΕΙΓΜΑ 14: </w:t>
      </w:r>
      <w:r w:rsidRPr="00302713">
        <w:rPr>
          <w:rFonts w:ascii="Calibri" w:hAnsi="Calibri"/>
          <w:b/>
          <w:color w:val="000000"/>
          <w:sz w:val="22"/>
        </w:rPr>
        <w:t>ΑΠΟΦΑΣΗ ΣΥΣΤΑΣΗΣ-ΣΥΓΚΡΟΤΗΣΗΣ ΤΡΙΜΕΛΟΥΣ ΕΠΙΤΡΟΠΗΣ ΠΑΡΑΛΑΒΗΣ ΠΑΡΑΔΟΤΕΩΝ ΤΩΝ ΣΥΜΒΑΣΕΩΝ ΕΡΓΟΥ ΤΩΝ Υ.Σ.Κ.Α.Ε.</w:t>
      </w:r>
      <w:bookmarkEnd w:id="63"/>
    </w:p>
    <w:p w14:paraId="6C6403FE" w14:textId="77777777" w:rsidR="00302713" w:rsidRPr="00302713" w:rsidRDefault="00302713" w:rsidP="00302713">
      <w:pPr>
        <w:spacing w:line="276" w:lineRule="auto"/>
        <w:rPr>
          <w:rFonts w:ascii="Calibri" w:hAnsi="Calibri"/>
          <w:sz w:val="22"/>
          <w:szCs w:val="22"/>
        </w:rPr>
      </w:pPr>
    </w:p>
    <w:p w14:paraId="53FA1784" w14:textId="77777777" w:rsidR="00302713" w:rsidRPr="00302713" w:rsidRDefault="00302713" w:rsidP="00302713">
      <w:pPr>
        <w:tabs>
          <w:tab w:val="center" w:pos="4153"/>
          <w:tab w:val="right" w:pos="8306"/>
        </w:tabs>
        <w:spacing w:line="276" w:lineRule="auto"/>
        <w:ind w:right="181"/>
        <w:jc w:val="both"/>
        <w:rPr>
          <w:rFonts w:ascii="Calibri" w:hAnsi="Calibri" w:cs="Tahoma"/>
          <w:b/>
          <w:snapToGrid w:val="0"/>
          <w:sz w:val="22"/>
          <w:szCs w:val="22"/>
          <w:lang w:eastAsia="en-US"/>
        </w:rPr>
      </w:pPr>
    </w:p>
    <w:tbl>
      <w:tblPr>
        <w:tblW w:w="9308" w:type="dxa"/>
        <w:jc w:val="center"/>
        <w:tblLook w:val="01E0" w:firstRow="1" w:lastRow="1" w:firstColumn="1" w:lastColumn="1" w:noHBand="0" w:noVBand="0"/>
      </w:tblPr>
      <w:tblGrid>
        <w:gridCol w:w="1544"/>
        <w:gridCol w:w="290"/>
        <w:gridCol w:w="3128"/>
        <w:gridCol w:w="4346"/>
      </w:tblGrid>
      <w:tr w:rsidR="00302713" w:rsidRPr="00302713" w14:paraId="48836993" w14:textId="77777777" w:rsidTr="005A6990">
        <w:trPr>
          <w:jc w:val="center"/>
        </w:trPr>
        <w:tc>
          <w:tcPr>
            <w:tcW w:w="4962" w:type="dxa"/>
            <w:gridSpan w:val="3"/>
            <w:noWrap/>
            <w:vAlign w:val="center"/>
          </w:tcPr>
          <w:p w14:paraId="3C6500B0"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p>
        </w:tc>
        <w:tc>
          <w:tcPr>
            <w:tcW w:w="4346" w:type="dxa"/>
          </w:tcPr>
          <w:p w14:paraId="09D842B2" w14:textId="77777777" w:rsidR="00302713" w:rsidRPr="00302713" w:rsidRDefault="00302713" w:rsidP="00302713">
            <w:pPr>
              <w:tabs>
                <w:tab w:val="center" w:pos="4153"/>
                <w:tab w:val="right" w:pos="8306"/>
              </w:tabs>
              <w:spacing w:line="276" w:lineRule="auto"/>
              <w:jc w:val="center"/>
              <w:rPr>
                <w:rFonts w:ascii="Calibri" w:hAnsi="Calibri"/>
                <w:b/>
                <w:noProof/>
                <w:sz w:val="18"/>
                <w:szCs w:val="18"/>
                <w:u w:val="single"/>
                <w:lang w:eastAsia="en-US"/>
              </w:rPr>
            </w:pPr>
            <w:r w:rsidRPr="00302713">
              <w:rPr>
                <w:rFonts w:ascii="Calibri" w:hAnsi="Calibri"/>
                <w:b/>
                <w:noProof/>
                <w:sz w:val="18"/>
                <w:szCs w:val="18"/>
                <w:u w:val="single"/>
                <w:lang w:eastAsia="en-US"/>
              </w:rPr>
              <w:t>ΑΝΑΡΤΗΤΕΑ ΣΤΟ ΔΙΑΔΙΚΤΥΟ</w:t>
            </w:r>
          </w:p>
        </w:tc>
      </w:tr>
      <w:tr w:rsidR="00302713" w:rsidRPr="00302713" w14:paraId="023EA827" w14:textId="77777777" w:rsidTr="005A6990">
        <w:trPr>
          <w:jc w:val="center"/>
        </w:trPr>
        <w:tc>
          <w:tcPr>
            <w:tcW w:w="4962" w:type="dxa"/>
            <w:gridSpan w:val="3"/>
            <w:noWrap/>
            <w:vAlign w:val="center"/>
          </w:tcPr>
          <w:p w14:paraId="74760E1B"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noProof/>
                <w:sz w:val="18"/>
                <w:szCs w:val="18"/>
              </w:rPr>
              <w:drawing>
                <wp:inline distT="0" distB="0" distL="0" distR="0" wp14:anchorId="4906CACB" wp14:editId="249EA51D">
                  <wp:extent cx="387985" cy="380365"/>
                  <wp:effectExtent l="0" t="0" r="0" b="635"/>
                  <wp:docPr id="22"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346" w:type="dxa"/>
          </w:tcPr>
          <w:p w14:paraId="70081C9D"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2336" behindDoc="0" locked="0" layoutInCell="1" allowOverlap="1" wp14:anchorId="75311B6E" wp14:editId="77F63941">
                  <wp:simplePos x="0" y="0"/>
                  <wp:positionH relativeFrom="column">
                    <wp:posOffset>1061085</wp:posOffset>
                  </wp:positionH>
                  <wp:positionV relativeFrom="paragraph">
                    <wp:posOffset>24130</wp:posOffset>
                  </wp:positionV>
                  <wp:extent cx="539750" cy="370840"/>
                  <wp:effectExtent l="0" t="0" r="0" b="0"/>
                  <wp:wrapSquare wrapText="bothSides"/>
                  <wp:docPr id="27"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3D122C1E" w14:textId="77777777" w:rsidTr="005A6990">
        <w:trPr>
          <w:jc w:val="center"/>
        </w:trPr>
        <w:tc>
          <w:tcPr>
            <w:tcW w:w="4962" w:type="dxa"/>
            <w:gridSpan w:val="3"/>
            <w:noWrap/>
            <w:vAlign w:val="center"/>
          </w:tcPr>
          <w:p w14:paraId="38C5900C"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ΕΛΛΗΝΙΚΗ ΔΗΜΟΚΡΑΤΙΑ</w:t>
            </w:r>
          </w:p>
          <w:p w14:paraId="0E33F8D4"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 xml:space="preserve">ΥΠΟΥΡΓΕΙΟ ΠΑΙΔΕΙΑΣ, ΘΡΗΣΚΕΥΜΑΤΩΝ </w:t>
            </w:r>
          </w:p>
          <w:p w14:paraId="7ADD86AC" w14:textId="77777777" w:rsidR="00302713" w:rsidRPr="00302713" w:rsidRDefault="00302713" w:rsidP="00302713">
            <w:pPr>
              <w:tabs>
                <w:tab w:val="center" w:pos="4153"/>
                <w:tab w:val="right" w:pos="8306"/>
              </w:tabs>
              <w:spacing w:line="276" w:lineRule="auto"/>
              <w:jc w:val="center"/>
              <w:rPr>
                <w:rFonts w:ascii="Calibri" w:hAnsi="Calibri" w:cs="Arial"/>
                <w:b/>
                <w:bCs/>
                <w:szCs w:val="18"/>
                <w:lang w:eastAsia="en-US"/>
              </w:rPr>
            </w:pPr>
            <w:r w:rsidRPr="00302713">
              <w:rPr>
                <w:rFonts w:ascii="Calibri" w:hAnsi="Calibri" w:cs="Arial"/>
                <w:b/>
                <w:bCs/>
                <w:szCs w:val="18"/>
                <w:lang w:eastAsia="en-US"/>
              </w:rPr>
              <w:t>ΚΑΙ ΑΘΛΗΤΙΣΜΟΥ</w:t>
            </w:r>
          </w:p>
        </w:tc>
        <w:tc>
          <w:tcPr>
            <w:tcW w:w="4346" w:type="dxa"/>
            <w:vAlign w:val="center"/>
          </w:tcPr>
          <w:p w14:paraId="1F847464"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3771D634"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ΕΥΡΩΠΑΪΚΟ ΚΟΙΝΩΝΙΚΟ ΤΑΜΕΙΟ+ (ΕΚΤ+)</w:t>
            </w:r>
          </w:p>
          <w:p w14:paraId="2533535F"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p>
        </w:tc>
      </w:tr>
      <w:tr w:rsidR="00302713" w:rsidRPr="00302713" w14:paraId="2AE976D8" w14:textId="77777777" w:rsidTr="005A6990">
        <w:trPr>
          <w:trHeight w:val="814"/>
          <w:jc w:val="center"/>
        </w:trPr>
        <w:tc>
          <w:tcPr>
            <w:tcW w:w="4962" w:type="dxa"/>
            <w:gridSpan w:val="3"/>
            <w:noWrap/>
          </w:tcPr>
          <w:p w14:paraId="7D33551C" w14:textId="77777777" w:rsidR="00302713" w:rsidRPr="00302713" w:rsidRDefault="00302713" w:rsidP="00302713">
            <w:pPr>
              <w:tabs>
                <w:tab w:val="left" w:pos="6521"/>
                <w:tab w:val="left" w:pos="7655"/>
              </w:tabs>
              <w:spacing w:line="276" w:lineRule="auto"/>
              <w:ind w:left="238"/>
              <w:jc w:val="center"/>
              <w:rPr>
                <w:rFonts w:ascii="Calibri" w:hAnsi="Calibri" w:cs="Arial"/>
                <w:b/>
                <w:bCs/>
                <w:szCs w:val="18"/>
                <w:lang w:eastAsia="en-US"/>
              </w:rPr>
            </w:pPr>
            <w:r w:rsidRPr="00302713">
              <w:rPr>
                <w:rFonts w:ascii="Calibri" w:hAnsi="Calibri" w:cs="Arial"/>
                <w:b/>
                <w:bCs/>
                <w:szCs w:val="18"/>
                <w:lang w:eastAsia="en-US"/>
              </w:rPr>
              <w:t>ΠΕΡΙΦΕΡΕΙΑΚΗ ΔΙΕΥΘΥΝΣΗ ΠΡΩΤΟΒΑΘΜΙΑΣ ΚΑΙ ΔΕΥΤΕΡΟΒΑΘΜΙΑΣ ΕΚΠΑΙΔΕΥΣΗΣ</w:t>
            </w:r>
          </w:p>
          <w:p w14:paraId="355507B0" w14:textId="77777777" w:rsidR="00302713" w:rsidRPr="00302713" w:rsidRDefault="00302713" w:rsidP="00302713">
            <w:pPr>
              <w:tabs>
                <w:tab w:val="left" w:pos="6521"/>
                <w:tab w:val="left" w:pos="7655"/>
              </w:tabs>
              <w:spacing w:line="276" w:lineRule="auto"/>
              <w:ind w:left="238"/>
              <w:jc w:val="center"/>
              <w:rPr>
                <w:rFonts w:ascii="Calibri" w:hAnsi="Calibri" w:cs="Arial"/>
                <w:b/>
                <w:bCs/>
                <w:szCs w:val="18"/>
                <w:lang w:eastAsia="en-US"/>
              </w:rPr>
            </w:pPr>
            <w:r w:rsidRPr="00302713">
              <w:rPr>
                <w:rFonts w:ascii="Calibri" w:hAnsi="Calibri" w:cs="Arial"/>
                <w:b/>
                <w:bCs/>
                <w:szCs w:val="18"/>
                <w:lang w:eastAsia="en-US"/>
              </w:rPr>
              <w:t>………………………………………………..</w:t>
            </w:r>
          </w:p>
          <w:p w14:paraId="1A14AFCD" w14:textId="77777777" w:rsidR="00302713" w:rsidRPr="00302713" w:rsidRDefault="00302713" w:rsidP="00302713">
            <w:pPr>
              <w:tabs>
                <w:tab w:val="left" w:pos="6521"/>
                <w:tab w:val="left" w:pos="7655"/>
              </w:tabs>
              <w:spacing w:line="276" w:lineRule="auto"/>
              <w:ind w:left="238"/>
              <w:jc w:val="center"/>
              <w:rPr>
                <w:rFonts w:ascii="Calibri" w:hAnsi="Calibri" w:cs="Arial"/>
                <w:b/>
                <w:bCs/>
                <w:szCs w:val="18"/>
                <w:lang w:eastAsia="en-US"/>
              </w:rPr>
            </w:pPr>
            <w:r w:rsidRPr="00302713">
              <w:rPr>
                <w:rFonts w:ascii="Calibri" w:hAnsi="Calibri" w:cs="Arial"/>
                <w:b/>
                <w:bCs/>
                <w:szCs w:val="18"/>
                <w:lang w:eastAsia="en-US"/>
              </w:rPr>
              <w:t>ΔΙΕΥΘΥΝΣΗ ΔΕΥΤΕΡΟΒΑΘΜΙΑΣ ΕΚΠΑΙΔΕΥΣΗΣ</w:t>
            </w:r>
          </w:p>
          <w:p w14:paraId="26A8FC2E" w14:textId="77777777" w:rsidR="00302713" w:rsidRPr="00302713" w:rsidRDefault="00302713" w:rsidP="00302713">
            <w:pPr>
              <w:tabs>
                <w:tab w:val="left" w:pos="6521"/>
                <w:tab w:val="left" w:pos="7655"/>
              </w:tabs>
              <w:spacing w:line="276" w:lineRule="auto"/>
              <w:ind w:left="238"/>
              <w:jc w:val="center"/>
              <w:rPr>
                <w:rFonts w:ascii="Calibri" w:hAnsi="Calibri"/>
                <w:b/>
                <w:szCs w:val="18"/>
                <w:lang w:eastAsia="en-US"/>
              </w:rPr>
            </w:pPr>
            <w:r w:rsidRPr="00302713">
              <w:rPr>
                <w:rFonts w:ascii="Calibri" w:hAnsi="Calibri"/>
                <w:b/>
                <w:szCs w:val="18"/>
                <w:lang w:eastAsia="en-US"/>
              </w:rPr>
              <w:t>………………………………………………..</w:t>
            </w:r>
          </w:p>
        </w:tc>
        <w:tc>
          <w:tcPr>
            <w:tcW w:w="4346" w:type="dxa"/>
            <w:vAlign w:val="center"/>
          </w:tcPr>
          <w:p w14:paraId="3BDF26BC"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r w:rsidRPr="00302713">
              <w:rPr>
                <w:rFonts w:ascii="Calibri" w:hAnsi="Calibri"/>
                <w:szCs w:val="18"/>
                <w:lang w:eastAsia="en-US"/>
              </w:rPr>
              <w:t>Ημερομηνία,</w:t>
            </w:r>
          </w:p>
          <w:p w14:paraId="7ADDD2B6" w14:textId="77777777" w:rsidR="00302713" w:rsidRPr="00302713" w:rsidRDefault="00302713" w:rsidP="00302713">
            <w:pPr>
              <w:tabs>
                <w:tab w:val="center" w:pos="4153"/>
                <w:tab w:val="right" w:pos="8306"/>
              </w:tabs>
              <w:spacing w:line="276" w:lineRule="auto"/>
              <w:rPr>
                <w:rFonts w:ascii="Calibri" w:hAnsi="Calibri"/>
                <w:szCs w:val="18"/>
                <w:lang w:val="en-US" w:eastAsia="en-US"/>
              </w:rPr>
            </w:pPr>
            <w:proofErr w:type="spellStart"/>
            <w:r w:rsidRPr="00302713">
              <w:rPr>
                <w:rFonts w:ascii="Calibri" w:hAnsi="Calibri"/>
                <w:szCs w:val="18"/>
                <w:lang w:eastAsia="en-US"/>
              </w:rPr>
              <w:t>Αρ</w:t>
            </w:r>
            <w:proofErr w:type="spellEnd"/>
            <w:r w:rsidRPr="00302713">
              <w:rPr>
                <w:rFonts w:ascii="Calibri" w:hAnsi="Calibri"/>
                <w:szCs w:val="18"/>
                <w:lang w:eastAsia="en-US"/>
              </w:rPr>
              <w:t>.</w:t>
            </w:r>
            <w:r w:rsidRPr="00302713">
              <w:rPr>
                <w:rFonts w:ascii="Calibri" w:hAnsi="Calibri"/>
                <w:szCs w:val="18"/>
                <w:lang w:val="en-US" w:eastAsia="en-US"/>
              </w:rPr>
              <w:t xml:space="preserve"> </w:t>
            </w:r>
            <w:r w:rsidRPr="00302713">
              <w:rPr>
                <w:rFonts w:ascii="Calibri" w:hAnsi="Calibri"/>
                <w:szCs w:val="18"/>
                <w:lang w:eastAsia="en-US"/>
              </w:rPr>
              <w:t>πρωτ.:</w:t>
            </w:r>
          </w:p>
        </w:tc>
      </w:tr>
      <w:tr w:rsidR="00302713" w:rsidRPr="00302713" w14:paraId="661EC419" w14:textId="77777777" w:rsidTr="005A6990">
        <w:trPr>
          <w:jc w:val="center"/>
        </w:trPr>
        <w:tc>
          <w:tcPr>
            <w:tcW w:w="1544" w:type="dxa"/>
            <w:noWrap/>
          </w:tcPr>
          <w:p w14:paraId="59811781"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proofErr w:type="spellStart"/>
            <w:r w:rsidRPr="00302713">
              <w:rPr>
                <w:rFonts w:ascii="Calibri" w:hAnsi="Calibri"/>
                <w:sz w:val="18"/>
                <w:szCs w:val="18"/>
                <w:lang w:eastAsia="en-US"/>
              </w:rPr>
              <w:t>Ταχ</w:t>
            </w:r>
            <w:proofErr w:type="spellEnd"/>
            <w:r w:rsidRPr="00302713">
              <w:rPr>
                <w:rFonts w:ascii="Calibri" w:hAnsi="Calibri"/>
                <w:sz w:val="18"/>
                <w:szCs w:val="18"/>
                <w:lang w:eastAsia="en-US"/>
              </w:rPr>
              <w:t>. Δ/</w:t>
            </w:r>
            <w:proofErr w:type="spellStart"/>
            <w:r w:rsidRPr="00302713">
              <w:rPr>
                <w:rFonts w:ascii="Calibri" w:hAnsi="Calibri"/>
                <w:sz w:val="18"/>
                <w:szCs w:val="18"/>
                <w:lang w:eastAsia="en-US"/>
              </w:rPr>
              <w:t>νση</w:t>
            </w:r>
            <w:proofErr w:type="spellEnd"/>
          </w:p>
        </w:tc>
        <w:tc>
          <w:tcPr>
            <w:tcW w:w="290" w:type="dxa"/>
            <w:noWrap/>
          </w:tcPr>
          <w:p w14:paraId="486FA44D"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7DFF0226"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cs="Arial"/>
                <w:sz w:val="18"/>
                <w:szCs w:val="18"/>
                <w:lang w:eastAsia="en-US"/>
              </w:rPr>
              <w:t>……………………………………….</w:t>
            </w:r>
          </w:p>
        </w:tc>
        <w:tc>
          <w:tcPr>
            <w:tcW w:w="4346" w:type="dxa"/>
            <w:vMerge w:val="restart"/>
            <w:vAlign w:val="center"/>
          </w:tcPr>
          <w:p w14:paraId="3B026663"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 w:val="18"/>
                <w:szCs w:val="18"/>
                <w:lang w:eastAsia="en-US"/>
              </w:rPr>
            </w:pPr>
            <w:r w:rsidRPr="00302713">
              <w:rPr>
                <w:rFonts w:ascii="Calibri" w:hAnsi="Calibri" w:cs="MgHelveticaUCPol"/>
                <w:b/>
                <w:sz w:val="22"/>
                <w:szCs w:val="18"/>
                <w:lang w:eastAsia="en-US"/>
              </w:rPr>
              <w:t>ΑΠΟΦΑΣΗ</w:t>
            </w:r>
          </w:p>
        </w:tc>
      </w:tr>
      <w:tr w:rsidR="00302713" w:rsidRPr="00302713" w14:paraId="0CC6E8DC" w14:textId="77777777" w:rsidTr="005A6990">
        <w:trPr>
          <w:jc w:val="center"/>
        </w:trPr>
        <w:tc>
          <w:tcPr>
            <w:tcW w:w="1544" w:type="dxa"/>
            <w:noWrap/>
          </w:tcPr>
          <w:p w14:paraId="4555CEA5"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Τ.Κ. - Πόλη</w:t>
            </w:r>
          </w:p>
        </w:tc>
        <w:tc>
          <w:tcPr>
            <w:tcW w:w="290" w:type="dxa"/>
            <w:noWrap/>
          </w:tcPr>
          <w:p w14:paraId="07E5686F"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06E431A9"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cs="Arial"/>
                <w:sz w:val="18"/>
                <w:szCs w:val="18"/>
                <w:lang w:eastAsia="en-US"/>
              </w:rPr>
              <w:t>……………………………………….</w:t>
            </w:r>
          </w:p>
        </w:tc>
        <w:tc>
          <w:tcPr>
            <w:tcW w:w="4346" w:type="dxa"/>
            <w:vMerge/>
            <w:vAlign w:val="center"/>
          </w:tcPr>
          <w:p w14:paraId="7B51D0DF" w14:textId="77777777" w:rsidR="00302713" w:rsidRPr="00302713" w:rsidRDefault="00302713" w:rsidP="00302713">
            <w:pPr>
              <w:spacing w:line="276" w:lineRule="auto"/>
              <w:rPr>
                <w:rFonts w:ascii="Calibri" w:hAnsi="Calibri" w:cs="MgHelveticaUCPol"/>
                <w:b/>
                <w:sz w:val="18"/>
                <w:szCs w:val="18"/>
                <w:lang w:eastAsia="en-US"/>
              </w:rPr>
            </w:pPr>
          </w:p>
        </w:tc>
      </w:tr>
      <w:tr w:rsidR="00302713" w:rsidRPr="00302713" w14:paraId="4BD49195" w14:textId="77777777" w:rsidTr="005A6990">
        <w:trPr>
          <w:jc w:val="center"/>
        </w:trPr>
        <w:tc>
          <w:tcPr>
            <w:tcW w:w="1544" w:type="dxa"/>
            <w:noWrap/>
          </w:tcPr>
          <w:p w14:paraId="45DFFE7D"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Πληροφορίες</w:t>
            </w:r>
          </w:p>
        </w:tc>
        <w:tc>
          <w:tcPr>
            <w:tcW w:w="290" w:type="dxa"/>
            <w:noWrap/>
          </w:tcPr>
          <w:p w14:paraId="3D32CE96"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612C2DC7" w14:textId="77777777" w:rsidR="00302713" w:rsidRPr="00302713" w:rsidRDefault="00302713" w:rsidP="00302713">
            <w:pPr>
              <w:tabs>
                <w:tab w:val="center" w:pos="4153"/>
                <w:tab w:val="right" w:pos="8306"/>
              </w:tabs>
              <w:spacing w:line="276" w:lineRule="auto"/>
              <w:rPr>
                <w:rFonts w:ascii="Calibri" w:hAnsi="Calibri"/>
                <w:color w:val="0000FF"/>
                <w:sz w:val="18"/>
                <w:szCs w:val="18"/>
                <w:u w:val="single"/>
              </w:rPr>
            </w:pPr>
            <w:r w:rsidRPr="00302713">
              <w:rPr>
                <w:rFonts w:ascii="Calibri" w:hAnsi="Calibri" w:cs="Arial"/>
                <w:sz w:val="18"/>
                <w:szCs w:val="18"/>
                <w:lang w:eastAsia="en-US"/>
              </w:rPr>
              <w:t>……………………………………….</w:t>
            </w:r>
          </w:p>
        </w:tc>
        <w:tc>
          <w:tcPr>
            <w:tcW w:w="4346" w:type="dxa"/>
            <w:vMerge/>
            <w:vAlign w:val="center"/>
          </w:tcPr>
          <w:p w14:paraId="76E50A99" w14:textId="77777777" w:rsidR="00302713" w:rsidRPr="00302713" w:rsidRDefault="00302713" w:rsidP="00302713">
            <w:pPr>
              <w:spacing w:line="276" w:lineRule="auto"/>
              <w:rPr>
                <w:rFonts w:ascii="Calibri" w:hAnsi="Calibri" w:cs="MgHelveticaUCPol"/>
                <w:b/>
                <w:sz w:val="18"/>
                <w:szCs w:val="18"/>
                <w:lang w:eastAsia="en-US"/>
              </w:rPr>
            </w:pPr>
          </w:p>
        </w:tc>
      </w:tr>
      <w:tr w:rsidR="00302713" w:rsidRPr="00302713" w14:paraId="3E91CB36" w14:textId="77777777" w:rsidTr="005A6990">
        <w:trPr>
          <w:jc w:val="center"/>
        </w:trPr>
        <w:tc>
          <w:tcPr>
            <w:tcW w:w="1544" w:type="dxa"/>
            <w:noWrap/>
          </w:tcPr>
          <w:p w14:paraId="34E1E0AA"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Τηλέφωνο</w:t>
            </w:r>
          </w:p>
        </w:tc>
        <w:tc>
          <w:tcPr>
            <w:tcW w:w="290" w:type="dxa"/>
            <w:noWrap/>
          </w:tcPr>
          <w:p w14:paraId="5874A3F0"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sz w:val="18"/>
                <w:szCs w:val="18"/>
                <w:lang w:eastAsia="en-US"/>
              </w:rPr>
              <w:t>:</w:t>
            </w:r>
          </w:p>
        </w:tc>
        <w:tc>
          <w:tcPr>
            <w:tcW w:w="3128" w:type="dxa"/>
            <w:noWrap/>
          </w:tcPr>
          <w:p w14:paraId="0DC20149" w14:textId="77777777" w:rsidR="00302713" w:rsidRPr="00302713" w:rsidRDefault="00302713" w:rsidP="00302713">
            <w:pPr>
              <w:tabs>
                <w:tab w:val="center" w:pos="4153"/>
                <w:tab w:val="right" w:pos="8306"/>
              </w:tabs>
              <w:spacing w:line="276" w:lineRule="auto"/>
              <w:rPr>
                <w:rFonts w:ascii="Calibri" w:hAnsi="Calibri"/>
                <w:sz w:val="18"/>
                <w:szCs w:val="18"/>
                <w:lang w:eastAsia="en-US"/>
              </w:rPr>
            </w:pPr>
            <w:r w:rsidRPr="00302713">
              <w:rPr>
                <w:rFonts w:ascii="Calibri" w:hAnsi="Calibri" w:cs="Arial"/>
                <w:sz w:val="18"/>
                <w:szCs w:val="18"/>
                <w:lang w:eastAsia="en-US"/>
              </w:rPr>
              <w:t>……………………………………….</w:t>
            </w:r>
          </w:p>
        </w:tc>
        <w:tc>
          <w:tcPr>
            <w:tcW w:w="4346" w:type="dxa"/>
            <w:vMerge/>
            <w:vAlign w:val="center"/>
          </w:tcPr>
          <w:p w14:paraId="66B811DA" w14:textId="77777777" w:rsidR="00302713" w:rsidRPr="00302713" w:rsidRDefault="00302713" w:rsidP="00302713">
            <w:pPr>
              <w:spacing w:line="276" w:lineRule="auto"/>
              <w:rPr>
                <w:rFonts w:ascii="Calibri" w:hAnsi="Calibri" w:cs="MgHelveticaUCPol"/>
                <w:b/>
                <w:sz w:val="18"/>
                <w:szCs w:val="18"/>
                <w:lang w:eastAsia="en-US"/>
              </w:rPr>
            </w:pPr>
          </w:p>
        </w:tc>
      </w:tr>
      <w:tr w:rsidR="00302713" w:rsidRPr="00302713" w14:paraId="08989DCC" w14:textId="77777777" w:rsidTr="005A6990">
        <w:trPr>
          <w:jc w:val="center"/>
        </w:trPr>
        <w:tc>
          <w:tcPr>
            <w:tcW w:w="1544" w:type="dxa"/>
            <w:noWrap/>
          </w:tcPr>
          <w:p w14:paraId="7A2DA97C" w14:textId="77777777" w:rsidR="00302713" w:rsidRPr="00302713" w:rsidRDefault="00302713" w:rsidP="00302713">
            <w:pPr>
              <w:tabs>
                <w:tab w:val="center" w:pos="4153"/>
                <w:tab w:val="right" w:pos="8306"/>
              </w:tabs>
              <w:spacing w:line="276" w:lineRule="auto"/>
              <w:rPr>
                <w:rFonts w:ascii="Calibri" w:hAnsi="Calibri"/>
                <w:sz w:val="18"/>
                <w:szCs w:val="18"/>
                <w:lang w:val="en-US" w:eastAsia="en-US"/>
              </w:rPr>
            </w:pPr>
            <w:r w:rsidRPr="00302713">
              <w:rPr>
                <w:rFonts w:ascii="Calibri" w:hAnsi="Calibri"/>
                <w:sz w:val="18"/>
                <w:szCs w:val="18"/>
                <w:lang w:val="en-US" w:eastAsia="en-US"/>
              </w:rPr>
              <w:t>Email</w:t>
            </w:r>
          </w:p>
        </w:tc>
        <w:tc>
          <w:tcPr>
            <w:tcW w:w="290" w:type="dxa"/>
            <w:noWrap/>
          </w:tcPr>
          <w:p w14:paraId="44CBF634" w14:textId="77777777" w:rsidR="00302713" w:rsidRPr="00302713" w:rsidRDefault="00302713" w:rsidP="00302713">
            <w:pPr>
              <w:tabs>
                <w:tab w:val="center" w:pos="4153"/>
                <w:tab w:val="right" w:pos="8306"/>
              </w:tabs>
              <w:spacing w:line="276" w:lineRule="auto"/>
              <w:rPr>
                <w:rFonts w:ascii="Calibri" w:hAnsi="Calibri"/>
                <w:sz w:val="18"/>
                <w:szCs w:val="18"/>
                <w:lang w:val="en-US" w:eastAsia="en-US"/>
              </w:rPr>
            </w:pPr>
            <w:r w:rsidRPr="00302713">
              <w:rPr>
                <w:rFonts w:ascii="Calibri" w:hAnsi="Calibri"/>
                <w:sz w:val="18"/>
                <w:szCs w:val="18"/>
                <w:lang w:val="en-US" w:eastAsia="en-US"/>
              </w:rPr>
              <w:t>:</w:t>
            </w:r>
          </w:p>
        </w:tc>
        <w:tc>
          <w:tcPr>
            <w:tcW w:w="3128" w:type="dxa"/>
            <w:noWrap/>
          </w:tcPr>
          <w:p w14:paraId="5FB101FB" w14:textId="77777777" w:rsidR="00302713" w:rsidRPr="00302713" w:rsidRDefault="00302713" w:rsidP="00302713">
            <w:pPr>
              <w:tabs>
                <w:tab w:val="center" w:pos="4153"/>
                <w:tab w:val="right" w:pos="8306"/>
              </w:tabs>
              <w:spacing w:line="276" w:lineRule="auto"/>
              <w:rPr>
                <w:rFonts w:ascii="Calibri" w:hAnsi="Calibri" w:cs="Arial"/>
                <w:sz w:val="18"/>
                <w:szCs w:val="18"/>
                <w:lang w:eastAsia="en-US"/>
              </w:rPr>
            </w:pPr>
            <w:r w:rsidRPr="00302713">
              <w:rPr>
                <w:rFonts w:ascii="Calibri" w:hAnsi="Calibri" w:cs="Arial"/>
                <w:sz w:val="18"/>
                <w:szCs w:val="18"/>
                <w:lang w:eastAsia="en-US"/>
              </w:rPr>
              <w:t>……………………………………….</w:t>
            </w:r>
          </w:p>
        </w:tc>
        <w:tc>
          <w:tcPr>
            <w:tcW w:w="4346" w:type="dxa"/>
            <w:vMerge/>
            <w:vAlign w:val="center"/>
          </w:tcPr>
          <w:p w14:paraId="24A5D2E7" w14:textId="77777777" w:rsidR="00302713" w:rsidRPr="00302713" w:rsidRDefault="00302713" w:rsidP="00302713">
            <w:pPr>
              <w:spacing w:line="276" w:lineRule="auto"/>
              <w:rPr>
                <w:rFonts w:ascii="Calibri" w:hAnsi="Calibri" w:cs="MgHelveticaUCPol"/>
                <w:b/>
                <w:sz w:val="18"/>
                <w:szCs w:val="18"/>
                <w:lang w:eastAsia="en-US"/>
              </w:rPr>
            </w:pPr>
          </w:p>
        </w:tc>
      </w:tr>
    </w:tbl>
    <w:p w14:paraId="61EA3F39" w14:textId="77777777" w:rsidR="00302713" w:rsidRPr="00302713" w:rsidRDefault="00302713" w:rsidP="00302713">
      <w:pPr>
        <w:tabs>
          <w:tab w:val="center" w:pos="4153"/>
          <w:tab w:val="right" w:pos="8306"/>
        </w:tabs>
        <w:spacing w:line="276" w:lineRule="auto"/>
        <w:ind w:right="181"/>
        <w:jc w:val="both"/>
        <w:rPr>
          <w:rFonts w:ascii="Calibri" w:hAnsi="Calibri" w:cs="Tahoma"/>
          <w:b/>
          <w:snapToGrid w:val="0"/>
          <w:sz w:val="22"/>
          <w:szCs w:val="22"/>
          <w:lang w:val="en-US" w:eastAsia="en-US"/>
        </w:rPr>
      </w:pPr>
    </w:p>
    <w:p w14:paraId="72885CAC" w14:textId="77777777" w:rsidR="00302713" w:rsidRPr="00302713" w:rsidRDefault="00302713" w:rsidP="00302713">
      <w:pPr>
        <w:spacing w:after="240" w:line="276" w:lineRule="auto"/>
        <w:ind w:left="720" w:hanging="720"/>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Θέμα: Απόφαση σύστασης-συγκρότησης τριμελούς Επιτροπής παραλαβής παραδοτέων των συμβάσεων έργου των Υπευθύνων Σχολικών Κέντρων Αντισταθμιστικής Εκπαίδευσης ως προς την Ενισχυτική Διδασκαλία (Υ.Σ.Κ.Α.Ε.), για το </w:t>
      </w:r>
      <w:r w:rsidRPr="00302713">
        <w:rPr>
          <w:rFonts w:ascii="Calibri" w:hAnsi="Calibri" w:cs="Tahoma"/>
          <w:b/>
          <w:snapToGrid w:val="0"/>
          <w:sz w:val="22"/>
          <w:szCs w:val="22"/>
          <w:u w:val="single"/>
          <w:lang w:eastAsia="en-US"/>
        </w:rPr>
        <w:t>σχ. έτος 2024-2025,</w:t>
      </w:r>
      <w:r w:rsidRPr="00302713">
        <w:rPr>
          <w:rFonts w:ascii="Calibri" w:hAnsi="Calibri" w:cs="Tahoma"/>
          <w:b/>
          <w:snapToGrid w:val="0"/>
          <w:sz w:val="22"/>
          <w:szCs w:val="22"/>
          <w:lang w:eastAsia="en-US"/>
        </w:rPr>
        <w:t xml:space="preserve"> στο πλαίσιο της </w:t>
      </w:r>
      <w:r w:rsidRPr="00302713">
        <w:rPr>
          <w:rFonts w:ascii="Calibri" w:hAnsi="Calibri" w:cs="Tahoma"/>
          <w:b/>
          <w:bCs/>
          <w:sz w:val="22"/>
          <w:szCs w:val="22"/>
        </w:rPr>
        <w:t xml:space="preserve">Πράξης </w:t>
      </w:r>
      <w:r w:rsidRPr="00302713">
        <w:rPr>
          <w:rFonts w:ascii="Calibri" w:hAnsi="Calibri" w:cs="Tahoma"/>
          <w:b/>
          <w:caps/>
          <w:snapToGrid w:val="0"/>
          <w:sz w:val="22"/>
          <w:szCs w:val="22"/>
          <w:lang w:eastAsia="en-US"/>
        </w:rPr>
        <w:t>«</w:t>
      </w:r>
      <w:r w:rsidRPr="00302713">
        <w:rPr>
          <w:rFonts w:ascii="Calibri" w:hAnsi="Calibri" w:cs="Tahoma"/>
          <w:b/>
          <w:bCs/>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cs="Tahoma"/>
          <w:b/>
          <w:snapToGrid w:val="0"/>
          <w:sz w:val="22"/>
          <w:szCs w:val="22"/>
          <w:lang w:eastAsia="en-US"/>
        </w:rPr>
        <w:t>.</w:t>
      </w:r>
    </w:p>
    <w:p w14:paraId="7458330F" w14:textId="77777777" w:rsidR="00302713" w:rsidRPr="00302713" w:rsidRDefault="00302713" w:rsidP="00302713">
      <w:pPr>
        <w:tabs>
          <w:tab w:val="left" w:pos="1134"/>
        </w:tabs>
        <w:spacing w:before="120" w:after="120" w:line="276" w:lineRule="auto"/>
        <w:ind w:right="-6"/>
        <w:jc w:val="center"/>
        <w:rPr>
          <w:rFonts w:ascii="Calibri" w:hAnsi="Calibri"/>
          <w:b/>
          <w:sz w:val="22"/>
          <w:szCs w:val="22"/>
          <w:lang w:eastAsia="en-US"/>
        </w:rPr>
      </w:pPr>
      <w:r w:rsidRPr="00302713">
        <w:rPr>
          <w:rFonts w:ascii="Calibri" w:hAnsi="Calibri"/>
          <w:b/>
          <w:sz w:val="22"/>
          <w:szCs w:val="22"/>
          <w:lang w:eastAsia="en-US"/>
        </w:rPr>
        <w:t>Ο Διευθυντής της Διεύθυνσης Δευτεροβάθμιας Εκπαίδευσης</w:t>
      </w:r>
    </w:p>
    <w:p w14:paraId="76ABBAF6" w14:textId="77777777" w:rsidR="00302713" w:rsidRPr="00302713" w:rsidRDefault="00302713" w:rsidP="00302713">
      <w:pPr>
        <w:tabs>
          <w:tab w:val="left" w:pos="1134"/>
        </w:tabs>
        <w:spacing w:before="120" w:after="120" w:line="276" w:lineRule="auto"/>
        <w:ind w:right="-6"/>
        <w:rPr>
          <w:rFonts w:ascii="Calibri" w:hAnsi="Calibri" w:cs="Tahoma"/>
          <w:snapToGrid w:val="0"/>
          <w:sz w:val="22"/>
          <w:szCs w:val="22"/>
          <w:lang w:eastAsia="en-US"/>
        </w:rPr>
      </w:pPr>
      <w:r w:rsidRPr="00302713">
        <w:rPr>
          <w:rFonts w:ascii="Calibri" w:hAnsi="Calibri" w:cs="Tahoma"/>
          <w:snapToGrid w:val="0"/>
          <w:sz w:val="22"/>
          <w:szCs w:val="22"/>
          <w:lang w:eastAsia="en-US"/>
        </w:rPr>
        <w:t>Έχοντας υπόψη:</w:t>
      </w:r>
    </w:p>
    <w:p w14:paraId="35305A97"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rPr>
      </w:pPr>
      <w:r w:rsidRPr="00302713">
        <w:rPr>
          <w:rFonts w:ascii="Calibri" w:hAnsi="Calibri"/>
          <w:sz w:val="22"/>
          <w:szCs w:val="22"/>
        </w:rPr>
        <w:t>Την υπ’ αριθ. 84172/ΙΒ/2010 (1180/Β) Υ.Α., η οποία τροποποίησε τη με αριθ. πρωτ. Φ.353.1./324/105657/Δ1/2002 (1340/Β) Υ.Α. «Καθορισμός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των συλλόγων των διδασκόντων», όπως τροποποιείται και ισχύει.</w:t>
      </w:r>
    </w:p>
    <w:p w14:paraId="1B102A00"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lang w:eastAsia="en-US"/>
        </w:rPr>
      </w:pPr>
      <w:r w:rsidRPr="00302713">
        <w:rPr>
          <w:rFonts w:ascii="Calibri" w:hAnsi="Calibri"/>
          <w:sz w:val="22"/>
          <w:szCs w:val="22"/>
          <w:lang w:eastAsia="en-US"/>
        </w:rPr>
        <w:t>Την υπ’ αριθ. πρωτ.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 το εγκεκριμένο Τεχνικό Δελτίο της Πράξης καθώς και τις τροποποιήσεις αυτού.</w:t>
      </w:r>
    </w:p>
    <w:p w14:paraId="5627FEFE"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rPr>
      </w:pPr>
      <w:r w:rsidRPr="00302713">
        <w:rPr>
          <w:rFonts w:ascii="Calibri" w:hAnsi="Calibri"/>
          <w:sz w:val="22"/>
          <w:szCs w:val="22"/>
        </w:rPr>
        <w:t xml:space="preserve">Την υπ’ αριθ. πρωτ. </w:t>
      </w:r>
      <w:r w:rsidRPr="00302713">
        <w:rPr>
          <w:rFonts w:ascii="Calibri" w:hAnsi="Calibri"/>
          <w:bCs/>
          <w:sz w:val="22"/>
          <w:szCs w:val="22"/>
        </w:rPr>
        <w:t xml:space="preserve">121228/ΓΔ4/15-10-2024 (ΑΔΑ: 9Σ2Θ46ΝΚΠΔ-ΤΟΟ) (ΦΕΚ Β’ 5767 /16-10-2024) </w:t>
      </w:r>
      <w:r w:rsidRPr="00302713">
        <w:rPr>
          <w:rFonts w:ascii="Calibri" w:hAnsi="Calibri"/>
          <w:sz w:val="22"/>
          <w:szCs w:val="22"/>
        </w:rPr>
        <w:t>Υ.Α.</w:t>
      </w:r>
      <w:r w:rsidRPr="00302713">
        <w:rPr>
          <w:rFonts w:ascii="Calibri" w:hAnsi="Calibri"/>
          <w:bCs/>
          <w:sz w:val="22"/>
          <w:szCs w:val="22"/>
        </w:rPr>
        <w:t xml:space="preserve"> με τίτλο «Οργάνωση και</w:t>
      </w:r>
      <w:r w:rsidRPr="00302713">
        <w:rPr>
          <w:rFonts w:ascii="Calibri" w:hAnsi="Calibr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w:t>
      </w:r>
      <w:r w:rsidRPr="00302713">
        <w:rPr>
          <w:rFonts w:ascii="Calibri" w:hAnsi="Calibri"/>
          <w:sz w:val="22"/>
          <w:szCs w:val="22"/>
          <w:lang w:eastAsia="en-US"/>
        </w:rPr>
        <w:t>όπως αυτή εκδίδεται, συμπληρώνεται, τροποποιείται και ισχύει για κάθε σχολικό έτος εφαρμογής του προγράμματος.</w:t>
      </w:r>
    </w:p>
    <w:p w14:paraId="576E2A91" w14:textId="77777777" w:rsidR="00302713" w:rsidRPr="00302713" w:rsidRDefault="00302713" w:rsidP="00302713">
      <w:pPr>
        <w:numPr>
          <w:ilvl w:val="0"/>
          <w:numId w:val="27"/>
        </w:numPr>
        <w:spacing w:after="120" w:line="276" w:lineRule="auto"/>
        <w:ind w:left="357" w:hanging="357"/>
        <w:jc w:val="both"/>
        <w:rPr>
          <w:rFonts w:ascii="Calibri" w:hAnsi="Calibri"/>
          <w:sz w:val="22"/>
          <w:szCs w:val="22"/>
        </w:rPr>
      </w:pPr>
      <w:r w:rsidRPr="00302713">
        <w:rPr>
          <w:rFonts w:ascii="Calibri" w:hAnsi="Calibri"/>
          <w:sz w:val="22"/>
          <w:szCs w:val="22"/>
        </w:rPr>
        <w:t>Το γεγονός ότι από την παρούσα δεν προκύπτει καμία δαπάνη.</w:t>
      </w:r>
    </w:p>
    <w:p w14:paraId="3863E3C7" w14:textId="77777777" w:rsidR="00302713" w:rsidRPr="00302713" w:rsidRDefault="00302713" w:rsidP="00302713">
      <w:pPr>
        <w:rPr>
          <w:rFonts w:ascii="Calibri" w:hAnsi="Calibri"/>
          <w:sz w:val="22"/>
          <w:szCs w:val="22"/>
        </w:rPr>
      </w:pPr>
      <w:r w:rsidRPr="00302713">
        <w:rPr>
          <w:rFonts w:ascii="Calibri" w:hAnsi="Calibri"/>
          <w:sz w:val="22"/>
          <w:szCs w:val="22"/>
        </w:rPr>
        <w:br w:type="page"/>
      </w:r>
    </w:p>
    <w:p w14:paraId="6B2620BB" w14:textId="77777777" w:rsidR="00302713" w:rsidRPr="00302713" w:rsidRDefault="00302713" w:rsidP="00302713">
      <w:pPr>
        <w:tabs>
          <w:tab w:val="left" w:pos="5775"/>
        </w:tabs>
        <w:spacing w:before="240" w:after="12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lastRenderedPageBreak/>
        <w:t>Αποφασίζουμε</w:t>
      </w:r>
    </w:p>
    <w:p w14:paraId="30C2A52A" w14:textId="77777777" w:rsidR="00302713" w:rsidRPr="00302713" w:rsidRDefault="00302713" w:rsidP="00302713">
      <w:pPr>
        <w:spacing w:line="276" w:lineRule="auto"/>
        <w:ind w:right="-58"/>
        <w:jc w:val="both"/>
        <w:rPr>
          <w:rFonts w:ascii="Calibri" w:hAnsi="Calibri"/>
          <w:bCs/>
          <w:sz w:val="22"/>
          <w:szCs w:val="22"/>
        </w:rPr>
      </w:pPr>
      <w:r w:rsidRPr="00302713">
        <w:rPr>
          <w:rFonts w:ascii="Calibri" w:hAnsi="Calibri"/>
          <w:sz w:val="22"/>
          <w:szCs w:val="22"/>
        </w:rPr>
        <w:t xml:space="preserve">Τη σύσταση και συγκρότηση τριμελούς Επιτροπής παραλαβής των παραδοτέων των συμβάσεων έργου των </w:t>
      </w:r>
      <w:r w:rsidRPr="00302713">
        <w:rPr>
          <w:rFonts w:ascii="Calibri" w:hAnsi="Calibri" w:cs="Tahoma"/>
          <w:snapToGrid w:val="0"/>
          <w:sz w:val="22"/>
          <w:szCs w:val="22"/>
          <w:lang w:eastAsia="en-US"/>
        </w:rPr>
        <w:t>Υπευθύνων Σχολικών Κέντρων Αντισταθμιστικής Εκπαίδευσης (</w:t>
      </w:r>
      <w:r w:rsidRPr="00302713">
        <w:rPr>
          <w:rFonts w:ascii="Calibri" w:hAnsi="Calibri"/>
          <w:sz w:val="22"/>
          <w:szCs w:val="22"/>
        </w:rPr>
        <w:t xml:space="preserve">Υ.Σ.Κ.Α.Ε.) της Διεύθυνσης Δευτεροβάθμιας Εκπαίδευσης ……………………………………………., στο </w:t>
      </w:r>
      <w:r w:rsidRPr="00302713">
        <w:rPr>
          <w:rFonts w:ascii="Calibri" w:hAnsi="Calibri" w:cs="Tahoma"/>
          <w:snapToGrid w:val="0"/>
          <w:sz w:val="22"/>
          <w:szCs w:val="22"/>
          <w:lang w:eastAsia="en-US"/>
        </w:rPr>
        <w:t xml:space="preserve">πλαίσιο της </w:t>
      </w:r>
      <w:r w:rsidRPr="00302713">
        <w:rPr>
          <w:rFonts w:ascii="Calibri" w:hAnsi="Calibri" w:cs="Tahoma"/>
          <w:bCs/>
          <w:sz w:val="22"/>
          <w:szCs w:val="22"/>
        </w:rPr>
        <w:t xml:space="preserve">Πράξης </w:t>
      </w:r>
      <w:r w:rsidRPr="00302713">
        <w:rPr>
          <w:rFonts w:ascii="Calibri" w:hAnsi="Calibri" w:cs="Tahoma"/>
          <w:b/>
          <w:snapToGrid w:val="0"/>
          <w:sz w:val="22"/>
          <w:szCs w:val="22"/>
          <w:lang w:eastAsia="en-US"/>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w:t>
      </w:r>
      <w:r w:rsidRPr="00302713">
        <w:rPr>
          <w:rFonts w:ascii="Calibri" w:hAnsi="Calibri"/>
          <w:bCs/>
          <w:sz w:val="22"/>
          <w:szCs w:val="22"/>
        </w:rPr>
        <w:t xml:space="preserve">ως ακολούθως: </w:t>
      </w:r>
    </w:p>
    <w:p w14:paraId="36470038" w14:textId="77777777" w:rsidR="00302713" w:rsidRPr="00302713" w:rsidRDefault="00302713" w:rsidP="00302713">
      <w:pPr>
        <w:spacing w:line="276" w:lineRule="auto"/>
        <w:ind w:right="-58"/>
        <w:jc w:val="both"/>
        <w:rPr>
          <w:rFonts w:ascii="Calibri" w:hAnsi="Calibri"/>
          <w:bCs/>
          <w:sz w:val="22"/>
          <w:szCs w:val="22"/>
        </w:rPr>
      </w:pPr>
    </w:p>
    <w:p w14:paraId="5CE03484" w14:textId="77777777" w:rsidR="00302713" w:rsidRPr="00302713" w:rsidRDefault="00302713" w:rsidP="00302713">
      <w:pPr>
        <w:spacing w:line="276" w:lineRule="auto"/>
        <w:ind w:right="-58"/>
        <w:jc w:val="both"/>
        <w:rPr>
          <w:rFonts w:ascii="Calibri" w:hAnsi="Calibri"/>
          <w:sz w:val="22"/>
          <w:szCs w:val="22"/>
        </w:rPr>
      </w:pPr>
      <w:r w:rsidRPr="00302713">
        <w:rPr>
          <w:rFonts w:ascii="Calibri" w:hAnsi="Calibri"/>
          <w:sz w:val="22"/>
          <w:szCs w:val="22"/>
        </w:rPr>
        <w:t xml:space="preserve">α) ……........................................, </w:t>
      </w:r>
      <w:r w:rsidRPr="00302713">
        <w:rPr>
          <w:rFonts w:ascii="Calibri" w:hAnsi="Calibri"/>
          <w:i/>
          <w:sz w:val="22"/>
          <w:szCs w:val="22"/>
        </w:rPr>
        <w:t xml:space="preserve">(ονοματεπώνυμο, ιδιότητα), </w:t>
      </w:r>
      <w:r w:rsidRPr="00302713">
        <w:rPr>
          <w:rFonts w:ascii="Calibri" w:hAnsi="Calibri"/>
          <w:sz w:val="22"/>
          <w:szCs w:val="22"/>
        </w:rPr>
        <w:t xml:space="preserve">Μέλος Σ.Ο.Δ.Α.Ε. </w:t>
      </w:r>
      <w:r w:rsidRPr="00302713">
        <w:rPr>
          <w:rFonts w:ascii="Calibri" w:hAnsi="Calibri"/>
          <w:i/>
          <w:sz w:val="22"/>
          <w:szCs w:val="22"/>
        </w:rPr>
        <w:t>(πλην του Διευθυντή ΔΔΕ)</w:t>
      </w:r>
    </w:p>
    <w:p w14:paraId="204B936E" w14:textId="77777777" w:rsidR="00302713" w:rsidRPr="00302713" w:rsidRDefault="00302713" w:rsidP="00302713">
      <w:pPr>
        <w:spacing w:line="276" w:lineRule="auto"/>
        <w:ind w:right="-58"/>
        <w:jc w:val="both"/>
        <w:rPr>
          <w:rFonts w:ascii="Calibri" w:hAnsi="Calibri"/>
          <w:sz w:val="22"/>
          <w:szCs w:val="22"/>
        </w:rPr>
      </w:pPr>
      <w:r w:rsidRPr="00302713">
        <w:rPr>
          <w:rFonts w:ascii="Calibri" w:hAnsi="Calibri"/>
          <w:sz w:val="22"/>
          <w:szCs w:val="22"/>
        </w:rPr>
        <w:t xml:space="preserve">β) ……........................................, </w:t>
      </w:r>
      <w:r w:rsidRPr="00302713">
        <w:rPr>
          <w:rFonts w:ascii="Calibri" w:hAnsi="Calibri"/>
          <w:i/>
          <w:sz w:val="22"/>
          <w:szCs w:val="22"/>
        </w:rPr>
        <w:t xml:space="preserve">(ονοματεπώνυμο, ιδιότητα), </w:t>
      </w:r>
      <w:r w:rsidRPr="00302713">
        <w:rPr>
          <w:rFonts w:ascii="Calibri" w:hAnsi="Calibri"/>
          <w:sz w:val="22"/>
          <w:szCs w:val="22"/>
        </w:rPr>
        <w:t>Μέλος Σ.Ο.Δ.Α.Ε.</w:t>
      </w:r>
      <w:r w:rsidRPr="00302713">
        <w:rPr>
          <w:rFonts w:ascii="Calibri" w:hAnsi="Calibri"/>
          <w:i/>
          <w:sz w:val="22"/>
          <w:szCs w:val="22"/>
        </w:rPr>
        <w:t xml:space="preserve"> (πλην του Διευθυντή ΔΔΕ)</w:t>
      </w:r>
    </w:p>
    <w:p w14:paraId="0E63B6E2" w14:textId="77777777" w:rsidR="00302713" w:rsidRPr="00302713" w:rsidRDefault="00302713" w:rsidP="00302713">
      <w:pPr>
        <w:spacing w:line="276" w:lineRule="auto"/>
        <w:ind w:right="-58"/>
        <w:jc w:val="both"/>
        <w:rPr>
          <w:rFonts w:ascii="Calibri" w:hAnsi="Calibri"/>
          <w:sz w:val="22"/>
          <w:szCs w:val="22"/>
        </w:rPr>
      </w:pPr>
      <w:r w:rsidRPr="00302713">
        <w:rPr>
          <w:rFonts w:ascii="Calibri" w:hAnsi="Calibri"/>
          <w:sz w:val="22"/>
          <w:szCs w:val="22"/>
        </w:rPr>
        <w:t xml:space="preserve">γ) ……........................................, </w:t>
      </w:r>
      <w:r w:rsidRPr="00302713">
        <w:rPr>
          <w:rFonts w:ascii="Calibri" w:hAnsi="Calibri"/>
          <w:i/>
          <w:sz w:val="22"/>
          <w:szCs w:val="22"/>
        </w:rPr>
        <w:t xml:space="preserve">(ονοματεπώνυμο, ιδιότητα), </w:t>
      </w:r>
      <w:r w:rsidRPr="00302713">
        <w:rPr>
          <w:rFonts w:ascii="Calibri" w:hAnsi="Calibri"/>
          <w:sz w:val="22"/>
          <w:szCs w:val="22"/>
        </w:rPr>
        <w:t xml:space="preserve">Μέλος Σ.Ο.Δ.Α.Ε. </w:t>
      </w:r>
      <w:r w:rsidRPr="00302713">
        <w:rPr>
          <w:rFonts w:ascii="Calibri" w:hAnsi="Calibri"/>
          <w:i/>
          <w:sz w:val="22"/>
          <w:szCs w:val="22"/>
        </w:rPr>
        <w:t>(πλην του Διευθυντή ΔΔΕ)</w:t>
      </w:r>
    </w:p>
    <w:p w14:paraId="226BC05D" w14:textId="77777777" w:rsidR="00302713" w:rsidRPr="00302713" w:rsidRDefault="00302713" w:rsidP="00302713">
      <w:pPr>
        <w:spacing w:line="276" w:lineRule="auto"/>
        <w:ind w:right="-58"/>
        <w:jc w:val="both"/>
        <w:rPr>
          <w:rFonts w:ascii="Calibri" w:hAnsi="Calibri"/>
          <w:sz w:val="22"/>
          <w:szCs w:val="22"/>
        </w:rPr>
      </w:pPr>
    </w:p>
    <w:p w14:paraId="1ABF7579"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 xml:space="preserve">Χρέη Γραμματέα θα ασκήσει ο/η ………………………………………… </w:t>
      </w:r>
      <w:r w:rsidRPr="00302713">
        <w:rPr>
          <w:rFonts w:ascii="Calibri" w:hAnsi="Calibri"/>
          <w:i/>
          <w:sz w:val="22"/>
          <w:szCs w:val="22"/>
        </w:rPr>
        <w:t>(ονοματεπώνυμο, ιδιότητα)</w:t>
      </w:r>
      <w:r w:rsidRPr="00302713">
        <w:rPr>
          <w:rFonts w:ascii="Calibri" w:hAnsi="Calibri"/>
          <w:sz w:val="22"/>
          <w:szCs w:val="22"/>
        </w:rPr>
        <w:t>, με αναπληρωτή/</w:t>
      </w:r>
      <w:proofErr w:type="spellStart"/>
      <w:r w:rsidRPr="00302713">
        <w:rPr>
          <w:rFonts w:ascii="Calibri" w:hAnsi="Calibri"/>
          <w:sz w:val="22"/>
          <w:szCs w:val="22"/>
        </w:rPr>
        <w:t>τρια</w:t>
      </w:r>
      <w:proofErr w:type="spellEnd"/>
      <w:r w:rsidRPr="00302713">
        <w:rPr>
          <w:rFonts w:ascii="Calibri" w:hAnsi="Calibri"/>
          <w:sz w:val="22"/>
          <w:szCs w:val="22"/>
        </w:rPr>
        <w:t xml:space="preserve"> τον/την ……………………………………………………………. </w:t>
      </w:r>
      <w:r w:rsidRPr="00302713">
        <w:rPr>
          <w:rFonts w:ascii="Calibri" w:hAnsi="Calibri"/>
          <w:i/>
          <w:sz w:val="22"/>
          <w:szCs w:val="22"/>
        </w:rPr>
        <w:t>(ονοματεπώνυμο, ιδιότητα).</w:t>
      </w:r>
    </w:p>
    <w:p w14:paraId="3E0A5396"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 xml:space="preserve"> </w:t>
      </w:r>
      <w:r w:rsidRPr="00302713">
        <w:rPr>
          <w:rFonts w:ascii="Calibri" w:hAnsi="Calibri"/>
          <w:b/>
          <w:sz w:val="22"/>
          <w:szCs w:val="22"/>
        </w:rPr>
        <w:t>Έργο της επιτροπής</w:t>
      </w:r>
      <w:r w:rsidRPr="00302713">
        <w:rPr>
          <w:rFonts w:ascii="Calibri" w:hAnsi="Calibri"/>
          <w:sz w:val="22"/>
          <w:szCs w:val="22"/>
        </w:rPr>
        <w:t xml:space="preserve"> θα αποτελέσει:</w:t>
      </w:r>
    </w:p>
    <w:p w14:paraId="2D3576E9"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 xml:space="preserve">α) η παραλαβή </w:t>
      </w:r>
      <w:r w:rsidRPr="00302713">
        <w:rPr>
          <w:rFonts w:ascii="Calibri" w:hAnsi="Calibri" w:cs="Arial"/>
          <w:sz w:val="22"/>
          <w:szCs w:val="22"/>
        </w:rPr>
        <w:t>των παραδοτέων των συμβάσεων έργου των Υ.Σ.Κ.Α.Ε. (εκθέσεις πεπραγμένων των Υ.Σ.Κ.Α.Ε., οι οποίες θα συνοδεύονται απαραίτητα από το αρχείο των Σ.Κ.Α.Ε.)</w:t>
      </w:r>
    </w:p>
    <w:p w14:paraId="771FA52E"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β) η πιστοποίηση της πληρότητάς των ανωτέρω, η βεβαίωση ότι ο/οι Υ.Σ.Κ.Α.Ε. περαίωσε/-αν επιτυχώς το έργο του/τους σύμφωνα με τα προβλεπόμενα στη σύμβασή του/τους και η σύνταξη του σχετικού πρακτικού παραλαβής.</w:t>
      </w:r>
    </w:p>
    <w:p w14:paraId="1410BC11"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Η επιτροπή ορίζεται μη αμειβόμενη.</w:t>
      </w:r>
    </w:p>
    <w:p w14:paraId="610B9072" w14:textId="77777777" w:rsidR="00302713" w:rsidRPr="00302713" w:rsidRDefault="00302713" w:rsidP="00302713">
      <w:pPr>
        <w:spacing w:after="120" w:line="276" w:lineRule="auto"/>
        <w:ind w:right="-58"/>
        <w:jc w:val="both"/>
        <w:rPr>
          <w:rFonts w:ascii="Calibri" w:hAnsi="Calibri"/>
          <w:sz w:val="22"/>
          <w:szCs w:val="22"/>
        </w:rPr>
      </w:pPr>
      <w:r w:rsidRPr="00302713">
        <w:rPr>
          <w:rFonts w:ascii="Calibri" w:hAnsi="Calibri"/>
          <w:sz w:val="22"/>
          <w:szCs w:val="22"/>
        </w:rPr>
        <w:t>Η διάρκεια της επιτροπής ορίζεται μέχρι τη λήξη της Πράξης.</w:t>
      </w:r>
    </w:p>
    <w:p w14:paraId="13B14F11" w14:textId="77777777" w:rsidR="00302713" w:rsidRPr="00302713" w:rsidRDefault="00302713" w:rsidP="00302713">
      <w:pPr>
        <w:tabs>
          <w:tab w:val="center" w:pos="9360"/>
        </w:tabs>
        <w:spacing w:line="276" w:lineRule="auto"/>
        <w:ind w:left="5220"/>
        <w:jc w:val="center"/>
        <w:rPr>
          <w:rFonts w:ascii="Calibri" w:hAnsi="Calibri"/>
          <w:b/>
          <w:bCs/>
          <w:sz w:val="22"/>
          <w:szCs w:val="22"/>
        </w:rPr>
      </w:pPr>
    </w:p>
    <w:p w14:paraId="1432F700"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 xml:space="preserve">Ο Διευθυντής της </w:t>
      </w:r>
    </w:p>
    <w:p w14:paraId="023A7AD8" w14:textId="77777777" w:rsidR="00302713" w:rsidRPr="00302713" w:rsidRDefault="00302713" w:rsidP="00302713">
      <w:pPr>
        <w:tabs>
          <w:tab w:val="center" w:pos="9360"/>
        </w:tabs>
        <w:spacing w:line="276" w:lineRule="auto"/>
        <w:ind w:left="4860"/>
        <w:jc w:val="center"/>
        <w:rPr>
          <w:rFonts w:ascii="Calibri" w:hAnsi="Calibri"/>
          <w:b/>
          <w:bCs/>
          <w:sz w:val="22"/>
          <w:szCs w:val="22"/>
        </w:rPr>
      </w:pPr>
      <w:r w:rsidRPr="00302713">
        <w:rPr>
          <w:rFonts w:ascii="Calibri" w:hAnsi="Calibri"/>
          <w:b/>
          <w:bCs/>
          <w:sz w:val="22"/>
          <w:szCs w:val="22"/>
        </w:rPr>
        <w:t xml:space="preserve">Διεύθυνσης Δευτεροβάθμιας Εκπαίδευσης </w:t>
      </w:r>
    </w:p>
    <w:p w14:paraId="18875AA8" w14:textId="77777777" w:rsidR="00302713" w:rsidRPr="00302713" w:rsidRDefault="00302713" w:rsidP="00302713">
      <w:pPr>
        <w:tabs>
          <w:tab w:val="center" w:pos="9360"/>
        </w:tabs>
        <w:spacing w:line="276" w:lineRule="auto"/>
        <w:ind w:left="5220"/>
        <w:jc w:val="center"/>
        <w:rPr>
          <w:rFonts w:ascii="Calibri" w:hAnsi="Calibri"/>
          <w:bCs/>
          <w:sz w:val="22"/>
          <w:szCs w:val="22"/>
        </w:rPr>
      </w:pPr>
    </w:p>
    <w:p w14:paraId="1BAD9CA1" w14:textId="77777777" w:rsidR="00302713" w:rsidRPr="00302713" w:rsidRDefault="00302713" w:rsidP="00302713">
      <w:pPr>
        <w:tabs>
          <w:tab w:val="center" w:pos="9360"/>
        </w:tabs>
        <w:spacing w:line="276" w:lineRule="auto"/>
        <w:ind w:left="5220"/>
        <w:jc w:val="center"/>
        <w:rPr>
          <w:rFonts w:ascii="Calibri" w:hAnsi="Calibri"/>
          <w:bCs/>
          <w:sz w:val="22"/>
          <w:szCs w:val="22"/>
        </w:rPr>
      </w:pPr>
    </w:p>
    <w:p w14:paraId="6E5E7C71"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39D8DE7B" w14:textId="77777777" w:rsidR="00302713" w:rsidRPr="00302713" w:rsidRDefault="00302713" w:rsidP="00302713">
      <w:pPr>
        <w:spacing w:before="120" w:after="120" w:line="276" w:lineRule="auto"/>
        <w:ind w:left="288" w:firstLine="432"/>
        <w:jc w:val="right"/>
        <w:rPr>
          <w:rFonts w:ascii="Calibri" w:hAnsi="Calibri" w:cs="Calibri"/>
          <w:i/>
          <w:sz w:val="18"/>
          <w:szCs w:val="18"/>
        </w:rPr>
      </w:pPr>
      <w:r w:rsidRPr="00302713">
        <w:rPr>
          <w:rFonts w:ascii="Calibri" w:hAnsi="Calibri" w:cs="Calibri"/>
          <w:i/>
          <w:sz w:val="18"/>
          <w:szCs w:val="18"/>
        </w:rPr>
        <w:t xml:space="preserve"> (Υπογραφή, Ονοματεπώνυμο , Σφραγίδα Διεύθυνσης)</w:t>
      </w:r>
    </w:p>
    <w:p w14:paraId="4FDBF005" w14:textId="77777777" w:rsidR="00302713" w:rsidRPr="00302713" w:rsidRDefault="00302713" w:rsidP="00302713">
      <w:pPr>
        <w:spacing w:line="276" w:lineRule="auto"/>
        <w:ind w:left="-180" w:right="-540"/>
        <w:rPr>
          <w:rFonts w:ascii="Calibri" w:hAnsi="Calibri" w:cs="Tahoma"/>
          <w:b/>
          <w:snapToGrid w:val="0"/>
          <w:sz w:val="18"/>
          <w:szCs w:val="18"/>
          <w:u w:val="single"/>
          <w:lang w:eastAsia="en-US"/>
        </w:rPr>
      </w:pPr>
    </w:p>
    <w:p w14:paraId="4393D9C4" w14:textId="77777777" w:rsidR="00302713" w:rsidRPr="00302713" w:rsidRDefault="00302713" w:rsidP="00302713">
      <w:pPr>
        <w:spacing w:line="276" w:lineRule="auto"/>
        <w:ind w:left="-180" w:right="-540"/>
        <w:rPr>
          <w:rFonts w:ascii="Calibri" w:hAnsi="Calibri" w:cs="Tahoma"/>
          <w:b/>
          <w:snapToGrid w:val="0"/>
          <w:sz w:val="18"/>
          <w:szCs w:val="18"/>
          <w:u w:val="single"/>
          <w:lang w:eastAsia="en-US"/>
        </w:rPr>
      </w:pPr>
      <w:r w:rsidRPr="00302713">
        <w:rPr>
          <w:rFonts w:ascii="Calibri" w:hAnsi="Calibri" w:cs="Tahoma"/>
          <w:b/>
          <w:snapToGrid w:val="0"/>
          <w:sz w:val="18"/>
          <w:szCs w:val="18"/>
          <w:u w:val="single"/>
          <w:lang w:eastAsia="en-US"/>
        </w:rPr>
        <w:t>Κοινοποίηση</w:t>
      </w:r>
    </w:p>
    <w:p w14:paraId="1A1607E7" w14:textId="77777777" w:rsidR="00302713" w:rsidRPr="00302713" w:rsidRDefault="00302713" w:rsidP="00302713">
      <w:pPr>
        <w:spacing w:line="276" w:lineRule="auto"/>
        <w:ind w:left="-180" w:right="-540"/>
        <w:rPr>
          <w:rFonts w:ascii="Calibri" w:hAnsi="Calibri" w:cs="Tahoma"/>
          <w:b/>
          <w:snapToGrid w:val="0"/>
          <w:sz w:val="18"/>
          <w:szCs w:val="18"/>
          <w:u w:val="single"/>
          <w:lang w:eastAsia="en-US"/>
        </w:rPr>
      </w:pPr>
      <w:r w:rsidRPr="00302713">
        <w:rPr>
          <w:rFonts w:ascii="Calibri" w:hAnsi="Calibri" w:cs="Tahoma"/>
          <w:snapToGrid w:val="0"/>
          <w:sz w:val="18"/>
          <w:szCs w:val="18"/>
          <w:lang w:eastAsia="en-US"/>
        </w:rPr>
        <w:t>1. Μέλη της Επιτροπής</w:t>
      </w:r>
    </w:p>
    <w:p w14:paraId="5A39D845" w14:textId="77777777" w:rsidR="00302713" w:rsidRPr="00302713" w:rsidRDefault="00302713" w:rsidP="00302713">
      <w:pPr>
        <w:spacing w:line="276" w:lineRule="auto"/>
        <w:rPr>
          <w:rFonts w:ascii="Calibri" w:hAnsi="Calibri"/>
          <w:sz w:val="22"/>
          <w:szCs w:val="22"/>
        </w:rPr>
      </w:pPr>
      <w:r w:rsidRPr="00302713">
        <w:rPr>
          <w:rFonts w:ascii="Calibri" w:hAnsi="Calibri"/>
        </w:rPr>
        <w:br w:type="page"/>
      </w:r>
    </w:p>
    <w:p w14:paraId="782AC779"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Calibri"/>
          <w:b/>
        </w:rPr>
      </w:pPr>
      <w:bookmarkStart w:id="64" w:name="_Toc181802704"/>
      <w:r w:rsidRPr="00302713">
        <w:rPr>
          <w:rFonts w:ascii="Calibri" w:hAnsi="Calibri" w:cs="Calibri"/>
          <w:b/>
        </w:rPr>
        <w:lastRenderedPageBreak/>
        <w:t xml:space="preserve">ΥΠΟΔΕΙΓΜΑ 15: </w:t>
      </w:r>
      <w:r w:rsidRPr="00302713">
        <w:rPr>
          <w:rFonts w:ascii="Calibri" w:hAnsi="Calibri"/>
          <w:b/>
          <w:color w:val="000000"/>
        </w:rPr>
        <w:t>ΠΡΑΚΤΙΚΟ ΤΗΣ ΕΠΙΤΡΟΠΗΣ ΠΑΡΑΛΑΒΗΣ ΠΑΡΑΔΟΤΕΩΝ ΤΩΝ ΣΥΜΒΑΣΕΩΝ ΕΡΓΟΥ ΤΩΝ Υ.Σ.Κ.Α.Ε.</w:t>
      </w:r>
      <w:bookmarkEnd w:id="64"/>
    </w:p>
    <w:p w14:paraId="1C336931" w14:textId="77777777" w:rsidR="00302713" w:rsidRPr="00302713" w:rsidRDefault="00302713" w:rsidP="00302713">
      <w:pPr>
        <w:spacing w:line="276" w:lineRule="auto"/>
        <w:rPr>
          <w:rFonts w:ascii="Calibri" w:hAnsi="Calibri"/>
          <w:b/>
          <w:bCs/>
          <w:i/>
          <w:iCs/>
        </w:rPr>
      </w:pPr>
    </w:p>
    <w:p w14:paraId="7B573691"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sidRPr="00302713">
        <w:rPr>
          <w:rFonts w:ascii="Calibri" w:hAnsi="Calibri"/>
          <w:b/>
          <w:sz w:val="22"/>
          <w:szCs w:val="22"/>
        </w:rPr>
        <w:t xml:space="preserve">Επιτροπή παραλαβής παραδοτέων των συμβάσεων έργου των Υ.Σ.Κ.Α.Ε. </w:t>
      </w:r>
    </w:p>
    <w:p w14:paraId="5BD55A9A"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b/>
          <w:sz w:val="22"/>
          <w:szCs w:val="22"/>
        </w:rPr>
        <w:t xml:space="preserve">Για το </w:t>
      </w:r>
      <w:r w:rsidRPr="00302713">
        <w:rPr>
          <w:rFonts w:ascii="Calibri" w:hAnsi="Calibri"/>
          <w:b/>
          <w:sz w:val="22"/>
          <w:szCs w:val="22"/>
          <w:u w:val="single"/>
        </w:rPr>
        <w:t>σχ. έτος 2024-2025</w:t>
      </w:r>
      <w:r w:rsidRPr="00302713">
        <w:rPr>
          <w:rFonts w:ascii="Calibri" w:hAnsi="Calibri"/>
          <w:b/>
          <w:sz w:val="22"/>
          <w:szCs w:val="22"/>
        </w:rPr>
        <w:t xml:space="preserve"> - </w:t>
      </w:r>
      <w:r w:rsidRPr="00302713">
        <w:rPr>
          <w:rFonts w:ascii="Calibri" w:hAnsi="Calibri" w:cs="Tahoma"/>
          <w:b/>
          <w:snapToGrid w:val="0"/>
          <w:sz w:val="22"/>
          <w:szCs w:val="22"/>
          <w:lang w:eastAsia="en-US"/>
        </w:rPr>
        <w:t>Στο πλαίσιο της Πράξης</w:t>
      </w:r>
    </w:p>
    <w:p w14:paraId="23019E96"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w:t>
      </w:r>
    </w:p>
    <w:p w14:paraId="102DB5C4"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 xml:space="preserve">με κωδικό ΟΠΣ 6001780, του Προγράμματος  </w:t>
      </w:r>
    </w:p>
    <w:p w14:paraId="44A2C871" w14:textId="77777777" w:rsidR="00302713" w:rsidRPr="00302713" w:rsidRDefault="00302713" w:rsidP="00302713">
      <w:pPr>
        <w:pBdr>
          <w:top w:val="single" w:sz="4" w:space="1" w:color="auto"/>
          <w:left w:val="single" w:sz="4" w:space="4" w:color="auto"/>
          <w:bottom w:val="single" w:sz="4" w:space="1" w:color="auto"/>
          <w:right w:val="single" w:sz="4" w:space="4" w:color="auto"/>
        </w:pBdr>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t>«Ανθρώπινο Δυναμικό και Κοινωνική Συνοχή», ΕΣΠΑ 2021-2027</w:t>
      </w:r>
    </w:p>
    <w:p w14:paraId="33F05F48" w14:textId="77777777" w:rsidR="00302713" w:rsidRPr="00302713" w:rsidRDefault="00302713" w:rsidP="00302713">
      <w:pPr>
        <w:spacing w:line="276" w:lineRule="auto"/>
        <w:ind w:firstLine="180"/>
        <w:jc w:val="center"/>
        <w:rPr>
          <w:rFonts w:ascii="Calibri" w:hAnsi="Calibri"/>
          <w:b/>
          <w:sz w:val="22"/>
          <w:szCs w:val="22"/>
          <w:u w:val="single"/>
        </w:rPr>
      </w:pPr>
      <w:r w:rsidRPr="00302713">
        <w:rPr>
          <w:rFonts w:ascii="Calibri" w:hAnsi="Calibri"/>
          <w:b/>
          <w:sz w:val="22"/>
          <w:szCs w:val="22"/>
          <w:u w:val="single"/>
        </w:rPr>
        <w:t>ΠΡΑΚΤΙΚΟ 1/….-….-20…</w:t>
      </w:r>
    </w:p>
    <w:p w14:paraId="27842AE5" w14:textId="77777777" w:rsidR="00302713" w:rsidRPr="00302713" w:rsidRDefault="00302713" w:rsidP="00302713">
      <w:pPr>
        <w:spacing w:line="276" w:lineRule="auto"/>
        <w:ind w:firstLine="180"/>
        <w:jc w:val="center"/>
        <w:rPr>
          <w:rFonts w:ascii="Calibri" w:hAnsi="Calibri"/>
          <w:b/>
          <w:bCs/>
          <w:i/>
          <w:iCs/>
          <w:sz w:val="22"/>
          <w:szCs w:val="22"/>
          <w:u w:val="single"/>
        </w:rPr>
      </w:pPr>
    </w:p>
    <w:p w14:paraId="146E4F96" w14:textId="77777777" w:rsidR="00302713" w:rsidRPr="00302713" w:rsidRDefault="00302713" w:rsidP="00302713">
      <w:pPr>
        <w:jc w:val="both"/>
        <w:rPr>
          <w:rFonts w:ascii="Calibri" w:hAnsi="Calibri"/>
          <w:b/>
          <w:sz w:val="22"/>
          <w:szCs w:val="22"/>
        </w:rPr>
      </w:pPr>
      <w:r w:rsidRPr="00302713">
        <w:rPr>
          <w:rFonts w:ascii="Calibri" w:hAnsi="Calibri" w:cs="Arial"/>
          <w:sz w:val="22"/>
          <w:szCs w:val="22"/>
        </w:rPr>
        <w:t>Σήμερα ….-….-20…., ημέρα ………………., συνήλθε σε συνεδρίαση, στα γραφεία της ΔΔΕ …………………….……………, η Επιτροπή παραλαβής παραδοτέων των συμβάσεων έργου των Υ.Σ.Κ.Α.Ε.</w:t>
      </w:r>
      <w:r w:rsidRPr="00302713">
        <w:rPr>
          <w:rFonts w:ascii="Calibri" w:hAnsi="Calibri"/>
          <w:sz w:val="22"/>
          <w:szCs w:val="22"/>
        </w:rPr>
        <w:t xml:space="preserve"> στο πλαίσιο της Πράξης </w:t>
      </w:r>
      <w:r w:rsidRPr="00302713">
        <w:rPr>
          <w:rFonts w:ascii="Calibri" w:hAnsi="Calibri" w:cs="Arial"/>
          <w:sz w:val="22"/>
          <w:szCs w:val="22"/>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sz w:val="22"/>
          <w:szCs w:val="22"/>
        </w:rPr>
        <w:t>.</w:t>
      </w:r>
      <w:r w:rsidRPr="00302713">
        <w:rPr>
          <w:rFonts w:ascii="Calibri" w:hAnsi="Calibri"/>
          <w:b/>
          <w:sz w:val="22"/>
          <w:szCs w:val="22"/>
        </w:rPr>
        <w:t xml:space="preserve"> </w:t>
      </w:r>
    </w:p>
    <w:p w14:paraId="66EFF067"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Παρέστησαν:</w:t>
      </w:r>
    </w:p>
    <w:p w14:paraId="1DE68120" w14:textId="77777777" w:rsidR="00302713" w:rsidRPr="00302713" w:rsidRDefault="00302713" w:rsidP="00302713">
      <w:pPr>
        <w:autoSpaceDE w:val="0"/>
        <w:autoSpaceDN w:val="0"/>
        <w:adjustRightInd w:val="0"/>
        <w:jc w:val="both"/>
        <w:rPr>
          <w:rFonts w:ascii="Calibri" w:hAnsi="Calibri" w:cs="Calibri"/>
          <w:sz w:val="22"/>
          <w:szCs w:val="22"/>
        </w:rPr>
      </w:pPr>
      <w:r w:rsidRPr="00302713">
        <w:rPr>
          <w:rFonts w:ascii="Calibri" w:hAnsi="Calibri" w:cs="Arial"/>
          <w:sz w:val="22"/>
          <w:szCs w:val="22"/>
        </w:rPr>
        <w:t xml:space="preserve">Ο Πρόεδρος της Επιτροπής, </w:t>
      </w:r>
      <w:r w:rsidRPr="00302713">
        <w:rPr>
          <w:rFonts w:ascii="Calibri" w:hAnsi="Calibri" w:cs="Calibri"/>
          <w:sz w:val="22"/>
          <w:szCs w:val="22"/>
        </w:rPr>
        <w:t>…………………………………… …………………………</w:t>
      </w:r>
      <w:r w:rsidRPr="00302713">
        <w:rPr>
          <w:rFonts w:ascii="Calibri" w:hAnsi="Calibri" w:cs="Calibri"/>
          <w:i/>
          <w:sz w:val="22"/>
          <w:szCs w:val="22"/>
        </w:rPr>
        <w:t xml:space="preserve"> (ονοματεπώνυμο,</w:t>
      </w:r>
      <w:r w:rsidRPr="00302713">
        <w:rPr>
          <w:rFonts w:ascii="Calibri" w:hAnsi="Calibri"/>
          <w:i/>
          <w:sz w:val="22"/>
          <w:szCs w:val="22"/>
        </w:rPr>
        <w:t xml:space="preserve"> ιδιότητα</w:t>
      </w:r>
      <w:r w:rsidRPr="00302713">
        <w:rPr>
          <w:rFonts w:ascii="Calibri" w:hAnsi="Calibri" w:cs="Calibri"/>
          <w:i/>
          <w:sz w:val="22"/>
          <w:szCs w:val="22"/>
        </w:rPr>
        <w:t>),</w:t>
      </w:r>
      <w:r w:rsidRPr="00302713">
        <w:rPr>
          <w:rFonts w:ascii="Calibri" w:hAnsi="Calibri" w:cs="Calibri"/>
          <w:sz w:val="22"/>
          <w:szCs w:val="22"/>
        </w:rPr>
        <w:t xml:space="preserve"> μέλος Σ.Ο.Δ.Α.Ε.</w:t>
      </w:r>
      <w:r w:rsidRPr="00302713">
        <w:rPr>
          <w:rFonts w:ascii="Calibri" w:hAnsi="Calibri" w:cs="Calibri"/>
          <w:i/>
          <w:sz w:val="22"/>
          <w:szCs w:val="22"/>
        </w:rPr>
        <w:t xml:space="preserve"> (πλην του Διευθυντή ΔΔΕ)</w:t>
      </w:r>
    </w:p>
    <w:p w14:paraId="2EF47D12" w14:textId="77777777" w:rsidR="00302713" w:rsidRPr="00302713" w:rsidRDefault="00302713" w:rsidP="00302713">
      <w:pPr>
        <w:autoSpaceDE w:val="0"/>
        <w:autoSpaceDN w:val="0"/>
        <w:adjustRightInd w:val="0"/>
        <w:jc w:val="both"/>
        <w:rPr>
          <w:rFonts w:ascii="Calibri" w:hAnsi="Calibri" w:cs="Arial"/>
          <w:sz w:val="22"/>
          <w:szCs w:val="22"/>
        </w:rPr>
      </w:pPr>
      <w:r w:rsidRPr="00302713">
        <w:rPr>
          <w:rFonts w:ascii="Calibri" w:hAnsi="Calibri" w:cs="Arial"/>
          <w:sz w:val="22"/>
          <w:szCs w:val="22"/>
        </w:rPr>
        <w:t>και τα μέλη:</w:t>
      </w:r>
    </w:p>
    <w:p w14:paraId="746EEA36" w14:textId="77777777" w:rsidR="00302713" w:rsidRPr="00302713" w:rsidRDefault="00302713" w:rsidP="00302713">
      <w:pPr>
        <w:autoSpaceDE w:val="0"/>
        <w:autoSpaceDN w:val="0"/>
        <w:adjustRightInd w:val="0"/>
        <w:jc w:val="both"/>
        <w:rPr>
          <w:rFonts w:ascii="Calibri" w:hAnsi="Calibri" w:cs="Calibri"/>
          <w:sz w:val="22"/>
          <w:szCs w:val="22"/>
        </w:rPr>
      </w:pPr>
      <w:r w:rsidRPr="00302713">
        <w:rPr>
          <w:rFonts w:ascii="Calibri" w:hAnsi="Calibri" w:cs="Calibri"/>
          <w:sz w:val="22"/>
          <w:szCs w:val="22"/>
        </w:rPr>
        <w:t>α) ……………………… ……………………</w:t>
      </w:r>
      <w:r w:rsidRPr="00302713">
        <w:rPr>
          <w:rFonts w:ascii="Calibri" w:hAnsi="Calibri" w:cs="Calibri"/>
          <w:i/>
          <w:sz w:val="22"/>
          <w:szCs w:val="22"/>
        </w:rPr>
        <w:t xml:space="preserve"> (ονοματεπώνυμο,</w:t>
      </w:r>
      <w:r w:rsidRPr="00302713">
        <w:rPr>
          <w:rFonts w:ascii="Calibri" w:hAnsi="Calibri"/>
          <w:i/>
          <w:sz w:val="22"/>
          <w:szCs w:val="22"/>
        </w:rPr>
        <w:t xml:space="preserve"> ιδιότητα</w:t>
      </w:r>
      <w:r w:rsidRPr="00302713">
        <w:rPr>
          <w:rFonts w:ascii="Calibri" w:hAnsi="Calibri" w:cs="Calibri"/>
          <w:i/>
          <w:sz w:val="22"/>
          <w:szCs w:val="22"/>
        </w:rPr>
        <w:t>),</w:t>
      </w:r>
      <w:r w:rsidRPr="00302713">
        <w:rPr>
          <w:rFonts w:ascii="Calibri" w:hAnsi="Calibri" w:cs="Calibri"/>
          <w:sz w:val="22"/>
          <w:szCs w:val="22"/>
        </w:rPr>
        <w:t xml:space="preserve"> μέλος Σ.Ο.Δ.Α.Ε. </w:t>
      </w:r>
      <w:r w:rsidRPr="00302713">
        <w:rPr>
          <w:rFonts w:ascii="Calibri" w:hAnsi="Calibri" w:cs="Calibri"/>
          <w:i/>
          <w:sz w:val="22"/>
          <w:szCs w:val="22"/>
        </w:rPr>
        <w:t>(πλην του Διευθυντή ΔΔΕ)</w:t>
      </w:r>
    </w:p>
    <w:p w14:paraId="5E1C0F2E" w14:textId="77777777" w:rsidR="00302713" w:rsidRPr="00302713" w:rsidRDefault="00302713" w:rsidP="00302713">
      <w:pPr>
        <w:autoSpaceDE w:val="0"/>
        <w:autoSpaceDN w:val="0"/>
        <w:adjustRightInd w:val="0"/>
        <w:jc w:val="both"/>
        <w:rPr>
          <w:rFonts w:ascii="Calibri" w:hAnsi="Calibri" w:cs="Calibri"/>
          <w:sz w:val="22"/>
          <w:szCs w:val="22"/>
        </w:rPr>
      </w:pPr>
      <w:r w:rsidRPr="00302713">
        <w:rPr>
          <w:rFonts w:ascii="Calibri" w:hAnsi="Calibri" w:cs="Calibri"/>
          <w:sz w:val="22"/>
          <w:szCs w:val="22"/>
        </w:rPr>
        <w:t>β) ..…………………… ………….………</w:t>
      </w:r>
      <w:r w:rsidRPr="00302713">
        <w:rPr>
          <w:rFonts w:ascii="Calibri" w:hAnsi="Calibri" w:cs="Calibri"/>
          <w:i/>
          <w:sz w:val="22"/>
          <w:szCs w:val="22"/>
        </w:rPr>
        <w:t xml:space="preserve"> (ονοματεπώνυμο,</w:t>
      </w:r>
      <w:r w:rsidRPr="00302713">
        <w:rPr>
          <w:rFonts w:ascii="Calibri" w:hAnsi="Calibri"/>
          <w:i/>
          <w:sz w:val="22"/>
          <w:szCs w:val="22"/>
        </w:rPr>
        <w:t xml:space="preserve"> ιδιότητα</w:t>
      </w:r>
      <w:r w:rsidRPr="00302713">
        <w:rPr>
          <w:rFonts w:ascii="Calibri" w:hAnsi="Calibri" w:cs="Calibri"/>
          <w:i/>
          <w:sz w:val="22"/>
          <w:szCs w:val="22"/>
        </w:rPr>
        <w:t>),</w:t>
      </w:r>
      <w:r w:rsidRPr="00302713">
        <w:rPr>
          <w:rFonts w:ascii="Calibri" w:hAnsi="Calibri" w:cs="Calibri"/>
          <w:sz w:val="22"/>
          <w:szCs w:val="22"/>
        </w:rPr>
        <w:t xml:space="preserve"> μέλος Σ.Ο.Δ.Α.Ε. </w:t>
      </w:r>
      <w:r w:rsidRPr="00302713">
        <w:rPr>
          <w:rFonts w:ascii="Calibri" w:hAnsi="Calibri" w:cs="Calibri"/>
          <w:i/>
          <w:sz w:val="22"/>
          <w:szCs w:val="22"/>
        </w:rPr>
        <w:t>(πλην του Διευθυντή ΔΔΕ)</w:t>
      </w:r>
    </w:p>
    <w:p w14:paraId="757F3166" w14:textId="77777777" w:rsidR="00302713" w:rsidRPr="00302713" w:rsidRDefault="00302713" w:rsidP="00302713">
      <w:pPr>
        <w:jc w:val="both"/>
        <w:rPr>
          <w:rFonts w:ascii="Calibri" w:hAnsi="Calibri" w:cs="Arial"/>
          <w:sz w:val="22"/>
          <w:szCs w:val="22"/>
        </w:rPr>
      </w:pPr>
      <w:r w:rsidRPr="00302713">
        <w:rPr>
          <w:rFonts w:ascii="Calibri" w:hAnsi="Calibri"/>
          <w:sz w:val="22"/>
          <w:szCs w:val="22"/>
        </w:rPr>
        <w:t xml:space="preserve">Χρέη Γραμματέα άσκησε ο/η …………………………………………………………… </w:t>
      </w:r>
      <w:r w:rsidRPr="00302713">
        <w:rPr>
          <w:rFonts w:ascii="Calibri" w:hAnsi="Calibri"/>
          <w:i/>
          <w:sz w:val="22"/>
          <w:szCs w:val="22"/>
        </w:rPr>
        <w:t>(ονοματεπώνυμο, ιδιότητα)</w:t>
      </w:r>
      <w:r w:rsidRPr="00302713">
        <w:rPr>
          <w:rFonts w:ascii="Calibri" w:hAnsi="Calibri"/>
          <w:sz w:val="22"/>
          <w:szCs w:val="22"/>
        </w:rPr>
        <w:t>.</w:t>
      </w:r>
    </w:p>
    <w:p w14:paraId="2B970028" w14:textId="77777777" w:rsidR="00302713" w:rsidRPr="00302713" w:rsidRDefault="00302713" w:rsidP="00302713">
      <w:pPr>
        <w:jc w:val="both"/>
        <w:rPr>
          <w:rFonts w:ascii="Calibri" w:hAnsi="Calibri" w:cs="Arial"/>
          <w:sz w:val="22"/>
          <w:szCs w:val="22"/>
        </w:rPr>
      </w:pPr>
    </w:p>
    <w:p w14:paraId="5AEDB9CC"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Αφού διαπιστώθηκε η απαρτία, ο Πρόεδρος και τα μέλη της Επιτροπής:</w:t>
      </w:r>
    </w:p>
    <w:p w14:paraId="6CFDBAF2"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α) παραλαμβάνουν τα κάτωθι:</w:t>
      </w:r>
    </w:p>
    <w:p w14:paraId="5CF9CF12" w14:textId="77777777" w:rsidR="00302713" w:rsidRPr="00302713" w:rsidRDefault="00302713" w:rsidP="00302713">
      <w:pPr>
        <w:ind w:left="142"/>
        <w:rPr>
          <w:rFonts w:ascii="Calibri" w:hAnsi="Calibri" w:cs="Arial"/>
          <w:sz w:val="22"/>
          <w:szCs w:val="22"/>
        </w:rPr>
      </w:pPr>
      <w:r w:rsidRPr="00302713">
        <w:rPr>
          <w:rFonts w:ascii="Calibri" w:hAnsi="Calibri" w:cs="Arial"/>
          <w:sz w:val="22"/>
          <w:szCs w:val="22"/>
        </w:rPr>
        <w:t xml:space="preserve">1. την έκθεση πεπραγμένων του ……………………………………..... </w:t>
      </w:r>
      <w:r w:rsidRPr="00302713">
        <w:rPr>
          <w:rFonts w:ascii="Calibri" w:hAnsi="Calibri" w:cs="Arial"/>
          <w:i/>
          <w:sz w:val="22"/>
          <w:szCs w:val="22"/>
        </w:rPr>
        <w:t>(ονοματεπώνυμο)</w:t>
      </w:r>
      <w:r w:rsidRPr="00302713">
        <w:rPr>
          <w:rFonts w:ascii="Calibri" w:hAnsi="Calibri" w:cs="Arial"/>
          <w:sz w:val="22"/>
          <w:szCs w:val="22"/>
        </w:rPr>
        <w:t xml:space="preserve"> Υπευθύνου του Σ.Κ.Α.Ε. …………………………. </w:t>
      </w:r>
      <w:r w:rsidRPr="00302713">
        <w:rPr>
          <w:rFonts w:ascii="Calibri" w:hAnsi="Calibri" w:cs="Arial"/>
          <w:i/>
          <w:sz w:val="22"/>
          <w:szCs w:val="22"/>
        </w:rPr>
        <w:t>(ονομασία Σ.Κ.Α.Ε.)</w:t>
      </w:r>
      <w:r w:rsidRPr="00302713">
        <w:rPr>
          <w:rFonts w:ascii="Calibri" w:hAnsi="Calibri" w:cs="Arial"/>
          <w:sz w:val="22"/>
          <w:szCs w:val="22"/>
        </w:rPr>
        <w:t xml:space="preserve">, η οποία συνοδεύεται από το σχετικό αρχείο του Σ.Κ.Α.Ε., για το σχολικό έτος </w:t>
      </w:r>
      <w:r w:rsidRPr="00302713">
        <w:rPr>
          <w:rFonts w:ascii="Calibri" w:hAnsi="Calibri" w:cs="Tahoma"/>
          <w:snapToGrid w:val="0"/>
          <w:sz w:val="22"/>
          <w:szCs w:val="22"/>
          <w:lang w:eastAsia="en-US"/>
        </w:rPr>
        <w:t>2024-2025</w:t>
      </w:r>
      <w:r w:rsidRPr="00302713">
        <w:rPr>
          <w:rFonts w:ascii="Calibri" w:hAnsi="Calibri" w:cs="Arial"/>
          <w:sz w:val="22"/>
          <w:szCs w:val="22"/>
        </w:rPr>
        <w:t>,</w:t>
      </w:r>
    </w:p>
    <w:p w14:paraId="7689DACD" w14:textId="77777777" w:rsidR="00302713" w:rsidRPr="00302713" w:rsidRDefault="00302713" w:rsidP="00302713">
      <w:pPr>
        <w:ind w:left="142"/>
        <w:jc w:val="both"/>
        <w:rPr>
          <w:rFonts w:ascii="Calibri" w:hAnsi="Calibri" w:cs="Arial"/>
          <w:sz w:val="22"/>
          <w:szCs w:val="22"/>
        </w:rPr>
      </w:pPr>
      <w:r w:rsidRPr="00302713">
        <w:rPr>
          <w:rFonts w:ascii="Calibri" w:hAnsi="Calibri" w:cs="Arial"/>
          <w:sz w:val="22"/>
          <w:szCs w:val="22"/>
        </w:rPr>
        <w:t xml:space="preserve">2. την έκθεση πεπραγμένων του …………………………………………..... </w:t>
      </w:r>
      <w:r w:rsidRPr="00302713">
        <w:rPr>
          <w:rFonts w:ascii="Calibri" w:hAnsi="Calibri" w:cs="Arial"/>
          <w:i/>
          <w:sz w:val="22"/>
          <w:szCs w:val="22"/>
        </w:rPr>
        <w:t>(ονοματεπώνυμο)</w:t>
      </w:r>
      <w:r w:rsidRPr="00302713">
        <w:rPr>
          <w:rFonts w:ascii="Calibri" w:hAnsi="Calibri" w:cs="Arial"/>
          <w:sz w:val="22"/>
          <w:szCs w:val="22"/>
        </w:rPr>
        <w:t xml:space="preserve"> Υπευθύνου του Σ.Κ.Α.Ε. …………………………. </w:t>
      </w:r>
      <w:r w:rsidRPr="00302713">
        <w:rPr>
          <w:rFonts w:ascii="Calibri" w:hAnsi="Calibri" w:cs="Arial"/>
          <w:i/>
          <w:sz w:val="22"/>
          <w:szCs w:val="22"/>
        </w:rPr>
        <w:t>(ονομασία Σ.Κ.Α.Ε.),</w:t>
      </w:r>
      <w:r w:rsidRPr="00302713">
        <w:rPr>
          <w:rFonts w:ascii="Calibri" w:hAnsi="Calibri" w:cs="Arial"/>
          <w:sz w:val="22"/>
          <w:szCs w:val="22"/>
        </w:rPr>
        <w:t xml:space="preserve"> η οποία συνοδεύεται από το σχετικό αρχείο του Σ.Κ.Α.Ε. για το σχολικό έτος </w:t>
      </w:r>
      <w:r w:rsidRPr="00302713">
        <w:rPr>
          <w:rFonts w:ascii="Calibri" w:hAnsi="Calibri" w:cs="Tahoma"/>
          <w:snapToGrid w:val="0"/>
          <w:sz w:val="22"/>
          <w:szCs w:val="22"/>
          <w:lang w:eastAsia="en-US"/>
        </w:rPr>
        <w:t>2024-2025</w:t>
      </w:r>
      <w:r w:rsidRPr="00302713">
        <w:rPr>
          <w:rFonts w:ascii="Calibri" w:hAnsi="Calibri" w:cs="Arial"/>
          <w:sz w:val="22"/>
          <w:szCs w:val="22"/>
        </w:rPr>
        <w:t>,</w:t>
      </w:r>
    </w:p>
    <w:p w14:paraId="219BCE94" w14:textId="77777777" w:rsidR="00302713" w:rsidRPr="00302713" w:rsidRDefault="00302713" w:rsidP="00302713">
      <w:pPr>
        <w:ind w:left="142"/>
        <w:rPr>
          <w:rFonts w:ascii="Calibri" w:hAnsi="Calibri" w:cs="Arial"/>
          <w:sz w:val="22"/>
          <w:szCs w:val="22"/>
        </w:rPr>
      </w:pPr>
      <w:r w:rsidRPr="00302713">
        <w:rPr>
          <w:rFonts w:ascii="Calibri" w:hAnsi="Calibri" w:cs="Arial"/>
          <w:sz w:val="22"/>
          <w:szCs w:val="22"/>
        </w:rPr>
        <w:t>3. ………………………………………………………………………………………………….……………………………………………………</w:t>
      </w:r>
    </w:p>
    <w:p w14:paraId="7150D104" w14:textId="77777777" w:rsidR="00302713" w:rsidRPr="00302713" w:rsidRDefault="00302713" w:rsidP="00302713">
      <w:pPr>
        <w:ind w:left="142"/>
        <w:rPr>
          <w:rFonts w:ascii="Calibri" w:hAnsi="Calibri" w:cs="Arial"/>
          <w:sz w:val="22"/>
          <w:szCs w:val="22"/>
        </w:rPr>
      </w:pPr>
      <w:r w:rsidRPr="00302713">
        <w:rPr>
          <w:rFonts w:ascii="Calibri" w:hAnsi="Calibri" w:cs="Arial"/>
          <w:sz w:val="22"/>
          <w:szCs w:val="22"/>
        </w:rPr>
        <w:t>4. ………………………………………………………………………………………………….……………………………………………………</w:t>
      </w:r>
    </w:p>
    <w:p w14:paraId="446F6AB5" w14:textId="77777777" w:rsidR="00302713" w:rsidRPr="00302713" w:rsidRDefault="00302713" w:rsidP="00302713">
      <w:pPr>
        <w:ind w:left="284" w:hanging="284"/>
        <w:jc w:val="both"/>
        <w:rPr>
          <w:rFonts w:ascii="Calibri" w:hAnsi="Calibri"/>
          <w:sz w:val="22"/>
          <w:szCs w:val="22"/>
        </w:rPr>
      </w:pPr>
      <w:r w:rsidRPr="00302713">
        <w:rPr>
          <w:rFonts w:ascii="Calibri" w:hAnsi="Calibri"/>
          <w:sz w:val="22"/>
          <w:szCs w:val="22"/>
        </w:rPr>
        <w:t>β) πιστοποιούν την πληρότητά των ανωτέρω και βεβαιώνουν ότι ο/οι Υ.Σ.Κ.Α.Ε. περαίωσε/-αν επιτυχώς το έργο του/τους σύμφωνα με τα προβλεπόμενα στη σύμβασή του/τους.</w:t>
      </w:r>
    </w:p>
    <w:p w14:paraId="015D7D18" w14:textId="77777777" w:rsidR="00302713" w:rsidRPr="00302713" w:rsidRDefault="00302713" w:rsidP="00302713">
      <w:pPr>
        <w:rPr>
          <w:rFonts w:ascii="Calibri" w:hAnsi="Calibri"/>
          <w:sz w:val="22"/>
          <w:szCs w:val="22"/>
        </w:rPr>
      </w:pPr>
      <w:r w:rsidRPr="00302713">
        <w:rPr>
          <w:rFonts w:ascii="Calibri" w:hAnsi="Calibri"/>
          <w:sz w:val="22"/>
          <w:szCs w:val="22"/>
        </w:rPr>
        <w:t xml:space="preserve">Στη συνέχεια η Επιτροπή διαβιβάζει στον Διευθυντή ΔΔΕ: </w:t>
      </w:r>
    </w:p>
    <w:p w14:paraId="7A94C54D" w14:textId="77777777" w:rsidR="00302713" w:rsidRPr="00302713" w:rsidRDefault="00302713" w:rsidP="00302713">
      <w:pPr>
        <w:ind w:left="180"/>
        <w:rPr>
          <w:rFonts w:ascii="Calibri" w:hAnsi="Calibri" w:cs="Arial"/>
          <w:sz w:val="22"/>
          <w:szCs w:val="22"/>
        </w:rPr>
      </w:pPr>
      <w:r w:rsidRPr="00302713">
        <w:rPr>
          <w:rFonts w:ascii="Calibri" w:hAnsi="Calibri" w:cs="Arial"/>
          <w:sz w:val="22"/>
          <w:szCs w:val="22"/>
        </w:rPr>
        <w:t>1. το παρόν πρακτικό για έγκριση,</w:t>
      </w:r>
    </w:p>
    <w:p w14:paraId="38621508" w14:textId="77777777" w:rsidR="00302713" w:rsidRPr="00302713" w:rsidRDefault="00302713" w:rsidP="00302713">
      <w:pPr>
        <w:ind w:left="180"/>
        <w:rPr>
          <w:rFonts w:ascii="Calibri" w:hAnsi="Calibri" w:cs="Arial"/>
          <w:sz w:val="22"/>
          <w:szCs w:val="22"/>
        </w:rPr>
      </w:pPr>
      <w:r w:rsidRPr="00302713">
        <w:rPr>
          <w:rFonts w:ascii="Calibri" w:hAnsi="Calibri" w:cs="Arial"/>
          <w:sz w:val="22"/>
          <w:szCs w:val="22"/>
        </w:rPr>
        <w:t>2. τις ανωτέρω εκθέσεις πεπραγμένων συνοδευόμενες από το αρχείο του κάθε Σ.Κ.Α.Ε., προκειμένου να τηρηθούν στο αρχείο της Πράξης στη ΔΔΕ.</w:t>
      </w:r>
    </w:p>
    <w:p w14:paraId="25CDB53D" w14:textId="77777777" w:rsidR="00302713" w:rsidRPr="00302713" w:rsidRDefault="00302713" w:rsidP="00302713">
      <w:pPr>
        <w:rPr>
          <w:rFonts w:ascii="Calibri" w:hAnsi="Calibri" w:cs="Tahoma"/>
          <w:sz w:val="18"/>
          <w:szCs w:val="18"/>
          <w:lang w:eastAsia="en-US"/>
        </w:rPr>
      </w:pPr>
    </w:p>
    <w:p w14:paraId="5FAEBD20" w14:textId="77777777" w:rsidR="00302713" w:rsidRPr="00302713" w:rsidRDefault="00302713" w:rsidP="00302713">
      <w:pPr>
        <w:jc w:val="both"/>
        <w:rPr>
          <w:rFonts w:ascii="Calibri" w:hAnsi="Calibri" w:cs="Arial"/>
          <w:sz w:val="22"/>
          <w:szCs w:val="22"/>
        </w:rPr>
      </w:pPr>
      <w:r w:rsidRPr="00302713">
        <w:rPr>
          <w:rFonts w:ascii="Calibri" w:hAnsi="Calibri" w:cs="Arial"/>
          <w:sz w:val="22"/>
          <w:szCs w:val="22"/>
        </w:rPr>
        <w:t xml:space="preserve">Στο σημείο αυτό ο Πρόεδρος της επιτροπής έλυσε τη συνεδρίαση. </w:t>
      </w:r>
    </w:p>
    <w:p w14:paraId="4D9A57E8" w14:textId="77777777" w:rsidR="00302713" w:rsidRPr="00302713" w:rsidRDefault="00302713" w:rsidP="00302713">
      <w:pPr>
        <w:spacing w:before="120" w:after="120"/>
        <w:rPr>
          <w:rFonts w:ascii="Calibri" w:hAnsi="Calibri" w:cs="Arial"/>
          <w:b/>
        </w:rPr>
      </w:pPr>
      <w:r w:rsidRPr="00302713">
        <w:rPr>
          <w:rFonts w:ascii="Calibri" w:hAnsi="Calibri" w:cs="Arial"/>
          <w:b/>
        </w:rPr>
        <w:t>Ο ΠΡΟΕΔΡΟΣ</w:t>
      </w:r>
    </w:p>
    <w:p w14:paraId="352B2C9C" w14:textId="77777777" w:rsidR="00302713" w:rsidRPr="00302713" w:rsidRDefault="00302713" w:rsidP="00302713">
      <w:pPr>
        <w:rPr>
          <w:rFonts w:ascii="Calibri" w:hAnsi="Calibri"/>
        </w:rPr>
      </w:pPr>
      <w:r w:rsidRPr="00302713">
        <w:rPr>
          <w:rFonts w:ascii="Calibri" w:hAnsi="Calibri" w:cs="Calibri"/>
        </w:rPr>
        <w:t>……………………………………………………………</w:t>
      </w:r>
      <w:r w:rsidRPr="00302713">
        <w:rPr>
          <w:rFonts w:ascii="Calibri" w:hAnsi="Calibri"/>
        </w:rPr>
        <w:t xml:space="preserve">  </w:t>
      </w:r>
      <w:r w:rsidRPr="00302713">
        <w:rPr>
          <w:rFonts w:ascii="Calibri" w:hAnsi="Calibri"/>
          <w:i/>
        </w:rPr>
        <w:t>(ονοματεπώνυμο, υπογραφή)</w:t>
      </w:r>
      <w:r w:rsidRPr="00302713">
        <w:rPr>
          <w:rFonts w:ascii="Calibri" w:hAnsi="Calibri"/>
        </w:rPr>
        <w:t xml:space="preserve"> </w:t>
      </w:r>
    </w:p>
    <w:p w14:paraId="545B2188" w14:textId="77777777" w:rsidR="00302713" w:rsidRPr="00302713" w:rsidRDefault="00302713" w:rsidP="00302713">
      <w:pPr>
        <w:spacing w:before="120" w:after="120"/>
        <w:rPr>
          <w:rFonts w:ascii="Calibri" w:hAnsi="Calibri" w:cs="Arial"/>
          <w:b/>
        </w:rPr>
      </w:pPr>
      <w:r w:rsidRPr="00302713">
        <w:rPr>
          <w:rFonts w:ascii="Calibri" w:hAnsi="Calibri" w:cs="Arial"/>
          <w:b/>
        </w:rPr>
        <w:t>ΤΑ ΜΕΛΗ</w:t>
      </w:r>
    </w:p>
    <w:p w14:paraId="47223579" w14:textId="77777777" w:rsidR="00302713" w:rsidRPr="00302713" w:rsidRDefault="00302713" w:rsidP="00302713">
      <w:pPr>
        <w:rPr>
          <w:rFonts w:ascii="Calibri" w:hAnsi="Calibri"/>
        </w:rPr>
      </w:pPr>
      <w:r w:rsidRPr="00302713">
        <w:rPr>
          <w:rFonts w:ascii="Calibri" w:hAnsi="Calibri" w:cs="Calibri"/>
        </w:rPr>
        <w:t>……………………………………………………………</w:t>
      </w:r>
      <w:r w:rsidRPr="00302713">
        <w:rPr>
          <w:rFonts w:ascii="Calibri" w:hAnsi="Calibri"/>
        </w:rPr>
        <w:t xml:space="preserve">  </w:t>
      </w:r>
      <w:r w:rsidRPr="00302713">
        <w:rPr>
          <w:rFonts w:ascii="Calibri" w:hAnsi="Calibri"/>
          <w:i/>
        </w:rPr>
        <w:t>(ονοματεπώνυμο, υπογραφή)</w:t>
      </w:r>
      <w:r w:rsidRPr="00302713">
        <w:rPr>
          <w:rFonts w:ascii="Calibri" w:hAnsi="Calibri"/>
        </w:rPr>
        <w:t xml:space="preserve"> </w:t>
      </w:r>
    </w:p>
    <w:p w14:paraId="066A3F59" w14:textId="77777777" w:rsidR="00302713" w:rsidRPr="00302713" w:rsidRDefault="00302713" w:rsidP="00302713">
      <w:pPr>
        <w:rPr>
          <w:rFonts w:ascii="Calibri" w:hAnsi="Calibri"/>
        </w:rPr>
      </w:pPr>
    </w:p>
    <w:p w14:paraId="350CEB63" w14:textId="77777777" w:rsidR="00302713" w:rsidRPr="00302713" w:rsidRDefault="00302713" w:rsidP="00302713">
      <w:pPr>
        <w:rPr>
          <w:rFonts w:ascii="Calibri" w:hAnsi="Calibri" w:cs="Calibri"/>
        </w:rPr>
      </w:pPr>
    </w:p>
    <w:p w14:paraId="4BAEF554" w14:textId="77777777" w:rsidR="00302713" w:rsidRPr="00302713" w:rsidRDefault="00302713" w:rsidP="00302713">
      <w:pPr>
        <w:rPr>
          <w:rFonts w:ascii="Calibri" w:hAnsi="Calibri"/>
        </w:rPr>
      </w:pPr>
      <w:r w:rsidRPr="00302713">
        <w:rPr>
          <w:rFonts w:ascii="Calibri" w:hAnsi="Calibri" w:cs="Calibri"/>
        </w:rPr>
        <w:t>……………………………………………………………</w:t>
      </w:r>
      <w:r w:rsidRPr="00302713">
        <w:rPr>
          <w:rFonts w:ascii="Calibri" w:hAnsi="Calibri"/>
        </w:rPr>
        <w:t xml:space="preserve">  </w:t>
      </w:r>
      <w:r w:rsidRPr="00302713">
        <w:rPr>
          <w:rFonts w:ascii="Calibri" w:hAnsi="Calibri"/>
          <w:i/>
        </w:rPr>
        <w:t>(ονοματεπώνυμο, υπογραφή)</w:t>
      </w:r>
      <w:r w:rsidRPr="00302713">
        <w:rPr>
          <w:rFonts w:ascii="Calibri" w:hAnsi="Calibri"/>
        </w:rPr>
        <w:t xml:space="preserve"> </w:t>
      </w:r>
    </w:p>
    <w:p w14:paraId="1206727B" w14:textId="77777777" w:rsidR="00302713" w:rsidRPr="00302713" w:rsidRDefault="00302713" w:rsidP="00302713">
      <w:pPr>
        <w:rPr>
          <w:rFonts w:ascii="Calibri" w:hAnsi="Calibri"/>
        </w:rPr>
      </w:pPr>
      <w:r w:rsidRPr="00302713">
        <w:rPr>
          <w:rFonts w:ascii="Calibri" w:hAnsi="Calibri"/>
        </w:rPr>
        <w:br w:type="page"/>
      </w:r>
    </w:p>
    <w:p w14:paraId="1C629FCB"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65" w:name="_Toc181802705"/>
      <w:r w:rsidRPr="00302713">
        <w:rPr>
          <w:rFonts w:ascii="Calibri" w:hAnsi="Calibri"/>
          <w:b/>
          <w:sz w:val="22"/>
        </w:rPr>
        <w:lastRenderedPageBreak/>
        <w:t xml:space="preserve">ΥΠΟΔΕΙΓΜΑ 16: </w:t>
      </w:r>
      <w:r w:rsidRPr="00302713">
        <w:rPr>
          <w:rFonts w:ascii="Calibri" w:hAnsi="Calibri"/>
          <w:b/>
          <w:color w:val="000000"/>
          <w:sz w:val="22"/>
        </w:rPr>
        <w:t>ΑΠΟΦΑΣΗ ΕΓΚΡΙΣΗΣ ΠΡΑΚΤΙΚΟΥ/-ΩΝ ΤΗΣ ΕΠΙΤΡΟΠΗΣ ΠΑΡΑΛΑΒΗΣ ΠΑΡΑΔΟΤΕΩΝ ΤΩΝ ΣΥΜΒΑΣΕΩΝ ΕΡΓΟΥ ΤΩΝ Υ.Σ.Κ.Α.Ε.</w:t>
      </w:r>
      <w:bookmarkEnd w:id="65"/>
    </w:p>
    <w:p w14:paraId="0E98F0B0" w14:textId="77777777" w:rsidR="00302713" w:rsidRPr="00302713" w:rsidRDefault="00302713" w:rsidP="00302713">
      <w:pPr>
        <w:spacing w:line="276" w:lineRule="auto"/>
        <w:jc w:val="both"/>
        <w:rPr>
          <w:rFonts w:ascii="Calibri" w:hAnsi="Calibri" w:cs="Tahoma"/>
          <w:snapToGrid w:val="0"/>
          <w:sz w:val="18"/>
          <w:szCs w:val="18"/>
          <w:lang w:eastAsia="en-US"/>
        </w:rPr>
      </w:pPr>
    </w:p>
    <w:tbl>
      <w:tblPr>
        <w:tblW w:w="9604" w:type="dxa"/>
        <w:jc w:val="center"/>
        <w:tblLook w:val="01E0" w:firstRow="1" w:lastRow="1" w:firstColumn="1" w:lastColumn="1" w:noHBand="0" w:noVBand="0"/>
      </w:tblPr>
      <w:tblGrid>
        <w:gridCol w:w="1544"/>
        <w:gridCol w:w="290"/>
        <w:gridCol w:w="2943"/>
        <w:gridCol w:w="4827"/>
      </w:tblGrid>
      <w:tr w:rsidR="00302713" w:rsidRPr="00302713" w14:paraId="2D69A5D9" w14:textId="77777777" w:rsidTr="005A6990">
        <w:trPr>
          <w:jc w:val="center"/>
        </w:trPr>
        <w:tc>
          <w:tcPr>
            <w:tcW w:w="4777" w:type="dxa"/>
            <w:gridSpan w:val="3"/>
            <w:noWrap/>
            <w:vAlign w:val="center"/>
          </w:tcPr>
          <w:p w14:paraId="1C563D6C"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i/>
                <w:sz w:val="18"/>
                <w:szCs w:val="18"/>
              </w:rPr>
              <w:br w:type="page"/>
            </w:r>
          </w:p>
        </w:tc>
        <w:tc>
          <w:tcPr>
            <w:tcW w:w="4827" w:type="dxa"/>
          </w:tcPr>
          <w:p w14:paraId="337F1587" w14:textId="77777777" w:rsidR="00302713" w:rsidRPr="00302713" w:rsidRDefault="00302713" w:rsidP="00302713">
            <w:pPr>
              <w:tabs>
                <w:tab w:val="center" w:pos="4153"/>
                <w:tab w:val="right" w:pos="8306"/>
              </w:tabs>
              <w:spacing w:line="276" w:lineRule="auto"/>
              <w:jc w:val="center"/>
              <w:rPr>
                <w:rFonts w:ascii="Calibri" w:hAnsi="Calibri"/>
                <w:b/>
                <w:noProof/>
                <w:sz w:val="18"/>
                <w:szCs w:val="18"/>
                <w:u w:val="single"/>
              </w:rPr>
            </w:pPr>
            <w:r w:rsidRPr="00302713">
              <w:rPr>
                <w:rFonts w:ascii="Calibri" w:hAnsi="Calibri"/>
                <w:b/>
                <w:noProof/>
                <w:sz w:val="18"/>
                <w:szCs w:val="18"/>
                <w:u w:val="single"/>
              </w:rPr>
              <w:t>ΑΝΑΡΤΗΤΕΑ ΣΤΟ ΔΙΑΔΙΚΤΥΟ</w:t>
            </w:r>
          </w:p>
        </w:tc>
      </w:tr>
      <w:tr w:rsidR="00302713" w:rsidRPr="00302713" w14:paraId="0ED14DA0" w14:textId="77777777" w:rsidTr="005A6990">
        <w:trPr>
          <w:jc w:val="center"/>
        </w:trPr>
        <w:tc>
          <w:tcPr>
            <w:tcW w:w="4777" w:type="dxa"/>
            <w:gridSpan w:val="3"/>
            <w:noWrap/>
            <w:vAlign w:val="center"/>
          </w:tcPr>
          <w:p w14:paraId="490C4C73"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noProof/>
                <w:sz w:val="18"/>
                <w:szCs w:val="18"/>
              </w:rPr>
              <w:drawing>
                <wp:inline distT="0" distB="0" distL="0" distR="0" wp14:anchorId="3BFF5AD7" wp14:editId="4E4CB70E">
                  <wp:extent cx="387985" cy="380365"/>
                  <wp:effectExtent l="0" t="0" r="0" b="635"/>
                  <wp:docPr id="23"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827" w:type="dxa"/>
          </w:tcPr>
          <w:p w14:paraId="77DDB0B7"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3360" behindDoc="0" locked="0" layoutInCell="1" allowOverlap="1" wp14:anchorId="701782D4" wp14:editId="5102EAB0">
                  <wp:simplePos x="0" y="0"/>
                  <wp:positionH relativeFrom="column">
                    <wp:posOffset>1162050</wp:posOffset>
                  </wp:positionH>
                  <wp:positionV relativeFrom="paragraph">
                    <wp:posOffset>27305</wp:posOffset>
                  </wp:positionV>
                  <wp:extent cx="539750" cy="370840"/>
                  <wp:effectExtent l="0" t="0" r="0" b="0"/>
                  <wp:wrapSquare wrapText="bothSides"/>
                  <wp:docPr id="26"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41FFEC1A" w14:textId="77777777" w:rsidTr="005A6990">
        <w:trPr>
          <w:jc w:val="center"/>
        </w:trPr>
        <w:tc>
          <w:tcPr>
            <w:tcW w:w="4777" w:type="dxa"/>
            <w:gridSpan w:val="3"/>
            <w:noWrap/>
          </w:tcPr>
          <w:p w14:paraId="0E9BB165"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ΕΛΛΗΝΙΚΗ ΔΗΜΟΚΡΑΤΙΑ</w:t>
            </w:r>
          </w:p>
          <w:p w14:paraId="05F12100" w14:textId="77777777" w:rsidR="00302713" w:rsidRPr="00302713" w:rsidRDefault="00302713" w:rsidP="00302713">
            <w:pPr>
              <w:keepNext/>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 xml:space="preserve">ΥΠΟΥΡΓΕΙΟ ΠΑΙΔΕΙΑΣ, ΘΡΗΣΚΕΥΜΑΤΩΝ </w:t>
            </w:r>
          </w:p>
          <w:p w14:paraId="0E8B9E0C" w14:textId="77777777" w:rsidR="00302713" w:rsidRPr="00302713" w:rsidRDefault="00302713" w:rsidP="00302713">
            <w:pPr>
              <w:keepNext/>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ΚΑΙ ΑΘΛΗΤΙΣΜΟΥ</w:t>
            </w:r>
          </w:p>
        </w:tc>
        <w:tc>
          <w:tcPr>
            <w:tcW w:w="4827" w:type="dxa"/>
            <w:vAlign w:val="center"/>
          </w:tcPr>
          <w:p w14:paraId="1D3AE9CF" w14:textId="77777777" w:rsidR="00302713" w:rsidRPr="00302713" w:rsidRDefault="00302713" w:rsidP="00302713">
            <w:pPr>
              <w:tabs>
                <w:tab w:val="center" w:pos="4153"/>
                <w:tab w:val="right" w:pos="8306"/>
              </w:tabs>
              <w:spacing w:line="276" w:lineRule="auto"/>
              <w:jc w:val="center"/>
              <w:rPr>
                <w:rFonts w:ascii="Calibri" w:hAnsi="Calibri"/>
                <w:b/>
                <w:szCs w:val="18"/>
                <w:lang w:eastAsia="en-US"/>
              </w:rPr>
            </w:pPr>
            <w:r w:rsidRPr="00302713">
              <w:rPr>
                <w:rFonts w:ascii="Calibri" w:hAnsi="Calibri"/>
                <w:b/>
                <w:szCs w:val="18"/>
                <w:lang w:eastAsia="en-US"/>
              </w:rPr>
              <w:t>ΕΥΡΩΠΑΪΚΗ ΕΝΩΣΗ</w:t>
            </w:r>
          </w:p>
          <w:p w14:paraId="78286D8F" w14:textId="77777777" w:rsidR="00302713" w:rsidRPr="00302713" w:rsidRDefault="00302713" w:rsidP="00302713">
            <w:pPr>
              <w:tabs>
                <w:tab w:val="center" w:pos="4153"/>
                <w:tab w:val="right" w:pos="8306"/>
              </w:tabs>
              <w:spacing w:line="276" w:lineRule="auto"/>
              <w:jc w:val="center"/>
              <w:rPr>
                <w:rFonts w:ascii="Calibri" w:hAnsi="Calibri"/>
                <w:szCs w:val="18"/>
                <w:lang w:eastAsia="en-US"/>
              </w:rPr>
            </w:pPr>
            <w:r w:rsidRPr="00302713">
              <w:rPr>
                <w:rFonts w:ascii="Calibri" w:hAnsi="Calibri"/>
                <w:b/>
                <w:szCs w:val="18"/>
                <w:lang w:eastAsia="en-US"/>
              </w:rPr>
              <w:t>ΕΥΡΩΠΑΪΚΟ ΚΟΙΝΩΝΙΚΟ ΤΑΜΕΙΟ + (ΕΚΤ+)</w:t>
            </w:r>
          </w:p>
        </w:tc>
      </w:tr>
      <w:tr w:rsidR="00302713" w:rsidRPr="00302713" w14:paraId="35B473AD" w14:textId="77777777" w:rsidTr="005A6990">
        <w:trPr>
          <w:trHeight w:val="814"/>
          <w:jc w:val="center"/>
        </w:trPr>
        <w:tc>
          <w:tcPr>
            <w:tcW w:w="4777" w:type="dxa"/>
            <w:gridSpan w:val="3"/>
            <w:noWrap/>
          </w:tcPr>
          <w:p w14:paraId="121183AE"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lang w:eastAsia="en-US"/>
              </w:rPr>
            </w:pPr>
            <w:r w:rsidRPr="00302713">
              <w:rPr>
                <w:rFonts w:ascii="Calibri" w:hAnsi="Calibri" w:cs="Arial"/>
                <w:b/>
                <w:bCs/>
                <w:sz w:val="18"/>
                <w:szCs w:val="18"/>
                <w:lang w:eastAsia="en-US"/>
              </w:rPr>
              <w:t>ΠΕΡΙΦΕΡΕΙΑΚΗ ΔΙΕΥΘΥΝΣΗ ΠΡΩΤΟΒΑΘΜΙΑΣ ΚΑΙ ΔΕΥΤΕΡΟΒΑΘΜΙΑΣ ΕΚΠΑΙΔΕΥΣΗΣ</w:t>
            </w:r>
          </w:p>
          <w:p w14:paraId="44F562B5"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lang w:eastAsia="en-US"/>
              </w:rPr>
            </w:pPr>
            <w:r w:rsidRPr="00302713">
              <w:rPr>
                <w:rFonts w:ascii="Calibri" w:hAnsi="Calibri" w:cs="Arial"/>
                <w:b/>
                <w:bCs/>
                <w:sz w:val="18"/>
                <w:szCs w:val="18"/>
                <w:lang w:eastAsia="en-US"/>
              </w:rPr>
              <w:t>………………………………………………..</w:t>
            </w:r>
          </w:p>
          <w:p w14:paraId="14D891F3"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vertAlign w:val="superscript"/>
                <w:lang w:eastAsia="en-US"/>
              </w:rPr>
            </w:pPr>
            <w:r w:rsidRPr="00302713">
              <w:rPr>
                <w:rFonts w:ascii="Calibri" w:hAnsi="Calibri" w:cs="Arial"/>
                <w:b/>
                <w:bCs/>
                <w:sz w:val="18"/>
                <w:szCs w:val="18"/>
                <w:lang w:eastAsia="en-US"/>
              </w:rPr>
              <w:t>ΔΙΕΥΘΥΝΣΗ ΔΕΥΤΕΡΟΒΑΘΜΙΑΣ ΕΚΠΑΙΔΕΥΣΗΣ</w:t>
            </w:r>
          </w:p>
          <w:p w14:paraId="5363C2BC" w14:textId="77777777" w:rsidR="00302713" w:rsidRPr="00302713" w:rsidRDefault="00302713" w:rsidP="00302713">
            <w:pPr>
              <w:tabs>
                <w:tab w:val="left" w:pos="6521"/>
                <w:tab w:val="left" w:pos="7655"/>
              </w:tabs>
              <w:spacing w:line="276" w:lineRule="auto"/>
              <w:ind w:left="238"/>
              <w:jc w:val="center"/>
              <w:rPr>
                <w:rFonts w:ascii="Calibri" w:hAnsi="Calibri" w:cs="Arial"/>
                <w:b/>
                <w:bCs/>
                <w:sz w:val="18"/>
                <w:szCs w:val="18"/>
                <w:lang w:eastAsia="en-US"/>
              </w:rPr>
            </w:pPr>
            <w:r w:rsidRPr="00302713">
              <w:rPr>
                <w:rFonts w:ascii="Calibri" w:hAnsi="Calibri"/>
                <w:b/>
                <w:sz w:val="18"/>
                <w:szCs w:val="18"/>
                <w:lang w:val="en-US" w:eastAsia="en-US"/>
              </w:rPr>
              <w:t>………………………………………………..</w:t>
            </w:r>
          </w:p>
        </w:tc>
        <w:tc>
          <w:tcPr>
            <w:tcW w:w="4827" w:type="dxa"/>
            <w:vAlign w:val="center"/>
          </w:tcPr>
          <w:p w14:paraId="35328DA0" w14:textId="77777777" w:rsidR="00302713" w:rsidRPr="00302713" w:rsidRDefault="00302713" w:rsidP="00302713">
            <w:pPr>
              <w:tabs>
                <w:tab w:val="center" w:pos="4153"/>
                <w:tab w:val="right" w:pos="8306"/>
              </w:tabs>
              <w:spacing w:line="276" w:lineRule="auto"/>
              <w:rPr>
                <w:rFonts w:ascii="Calibri" w:hAnsi="Calibri"/>
                <w:b/>
                <w:szCs w:val="18"/>
                <w:lang w:val="en-US"/>
              </w:rPr>
            </w:pPr>
            <w:r w:rsidRPr="00302713">
              <w:rPr>
                <w:rFonts w:ascii="Calibri" w:hAnsi="Calibri"/>
                <w:b/>
                <w:szCs w:val="18"/>
              </w:rPr>
              <w:t>Ημερομηνία,</w:t>
            </w:r>
          </w:p>
          <w:p w14:paraId="6F6FF91B" w14:textId="77777777" w:rsidR="00302713" w:rsidRPr="00302713" w:rsidRDefault="00302713" w:rsidP="00302713">
            <w:pPr>
              <w:tabs>
                <w:tab w:val="center" w:pos="4153"/>
                <w:tab w:val="right" w:pos="8306"/>
              </w:tabs>
              <w:spacing w:line="276" w:lineRule="auto"/>
              <w:rPr>
                <w:rFonts w:ascii="Calibri" w:hAnsi="Calibri"/>
                <w:b/>
                <w:szCs w:val="18"/>
                <w:lang w:val="en-US"/>
              </w:rPr>
            </w:pPr>
            <w:proofErr w:type="spellStart"/>
            <w:r w:rsidRPr="00302713">
              <w:rPr>
                <w:rFonts w:ascii="Calibri" w:hAnsi="Calibri"/>
                <w:b/>
                <w:szCs w:val="18"/>
              </w:rPr>
              <w:t>Αρ</w:t>
            </w:r>
            <w:proofErr w:type="spellEnd"/>
            <w:r w:rsidRPr="00302713">
              <w:rPr>
                <w:rFonts w:ascii="Calibri" w:hAnsi="Calibri"/>
                <w:b/>
                <w:szCs w:val="18"/>
              </w:rPr>
              <w:t>.</w:t>
            </w:r>
            <w:r w:rsidRPr="00302713">
              <w:rPr>
                <w:rFonts w:ascii="Calibri" w:hAnsi="Calibri"/>
                <w:b/>
                <w:szCs w:val="18"/>
                <w:lang w:val="en-US"/>
              </w:rPr>
              <w:t xml:space="preserve"> </w:t>
            </w:r>
            <w:r w:rsidRPr="00302713">
              <w:rPr>
                <w:rFonts w:ascii="Calibri" w:hAnsi="Calibri"/>
                <w:b/>
                <w:szCs w:val="18"/>
              </w:rPr>
              <w:t>πρωτ.:</w:t>
            </w:r>
          </w:p>
        </w:tc>
      </w:tr>
      <w:tr w:rsidR="00302713" w:rsidRPr="00302713" w14:paraId="46C5EACE" w14:textId="77777777" w:rsidTr="005A6990">
        <w:trPr>
          <w:jc w:val="center"/>
        </w:trPr>
        <w:tc>
          <w:tcPr>
            <w:tcW w:w="1544" w:type="dxa"/>
            <w:noWrap/>
          </w:tcPr>
          <w:p w14:paraId="66C678DB" w14:textId="77777777" w:rsidR="00302713" w:rsidRPr="00302713" w:rsidRDefault="00302713" w:rsidP="00302713">
            <w:pPr>
              <w:tabs>
                <w:tab w:val="center" w:pos="4153"/>
                <w:tab w:val="right" w:pos="8306"/>
              </w:tabs>
              <w:spacing w:line="276" w:lineRule="auto"/>
              <w:rPr>
                <w:rFonts w:ascii="Calibri" w:hAnsi="Calibri"/>
                <w:sz w:val="18"/>
                <w:szCs w:val="18"/>
              </w:rPr>
            </w:pPr>
            <w:proofErr w:type="spellStart"/>
            <w:r w:rsidRPr="00302713">
              <w:rPr>
                <w:rFonts w:ascii="Calibri" w:hAnsi="Calibri"/>
                <w:sz w:val="18"/>
                <w:szCs w:val="18"/>
              </w:rPr>
              <w:t>Ταχ</w:t>
            </w:r>
            <w:proofErr w:type="spellEnd"/>
            <w:r w:rsidRPr="00302713">
              <w:rPr>
                <w:rFonts w:ascii="Calibri" w:hAnsi="Calibri"/>
                <w:sz w:val="18"/>
                <w:szCs w:val="18"/>
              </w:rPr>
              <w:t>. Δ/</w:t>
            </w:r>
            <w:proofErr w:type="spellStart"/>
            <w:r w:rsidRPr="00302713">
              <w:rPr>
                <w:rFonts w:ascii="Calibri" w:hAnsi="Calibri"/>
                <w:sz w:val="18"/>
                <w:szCs w:val="18"/>
              </w:rPr>
              <w:t>νση</w:t>
            </w:r>
            <w:proofErr w:type="spellEnd"/>
          </w:p>
        </w:tc>
        <w:tc>
          <w:tcPr>
            <w:tcW w:w="290" w:type="dxa"/>
            <w:noWrap/>
          </w:tcPr>
          <w:p w14:paraId="67174E8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042DBE76"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val="restart"/>
            <w:vAlign w:val="center"/>
          </w:tcPr>
          <w:p w14:paraId="69F067AB" w14:textId="77777777" w:rsidR="00302713" w:rsidRPr="00302713" w:rsidRDefault="00302713" w:rsidP="00302713">
            <w:pPr>
              <w:tabs>
                <w:tab w:val="center" w:pos="4153"/>
                <w:tab w:val="right" w:pos="8306"/>
              </w:tabs>
              <w:autoSpaceDE w:val="0"/>
              <w:autoSpaceDN w:val="0"/>
              <w:adjustRightInd w:val="0"/>
              <w:spacing w:line="276" w:lineRule="auto"/>
              <w:jc w:val="center"/>
              <w:rPr>
                <w:rFonts w:ascii="Calibri" w:hAnsi="Calibri" w:cs="MgHelveticaUCPol"/>
                <w:b/>
                <w:sz w:val="22"/>
                <w:szCs w:val="18"/>
              </w:rPr>
            </w:pPr>
            <w:r w:rsidRPr="00302713">
              <w:rPr>
                <w:rFonts w:ascii="Calibri" w:hAnsi="Calibri" w:cs="MgHelveticaUCPol"/>
                <w:b/>
                <w:sz w:val="22"/>
                <w:szCs w:val="18"/>
              </w:rPr>
              <w:t>ΑΠΟΦΑΣΗ</w:t>
            </w:r>
          </w:p>
        </w:tc>
      </w:tr>
      <w:tr w:rsidR="00302713" w:rsidRPr="00302713" w14:paraId="5B11F773" w14:textId="77777777" w:rsidTr="005A6990">
        <w:trPr>
          <w:jc w:val="center"/>
        </w:trPr>
        <w:tc>
          <w:tcPr>
            <w:tcW w:w="1544" w:type="dxa"/>
            <w:noWrap/>
          </w:tcPr>
          <w:p w14:paraId="31CDB8F4"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Τ.Κ. - Πόλη</w:t>
            </w:r>
          </w:p>
        </w:tc>
        <w:tc>
          <w:tcPr>
            <w:tcW w:w="290" w:type="dxa"/>
            <w:noWrap/>
          </w:tcPr>
          <w:p w14:paraId="3C3D337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12ED5439"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tcPr>
          <w:p w14:paraId="35C4D451"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79DBB415" w14:textId="77777777" w:rsidTr="005A6990">
        <w:trPr>
          <w:jc w:val="center"/>
        </w:trPr>
        <w:tc>
          <w:tcPr>
            <w:tcW w:w="1544" w:type="dxa"/>
            <w:noWrap/>
          </w:tcPr>
          <w:p w14:paraId="5B4ED051"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Πληροφορίες</w:t>
            </w:r>
          </w:p>
        </w:tc>
        <w:tc>
          <w:tcPr>
            <w:tcW w:w="290" w:type="dxa"/>
            <w:noWrap/>
          </w:tcPr>
          <w:p w14:paraId="799A8F96"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3983575E"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tcPr>
          <w:p w14:paraId="7EBB7DF2"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07FA55AD" w14:textId="77777777" w:rsidTr="005A6990">
        <w:trPr>
          <w:jc w:val="center"/>
        </w:trPr>
        <w:tc>
          <w:tcPr>
            <w:tcW w:w="1544" w:type="dxa"/>
            <w:noWrap/>
          </w:tcPr>
          <w:p w14:paraId="7C987D8A"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Τηλέφωνο</w:t>
            </w:r>
          </w:p>
        </w:tc>
        <w:tc>
          <w:tcPr>
            <w:tcW w:w="290" w:type="dxa"/>
            <w:noWrap/>
          </w:tcPr>
          <w:p w14:paraId="01151757"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212D0FFE" w14:textId="77777777" w:rsidR="00302713" w:rsidRPr="00302713" w:rsidRDefault="00302713" w:rsidP="00302713">
            <w:pPr>
              <w:tabs>
                <w:tab w:val="center" w:pos="4153"/>
                <w:tab w:val="right" w:pos="8306"/>
              </w:tabs>
              <w:spacing w:line="276" w:lineRule="auto"/>
              <w:rPr>
                <w:rFonts w:ascii="Calibri" w:hAnsi="Calibri"/>
                <w:sz w:val="18"/>
                <w:szCs w:val="18"/>
                <w:u w:val="single"/>
              </w:rPr>
            </w:pPr>
            <w:r w:rsidRPr="00302713">
              <w:rPr>
                <w:rFonts w:ascii="Calibri" w:hAnsi="Calibri" w:cs="Arial"/>
                <w:sz w:val="18"/>
                <w:szCs w:val="18"/>
              </w:rPr>
              <w:t>……………………………………….</w:t>
            </w:r>
          </w:p>
        </w:tc>
        <w:tc>
          <w:tcPr>
            <w:tcW w:w="4827" w:type="dxa"/>
            <w:vMerge/>
          </w:tcPr>
          <w:p w14:paraId="58CB3D45"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26963842" w14:textId="77777777" w:rsidTr="005A6990">
        <w:trPr>
          <w:jc w:val="center"/>
        </w:trPr>
        <w:tc>
          <w:tcPr>
            <w:tcW w:w="1544" w:type="dxa"/>
            <w:noWrap/>
          </w:tcPr>
          <w:p w14:paraId="29B5824D" w14:textId="77777777" w:rsidR="00302713" w:rsidRPr="00302713" w:rsidRDefault="00302713" w:rsidP="00302713">
            <w:pPr>
              <w:tabs>
                <w:tab w:val="center" w:pos="4153"/>
                <w:tab w:val="right" w:pos="8306"/>
              </w:tabs>
              <w:spacing w:line="276" w:lineRule="auto"/>
              <w:rPr>
                <w:rFonts w:ascii="Calibri" w:hAnsi="Calibri"/>
                <w:sz w:val="18"/>
                <w:szCs w:val="18"/>
                <w:lang w:val="en-US"/>
              </w:rPr>
            </w:pPr>
            <w:r w:rsidRPr="00302713">
              <w:rPr>
                <w:rFonts w:ascii="Calibri" w:hAnsi="Calibri"/>
                <w:sz w:val="18"/>
                <w:szCs w:val="18"/>
                <w:lang w:val="en-US"/>
              </w:rPr>
              <w:t>e-mail</w:t>
            </w:r>
          </w:p>
        </w:tc>
        <w:tc>
          <w:tcPr>
            <w:tcW w:w="290" w:type="dxa"/>
            <w:noWrap/>
          </w:tcPr>
          <w:p w14:paraId="33547D25"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2943" w:type="dxa"/>
            <w:noWrap/>
          </w:tcPr>
          <w:p w14:paraId="4B51BE9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827" w:type="dxa"/>
            <w:vMerge/>
          </w:tcPr>
          <w:p w14:paraId="1A0AACDC" w14:textId="77777777" w:rsidR="00302713" w:rsidRPr="00302713" w:rsidRDefault="00302713" w:rsidP="00302713">
            <w:pPr>
              <w:tabs>
                <w:tab w:val="center" w:pos="4153"/>
                <w:tab w:val="right" w:pos="8306"/>
              </w:tabs>
              <w:spacing w:line="276" w:lineRule="auto"/>
              <w:rPr>
                <w:rFonts w:ascii="Calibri" w:hAnsi="Calibri"/>
                <w:b/>
                <w:sz w:val="18"/>
                <w:szCs w:val="18"/>
              </w:rPr>
            </w:pPr>
          </w:p>
        </w:tc>
      </w:tr>
    </w:tbl>
    <w:p w14:paraId="6BF908A0" w14:textId="77777777" w:rsidR="00302713" w:rsidRPr="00302713" w:rsidRDefault="00302713" w:rsidP="00302713">
      <w:pPr>
        <w:spacing w:line="276" w:lineRule="auto"/>
        <w:jc w:val="both"/>
        <w:rPr>
          <w:rFonts w:ascii="Calibri" w:hAnsi="Calibri"/>
          <w:b/>
          <w:sz w:val="22"/>
          <w:szCs w:val="22"/>
        </w:rPr>
      </w:pPr>
    </w:p>
    <w:p w14:paraId="4BCCDB5C" w14:textId="77777777" w:rsidR="00302713" w:rsidRPr="00302713" w:rsidRDefault="00302713" w:rsidP="00302713">
      <w:pPr>
        <w:spacing w:line="276" w:lineRule="auto"/>
        <w:ind w:left="567" w:hanging="709"/>
        <w:jc w:val="both"/>
        <w:rPr>
          <w:rFonts w:ascii="Calibri" w:hAnsi="Calibri" w:cs="Tahoma"/>
          <w:b/>
          <w:snapToGrid w:val="0"/>
          <w:sz w:val="22"/>
          <w:szCs w:val="22"/>
          <w:lang w:eastAsia="en-US"/>
        </w:rPr>
      </w:pPr>
      <w:r w:rsidRPr="00302713">
        <w:rPr>
          <w:rFonts w:ascii="Calibri" w:hAnsi="Calibri" w:cs="Tahoma"/>
          <w:b/>
          <w:snapToGrid w:val="0"/>
          <w:sz w:val="22"/>
          <w:szCs w:val="22"/>
          <w:lang w:eastAsia="en-US"/>
        </w:rPr>
        <w:t>ΘΕΜΑ:</w:t>
      </w:r>
      <w:r w:rsidRPr="00302713">
        <w:rPr>
          <w:rFonts w:ascii="Calibri" w:hAnsi="Calibri" w:cs="Tahoma"/>
          <w:b/>
          <w:snapToGrid w:val="0"/>
          <w:sz w:val="22"/>
          <w:szCs w:val="22"/>
          <w:lang w:eastAsia="en-US"/>
        </w:rPr>
        <w:tab/>
        <w:t xml:space="preserve">Έγκριση του/των πρακτικού/πρακτικών της επιτροπής παραλαβής των παραδοτέων των συμβάσεων έργου των Υπευθύνων Σχολικών κέντρων αντισταθμιστικής εκπαίδευσης ως προς την Ενισχυτική Διδασκαλία (Υ.Σ.Κ.Α.Ε.), για το </w:t>
      </w:r>
      <w:r w:rsidRPr="00302713">
        <w:rPr>
          <w:rFonts w:ascii="Calibri" w:hAnsi="Calibri" w:cs="Tahoma"/>
          <w:b/>
          <w:snapToGrid w:val="0"/>
          <w:sz w:val="22"/>
          <w:szCs w:val="22"/>
          <w:u w:val="single"/>
          <w:lang w:eastAsia="en-US"/>
        </w:rPr>
        <w:t>σχ. έτος 2024-2025,</w:t>
      </w:r>
      <w:r w:rsidRPr="00302713">
        <w:rPr>
          <w:rFonts w:ascii="Calibri" w:hAnsi="Calibri" w:cs="Tahoma"/>
          <w:b/>
          <w:snapToGrid w:val="0"/>
          <w:sz w:val="22"/>
          <w:szCs w:val="22"/>
          <w:lang w:eastAsia="en-US"/>
        </w:rPr>
        <w:t xml:space="preserve"> στο πλαίσιο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ΟΠΣ 6001780, του Προγράμματος «Ανθρώπινο Δυναμικό και Κοινωνική Συνοχή», ΕΣΠΑ 2021-2027.</w:t>
      </w:r>
    </w:p>
    <w:p w14:paraId="0D082E5E" w14:textId="77777777" w:rsidR="00302713" w:rsidRPr="00302713" w:rsidRDefault="00302713" w:rsidP="00302713">
      <w:pPr>
        <w:tabs>
          <w:tab w:val="left" w:pos="1134"/>
        </w:tabs>
        <w:spacing w:before="360" w:after="360" w:line="276" w:lineRule="auto"/>
        <w:ind w:right="-6"/>
        <w:jc w:val="center"/>
        <w:rPr>
          <w:rFonts w:ascii="Calibri" w:hAnsi="Calibri"/>
          <w:b/>
          <w:sz w:val="22"/>
          <w:szCs w:val="22"/>
          <w:lang w:eastAsia="en-US"/>
        </w:rPr>
      </w:pPr>
      <w:r w:rsidRPr="00302713">
        <w:rPr>
          <w:rFonts w:ascii="Calibri" w:hAnsi="Calibri"/>
          <w:b/>
          <w:sz w:val="22"/>
          <w:szCs w:val="22"/>
          <w:lang w:eastAsia="en-US"/>
        </w:rPr>
        <w:t>Ο/Η Διευθυντής/</w:t>
      </w:r>
      <w:proofErr w:type="spellStart"/>
      <w:r w:rsidRPr="00302713">
        <w:rPr>
          <w:rFonts w:ascii="Calibri" w:hAnsi="Calibri"/>
          <w:b/>
          <w:sz w:val="22"/>
          <w:szCs w:val="22"/>
          <w:lang w:eastAsia="en-US"/>
        </w:rPr>
        <w:t>ντρια</w:t>
      </w:r>
      <w:proofErr w:type="spellEnd"/>
      <w:r w:rsidRPr="00302713">
        <w:rPr>
          <w:rFonts w:ascii="Calibri" w:hAnsi="Calibri"/>
          <w:b/>
          <w:sz w:val="22"/>
          <w:szCs w:val="22"/>
          <w:lang w:eastAsia="en-US"/>
        </w:rPr>
        <w:t xml:space="preserve"> της Διεύθυνσης Δευτεροβάθμιας Εκπαίδευσης</w:t>
      </w:r>
    </w:p>
    <w:p w14:paraId="0DE78CBD" w14:textId="77777777" w:rsidR="00302713" w:rsidRPr="00302713" w:rsidRDefault="00302713" w:rsidP="00302713">
      <w:pPr>
        <w:spacing w:after="120" w:line="276" w:lineRule="auto"/>
        <w:rPr>
          <w:rFonts w:ascii="Calibri" w:hAnsi="Calibri"/>
          <w:sz w:val="22"/>
          <w:szCs w:val="22"/>
        </w:rPr>
      </w:pPr>
      <w:r w:rsidRPr="00302713">
        <w:rPr>
          <w:rFonts w:ascii="Calibri" w:hAnsi="Calibri"/>
          <w:sz w:val="22"/>
          <w:szCs w:val="22"/>
        </w:rPr>
        <w:t>Έχοντας υπόψη:</w:t>
      </w:r>
    </w:p>
    <w:p w14:paraId="070EF82B" w14:textId="77777777" w:rsidR="00302713" w:rsidRPr="00302713" w:rsidRDefault="00302713" w:rsidP="00302713">
      <w:pPr>
        <w:numPr>
          <w:ilvl w:val="0"/>
          <w:numId w:val="28"/>
        </w:numPr>
        <w:spacing w:after="120" w:line="276" w:lineRule="auto"/>
        <w:ind w:right="-15"/>
        <w:jc w:val="both"/>
        <w:rPr>
          <w:rFonts w:ascii="Calibri" w:hAnsi="Calibri"/>
          <w:bCs/>
          <w:sz w:val="22"/>
          <w:szCs w:val="22"/>
          <w:lang w:eastAsia="en-US"/>
        </w:rPr>
      </w:pPr>
      <w:r w:rsidRPr="00302713">
        <w:rPr>
          <w:rFonts w:ascii="Calibri" w:hAnsi="Calibri"/>
          <w:bCs/>
          <w:sz w:val="22"/>
          <w:szCs w:val="22"/>
          <w:lang w:eastAsia="en-US"/>
        </w:rPr>
        <w:t>Τον Ν. 4914/2022 (Α’ 61) για τη «Διαχείριση, τον έλεγχο και την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 όπως ισχύει.</w:t>
      </w:r>
    </w:p>
    <w:p w14:paraId="6453445D" w14:textId="77777777" w:rsidR="00302713" w:rsidRPr="00302713" w:rsidRDefault="00302713" w:rsidP="00302713">
      <w:pPr>
        <w:numPr>
          <w:ilvl w:val="0"/>
          <w:numId w:val="28"/>
        </w:numPr>
        <w:spacing w:after="120" w:line="276" w:lineRule="auto"/>
        <w:ind w:right="-15"/>
        <w:jc w:val="both"/>
        <w:rPr>
          <w:rFonts w:ascii="Calibri" w:hAnsi="Calibri"/>
          <w:bCs/>
          <w:sz w:val="22"/>
          <w:szCs w:val="22"/>
          <w:lang w:eastAsia="en-US"/>
        </w:rPr>
      </w:pPr>
      <w:r w:rsidRPr="00302713">
        <w:rPr>
          <w:rFonts w:ascii="Calibri" w:hAnsi="Calibri"/>
          <w:bCs/>
          <w:sz w:val="22"/>
          <w:szCs w:val="22"/>
          <w:lang w:eastAsia="en-US"/>
        </w:rPr>
        <w:t>Την υπ’ αριθ. πρωτ. 120702/13-12-2022(ΦΕΚ 6330/Β/13-12-2022) ΚΥΑ περί Αναδιάρθρωσης της Επιτελικής Δομής ΕΣΠΑ Υπουργείου Παιδείας και Θρησκευμάτων και κατάργησης της υπό στοιχεία 47903/ΕΥΘΥ 495/2016 (Β’ 1406) κοινής υπουργικής απόφασης.</w:t>
      </w:r>
    </w:p>
    <w:p w14:paraId="69728D35" w14:textId="77777777" w:rsidR="00302713" w:rsidRPr="00302713" w:rsidRDefault="00302713" w:rsidP="00302713">
      <w:pPr>
        <w:numPr>
          <w:ilvl w:val="0"/>
          <w:numId w:val="28"/>
        </w:numPr>
        <w:spacing w:after="120" w:line="276" w:lineRule="auto"/>
        <w:ind w:right="-15"/>
        <w:jc w:val="both"/>
        <w:rPr>
          <w:rFonts w:ascii="Calibri" w:hAnsi="Calibri"/>
          <w:sz w:val="22"/>
          <w:szCs w:val="22"/>
          <w:lang w:eastAsia="en-US"/>
        </w:rPr>
      </w:pPr>
      <w:r w:rsidRPr="00302713">
        <w:rPr>
          <w:rFonts w:ascii="Calibri" w:hAnsi="Calibri"/>
          <w:sz w:val="22"/>
          <w:szCs w:val="22"/>
          <w:lang w:eastAsia="en-US"/>
        </w:rPr>
        <w:t xml:space="preserve">Την </w:t>
      </w:r>
      <w:r w:rsidRPr="00302713">
        <w:rPr>
          <w:rFonts w:ascii="Calibri" w:hAnsi="Calibri"/>
          <w:sz w:val="22"/>
          <w:szCs w:val="22"/>
        </w:rPr>
        <w:t xml:space="preserve">υπ’ αριθ. πρωτ. </w:t>
      </w:r>
      <w:r w:rsidRPr="00302713">
        <w:rPr>
          <w:rFonts w:ascii="Calibri" w:hAnsi="Calibri"/>
          <w:bCs/>
          <w:sz w:val="22"/>
          <w:szCs w:val="22"/>
        </w:rPr>
        <w:t xml:space="preserve">121228/ΓΔ4/15-10-2024 (ΑΔΑ: 9Σ2Θ46ΝΚΠΔ-ΤΟΟ) (ΦΕΚ Β’ 5767 /16-10-2024) </w:t>
      </w:r>
      <w:r w:rsidRPr="00302713">
        <w:rPr>
          <w:rFonts w:ascii="Calibri" w:hAnsi="Calibri"/>
          <w:sz w:val="22"/>
          <w:szCs w:val="22"/>
        </w:rPr>
        <w:t>Υ.Α.</w:t>
      </w:r>
      <w:r w:rsidRPr="00302713">
        <w:rPr>
          <w:rFonts w:ascii="Calibri" w:hAnsi="Calibri"/>
          <w:bCs/>
          <w:sz w:val="22"/>
          <w:szCs w:val="22"/>
        </w:rPr>
        <w:t xml:space="preserve"> με τίτλο «Οργάνωση και</w:t>
      </w:r>
      <w:r w:rsidRPr="00302713">
        <w:rPr>
          <w:rFonts w:ascii="Calibri" w:hAnsi="Calibr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w:t>
      </w:r>
      <w:r w:rsidRPr="00302713">
        <w:rPr>
          <w:rFonts w:ascii="Calibri" w:hAnsi="Calibri"/>
          <w:sz w:val="22"/>
          <w:szCs w:val="22"/>
          <w:lang w:eastAsia="en-US"/>
        </w:rPr>
        <w:t>όπως αυτή εκδίδεται, συμπληρώνεται, τροποποιείται και ισχύει για κάθε σχολικό έτος εφαρμογής του προγράμματος.</w:t>
      </w:r>
    </w:p>
    <w:p w14:paraId="6AA019E5" w14:textId="77777777" w:rsidR="00302713" w:rsidRPr="00302713" w:rsidRDefault="00302713" w:rsidP="00302713">
      <w:pPr>
        <w:numPr>
          <w:ilvl w:val="0"/>
          <w:numId w:val="28"/>
        </w:numPr>
        <w:spacing w:after="120" w:line="276" w:lineRule="auto"/>
        <w:ind w:right="-15"/>
        <w:jc w:val="both"/>
        <w:rPr>
          <w:rFonts w:ascii="Calibri" w:hAnsi="Calibri"/>
          <w:sz w:val="22"/>
          <w:szCs w:val="22"/>
          <w:lang w:eastAsia="en-US"/>
        </w:rPr>
      </w:pPr>
      <w:r w:rsidRPr="00302713">
        <w:rPr>
          <w:rFonts w:ascii="Calibri" w:hAnsi="Calibri"/>
          <w:sz w:val="22"/>
          <w:szCs w:val="22"/>
          <w:lang w:eastAsia="en-US"/>
        </w:rPr>
        <w:t>Την υπ’ αριθ. 101847/01-11-2023 (ΑΔΑ: ΨΤΧΕΗ-02Ν) Απόφαση Ένταξης της Πράξης «Ενισχυτική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 όπως τροποποιείται και ισχύει, το εγκεκριμένο Τεχνικό Δελτίο της Πράξης καθώς και τις τροποποιήσεις αυτού.</w:t>
      </w:r>
    </w:p>
    <w:p w14:paraId="1B0E58C2" w14:textId="77777777" w:rsidR="00302713" w:rsidRPr="00302713" w:rsidRDefault="00302713" w:rsidP="00302713">
      <w:pPr>
        <w:tabs>
          <w:tab w:val="left" w:pos="5775"/>
        </w:tabs>
        <w:spacing w:before="360" w:after="360" w:line="276" w:lineRule="auto"/>
        <w:jc w:val="center"/>
        <w:rPr>
          <w:rFonts w:ascii="Calibri" w:hAnsi="Calibri" w:cs="Tahoma"/>
          <w:b/>
          <w:snapToGrid w:val="0"/>
          <w:sz w:val="22"/>
          <w:szCs w:val="22"/>
          <w:lang w:eastAsia="en-US"/>
        </w:rPr>
      </w:pPr>
      <w:r w:rsidRPr="00302713">
        <w:rPr>
          <w:rFonts w:ascii="Calibri" w:hAnsi="Calibri" w:cs="Tahoma"/>
          <w:b/>
          <w:snapToGrid w:val="0"/>
          <w:sz w:val="22"/>
          <w:szCs w:val="22"/>
          <w:lang w:eastAsia="en-US"/>
        </w:rPr>
        <w:lastRenderedPageBreak/>
        <w:t>Αποφασίζουμε</w:t>
      </w:r>
    </w:p>
    <w:p w14:paraId="106FD9E7" w14:textId="77777777" w:rsidR="00302713" w:rsidRPr="00302713" w:rsidRDefault="00302713" w:rsidP="00302713">
      <w:pPr>
        <w:tabs>
          <w:tab w:val="center" w:pos="4153"/>
          <w:tab w:val="right" w:pos="8306"/>
        </w:tabs>
        <w:spacing w:after="120" w:line="276" w:lineRule="auto"/>
        <w:ind w:right="181"/>
        <w:jc w:val="both"/>
        <w:rPr>
          <w:rFonts w:ascii="Calibri" w:hAnsi="Calibri" w:cs="Tahoma"/>
          <w:snapToGrid w:val="0"/>
          <w:sz w:val="22"/>
          <w:szCs w:val="22"/>
          <w:lang w:eastAsia="en-US"/>
        </w:rPr>
      </w:pPr>
      <w:r w:rsidRPr="00302713">
        <w:rPr>
          <w:rFonts w:ascii="Calibri" w:hAnsi="Calibri"/>
          <w:sz w:val="22"/>
          <w:szCs w:val="22"/>
        </w:rPr>
        <w:t xml:space="preserve">1. Την έγκριση του/των υπ’ αριθ. …………………../….-……-20…, πρακτικού/πρακτικών της επιτροπής παραλαβής </w:t>
      </w:r>
      <w:r w:rsidRPr="00302713">
        <w:rPr>
          <w:rFonts w:ascii="Calibri" w:hAnsi="Calibri" w:cs="Tahoma"/>
          <w:snapToGrid w:val="0"/>
          <w:sz w:val="22"/>
          <w:szCs w:val="22"/>
          <w:lang w:eastAsia="en-US"/>
        </w:rPr>
        <w:t>παραδοτέων των συμβάσεων έργου των Υπευθύνων Σχολικών κέντρων αντισταθμιστικής εκπαίδευσης ως προς την Ενισχυτική Διδασκαλία</w:t>
      </w:r>
      <w:r w:rsidRPr="00302713">
        <w:rPr>
          <w:rFonts w:ascii="Calibri" w:hAnsi="Calibri" w:cs="Tahoma"/>
          <w:b/>
          <w:snapToGrid w:val="0"/>
          <w:sz w:val="22"/>
          <w:szCs w:val="22"/>
          <w:lang w:eastAsia="en-US"/>
        </w:rPr>
        <w:t xml:space="preserve"> </w:t>
      </w:r>
      <w:r w:rsidRPr="00302713">
        <w:rPr>
          <w:rFonts w:ascii="Calibri" w:hAnsi="Calibri" w:cs="Tahoma"/>
          <w:snapToGrid w:val="0"/>
          <w:sz w:val="22"/>
          <w:szCs w:val="22"/>
          <w:lang w:eastAsia="en-US"/>
        </w:rPr>
        <w:t>(Υ.Σ.Κ.Α.Ε.), για το σχ. έτος 2024-2025,</w:t>
      </w:r>
      <w:r w:rsidRPr="00302713">
        <w:rPr>
          <w:rFonts w:ascii="Calibri" w:hAnsi="Calibri"/>
          <w:sz w:val="22"/>
          <w:szCs w:val="22"/>
        </w:rPr>
        <w:t xml:space="preserve"> στο πλαίσιο της Πράξης «</w:t>
      </w:r>
      <w:r w:rsidRPr="00302713">
        <w:rPr>
          <w:rFonts w:ascii="Calibri" w:hAnsi="Calibri" w:cs="Tahoma"/>
          <w:b/>
          <w:bCs/>
          <w:snapToGrid w:val="0"/>
          <w:sz w:val="22"/>
          <w:szCs w:val="22"/>
          <w:lang w:eastAsia="en-US"/>
        </w:rPr>
        <w:t>Ενισχυτική Διδασκαλία για παροχή υποστηρικτικού προγράμματος διδασκαλίας σε πανελληνίως εξεταζόμενα μαθήματα που δε διδάσκονται ενδοσχολικά», με κωδικό ΟΠΣ 6001780, του Προγράμματος «Ανθρώπινο Δυναμικό και Κοινωνική Συνοχή», ΕΣΠΑ 2021-2027</w:t>
      </w:r>
      <w:r w:rsidRPr="00302713">
        <w:rPr>
          <w:rFonts w:ascii="Calibri" w:hAnsi="Calibri" w:cs="Tahoma"/>
          <w:snapToGrid w:val="0"/>
          <w:sz w:val="22"/>
          <w:szCs w:val="22"/>
          <w:lang w:eastAsia="en-US"/>
        </w:rPr>
        <w:t>.</w:t>
      </w:r>
    </w:p>
    <w:p w14:paraId="2E073B13" w14:textId="77777777" w:rsidR="00302713" w:rsidRPr="00302713" w:rsidRDefault="00302713" w:rsidP="00302713">
      <w:pPr>
        <w:spacing w:after="37" w:line="271" w:lineRule="auto"/>
        <w:ind w:right="185"/>
        <w:jc w:val="both"/>
        <w:rPr>
          <w:rFonts w:asciiTheme="minorHAnsi" w:hAnsiTheme="minorHAnsi" w:cstheme="minorHAnsi"/>
          <w:sz w:val="22"/>
          <w:szCs w:val="22"/>
        </w:rPr>
      </w:pPr>
      <w:r w:rsidRPr="00302713">
        <w:rPr>
          <w:rFonts w:ascii="Calibri" w:hAnsi="Calibri" w:cs="Tahoma"/>
          <w:snapToGrid w:val="0"/>
          <w:sz w:val="22"/>
          <w:szCs w:val="22"/>
          <w:lang w:eastAsia="en-US"/>
        </w:rPr>
        <w:t xml:space="preserve">2. Την αποζημίωση των Υ.Σ.Κ.Α.Ε. σύμφωνα με </w:t>
      </w:r>
      <w:r w:rsidRPr="00302713">
        <w:rPr>
          <w:rFonts w:asciiTheme="minorHAnsi" w:hAnsiTheme="minorHAnsi" w:cstheme="minorHAnsi"/>
          <w:sz w:val="22"/>
          <w:szCs w:val="22"/>
        </w:rPr>
        <w:t xml:space="preserve">την υπ’ αριθ. πρωτ. </w:t>
      </w:r>
      <w:r w:rsidRPr="00302713">
        <w:rPr>
          <w:rFonts w:asciiTheme="minorHAnsi" w:hAnsiTheme="minorHAnsi" w:cstheme="minorHAnsi"/>
          <w:bCs/>
          <w:sz w:val="22"/>
          <w:szCs w:val="22"/>
        </w:rPr>
        <w:t xml:space="preserve">121228/ΓΔ4/15-10-2024 (ΑΔΑ: 9Σ2Θ46ΝΚΠΔ-ΤΟΟ) (ΦΕΚ Β’ 5767 /16-10-2024) </w:t>
      </w:r>
      <w:r w:rsidRPr="00302713">
        <w:rPr>
          <w:rFonts w:asciiTheme="minorHAnsi" w:hAnsiTheme="minorHAnsi" w:cstheme="minorHAnsi"/>
          <w:sz w:val="22"/>
          <w:szCs w:val="22"/>
        </w:rPr>
        <w:t>Υ.Α.</w:t>
      </w:r>
      <w:r w:rsidRPr="00302713">
        <w:rPr>
          <w:rFonts w:asciiTheme="minorHAnsi" w:hAnsiTheme="minorHAnsi" w:cstheme="minorHAnsi"/>
          <w:bCs/>
          <w:sz w:val="22"/>
          <w:szCs w:val="22"/>
        </w:rPr>
        <w:t xml:space="preserve"> με τίτλο «Οργάνωση και</w:t>
      </w:r>
      <w:r w:rsidRPr="00302713">
        <w:rPr>
          <w:rFonts w:asciiTheme="minorHAnsi" w:hAnsiTheme="minorHAnsi" w:cstheme="minorHAnsi"/>
          <w:sz w:val="22"/>
          <w:szCs w:val="22"/>
        </w:rPr>
        <w:t xml:space="preserve"> λειτουργία σχολικών κέντρων αντισταθμιστικής εκπαίδευσης ως προς την Ενισχυτική Διδασκαλία Ειδικών Μαθημάτων για το σχολικό έτος 2024-2025», όπως τροποποιήθηκε και ισχύει με την υπό στοιχεία 147474/ΓΔ4/09-12-2024 Υ.Α. (ΦΕΚ Β’ 6879/16-12-2024) </w:t>
      </w:r>
      <w:r w:rsidRPr="00302713">
        <w:rPr>
          <w:rFonts w:ascii="Calibri" w:hAnsi="Calibri"/>
          <w:sz w:val="22"/>
          <w:szCs w:val="22"/>
        </w:rPr>
        <w:t xml:space="preserve">όπως αυτή εκδίδεται, συμπληρώνεται, τροποποιείται και ισχύει για κάθε σχολικό έτος εφαρμογής του προγράμματος, και το </w:t>
      </w:r>
      <w:r w:rsidRPr="00302713">
        <w:rPr>
          <w:rFonts w:ascii="Calibri" w:hAnsi="Calibri"/>
          <w:bCs/>
          <w:sz w:val="22"/>
          <w:szCs w:val="22"/>
        </w:rPr>
        <w:t>άρθρο 26 του</w:t>
      </w:r>
      <w:r w:rsidRPr="00302713">
        <w:rPr>
          <w:rFonts w:ascii="Calibri" w:hAnsi="Calibri"/>
          <w:sz w:val="22"/>
          <w:szCs w:val="22"/>
        </w:rPr>
        <w:t xml:space="preserve"> Νόμου 4368/2016 (ΦΕΚ 21Α), όπως συμπληρώνεται, τροποποιείται και ισχύει καθώς και την υπογραφείσα σύμβασή τους.</w:t>
      </w:r>
    </w:p>
    <w:p w14:paraId="66721EAB" w14:textId="77777777" w:rsidR="00302713" w:rsidRPr="00302713" w:rsidRDefault="00302713" w:rsidP="00302713">
      <w:pPr>
        <w:tabs>
          <w:tab w:val="center" w:pos="4153"/>
          <w:tab w:val="right" w:pos="8306"/>
        </w:tabs>
        <w:spacing w:after="120" w:line="276" w:lineRule="auto"/>
        <w:ind w:right="181"/>
        <w:jc w:val="both"/>
        <w:rPr>
          <w:rFonts w:ascii="Calibri" w:hAnsi="Calibri" w:cs="Tahoma"/>
          <w:snapToGrid w:val="0"/>
          <w:sz w:val="22"/>
          <w:szCs w:val="22"/>
          <w:lang w:eastAsia="en-US"/>
        </w:rPr>
      </w:pPr>
    </w:p>
    <w:p w14:paraId="430F6CFF" w14:textId="77777777" w:rsidR="00302713" w:rsidRPr="00302713" w:rsidRDefault="00302713" w:rsidP="00302713">
      <w:pPr>
        <w:tabs>
          <w:tab w:val="center" w:pos="4153"/>
          <w:tab w:val="right" w:pos="8306"/>
        </w:tabs>
        <w:spacing w:after="120" w:line="276" w:lineRule="auto"/>
        <w:ind w:right="181"/>
        <w:jc w:val="both"/>
        <w:rPr>
          <w:rFonts w:ascii="Calibri" w:hAnsi="Calibri"/>
          <w:sz w:val="22"/>
          <w:szCs w:val="22"/>
        </w:rPr>
      </w:pPr>
    </w:p>
    <w:p w14:paraId="41D55B89" w14:textId="77777777" w:rsidR="00302713" w:rsidRPr="00302713" w:rsidRDefault="00302713" w:rsidP="00302713">
      <w:pPr>
        <w:tabs>
          <w:tab w:val="center" w:pos="4153"/>
          <w:tab w:val="right" w:pos="8306"/>
        </w:tabs>
        <w:spacing w:after="120" w:line="276" w:lineRule="auto"/>
        <w:ind w:right="181"/>
        <w:jc w:val="both"/>
        <w:rPr>
          <w:rFonts w:ascii="Calibri" w:hAnsi="Calibri"/>
          <w:sz w:val="22"/>
          <w:szCs w:val="22"/>
        </w:rPr>
      </w:pPr>
    </w:p>
    <w:p w14:paraId="31257C00" w14:textId="77777777" w:rsidR="00302713" w:rsidRPr="00302713" w:rsidRDefault="00302713" w:rsidP="00302713">
      <w:pPr>
        <w:tabs>
          <w:tab w:val="center" w:pos="4153"/>
          <w:tab w:val="right" w:pos="8306"/>
        </w:tabs>
        <w:spacing w:after="120" w:line="276" w:lineRule="auto"/>
        <w:ind w:right="181"/>
        <w:jc w:val="both"/>
        <w:rPr>
          <w:rFonts w:ascii="Calibri" w:hAnsi="Calibri" w:cs="Tahoma"/>
          <w:sz w:val="22"/>
          <w:szCs w:val="22"/>
        </w:rPr>
      </w:pPr>
    </w:p>
    <w:p w14:paraId="0612CEB1"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w:t>
      </w:r>
    </w:p>
    <w:p w14:paraId="1A9002BE" w14:textId="77777777" w:rsidR="00302713" w:rsidRPr="00302713" w:rsidRDefault="00302713" w:rsidP="00302713">
      <w:pPr>
        <w:tabs>
          <w:tab w:val="center" w:pos="9360"/>
        </w:tabs>
        <w:spacing w:line="276" w:lineRule="auto"/>
        <w:ind w:left="4860"/>
        <w:jc w:val="center"/>
        <w:rPr>
          <w:rFonts w:ascii="Calibri" w:hAnsi="Calibri"/>
          <w:b/>
          <w:bCs/>
          <w:sz w:val="22"/>
          <w:szCs w:val="22"/>
        </w:rPr>
      </w:pPr>
      <w:r w:rsidRPr="00302713">
        <w:rPr>
          <w:rFonts w:ascii="Calibri" w:hAnsi="Calibri"/>
          <w:b/>
          <w:bCs/>
          <w:sz w:val="22"/>
          <w:szCs w:val="22"/>
        </w:rPr>
        <w:t xml:space="preserve">Διεύθυνσης Δευτεροβάθμιας Εκπαίδευσης </w:t>
      </w:r>
    </w:p>
    <w:p w14:paraId="21C5ED78"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4133E225"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7E777F34" w14:textId="77777777" w:rsidR="00302713" w:rsidRPr="00302713" w:rsidRDefault="00302713" w:rsidP="00302713">
      <w:pPr>
        <w:spacing w:before="120" w:after="120" w:line="276" w:lineRule="auto"/>
        <w:ind w:left="288" w:firstLine="432"/>
        <w:jc w:val="right"/>
        <w:rPr>
          <w:rFonts w:ascii="Calibri" w:hAnsi="Calibri" w:cs="Calibri"/>
          <w:i/>
          <w:sz w:val="22"/>
          <w:szCs w:val="22"/>
        </w:rPr>
      </w:pPr>
      <w:r w:rsidRPr="00302713">
        <w:rPr>
          <w:rFonts w:ascii="Calibri" w:hAnsi="Calibri" w:cs="Calibri"/>
          <w:i/>
          <w:sz w:val="22"/>
          <w:szCs w:val="22"/>
        </w:rPr>
        <w:t xml:space="preserve"> (Υπογραφή, Ονοματεπώνυμο &amp; Σφραγίδα Διεύθυνσης)</w:t>
      </w:r>
    </w:p>
    <w:p w14:paraId="4957DEF5"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4B113A97"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6F0187AC"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28BEC301"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394BB808" w14:textId="77777777" w:rsidR="00302713" w:rsidRPr="00302713" w:rsidRDefault="00302713" w:rsidP="00302713">
      <w:pPr>
        <w:spacing w:line="276" w:lineRule="auto"/>
        <w:ind w:right="-540"/>
        <w:rPr>
          <w:rFonts w:ascii="Calibri" w:hAnsi="Calibri" w:cs="Tahoma"/>
          <w:b/>
          <w:snapToGrid w:val="0"/>
          <w:sz w:val="18"/>
          <w:szCs w:val="18"/>
          <w:u w:val="single"/>
          <w:lang w:eastAsia="en-US"/>
        </w:rPr>
      </w:pPr>
    </w:p>
    <w:p w14:paraId="28DFED5D" w14:textId="77777777" w:rsidR="00302713" w:rsidRPr="00302713" w:rsidRDefault="00302713" w:rsidP="00302713">
      <w:pPr>
        <w:spacing w:line="276" w:lineRule="auto"/>
        <w:rPr>
          <w:rFonts w:ascii="Calibri" w:hAnsi="Calibri"/>
          <w:sz w:val="18"/>
          <w:szCs w:val="18"/>
        </w:rPr>
      </w:pPr>
    </w:p>
    <w:p w14:paraId="31A1D630" w14:textId="77777777" w:rsidR="00302713" w:rsidRPr="00302713" w:rsidRDefault="00302713" w:rsidP="00302713">
      <w:pPr>
        <w:spacing w:line="276" w:lineRule="auto"/>
        <w:rPr>
          <w:rFonts w:ascii="Calibri" w:hAnsi="Calibri"/>
          <w:sz w:val="18"/>
          <w:szCs w:val="18"/>
        </w:rPr>
      </w:pPr>
    </w:p>
    <w:p w14:paraId="28A2BB44" w14:textId="77777777" w:rsidR="00302713" w:rsidRPr="00302713" w:rsidRDefault="00302713" w:rsidP="00302713">
      <w:pPr>
        <w:spacing w:line="276" w:lineRule="auto"/>
        <w:rPr>
          <w:rFonts w:ascii="Calibri" w:hAnsi="Calibri"/>
          <w:sz w:val="18"/>
          <w:szCs w:val="18"/>
        </w:rPr>
      </w:pPr>
      <w:r w:rsidRPr="00302713">
        <w:rPr>
          <w:rFonts w:ascii="Calibri" w:hAnsi="Calibri"/>
          <w:sz w:val="18"/>
          <w:szCs w:val="18"/>
        </w:rPr>
        <w:br w:type="page"/>
      </w:r>
    </w:p>
    <w:p w14:paraId="05F6F2A7"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both"/>
        <w:outlineLvl w:val="1"/>
        <w:rPr>
          <w:rFonts w:ascii="Calibri" w:hAnsi="Calibri" w:cs="Tahoma"/>
          <w:b/>
          <w:snapToGrid w:val="0"/>
          <w:sz w:val="22"/>
          <w:u w:val="single"/>
          <w:lang w:eastAsia="en-US"/>
        </w:rPr>
      </w:pPr>
      <w:bookmarkStart w:id="66" w:name="_Toc181802706"/>
      <w:r w:rsidRPr="00302713">
        <w:rPr>
          <w:rFonts w:ascii="Calibri" w:hAnsi="Calibri"/>
          <w:b/>
          <w:sz w:val="22"/>
        </w:rPr>
        <w:lastRenderedPageBreak/>
        <w:t xml:space="preserve">ΥΠΟΔΕΙΓΜΑ 17: </w:t>
      </w:r>
      <w:r w:rsidRPr="00302713">
        <w:rPr>
          <w:rFonts w:ascii="Calibri" w:hAnsi="Calibri"/>
          <w:b/>
          <w:color w:val="000000"/>
          <w:sz w:val="22"/>
        </w:rPr>
        <w:t>ΒΕΒΑΙΩΣΗ Σ.Ο.Δ.Α.Ε.</w:t>
      </w:r>
      <w:bookmarkEnd w:id="66"/>
    </w:p>
    <w:p w14:paraId="6DC7A710" w14:textId="77777777" w:rsidR="00302713" w:rsidRPr="00302713" w:rsidRDefault="00302713" w:rsidP="00302713">
      <w:pPr>
        <w:spacing w:line="276" w:lineRule="auto"/>
        <w:rPr>
          <w:rFonts w:ascii="Calibri" w:hAnsi="Calibri"/>
          <w:sz w:val="18"/>
          <w:szCs w:val="18"/>
        </w:rPr>
      </w:pPr>
    </w:p>
    <w:p w14:paraId="1F610C12" w14:textId="77777777" w:rsidR="00302713" w:rsidRPr="00302713" w:rsidRDefault="00302713" w:rsidP="00302713">
      <w:pPr>
        <w:spacing w:line="276" w:lineRule="auto"/>
        <w:rPr>
          <w:rFonts w:ascii="Calibri" w:hAnsi="Calibri"/>
          <w:sz w:val="18"/>
          <w:szCs w:val="18"/>
        </w:rPr>
      </w:pPr>
    </w:p>
    <w:p w14:paraId="6918E0BC" w14:textId="77777777" w:rsidR="00302713" w:rsidRPr="00302713" w:rsidRDefault="00302713" w:rsidP="00302713">
      <w:pPr>
        <w:spacing w:line="276" w:lineRule="auto"/>
        <w:rPr>
          <w:rFonts w:ascii="Calibri" w:hAnsi="Calibri"/>
          <w:sz w:val="18"/>
          <w:szCs w:val="18"/>
        </w:rPr>
      </w:pPr>
    </w:p>
    <w:p w14:paraId="7A727019" w14:textId="77777777" w:rsidR="00302713" w:rsidRPr="00302713" w:rsidRDefault="00302713" w:rsidP="00302713">
      <w:pPr>
        <w:spacing w:line="276" w:lineRule="auto"/>
        <w:ind w:left="-425"/>
        <w:jc w:val="center"/>
        <w:rPr>
          <w:rFonts w:ascii="Calibri" w:hAnsi="Calibri" w:cs="Arial"/>
          <w:b/>
          <w:bCs/>
          <w:sz w:val="22"/>
          <w:szCs w:val="22"/>
        </w:rPr>
      </w:pPr>
      <w:r w:rsidRPr="00302713">
        <w:rPr>
          <w:rFonts w:ascii="Calibri" w:hAnsi="Calibri" w:cs="Arial"/>
          <w:b/>
          <w:bCs/>
          <w:sz w:val="22"/>
          <w:szCs w:val="22"/>
        </w:rPr>
        <w:t>ΒΕΒΑΙΩΣΗ</w:t>
      </w:r>
    </w:p>
    <w:p w14:paraId="13436D30" w14:textId="77777777" w:rsidR="00302713" w:rsidRPr="00302713" w:rsidRDefault="00302713" w:rsidP="00302713">
      <w:pPr>
        <w:spacing w:line="276" w:lineRule="auto"/>
        <w:ind w:left="-425"/>
        <w:jc w:val="center"/>
        <w:rPr>
          <w:rFonts w:ascii="Calibri" w:hAnsi="Calibri" w:cs="Arial"/>
          <w:b/>
          <w:bCs/>
          <w:sz w:val="22"/>
          <w:szCs w:val="22"/>
        </w:rPr>
      </w:pPr>
      <w:r w:rsidRPr="00302713">
        <w:rPr>
          <w:rFonts w:ascii="Calibri" w:hAnsi="Calibri" w:cs="Arial"/>
          <w:b/>
          <w:bCs/>
          <w:sz w:val="22"/>
          <w:szCs w:val="22"/>
        </w:rPr>
        <w:t>ΣΥΝΤΟΝΙΣΤΙΚΗΣ ΟΜΑΔΑΣ ΑΝΤΙΣΤΑΘΜΙΣΤΙΚΗΣ ΕΚΠΑΙΔΕΥΣΗΣ (Σ.Ο.Δ.Α.Ε.)</w:t>
      </w:r>
    </w:p>
    <w:p w14:paraId="1CC098E4" w14:textId="77777777" w:rsidR="00302713" w:rsidRPr="00302713" w:rsidRDefault="00302713" w:rsidP="00302713">
      <w:pPr>
        <w:spacing w:line="276" w:lineRule="auto"/>
        <w:ind w:left="-425"/>
        <w:jc w:val="center"/>
        <w:rPr>
          <w:rFonts w:ascii="Calibri" w:hAnsi="Calibri" w:cs="Arial"/>
          <w:b/>
          <w:bCs/>
          <w:sz w:val="22"/>
          <w:szCs w:val="22"/>
        </w:rPr>
      </w:pPr>
      <w:r w:rsidRPr="00302713">
        <w:rPr>
          <w:rFonts w:ascii="Calibri" w:hAnsi="Calibri" w:cs="Arial"/>
          <w:b/>
          <w:bCs/>
          <w:sz w:val="22"/>
          <w:szCs w:val="22"/>
        </w:rPr>
        <w:t>ΔΔΕ ……………………………..</w:t>
      </w:r>
    </w:p>
    <w:p w14:paraId="23B61D20" w14:textId="77777777" w:rsidR="00302713" w:rsidRPr="00302713" w:rsidRDefault="00302713" w:rsidP="00302713">
      <w:pPr>
        <w:spacing w:before="80" w:line="276" w:lineRule="auto"/>
        <w:ind w:firstLine="426"/>
        <w:jc w:val="both"/>
        <w:rPr>
          <w:rFonts w:ascii="Calibri" w:hAnsi="Calibri"/>
          <w:sz w:val="22"/>
          <w:szCs w:val="22"/>
        </w:rPr>
      </w:pPr>
    </w:p>
    <w:p w14:paraId="1C88143E" w14:textId="77777777" w:rsidR="00302713" w:rsidRPr="00302713" w:rsidRDefault="00302713" w:rsidP="00302713">
      <w:pPr>
        <w:spacing w:before="80" w:line="276" w:lineRule="auto"/>
        <w:ind w:firstLine="426"/>
        <w:jc w:val="both"/>
        <w:rPr>
          <w:rFonts w:ascii="Calibri" w:hAnsi="Calibri"/>
          <w:sz w:val="22"/>
          <w:szCs w:val="22"/>
        </w:rPr>
      </w:pPr>
    </w:p>
    <w:p w14:paraId="2B7D4A2B" w14:textId="77777777" w:rsidR="00302713" w:rsidRPr="00302713" w:rsidRDefault="00302713" w:rsidP="00302713">
      <w:pPr>
        <w:spacing w:line="276" w:lineRule="auto"/>
        <w:ind w:left="426"/>
        <w:jc w:val="both"/>
        <w:rPr>
          <w:rFonts w:ascii="Calibri" w:hAnsi="Calibri"/>
          <w:sz w:val="22"/>
          <w:szCs w:val="22"/>
        </w:rPr>
      </w:pPr>
      <w:r w:rsidRPr="00302713">
        <w:rPr>
          <w:rFonts w:ascii="Calibri" w:hAnsi="Calibri"/>
          <w:sz w:val="22"/>
          <w:szCs w:val="22"/>
        </w:rPr>
        <w:t>Η Συντονιστική Ομάδα Δομών Αντισταθμιστικής Εκπαίδευσης (Σ.Ο.Δ.Α.Ε.) της Διεύθυνσης Δευτεροβάθμιας Εκπαίδευσης ………………………. η οποία αποτελείται από τους:</w:t>
      </w:r>
    </w:p>
    <w:p w14:paraId="00931D94" w14:textId="77777777" w:rsidR="00302713" w:rsidRPr="00302713" w:rsidRDefault="00302713" w:rsidP="00302713">
      <w:pPr>
        <w:spacing w:line="276" w:lineRule="auto"/>
        <w:ind w:firstLine="426"/>
        <w:jc w:val="both"/>
        <w:rPr>
          <w:rFonts w:ascii="Calibri" w:hAnsi="Calibri" w:cs="Arial"/>
          <w:sz w:val="22"/>
          <w:szCs w:val="22"/>
        </w:rPr>
      </w:pPr>
    </w:p>
    <w:p w14:paraId="26E274F5" w14:textId="77777777" w:rsidR="00302713" w:rsidRPr="00302713" w:rsidRDefault="00302713" w:rsidP="00302713">
      <w:pPr>
        <w:numPr>
          <w:ilvl w:val="0"/>
          <w:numId w:val="29"/>
        </w:numPr>
        <w:spacing w:line="276" w:lineRule="auto"/>
        <w:ind w:left="709" w:hanging="283"/>
        <w:rPr>
          <w:rFonts w:ascii="Calibri" w:hAnsi="Calibri" w:cs="Arial"/>
          <w:bCs/>
          <w:sz w:val="22"/>
          <w:szCs w:val="22"/>
        </w:rPr>
      </w:pPr>
      <w:r w:rsidRPr="00302713">
        <w:rPr>
          <w:rFonts w:ascii="Calibri" w:hAnsi="Calibri" w:cs="Arial"/>
          <w:sz w:val="22"/>
          <w:szCs w:val="22"/>
        </w:rPr>
        <w:t>……………………, Διευθυντής/</w:t>
      </w:r>
      <w:proofErr w:type="spellStart"/>
      <w:r w:rsidRPr="00302713">
        <w:rPr>
          <w:rFonts w:ascii="Calibri" w:hAnsi="Calibri" w:cs="Arial"/>
          <w:sz w:val="22"/>
          <w:szCs w:val="22"/>
        </w:rPr>
        <w:t>ντρια</w:t>
      </w:r>
      <w:proofErr w:type="spellEnd"/>
      <w:r w:rsidRPr="00302713">
        <w:rPr>
          <w:rFonts w:ascii="Calibri" w:hAnsi="Calibri" w:cs="Arial"/>
          <w:sz w:val="22"/>
          <w:szCs w:val="22"/>
        </w:rPr>
        <w:t xml:space="preserve"> Δευτεροβάθμιας Διεύθυνσης Εκπαίδευσης ως Πρόεδρος</w:t>
      </w:r>
    </w:p>
    <w:p w14:paraId="58ADABB4"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 xml:space="preserve">……………………… (Ονοματεπώνυμο), …………………………….. (Ιδιότητα πχ. Οργανωτικός </w:t>
      </w:r>
      <w:r w:rsidRPr="00302713">
        <w:rPr>
          <w:rFonts w:ascii="Calibri" w:hAnsi="Calibri"/>
          <w:sz w:val="22"/>
          <w:szCs w:val="22"/>
        </w:rPr>
        <w:t>Συντονιστής ΠΕ.Κ.Ε.Σ.</w:t>
      </w:r>
      <w:r w:rsidRPr="00302713">
        <w:rPr>
          <w:rFonts w:ascii="Calibri" w:hAnsi="Calibri" w:cs="Arial"/>
          <w:sz w:val="22"/>
          <w:szCs w:val="22"/>
        </w:rPr>
        <w:t>), Μέλος Σ.Ο.Δ.Α.Ε.</w:t>
      </w:r>
    </w:p>
    <w:p w14:paraId="19A0EF6C"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 xml:space="preserve">…………………… (Ονοματεπώνυμο), ………………………….. (Ιδιότητα πχ. </w:t>
      </w:r>
      <w:r w:rsidRPr="00302713">
        <w:rPr>
          <w:rFonts w:ascii="Calibri" w:hAnsi="Calibri"/>
          <w:sz w:val="22"/>
          <w:szCs w:val="22"/>
        </w:rPr>
        <w:t>Συντονιστής Εκπαιδευτικού Έργου</w:t>
      </w:r>
      <w:r w:rsidRPr="00302713">
        <w:rPr>
          <w:rFonts w:ascii="Calibri" w:hAnsi="Calibri" w:cs="Arial"/>
          <w:sz w:val="22"/>
          <w:szCs w:val="22"/>
        </w:rPr>
        <w:t>), Μέλος Σ.Ο.Δ.Α.Ε.</w:t>
      </w:r>
    </w:p>
    <w:p w14:paraId="4E0DC7EB"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 (Ονοματεπώνυμο), ………………………………… (Ιδιότητα πχ….), Μέλος Σ.Ο.Δ.Α.Ε.</w:t>
      </w:r>
    </w:p>
    <w:p w14:paraId="01BB595E"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w:t>
      </w:r>
    </w:p>
    <w:p w14:paraId="0B601A35"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w:t>
      </w:r>
    </w:p>
    <w:p w14:paraId="00DA196F" w14:textId="77777777" w:rsidR="00302713" w:rsidRPr="00302713" w:rsidRDefault="00302713" w:rsidP="00302713">
      <w:pPr>
        <w:numPr>
          <w:ilvl w:val="0"/>
          <w:numId w:val="29"/>
        </w:numPr>
        <w:spacing w:line="276" w:lineRule="auto"/>
        <w:ind w:left="709" w:hanging="283"/>
        <w:jc w:val="both"/>
        <w:rPr>
          <w:rFonts w:ascii="Calibri" w:hAnsi="Calibri" w:cs="Arial"/>
          <w:bCs/>
          <w:sz w:val="22"/>
          <w:szCs w:val="22"/>
        </w:rPr>
      </w:pPr>
      <w:r w:rsidRPr="00302713">
        <w:rPr>
          <w:rFonts w:ascii="Calibri" w:hAnsi="Calibri" w:cs="Arial"/>
          <w:sz w:val="22"/>
          <w:szCs w:val="22"/>
        </w:rPr>
        <w:t>…………………………………………</w:t>
      </w:r>
    </w:p>
    <w:p w14:paraId="4A0E67F1" w14:textId="77777777" w:rsidR="00302713" w:rsidRPr="00302713" w:rsidRDefault="00302713" w:rsidP="00302713">
      <w:pPr>
        <w:spacing w:line="276" w:lineRule="auto"/>
        <w:ind w:left="709"/>
        <w:jc w:val="both"/>
        <w:rPr>
          <w:rFonts w:ascii="Calibri" w:hAnsi="Calibri" w:cs="Arial"/>
          <w:bCs/>
          <w:sz w:val="22"/>
          <w:szCs w:val="22"/>
        </w:rPr>
      </w:pPr>
    </w:p>
    <w:p w14:paraId="25B67514" w14:textId="77777777" w:rsidR="00302713" w:rsidRPr="00302713" w:rsidRDefault="00302713" w:rsidP="00302713">
      <w:pPr>
        <w:spacing w:line="276" w:lineRule="auto"/>
        <w:ind w:left="426"/>
        <w:jc w:val="both"/>
        <w:rPr>
          <w:rFonts w:ascii="Calibri" w:hAnsi="Calibri" w:cs="Arial"/>
          <w:sz w:val="22"/>
          <w:szCs w:val="22"/>
        </w:rPr>
      </w:pPr>
      <w:r w:rsidRPr="00302713">
        <w:rPr>
          <w:rFonts w:ascii="Calibri" w:hAnsi="Calibri" w:cs="Arial"/>
          <w:sz w:val="22"/>
          <w:szCs w:val="22"/>
        </w:rPr>
        <w:t xml:space="preserve">έχει παραλάβει και έχει λάβει γνώση του περιεχομένου της τελικής απολογιστικής έκθεσης αποτελεσμάτων εφαρμογής του Προγράμματος του κάθε Υ.Σ.Κ.Α.Ε. στην περιοχή ευθύνης της, </w:t>
      </w:r>
      <w:r w:rsidRPr="00302713">
        <w:rPr>
          <w:rFonts w:ascii="Calibri" w:hAnsi="Calibri" w:cs="Arial"/>
          <w:bCs/>
          <w:sz w:val="22"/>
          <w:szCs w:val="22"/>
        </w:rPr>
        <w:t xml:space="preserve">για το σχολικό έτος εφαρμογής της Ενισχυτικής Διδασκαλίας </w:t>
      </w:r>
      <w:r w:rsidRPr="00302713">
        <w:rPr>
          <w:rFonts w:ascii="Calibri" w:hAnsi="Calibri" w:cs="Arial"/>
          <w:b/>
          <w:bCs/>
          <w:sz w:val="22"/>
          <w:szCs w:val="22"/>
        </w:rPr>
        <w:t>2024-2025</w:t>
      </w:r>
      <w:r w:rsidRPr="00302713">
        <w:rPr>
          <w:rFonts w:ascii="Calibri" w:hAnsi="Calibri" w:cs="Arial"/>
          <w:bCs/>
          <w:sz w:val="22"/>
          <w:szCs w:val="22"/>
        </w:rPr>
        <w:t xml:space="preserve">, σύμφωνα με όσα προβλέπονται στην υπ’ αριθ. πρωτ. </w:t>
      </w:r>
      <w:r w:rsidRPr="00302713">
        <w:rPr>
          <w:rFonts w:ascii="Calibri" w:hAnsi="Calibri" w:cs="Arial"/>
          <w:b/>
          <w:bCs/>
          <w:sz w:val="22"/>
          <w:szCs w:val="22"/>
        </w:rPr>
        <w:t xml:space="preserve">121228/ΓΔ4/15-10-2024 (ΑΔΑ: 9Σ2Θ46ΝΚΠΔ-ΤΟΟ) (ΦΕΚ Β’ 5767 /16-10-2024) Υ.Α. </w:t>
      </w:r>
      <w:r w:rsidRPr="00302713">
        <w:rPr>
          <w:rFonts w:ascii="Calibri" w:hAnsi="Calibri" w:cs="Arial"/>
          <w:bCs/>
          <w:sz w:val="22"/>
          <w:szCs w:val="22"/>
        </w:rPr>
        <w:t>με τίτλο</w:t>
      </w:r>
      <w:r w:rsidRPr="00302713">
        <w:rPr>
          <w:rFonts w:ascii="Calibri" w:hAnsi="Calibri" w:cs="Arial"/>
          <w:b/>
          <w:bCs/>
          <w:sz w:val="22"/>
          <w:szCs w:val="22"/>
        </w:rPr>
        <w:t xml:space="preserve"> «Οργάνωση και λειτουργία σχολικών κέντρων αντισταθμιστικής εκπαίδευσης ως προς την Ενισχυτική Διδασκαλία Ειδικών Μαθημάτων για το σχολικό έτος 2024-2025», </w:t>
      </w:r>
      <w:r w:rsidRPr="00302713">
        <w:rPr>
          <w:rFonts w:ascii="Calibri" w:hAnsi="Calibri" w:cs="Arial"/>
          <w:bCs/>
          <w:sz w:val="22"/>
          <w:szCs w:val="22"/>
        </w:rPr>
        <w:t>όπως τροποποιήθηκε και ισχύει με την υπό στοιχεία</w:t>
      </w:r>
      <w:r w:rsidRPr="00302713">
        <w:rPr>
          <w:rFonts w:ascii="Calibri" w:hAnsi="Calibri" w:cs="Arial"/>
          <w:b/>
          <w:bCs/>
          <w:sz w:val="22"/>
          <w:szCs w:val="22"/>
        </w:rPr>
        <w:t xml:space="preserve"> 147474/ΓΔ4/09-12-2024 Υ.Α. (ΦΕΚ Β’ 6879/16-12-2024)</w:t>
      </w:r>
      <w:r w:rsidRPr="00302713">
        <w:rPr>
          <w:rFonts w:ascii="Calibri" w:hAnsi="Calibri" w:cs="Arial"/>
          <w:bCs/>
          <w:sz w:val="22"/>
          <w:szCs w:val="22"/>
        </w:rPr>
        <w:t xml:space="preserve">, όπως συμπληρώνεται, τροποποιείται και ισχύει και στη σύμβασή τους. </w:t>
      </w:r>
    </w:p>
    <w:p w14:paraId="63B64739" w14:textId="77777777" w:rsidR="00302713" w:rsidRPr="00302713" w:rsidRDefault="00302713" w:rsidP="00302713">
      <w:pPr>
        <w:spacing w:line="276" w:lineRule="auto"/>
        <w:ind w:left="1572"/>
        <w:jc w:val="both"/>
        <w:rPr>
          <w:rFonts w:ascii="Calibri" w:hAnsi="Calibri" w:cs="Arial"/>
          <w:sz w:val="22"/>
          <w:szCs w:val="22"/>
        </w:rPr>
      </w:pPr>
      <w:r w:rsidRPr="00302713">
        <w:rPr>
          <w:rFonts w:ascii="Calibri" w:hAnsi="Calibri" w:cs="Arial"/>
          <w:sz w:val="22"/>
          <w:szCs w:val="22"/>
        </w:rPr>
        <w:t xml:space="preserve">         </w:t>
      </w:r>
    </w:p>
    <w:p w14:paraId="62D73012" w14:textId="77777777" w:rsidR="00302713" w:rsidRPr="00302713" w:rsidRDefault="00302713" w:rsidP="00302713">
      <w:pPr>
        <w:spacing w:before="80" w:line="276" w:lineRule="auto"/>
        <w:ind w:left="1572"/>
        <w:jc w:val="both"/>
        <w:rPr>
          <w:rFonts w:ascii="Calibri" w:hAnsi="Calibri" w:cs="Arial"/>
          <w:bCs/>
          <w:sz w:val="22"/>
          <w:szCs w:val="22"/>
        </w:rPr>
      </w:pPr>
      <w:r w:rsidRPr="00302713">
        <w:rPr>
          <w:rFonts w:ascii="Calibri" w:hAnsi="Calibri" w:cs="Arial"/>
          <w:sz w:val="22"/>
          <w:szCs w:val="22"/>
        </w:rPr>
        <w:t xml:space="preserve">         </w:t>
      </w:r>
      <w:r w:rsidRPr="00302713">
        <w:rPr>
          <w:rFonts w:ascii="Calibri" w:hAnsi="Calibri" w:cs="Arial"/>
          <w:bCs/>
          <w:sz w:val="22"/>
          <w:szCs w:val="22"/>
        </w:rPr>
        <w:t xml:space="preserve"> </w:t>
      </w:r>
    </w:p>
    <w:p w14:paraId="745BFEA0" w14:textId="77777777" w:rsidR="00302713" w:rsidRPr="00302713" w:rsidRDefault="00302713" w:rsidP="00302713">
      <w:pPr>
        <w:tabs>
          <w:tab w:val="center" w:pos="9360"/>
        </w:tabs>
        <w:spacing w:line="276" w:lineRule="auto"/>
        <w:ind w:left="5220"/>
        <w:jc w:val="center"/>
        <w:rPr>
          <w:rFonts w:ascii="Calibri" w:hAnsi="Calibri"/>
          <w:b/>
          <w:bCs/>
          <w:sz w:val="22"/>
          <w:szCs w:val="22"/>
        </w:rPr>
      </w:pPr>
      <w:r w:rsidRPr="00302713">
        <w:rPr>
          <w:rFonts w:ascii="Calibri" w:hAnsi="Calibri"/>
          <w:b/>
          <w:bCs/>
          <w:sz w:val="22"/>
          <w:szCs w:val="22"/>
        </w:rPr>
        <w:t>Ο/Η Διευθυντής/</w:t>
      </w:r>
      <w:proofErr w:type="spellStart"/>
      <w:r w:rsidRPr="00302713">
        <w:rPr>
          <w:rFonts w:ascii="Calibri" w:hAnsi="Calibri"/>
          <w:b/>
          <w:bCs/>
          <w:sz w:val="22"/>
          <w:szCs w:val="22"/>
        </w:rPr>
        <w:t>ντρια</w:t>
      </w:r>
      <w:proofErr w:type="spellEnd"/>
      <w:r w:rsidRPr="00302713">
        <w:rPr>
          <w:rFonts w:ascii="Calibri" w:hAnsi="Calibri"/>
          <w:b/>
          <w:bCs/>
          <w:sz w:val="22"/>
          <w:szCs w:val="22"/>
        </w:rPr>
        <w:t xml:space="preserve"> της </w:t>
      </w:r>
    </w:p>
    <w:p w14:paraId="08442309" w14:textId="77777777" w:rsidR="00302713" w:rsidRPr="00302713" w:rsidRDefault="00302713" w:rsidP="00302713">
      <w:pPr>
        <w:tabs>
          <w:tab w:val="center" w:pos="9360"/>
        </w:tabs>
        <w:spacing w:line="276" w:lineRule="auto"/>
        <w:ind w:left="4860"/>
        <w:jc w:val="center"/>
        <w:rPr>
          <w:rFonts w:ascii="Calibri" w:hAnsi="Calibri"/>
          <w:b/>
          <w:bCs/>
          <w:sz w:val="22"/>
          <w:szCs w:val="22"/>
        </w:rPr>
      </w:pPr>
      <w:r w:rsidRPr="00302713">
        <w:rPr>
          <w:rFonts w:ascii="Calibri" w:hAnsi="Calibri"/>
          <w:b/>
          <w:bCs/>
          <w:sz w:val="22"/>
          <w:szCs w:val="22"/>
        </w:rPr>
        <w:t xml:space="preserve">Διεύθυνσης Δευτεροβάθμιας Εκπαίδευσης </w:t>
      </w:r>
    </w:p>
    <w:p w14:paraId="3900BAC1"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6C095793" w14:textId="77777777" w:rsidR="00302713" w:rsidRPr="00302713" w:rsidRDefault="00302713" w:rsidP="00302713">
      <w:pPr>
        <w:spacing w:before="120" w:after="120" w:line="276" w:lineRule="auto"/>
        <w:ind w:left="288" w:firstLine="432"/>
        <w:jc w:val="right"/>
        <w:rPr>
          <w:rFonts w:ascii="Calibri" w:hAnsi="Calibri" w:cs="Calibri"/>
          <w:i/>
          <w:sz w:val="22"/>
          <w:szCs w:val="22"/>
        </w:rPr>
      </w:pPr>
    </w:p>
    <w:p w14:paraId="3D719DF6" w14:textId="77777777" w:rsidR="00302713" w:rsidRPr="00302713" w:rsidRDefault="00302713" w:rsidP="00302713">
      <w:pPr>
        <w:spacing w:before="120" w:after="120" w:line="276" w:lineRule="auto"/>
        <w:ind w:left="288" w:firstLine="432"/>
        <w:jc w:val="right"/>
        <w:rPr>
          <w:rFonts w:ascii="Calibri" w:hAnsi="Calibri" w:cs="Calibri"/>
          <w:i/>
          <w:sz w:val="22"/>
          <w:szCs w:val="22"/>
        </w:rPr>
      </w:pPr>
      <w:r w:rsidRPr="00302713">
        <w:rPr>
          <w:rFonts w:ascii="Calibri" w:hAnsi="Calibri" w:cs="Calibri"/>
          <w:i/>
          <w:sz w:val="22"/>
          <w:szCs w:val="22"/>
        </w:rPr>
        <w:t xml:space="preserve"> (Υπογραφή, Ονοματεπώνυμο &amp; Σφραγίδα Διεύθυνσης)</w:t>
      </w:r>
    </w:p>
    <w:p w14:paraId="4AC5AE13" w14:textId="77777777" w:rsidR="00302713" w:rsidRPr="00302713" w:rsidRDefault="00302713" w:rsidP="00302713">
      <w:pPr>
        <w:tabs>
          <w:tab w:val="center" w:pos="9360"/>
        </w:tabs>
        <w:spacing w:line="276" w:lineRule="auto"/>
        <w:ind w:left="5220"/>
        <w:jc w:val="center"/>
        <w:rPr>
          <w:rFonts w:ascii="Calibri" w:hAnsi="Calibri"/>
          <w:sz w:val="22"/>
          <w:szCs w:val="22"/>
        </w:rPr>
      </w:pPr>
      <w:r w:rsidRPr="00302713">
        <w:rPr>
          <w:rFonts w:ascii="Calibri" w:hAnsi="Calibri"/>
          <w:bCs/>
          <w:sz w:val="22"/>
          <w:szCs w:val="22"/>
        </w:rPr>
        <w:t>………………………………….</w:t>
      </w:r>
      <w:r w:rsidRPr="00302713">
        <w:rPr>
          <w:rFonts w:ascii="Calibri" w:hAnsi="Calibri"/>
          <w:sz w:val="22"/>
          <w:szCs w:val="22"/>
        </w:rPr>
        <w:t>………………</w:t>
      </w:r>
    </w:p>
    <w:p w14:paraId="1CB3E23A" w14:textId="77777777" w:rsidR="00302713" w:rsidRPr="00302713" w:rsidRDefault="00302713" w:rsidP="00302713">
      <w:pPr>
        <w:spacing w:line="276" w:lineRule="auto"/>
        <w:jc w:val="center"/>
        <w:rPr>
          <w:rFonts w:ascii="Calibri" w:hAnsi="Calibri"/>
        </w:rPr>
      </w:pPr>
      <w:r w:rsidRPr="00302713">
        <w:rPr>
          <w:rFonts w:ascii="Calibri" w:hAnsi="Calibri"/>
        </w:rPr>
        <w:br w:type="page"/>
      </w:r>
    </w:p>
    <w:p w14:paraId="3BFA7DF2" w14:textId="77777777" w:rsidR="00302713" w:rsidRPr="00302713" w:rsidRDefault="00302713" w:rsidP="00302713">
      <w:pPr>
        <w:keepNext/>
        <w:pBdr>
          <w:top w:val="single" w:sz="4" w:space="1" w:color="auto"/>
          <w:left w:val="single" w:sz="4" w:space="0" w:color="auto"/>
          <w:bottom w:val="single" w:sz="4" w:space="1" w:color="auto"/>
          <w:right w:val="single" w:sz="4" w:space="4" w:color="auto"/>
        </w:pBdr>
        <w:shd w:val="clear" w:color="auto" w:fill="E0E0E0"/>
        <w:spacing w:line="276" w:lineRule="auto"/>
        <w:jc w:val="center"/>
        <w:outlineLvl w:val="1"/>
        <w:rPr>
          <w:rFonts w:ascii="Calibri" w:hAnsi="Calibri" w:cs="Tahoma"/>
          <w:b/>
          <w:snapToGrid w:val="0"/>
          <w:sz w:val="22"/>
          <w:u w:val="single"/>
          <w:lang w:eastAsia="en-US"/>
        </w:rPr>
      </w:pPr>
      <w:bookmarkStart w:id="67" w:name="_Toc181802707"/>
      <w:r w:rsidRPr="00302713">
        <w:rPr>
          <w:rFonts w:ascii="Calibri" w:hAnsi="Calibri"/>
          <w:b/>
          <w:sz w:val="22"/>
        </w:rPr>
        <w:lastRenderedPageBreak/>
        <w:t>ΥΠΟΔΕΙΓΜΑ 18: ΔΙΑΒΙΒΑΣΤΙΚΟ ΕΓΓΡΑΦΩΝ ΑΜΟΙΒΗΣ ΤΩΝ Υ.Σ.Κ.Α.Ε.</w:t>
      </w:r>
      <w:bookmarkEnd w:id="67"/>
    </w:p>
    <w:p w14:paraId="13BE9392" w14:textId="77777777" w:rsidR="00302713" w:rsidRPr="00302713" w:rsidRDefault="00302713" w:rsidP="00302713">
      <w:pPr>
        <w:spacing w:line="276" w:lineRule="auto"/>
        <w:rPr>
          <w:rFonts w:ascii="Calibri" w:hAnsi="Calibri" w:cs="Tahoma"/>
          <w:snapToGrid w:val="0"/>
          <w:sz w:val="18"/>
          <w:szCs w:val="18"/>
          <w:lang w:eastAsia="en-US"/>
        </w:rPr>
      </w:pPr>
    </w:p>
    <w:tbl>
      <w:tblPr>
        <w:tblW w:w="9498" w:type="dxa"/>
        <w:jc w:val="center"/>
        <w:tblLook w:val="01E0" w:firstRow="1" w:lastRow="1" w:firstColumn="1" w:lastColumn="1" w:noHBand="0" w:noVBand="0"/>
      </w:tblPr>
      <w:tblGrid>
        <w:gridCol w:w="1544"/>
        <w:gridCol w:w="290"/>
        <w:gridCol w:w="3128"/>
        <w:gridCol w:w="4536"/>
      </w:tblGrid>
      <w:tr w:rsidR="00302713" w:rsidRPr="00302713" w14:paraId="6339380A" w14:textId="77777777" w:rsidTr="005A6990">
        <w:trPr>
          <w:jc w:val="center"/>
        </w:trPr>
        <w:tc>
          <w:tcPr>
            <w:tcW w:w="4962" w:type="dxa"/>
            <w:gridSpan w:val="3"/>
            <w:noWrap/>
            <w:vAlign w:val="center"/>
          </w:tcPr>
          <w:p w14:paraId="112FF5AC"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rFonts w:ascii="Calibri" w:hAnsi="Calibri"/>
                <w:noProof/>
                <w:sz w:val="18"/>
                <w:szCs w:val="18"/>
              </w:rPr>
              <w:drawing>
                <wp:inline distT="0" distB="0" distL="0" distR="0" wp14:anchorId="77F23C86" wp14:editId="2308D1AC">
                  <wp:extent cx="387985" cy="380365"/>
                  <wp:effectExtent l="0" t="0" r="0" b="635"/>
                  <wp:docPr id="24"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7985" cy="380365"/>
                          </a:xfrm>
                          <a:prstGeom prst="rect">
                            <a:avLst/>
                          </a:prstGeom>
                          <a:noFill/>
                          <a:ln>
                            <a:noFill/>
                          </a:ln>
                        </pic:spPr>
                      </pic:pic>
                    </a:graphicData>
                  </a:graphic>
                </wp:inline>
              </w:drawing>
            </w:r>
          </w:p>
        </w:tc>
        <w:tc>
          <w:tcPr>
            <w:tcW w:w="4536" w:type="dxa"/>
          </w:tcPr>
          <w:p w14:paraId="77F092B6" w14:textId="77777777" w:rsidR="00302713" w:rsidRPr="00302713" w:rsidRDefault="00302713" w:rsidP="00302713">
            <w:pPr>
              <w:tabs>
                <w:tab w:val="center" w:pos="4153"/>
                <w:tab w:val="right" w:pos="8306"/>
              </w:tabs>
              <w:spacing w:line="276" w:lineRule="auto"/>
              <w:jc w:val="center"/>
              <w:rPr>
                <w:rFonts w:ascii="Calibri" w:hAnsi="Calibri"/>
                <w:sz w:val="18"/>
                <w:szCs w:val="18"/>
                <w:lang w:eastAsia="en-US"/>
              </w:rPr>
            </w:pPr>
            <w:r w:rsidRPr="00302713">
              <w:rPr>
                <w:noProof/>
              </w:rPr>
              <w:drawing>
                <wp:anchor distT="0" distB="0" distL="114300" distR="114300" simplePos="0" relativeHeight="251664384" behindDoc="0" locked="0" layoutInCell="1" allowOverlap="1" wp14:anchorId="24608A07" wp14:editId="269C0084">
                  <wp:simplePos x="0" y="0"/>
                  <wp:positionH relativeFrom="column">
                    <wp:posOffset>1061085</wp:posOffset>
                  </wp:positionH>
                  <wp:positionV relativeFrom="paragraph">
                    <wp:posOffset>24130</wp:posOffset>
                  </wp:positionV>
                  <wp:extent cx="539750" cy="370840"/>
                  <wp:effectExtent l="0" t="0" r="0" b="0"/>
                  <wp:wrapSquare wrapText="bothSides"/>
                  <wp:docPr id="17"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 cy="370840"/>
                          </a:xfrm>
                          <a:prstGeom prst="rect">
                            <a:avLst/>
                          </a:prstGeom>
                          <a:noFill/>
                        </pic:spPr>
                      </pic:pic>
                    </a:graphicData>
                  </a:graphic>
                </wp:anchor>
              </w:drawing>
            </w:r>
          </w:p>
        </w:tc>
      </w:tr>
      <w:tr w:rsidR="00302713" w:rsidRPr="00302713" w14:paraId="73AAF733" w14:textId="77777777" w:rsidTr="005A6990">
        <w:trPr>
          <w:jc w:val="center"/>
        </w:trPr>
        <w:tc>
          <w:tcPr>
            <w:tcW w:w="4962" w:type="dxa"/>
            <w:gridSpan w:val="3"/>
            <w:noWrap/>
          </w:tcPr>
          <w:p w14:paraId="2527D570"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ΕΛΛΗΝΙΚΗ ΔΗΜΟΚΡΑΤΙΑ</w:t>
            </w:r>
          </w:p>
          <w:p w14:paraId="0434028E"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 xml:space="preserve">ΥΠΟΥΡΓΕΙΟ ΠΑΙΔΕΙΑΣ, ΘΡΗΣΚΕΥΜΑΤΩΝ </w:t>
            </w:r>
          </w:p>
          <w:p w14:paraId="5A52C565"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ΚΑΙ ΑΘΛΗΤΙΣΜΟΥ</w:t>
            </w:r>
          </w:p>
        </w:tc>
        <w:tc>
          <w:tcPr>
            <w:tcW w:w="4536" w:type="dxa"/>
          </w:tcPr>
          <w:p w14:paraId="346B9C4B"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ΕΥΡΩΠΑΪΚΗ ΕΝΩΣΗ</w:t>
            </w:r>
          </w:p>
          <w:p w14:paraId="1F57B29A" w14:textId="77777777" w:rsidR="00302713" w:rsidRPr="00302713" w:rsidRDefault="00302713" w:rsidP="00302713">
            <w:pPr>
              <w:tabs>
                <w:tab w:val="center" w:pos="4153"/>
                <w:tab w:val="right" w:pos="8306"/>
              </w:tabs>
              <w:spacing w:line="276" w:lineRule="auto"/>
              <w:jc w:val="center"/>
              <w:rPr>
                <w:rFonts w:ascii="Calibri" w:hAnsi="Calibri"/>
                <w:b/>
                <w:lang w:eastAsia="en-US"/>
              </w:rPr>
            </w:pPr>
            <w:r w:rsidRPr="00302713">
              <w:rPr>
                <w:rFonts w:ascii="Calibri" w:hAnsi="Calibri"/>
                <w:b/>
                <w:lang w:eastAsia="en-US"/>
              </w:rPr>
              <w:t>ΕΥΡΩΠΑΪΚΟ ΚΟΙΝΩΝΙΚΟ ΤΑΜΕΙΟ + (ΕΚΤ+)</w:t>
            </w:r>
          </w:p>
          <w:p w14:paraId="026B911F" w14:textId="77777777" w:rsidR="00302713" w:rsidRPr="00302713" w:rsidRDefault="00302713" w:rsidP="00302713">
            <w:pPr>
              <w:tabs>
                <w:tab w:val="center" w:pos="4153"/>
                <w:tab w:val="right" w:pos="8306"/>
              </w:tabs>
              <w:spacing w:line="276" w:lineRule="auto"/>
              <w:jc w:val="center"/>
              <w:rPr>
                <w:rFonts w:ascii="Calibri" w:hAnsi="Calibri"/>
                <w:lang w:eastAsia="en-US"/>
              </w:rPr>
            </w:pPr>
          </w:p>
        </w:tc>
      </w:tr>
      <w:tr w:rsidR="00302713" w:rsidRPr="00302713" w14:paraId="6FD79A89" w14:textId="77777777" w:rsidTr="005A6990">
        <w:trPr>
          <w:trHeight w:val="1515"/>
          <w:jc w:val="center"/>
        </w:trPr>
        <w:tc>
          <w:tcPr>
            <w:tcW w:w="4962" w:type="dxa"/>
            <w:gridSpan w:val="3"/>
            <w:noWrap/>
          </w:tcPr>
          <w:p w14:paraId="00DA4E6E"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cs="Arial"/>
                <w:b/>
                <w:bCs/>
                <w:lang w:eastAsia="en-US"/>
              </w:rPr>
              <w:t>ΠΕΡΙΦΕΡΕΙΑΚΗ ΔΙΕΥΘΥΝΣΗ ΠΡΩΤΟΒΑΘΜΙΑΣ ΚΑΙ ΔΕΥΤΕΡΟΒΑΘΜΙΑΣ ΕΚΠΑΙΔΕΥΣΗΣ</w:t>
            </w:r>
          </w:p>
          <w:p w14:paraId="51FF6F8F"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cs="Arial"/>
                <w:b/>
                <w:bCs/>
                <w:lang w:eastAsia="en-US"/>
              </w:rPr>
              <w:t>………………………………………………..</w:t>
            </w:r>
          </w:p>
          <w:p w14:paraId="4F67911F"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cs="Arial"/>
                <w:b/>
                <w:bCs/>
                <w:lang w:eastAsia="en-US"/>
              </w:rPr>
              <w:t>ΔΙΕΥΘΥΝΣΗ ΔΕΥΤΕΡΟΒΑΘΜΙΑΣ ΕΚΠΑΙΔΕΥΣΗΣ</w:t>
            </w:r>
          </w:p>
          <w:p w14:paraId="53374533" w14:textId="77777777" w:rsidR="00302713" w:rsidRPr="00302713" w:rsidRDefault="00302713" w:rsidP="00302713">
            <w:pPr>
              <w:tabs>
                <w:tab w:val="left" w:pos="6521"/>
                <w:tab w:val="left" w:pos="7655"/>
              </w:tabs>
              <w:spacing w:line="276" w:lineRule="auto"/>
              <w:ind w:left="240"/>
              <w:jc w:val="center"/>
              <w:rPr>
                <w:rFonts w:ascii="Calibri" w:hAnsi="Calibri" w:cs="Arial"/>
                <w:b/>
                <w:bCs/>
                <w:lang w:eastAsia="en-US"/>
              </w:rPr>
            </w:pPr>
            <w:r w:rsidRPr="00302713">
              <w:rPr>
                <w:rFonts w:ascii="Calibri" w:hAnsi="Calibri"/>
                <w:b/>
                <w:lang w:val="en-US" w:eastAsia="en-US"/>
              </w:rPr>
              <w:t>………………………………………………..</w:t>
            </w:r>
          </w:p>
        </w:tc>
        <w:tc>
          <w:tcPr>
            <w:tcW w:w="4536" w:type="dxa"/>
            <w:vAlign w:val="center"/>
          </w:tcPr>
          <w:p w14:paraId="0A66A7CC" w14:textId="77777777" w:rsidR="00302713" w:rsidRPr="00302713" w:rsidRDefault="00302713" w:rsidP="00302713">
            <w:pPr>
              <w:tabs>
                <w:tab w:val="center" w:pos="4153"/>
                <w:tab w:val="right" w:pos="8306"/>
              </w:tabs>
              <w:spacing w:line="276" w:lineRule="auto"/>
              <w:rPr>
                <w:rFonts w:ascii="Calibri" w:hAnsi="Calibri"/>
                <w:b/>
              </w:rPr>
            </w:pPr>
          </w:p>
          <w:p w14:paraId="1F3FF0AA" w14:textId="77777777" w:rsidR="00302713" w:rsidRPr="00302713" w:rsidRDefault="00302713" w:rsidP="00302713">
            <w:pPr>
              <w:tabs>
                <w:tab w:val="center" w:pos="4153"/>
                <w:tab w:val="right" w:pos="8306"/>
              </w:tabs>
              <w:spacing w:line="276" w:lineRule="auto"/>
              <w:rPr>
                <w:rFonts w:ascii="Calibri" w:hAnsi="Calibri"/>
                <w:b/>
                <w:lang w:val="en-US"/>
              </w:rPr>
            </w:pPr>
            <w:r w:rsidRPr="00302713">
              <w:rPr>
                <w:rFonts w:ascii="Calibri" w:hAnsi="Calibri"/>
                <w:b/>
              </w:rPr>
              <w:t xml:space="preserve">Ημερομηνία, </w:t>
            </w:r>
          </w:p>
          <w:p w14:paraId="73005C08" w14:textId="77777777" w:rsidR="00302713" w:rsidRPr="00302713" w:rsidRDefault="00302713" w:rsidP="00302713">
            <w:pPr>
              <w:tabs>
                <w:tab w:val="center" w:pos="4153"/>
                <w:tab w:val="right" w:pos="8306"/>
              </w:tabs>
              <w:spacing w:line="276" w:lineRule="auto"/>
              <w:rPr>
                <w:rFonts w:ascii="Calibri" w:hAnsi="Calibri"/>
                <w:b/>
                <w:lang w:val="en-US"/>
              </w:rPr>
            </w:pPr>
            <w:r w:rsidRPr="00302713">
              <w:rPr>
                <w:rFonts w:ascii="Calibri" w:hAnsi="Calibri"/>
                <w:b/>
              </w:rPr>
              <w:t>Αριθ.</w:t>
            </w:r>
            <w:r w:rsidRPr="00302713">
              <w:rPr>
                <w:rFonts w:ascii="Calibri" w:hAnsi="Calibri"/>
                <w:b/>
                <w:lang w:val="en-US"/>
              </w:rPr>
              <w:t xml:space="preserve"> </w:t>
            </w:r>
            <w:r w:rsidRPr="00302713">
              <w:rPr>
                <w:rFonts w:ascii="Calibri" w:hAnsi="Calibri"/>
                <w:b/>
              </w:rPr>
              <w:t>πρωτ.:</w:t>
            </w:r>
          </w:p>
        </w:tc>
      </w:tr>
      <w:tr w:rsidR="00302713" w:rsidRPr="00302713" w14:paraId="19E2B104" w14:textId="77777777" w:rsidTr="005A6990">
        <w:trPr>
          <w:jc w:val="center"/>
        </w:trPr>
        <w:tc>
          <w:tcPr>
            <w:tcW w:w="1544" w:type="dxa"/>
            <w:noWrap/>
          </w:tcPr>
          <w:p w14:paraId="3D506EE2" w14:textId="77777777" w:rsidR="00302713" w:rsidRPr="00302713" w:rsidRDefault="00302713" w:rsidP="00302713">
            <w:pPr>
              <w:tabs>
                <w:tab w:val="center" w:pos="4153"/>
                <w:tab w:val="right" w:pos="8306"/>
              </w:tabs>
              <w:spacing w:line="276" w:lineRule="auto"/>
              <w:rPr>
                <w:rFonts w:ascii="Calibri" w:hAnsi="Calibri"/>
                <w:sz w:val="18"/>
                <w:szCs w:val="18"/>
              </w:rPr>
            </w:pPr>
            <w:proofErr w:type="spellStart"/>
            <w:r w:rsidRPr="00302713">
              <w:rPr>
                <w:rFonts w:ascii="Calibri" w:hAnsi="Calibri"/>
                <w:sz w:val="18"/>
                <w:szCs w:val="18"/>
              </w:rPr>
              <w:t>Ταχ</w:t>
            </w:r>
            <w:proofErr w:type="spellEnd"/>
            <w:r w:rsidRPr="00302713">
              <w:rPr>
                <w:rFonts w:ascii="Calibri" w:hAnsi="Calibri"/>
                <w:sz w:val="18"/>
                <w:szCs w:val="18"/>
              </w:rPr>
              <w:t>. Δ/</w:t>
            </w:r>
            <w:proofErr w:type="spellStart"/>
            <w:r w:rsidRPr="00302713">
              <w:rPr>
                <w:rFonts w:ascii="Calibri" w:hAnsi="Calibri"/>
                <w:sz w:val="18"/>
                <w:szCs w:val="18"/>
              </w:rPr>
              <w:t>νση</w:t>
            </w:r>
            <w:proofErr w:type="spellEnd"/>
          </w:p>
        </w:tc>
        <w:tc>
          <w:tcPr>
            <w:tcW w:w="290" w:type="dxa"/>
            <w:noWrap/>
          </w:tcPr>
          <w:p w14:paraId="51BAAA58"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0125CE6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536" w:type="dxa"/>
            <w:vMerge w:val="restart"/>
            <w:vAlign w:val="center"/>
          </w:tcPr>
          <w:p w14:paraId="226D3159" w14:textId="77777777" w:rsidR="00302713" w:rsidRPr="00302713" w:rsidRDefault="00302713" w:rsidP="00302713">
            <w:pPr>
              <w:spacing w:line="276" w:lineRule="auto"/>
              <w:rPr>
                <w:rFonts w:ascii="Calibri" w:hAnsi="Calibri"/>
                <w:iCs/>
              </w:rPr>
            </w:pPr>
            <w:r w:rsidRPr="00302713">
              <w:rPr>
                <w:rFonts w:ascii="Calibri" w:hAnsi="Calibri"/>
                <w:b/>
                <w:iCs/>
                <w:u w:val="single"/>
              </w:rPr>
              <w:t>Προς:</w:t>
            </w:r>
            <w:r w:rsidRPr="00302713">
              <w:rPr>
                <w:rFonts w:ascii="Calibri" w:hAnsi="Calibri"/>
                <w:iCs/>
              </w:rPr>
              <w:t xml:space="preserve"> </w:t>
            </w:r>
          </w:p>
          <w:p w14:paraId="520ADF93" w14:textId="77777777" w:rsidR="00302713" w:rsidRPr="00302713" w:rsidRDefault="00302713" w:rsidP="00302713">
            <w:pPr>
              <w:spacing w:line="276" w:lineRule="auto"/>
              <w:rPr>
                <w:rFonts w:ascii="Calibri" w:hAnsi="Calibri"/>
                <w:b/>
                <w:iCs/>
              </w:rPr>
            </w:pPr>
            <w:r w:rsidRPr="00302713">
              <w:rPr>
                <w:rFonts w:ascii="Calibri" w:hAnsi="Calibri"/>
                <w:b/>
                <w:iCs/>
              </w:rPr>
              <w:t xml:space="preserve">Επιτελική Δομή ΕΣΠΑ Υ.ΠΑΙ.Θ.Α. </w:t>
            </w:r>
          </w:p>
          <w:p w14:paraId="062FF13F" w14:textId="77777777" w:rsidR="00302713" w:rsidRPr="00302713" w:rsidRDefault="00302713" w:rsidP="00302713">
            <w:pPr>
              <w:spacing w:line="276" w:lineRule="auto"/>
              <w:rPr>
                <w:rFonts w:ascii="Calibri" w:hAnsi="Calibri"/>
                <w:b/>
                <w:iCs/>
                <w:szCs w:val="18"/>
              </w:rPr>
            </w:pPr>
            <w:r w:rsidRPr="00302713">
              <w:rPr>
                <w:rFonts w:ascii="Calibri" w:hAnsi="Calibri"/>
                <w:b/>
                <w:iCs/>
                <w:szCs w:val="18"/>
              </w:rPr>
              <w:t>(</w:t>
            </w:r>
            <w:r w:rsidRPr="00302713">
              <w:rPr>
                <w:rFonts w:ascii="Calibri" w:hAnsi="Calibri"/>
                <w:b/>
                <w:iCs/>
                <w:sz w:val="24"/>
                <w:szCs w:val="24"/>
              </w:rPr>
              <w:t>Μονάδα Β1 - 1</w:t>
            </w:r>
            <w:r w:rsidRPr="00302713">
              <w:rPr>
                <w:rFonts w:ascii="Calibri" w:hAnsi="Calibri"/>
                <w:b/>
                <w:iCs/>
                <w:sz w:val="24"/>
                <w:szCs w:val="24"/>
                <w:vertAlign w:val="superscript"/>
              </w:rPr>
              <w:t>ος</w:t>
            </w:r>
            <w:r w:rsidRPr="00302713">
              <w:rPr>
                <w:rFonts w:ascii="Calibri" w:hAnsi="Calibri"/>
                <w:b/>
                <w:iCs/>
                <w:sz w:val="24"/>
                <w:szCs w:val="24"/>
              </w:rPr>
              <w:t xml:space="preserve"> Όροφος - Γραφείο 1022</w:t>
            </w:r>
            <w:r w:rsidRPr="00302713">
              <w:rPr>
                <w:rFonts w:ascii="Calibri" w:hAnsi="Calibri"/>
                <w:b/>
                <w:iCs/>
                <w:szCs w:val="18"/>
              </w:rPr>
              <w:t>)</w:t>
            </w:r>
          </w:p>
          <w:p w14:paraId="7846A9CB"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b/>
                <w:iCs/>
              </w:rPr>
            </w:pPr>
            <w:r w:rsidRPr="00302713">
              <w:rPr>
                <w:rFonts w:ascii="Calibri" w:hAnsi="Calibri"/>
                <w:b/>
                <w:iCs/>
              </w:rPr>
              <w:t>Ανδρέα Παπανδρέου 37</w:t>
            </w:r>
          </w:p>
          <w:p w14:paraId="49ECBB85" w14:textId="77777777" w:rsidR="00302713" w:rsidRPr="00302713" w:rsidRDefault="00302713" w:rsidP="00302713">
            <w:pPr>
              <w:tabs>
                <w:tab w:val="center" w:pos="4153"/>
                <w:tab w:val="right" w:pos="8306"/>
              </w:tabs>
              <w:autoSpaceDE w:val="0"/>
              <w:autoSpaceDN w:val="0"/>
              <w:adjustRightInd w:val="0"/>
              <w:spacing w:line="276" w:lineRule="auto"/>
              <w:rPr>
                <w:rFonts w:ascii="Calibri" w:hAnsi="Calibri" w:cs="MgHelveticaUCPol"/>
                <w:b/>
                <w:sz w:val="18"/>
                <w:szCs w:val="18"/>
              </w:rPr>
            </w:pPr>
            <w:r w:rsidRPr="00302713">
              <w:rPr>
                <w:rFonts w:ascii="Calibri" w:hAnsi="Calibri"/>
                <w:b/>
                <w:iCs/>
              </w:rPr>
              <w:t>Τ.Κ. 15180,  Μαρούσι</w:t>
            </w:r>
          </w:p>
        </w:tc>
      </w:tr>
      <w:tr w:rsidR="00302713" w:rsidRPr="00302713" w14:paraId="472F76B5" w14:textId="77777777" w:rsidTr="005A6990">
        <w:trPr>
          <w:jc w:val="center"/>
        </w:trPr>
        <w:tc>
          <w:tcPr>
            <w:tcW w:w="1544" w:type="dxa"/>
            <w:noWrap/>
          </w:tcPr>
          <w:p w14:paraId="28AD95C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Τ.Κ. - Πόλη</w:t>
            </w:r>
          </w:p>
        </w:tc>
        <w:tc>
          <w:tcPr>
            <w:tcW w:w="290" w:type="dxa"/>
            <w:noWrap/>
          </w:tcPr>
          <w:p w14:paraId="2658F83F"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3E385EC1"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536" w:type="dxa"/>
            <w:vMerge/>
          </w:tcPr>
          <w:p w14:paraId="1397F219"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7B3B5808" w14:textId="77777777" w:rsidTr="005A6990">
        <w:trPr>
          <w:jc w:val="center"/>
        </w:trPr>
        <w:tc>
          <w:tcPr>
            <w:tcW w:w="1544" w:type="dxa"/>
            <w:noWrap/>
          </w:tcPr>
          <w:p w14:paraId="02E9DE7E"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Πληροφορίες</w:t>
            </w:r>
          </w:p>
        </w:tc>
        <w:tc>
          <w:tcPr>
            <w:tcW w:w="290" w:type="dxa"/>
            <w:noWrap/>
          </w:tcPr>
          <w:p w14:paraId="610927FE"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37501929" w14:textId="77777777" w:rsidR="00302713" w:rsidRPr="00302713" w:rsidRDefault="00302713" w:rsidP="00302713">
            <w:pPr>
              <w:tabs>
                <w:tab w:val="center" w:pos="4153"/>
                <w:tab w:val="right" w:pos="8306"/>
              </w:tabs>
              <w:spacing w:line="276" w:lineRule="auto"/>
              <w:rPr>
                <w:rFonts w:ascii="Calibri" w:hAnsi="Calibri"/>
                <w:sz w:val="18"/>
                <w:szCs w:val="18"/>
                <w:u w:val="single"/>
              </w:rPr>
            </w:pPr>
            <w:r w:rsidRPr="00302713">
              <w:rPr>
                <w:rFonts w:ascii="Calibri" w:hAnsi="Calibri" w:cs="Arial"/>
                <w:sz w:val="18"/>
                <w:szCs w:val="18"/>
              </w:rPr>
              <w:t>……………………………………….</w:t>
            </w:r>
          </w:p>
        </w:tc>
        <w:tc>
          <w:tcPr>
            <w:tcW w:w="4536" w:type="dxa"/>
            <w:vMerge/>
          </w:tcPr>
          <w:p w14:paraId="16E21B3B"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40031541" w14:textId="77777777" w:rsidTr="005A6990">
        <w:trPr>
          <w:jc w:val="center"/>
        </w:trPr>
        <w:tc>
          <w:tcPr>
            <w:tcW w:w="1544" w:type="dxa"/>
            <w:noWrap/>
          </w:tcPr>
          <w:p w14:paraId="2EAD348D"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Τηλέφωνο</w:t>
            </w:r>
          </w:p>
        </w:tc>
        <w:tc>
          <w:tcPr>
            <w:tcW w:w="290" w:type="dxa"/>
            <w:noWrap/>
          </w:tcPr>
          <w:p w14:paraId="45C5D2A0"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sz w:val="18"/>
                <w:szCs w:val="18"/>
              </w:rPr>
              <w:t>:</w:t>
            </w:r>
          </w:p>
        </w:tc>
        <w:tc>
          <w:tcPr>
            <w:tcW w:w="3128" w:type="dxa"/>
            <w:noWrap/>
          </w:tcPr>
          <w:p w14:paraId="512E0FF4" w14:textId="77777777" w:rsidR="00302713" w:rsidRPr="00302713" w:rsidRDefault="00302713" w:rsidP="00302713">
            <w:pPr>
              <w:tabs>
                <w:tab w:val="center" w:pos="4153"/>
                <w:tab w:val="right" w:pos="8306"/>
              </w:tabs>
              <w:spacing w:line="276" w:lineRule="auto"/>
              <w:rPr>
                <w:rFonts w:ascii="Calibri" w:hAnsi="Calibri"/>
                <w:sz w:val="18"/>
                <w:szCs w:val="18"/>
              </w:rPr>
            </w:pPr>
            <w:r w:rsidRPr="00302713">
              <w:rPr>
                <w:rFonts w:ascii="Calibri" w:hAnsi="Calibri" w:cs="Arial"/>
                <w:sz w:val="18"/>
                <w:szCs w:val="18"/>
              </w:rPr>
              <w:t>……………………………………….</w:t>
            </w:r>
          </w:p>
        </w:tc>
        <w:tc>
          <w:tcPr>
            <w:tcW w:w="4536" w:type="dxa"/>
            <w:vMerge/>
          </w:tcPr>
          <w:p w14:paraId="6F26D695" w14:textId="77777777" w:rsidR="00302713" w:rsidRPr="00302713" w:rsidRDefault="00302713" w:rsidP="00302713">
            <w:pPr>
              <w:tabs>
                <w:tab w:val="center" w:pos="4153"/>
                <w:tab w:val="right" w:pos="8306"/>
              </w:tabs>
              <w:spacing w:line="276" w:lineRule="auto"/>
              <w:rPr>
                <w:rFonts w:ascii="Calibri" w:hAnsi="Calibri"/>
                <w:b/>
                <w:sz w:val="18"/>
                <w:szCs w:val="18"/>
              </w:rPr>
            </w:pPr>
          </w:p>
        </w:tc>
      </w:tr>
      <w:tr w:rsidR="00302713" w:rsidRPr="00302713" w14:paraId="014919BC" w14:textId="77777777" w:rsidTr="005A6990">
        <w:trPr>
          <w:jc w:val="center"/>
        </w:trPr>
        <w:tc>
          <w:tcPr>
            <w:tcW w:w="1544" w:type="dxa"/>
            <w:noWrap/>
          </w:tcPr>
          <w:p w14:paraId="515333A8" w14:textId="77777777" w:rsidR="00302713" w:rsidRPr="00302713" w:rsidRDefault="00302713" w:rsidP="00302713">
            <w:pPr>
              <w:tabs>
                <w:tab w:val="center" w:pos="4153"/>
                <w:tab w:val="right" w:pos="8306"/>
              </w:tabs>
              <w:spacing w:line="276" w:lineRule="auto"/>
              <w:rPr>
                <w:rFonts w:ascii="Calibri" w:hAnsi="Calibri"/>
                <w:sz w:val="18"/>
                <w:szCs w:val="18"/>
                <w:lang w:val="en-US"/>
              </w:rPr>
            </w:pPr>
            <w:r w:rsidRPr="00302713">
              <w:rPr>
                <w:rFonts w:ascii="Calibri" w:hAnsi="Calibri"/>
                <w:sz w:val="18"/>
                <w:szCs w:val="18"/>
                <w:lang w:val="en-US"/>
              </w:rPr>
              <w:t>Email</w:t>
            </w:r>
          </w:p>
        </w:tc>
        <w:tc>
          <w:tcPr>
            <w:tcW w:w="290" w:type="dxa"/>
            <w:noWrap/>
          </w:tcPr>
          <w:p w14:paraId="7FF19416" w14:textId="77777777" w:rsidR="00302713" w:rsidRPr="00302713" w:rsidRDefault="00302713" w:rsidP="00302713">
            <w:pPr>
              <w:tabs>
                <w:tab w:val="center" w:pos="4153"/>
                <w:tab w:val="right" w:pos="8306"/>
              </w:tabs>
              <w:spacing w:line="276" w:lineRule="auto"/>
              <w:rPr>
                <w:rFonts w:ascii="Calibri" w:hAnsi="Calibri"/>
                <w:sz w:val="18"/>
                <w:szCs w:val="18"/>
                <w:lang w:val="en-US"/>
              </w:rPr>
            </w:pPr>
            <w:r w:rsidRPr="00302713">
              <w:rPr>
                <w:rFonts w:ascii="Calibri" w:hAnsi="Calibri"/>
                <w:sz w:val="18"/>
                <w:szCs w:val="18"/>
                <w:lang w:val="en-US"/>
              </w:rPr>
              <w:t>:</w:t>
            </w:r>
          </w:p>
        </w:tc>
        <w:tc>
          <w:tcPr>
            <w:tcW w:w="3128" w:type="dxa"/>
            <w:noWrap/>
          </w:tcPr>
          <w:p w14:paraId="71CB0AF2" w14:textId="77777777" w:rsidR="00302713" w:rsidRPr="00302713" w:rsidRDefault="00302713" w:rsidP="00302713">
            <w:pPr>
              <w:tabs>
                <w:tab w:val="center" w:pos="4153"/>
                <w:tab w:val="right" w:pos="8306"/>
              </w:tabs>
              <w:spacing w:line="276" w:lineRule="auto"/>
              <w:rPr>
                <w:rFonts w:ascii="Calibri" w:hAnsi="Calibri" w:cs="Arial"/>
                <w:sz w:val="18"/>
                <w:szCs w:val="18"/>
              </w:rPr>
            </w:pPr>
            <w:r w:rsidRPr="00302713">
              <w:rPr>
                <w:rFonts w:ascii="Calibri" w:hAnsi="Calibri" w:cs="Arial"/>
                <w:sz w:val="18"/>
                <w:szCs w:val="18"/>
              </w:rPr>
              <w:t>……………………………………….</w:t>
            </w:r>
          </w:p>
        </w:tc>
        <w:tc>
          <w:tcPr>
            <w:tcW w:w="4536" w:type="dxa"/>
            <w:vMerge/>
          </w:tcPr>
          <w:p w14:paraId="156FE8F7" w14:textId="77777777" w:rsidR="00302713" w:rsidRPr="00302713" w:rsidRDefault="00302713" w:rsidP="00302713">
            <w:pPr>
              <w:tabs>
                <w:tab w:val="center" w:pos="4153"/>
                <w:tab w:val="right" w:pos="8306"/>
              </w:tabs>
              <w:spacing w:line="276" w:lineRule="auto"/>
              <w:rPr>
                <w:rFonts w:ascii="Calibri" w:hAnsi="Calibri"/>
                <w:b/>
                <w:sz w:val="18"/>
                <w:szCs w:val="18"/>
              </w:rPr>
            </w:pPr>
          </w:p>
        </w:tc>
      </w:tr>
    </w:tbl>
    <w:p w14:paraId="6C6CF824" w14:textId="77777777" w:rsidR="00302713" w:rsidRPr="00302713" w:rsidRDefault="00302713" w:rsidP="00302713">
      <w:pPr>
        <w:spacing w:before="120" w:line="276" w:lineRule="auto"/>
        <w:jc w:val="both"/>
        <w:rPr>
          <w:rFonts w:ascii="Calibri" w:hAnsi="Calibri" w:cs="Arial"/>
          <w:b/>
          <w:iCs/>
          <w:sz w:val="22"/>
          <w:szCs w:val="22"/>
        </w:rPr>
      </w:pPr>
      <w:r w:rsidRPr="00302713">
        <w:rPr>
          <w:rFonts w:ascii="Calibri" w:hAnsi="Calibri" w:cs="Arial"/>
          <w:b/>
          <w:iCs/>
          <w:sz w:val="22"/>
          <w:szCs w:val="22"/>
        </w:rPr>
        <w:t xml:space="preserve">Θέμα: «Διαβίβαση εγγράφων για την αμοιβή των Υ.Σ.Κ.Α.Ε. στο πλαίσιο της Πράξης «Ενισχυτική </w:t>
      </w:r>
      <w:r w:rsidRPr="00302713">
        <w:rPr>
          <w:rFonts w:ascii="Calibri" w:hAnsi="Calibri" w:cs="Arial"/>
          <w:b/>
          <w:iCs/>
          <w:sz w:val="22"/>
          <w:szCs w:val="22"/>
        </w:rPr>
        <w:tab/>
        <w:t xml:space="preserve">Διδασκαλία για παροχή υποστηρικτικού προγράμματος διδασκαλίας σε πανελληνίως </w:t>
      </w:r>
      <w:r w:rsidRPr="00302713">
        <w:rPr>
          <w:rFonts w:ascii="Calibri" w:hAnsi="Calibri" w:cs="Arial"/>
          <w:b/>
          <w:iCs/>
          <w:sz w:val="22"/>
          <w:szCs w:val="22"/>
        </w:rPr>
        <w:tab/>
        <w:t xml:space="preserve">εξεταζόμενα μαθήματα που δε διδάσκονται ενδοσχολικά» με κωδικό ΟΠΣ 6001780, του </w:t>
      </w:r>
      <w:r w:rsidRPr="00302713">
        <w:rPr>
          <w:rFonts w:ascii="Calibri" w:hAnsi="Calibri" w:cs="Arial"/>
          <w:b/>
          <w:iCs/>
          <w:sz w:val="22"/>
          <w:szCs w:val="22"/>
        </w:rPr>
        <w:tab/>
        <w:t>Προγράμματος  «Ανθρώπινο Δυναμικό και Κοινωνική Συνοχή», ΕΣΠΑ 2021-2027.</w:t>
      </w:r>
    </w:p>
    <w:p w14:paraId="2B787BC9" w14:textId="77777777" w:rsidR="00302713" w:rsidRPr="00302713" w:rsidRDefault="00302713" w:rsidP="00302713">
      <w:pPr>
        <w:spacing w:before="240" w:after="120" w:line="276" w:lineRule="auto"/>
        <w:jc w:val="both"/>
        <w:rPr>
          <w:rFonts w:ascii="Calibri" w:hAnsi="Calibri" w:cs="Arial"/>
          <w:b/>
          <w:sz w:val="22"/>
          <w:szCs w:val="22"/>
        </w:rPr>
      </w:pPr>
      <w:r w:rsidRPr="00302713">
        <w:rPr>
          <w:rFonts w:ascii="Calibri" w:hAnsi="Calibri" w:cs="Arial"/>
          <w:b/>
          <w:sz w:val="22"/>
          <w:szCs w:val="22"/>
        </w:rPr>
        <w:t>Με το παρόν σας διαβιβάζουμε τα ακόλουθα παραστατικά που αφορούν την αμοιβή των Υ.Σ.Κ.Α.Ε.:</w:t>
      </w:r>
    </w:p>
    <w:p w14:paraId="48319307"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Κατάσταση αμοιβής Υπευθύνων Σ.Κ.Α.Ε. </w:t>
      </w:r>
      <w:r w:rsidRPr="00302713">
        <w:rPr>
          <w:rFonts w:ascii="Calibri" w:hAnsi="Calibri" w:cs="Arial"/>
          <w:i/>
          <w:sz w:val="22"/>
          <w:szCs w:val="22"/>
        </w:rPr>
        <w:t>(εξάγεται από το ΟΠΣΔ της Πράξης)</w:t>
      </w:r>
    </w:p>
    <w:p w14:paraId="30E2588C"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Απόφαση ορισμού Σ.Κ.Α.Ε. και Υ.Σ.Κ.Α.Ε. από την Περιφερειακή Διεύθυνση Εκπαίδευσης με ΑΔΑ </w:t>
      </w:r>
      <w:r w:rsidRPr="00302713">
        <w:rPr>
          <w:rFonts w:ascii="Calibri" w:hAnsi="Calibri" w:cs="Arial"/>
          <w:b/>
          <w:sz w:val="22"/>
          <w:szCs w:val="22"/>
        </w:rPr>
        <w:t>(Υπόδειγμα 8)</w:t>
      </w:r>
    </w:p>
    <w:p w14:paraId="766BC700"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Συμβάσεις Έργου με ΑΔΑ, για κάθε έναν από τους Υ.Σ.Κ.Α.Ε. </w:t>
      </w:r>
      <w:r w:rsidRPr="00302713">
        <w:rPr>
          <w:rFonts w:ascii="Calibri" w:hAnsi="Calibri" w:cs="Arial"/>
          <w:i/>
          <w:sz w:val="22"/>
          <w:szCs w:val="22"/>
        </w:rPr>
        <w:t>(εξάγονται από το ΟΠΣΔ της Πράξης)</w:t>
      </w:r>
    </w:p>
    <w:p w14:paraId="1FBE4A88" w14:textId="77777777" w:rsidR="00302713" w:rsidRPr="00302713" w:rsidRDefault="00302713" w:rsidP="00302713">
      <w:pPr>
        <w:numPr>
          <w:ilvl w:val="0"/>
          <w:numId w:val="30"/>
        </w:numPr>
        <w:spacing w:after="120" w:line="276" w:lineRule="auto"/>
        <w:jc w:val="both"/>
        <w:rPr>
          <w:rFonts w:ascii="Calibri" w:hAnsi="Calibri" w:cs="Arial"/>
          <w:sz w:val="22"/>
          <w:szCs w:val="22"/>
        </w:rPr>
      </w:pPr>
      <w:r w:rsidRPr="00302713">
        <w:rPr>
          <w:rFonts w:ascii="Calibri" w:hAnsi="Calibri" w:cs="Arial"/>
          <w:sz w:val="22"/>
          <w:szCs w:val="22"/>
        </w:rPr>
        <w:t xml:space="preserve">Άδεια άσκησης ιδιωτικού έργου με αμοιβή ως Υ.Σ.Κ.Α.Ε. για όσους Υ.Σ.Κ.Α.Ε. δεν είναι Διευθυντές ή Υποδιευθυντές </w:t>
      </w:r>
      <w:r w:rsidRPr="00302713">
        <w:rPr>
          <w:rFonts w:ascii="Calibri" w:hAnsi="Calibri" w:cs="Arial"/>
          <w:b/>
          <w:sz w:val="22"/>
          <w:szCs w:val="22"/>
        </w:rPr>
        <w:t>(Υπόδειγμα 10)</w:t>
      </w:r>
    </w:p>
    <w:p w14:paraId="623DFCE0" w14:textId="77777777" w:rsidR="00302713" w:rsidRPr="00302713" w:rsidRDefault="00302713" w:rsidP="00302713">
      <w:pPr>
        <w:numPr>
          <w:ilvl w:val="0"/>
          <w:numId w:val="30"/>
        </w:numPr>
        <w:spacing w:after="120" w:line="276" w:lineRule="auto"/>
        <w:jc w:val="both"/>
        <w:rPr>
          <w:rFonts w:ascii="Calibri" w:hAnsi="Calibri" w:cs="Arial"/>
          <w:sz w:val="22"/>
          <w:szCs w:val="22"/>
        </w:rPr>
      </w:pPr>
      <w:r w:rsidRPr="00302713">
        <w:rPr>
          <w:rFonts w:ascii="Calibri" w:hAnsi="Calibri" w:cs="Arial"/>
          <w:sz w:val="22"/>
          <w:szCs w:val="22"/>
        </w:rPr>
        <w:t xml:space="preserve">Ψηφιακά Υπογεγραμμένες Υπεύθυνες Δηλώσεις, μέσω της εφαρμογής </w:t>
      </w:r>
      <w:r w:rsidRPr="00302713">
        <w:rPr>
          <w:rFonts w:ascii="Calibri" w:hAnsi="Calibri" w:cs="Arial"/>
          <w:sz w:val="22"/>
          <w:szCs w:val="22"/>
          <w:lang w:val="en-US"/>
        </w:rPr>
        <w:t>gov</w:t>
      </w:r>
      <w:r w:rsidRPr="00302713">
        <w:rPr>
          <w:rFonts w:ascii="Calibri" w:hAnsi="Calibri" w:cs="Arial"/>
          <w:sz w:val="22"/>
          <w:szCs w:val="22"/>
        </w:rPr>
        <w:t>.</w:t>
      </w:r>
      <w:r w:rsidRPr="00302713">
        <w:rPr>
          <w:rFonts w:ascii="Calibri" w:hAnsi="Calibri" w:cs="Arial"/>
          <w:sz w:val="22"/>
          <w:szCs w:val="22"/>
          <w:lang w:val="en-US"/>
        </w:rPr>
        <w:t>gr</w:t>
      </w:r>
      <w:r w:rsidRPr="00302713">
        <w:rPr>
          <w:rFonts w:ascii="Calibri" w:hAnsi="Calibri" w:cs="Arial"/>
          <w:sz w:val="22"/>
          <w:szCs w:val="22"/>
        </w:rPr>
        <w:t xml:space="preserve"> χρησιμοποιώντας το Υπόδειγμα, ή Πρωτότυπες Υπεύθυνες Δηλώσεις, για τις πρόσθετες αμοιβές του κάθε Υ.Σ.Κ.Α.Ε. </w:t>
      </w:r>
      <w:r w:rsidRPr="00302713">
        <w:rPr>
          <w:rFonts w:ascii="Calibri" w:hAnsi="Calibri" w:cs="Arial"/>
          <w:b/>
          <w:sz w:val="22"/>
          <w:szCs w:val="22"/>
        </w:rPr>
        <w:t>(Υπόδειγμα 12)</w:t>
      </w:r>
    </w:p>
    <w:p w14:paraId="7F1B036C"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Απόφαση σύστασης της «Επιτροπής Παραλαβής παραδοτέων των συμβάσεων έργου των Υ.Σ.Κ.Α.Ε.» με ΑΔΑ </w:t>
      </w:r>
      <w:r w:rsidRPr="00302713">
        <w:rPr>
          <w:rFonts w:ascii="Calibri" w:hAnsi="Calibri" w:cs="Arial"/>
          <w:b/>
          <w:sz w:val="22"/>
          <w:szCs w:val="22"/>
        </w:rPr>
        <w:t>(Υπόδειγμα 14)</w:t>
      </w:r>
    </w:p>
    <w:p w14:paraId="4A5F5592"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Πρωτότυπο πρακτικό της «Επιτροπής Παραλαβής παραδοτέων των συμβάσεων έργου των Υ.Σ.Κ.Α.Ε.» υπογεγραμμένο  απ’ όλα τα μέλη  και μονογραμμένο σε κάθε σελίδα </w:t>
      </w:r>
      <w:r w:rsidRPr="00302713">
        <w:rPr>
          <w:rFonts w:ascii="Calibri" w:hAnsi="Calibri" w:cs="Arial"/>
          <w:b/>
          <w:sz w:val="22"/>
          <w:szCs w:val="22"/>
        </w:rPr>
        <w:t>(Υπόδειγμα 15)</w:t>
      </w:r>
    </w:p>
    <w:p w14:paraId="4662AE4F" w14:textId="77777777" w:rsidR="00302713" w:rsidRPr="00302713" w:rsidRDefault="00302713" w:rsidP="00302713">
      <w:pPr>
        <w:numPr>
          <w:ilvl w:val="0"/>
          <w:numId w:val="30"/>
        </w:numPr>
        <w:spacing w:after="120" w:line="276" w:lineRule="auto"/>
        <w:ind w:left="357" w:hanging="357"/>
        <w:jc w:val="both"/>
        <w:rPr>
          <w:rFonts w:ascii="Calibri" w:hAnsi="Calibri" w:cs="Arial"/>
          <w:b/>
          <w:sz w:val="22"/>
          <w:szCs w:val="22"/>
        </w:rPr>
      </w:pPr>
      <w:r w:rsidRPr="00302713">
        <w:rPr>
          <w:rFonts w:ascii="Calibri" w:hAnsi="Calibri" w:cs="Arial"/>
          <w:sz w:val="22"/>
          <w:szCs w:val="22"/>
        </w:rPr>
        <w:t xml:space="preserve">Απόφαση έγκρισης πρακτικού της «Επιτροπής Παραλαβής παραδοτέων των συμβάσεων έργου των Υ.Σ.Κ.Α.Ε.» με ΑΔΑ </w:t>
      </w:r>
      <w:r w:rsidRPr="00302713">
        <w:rPr>
          <w:rFonts w:ascii="Calibri" w:hAnsi="Calibri" w:cs="Arial"/>
          <w:b/>
          <w:sz w:val="22"/>
          <w:szCs w:val="22"/>
        </w:rPr>
        <w:t>(Υπόδειγμα 16)</w:t>
      </w:r>
    </w:p>
    <w:p w14:paraId="52C5F898" w14:textId="77777777" w:rsidR="00302713" w:rsidRPr="00302713" w:rsidRDefault="00302713" w:rsidP="00302713">
      <w:pPr>
        <w:numPr>
          <w:ilvl w:val="0"/>
          <w:numId w:val="30"/>
        </w:numPr>
        <w:spacing w:after="120" w:line="276" w:lineRule="auto"/>
        <w:ind w:left="357" w:hanging="357"/>
        <w:jc w:val="both"/>
        <w:rPr>
          <w:rFonts w:ascii="Calibri" w:hAnsi="Calibri" w:cs="Arial"/>
          <w:sz w:val="22"/>
          <w:szCs w:val="22"/>
        </w:rPr>
      </w:pPr>
      <w:r w:rsidRPr="00302713">
        <w:rPr>
          <w:rFonts w:ascii="Calibri" w:hAnsi="Calibri" w:cs="Arial"/>
          <w:sz w:val="22"/>
          <w:szCs w:val="22"/>
        </w:rPr>
        <w:t xml:space="preserve">Πρωτότυπη Βεβαίωση Σ.Ο.Δ.Α.Ε. </w:t>
      </w:r>
      <w:r w:rsidRPr="00302713">
        <w:rPr>
          <w:rFonts w:ascii="Calibri" w:hAnsi="Calibri" w:cs="Arial"/>
          <w:b/>
          <w:sz w:val="22"/>
          <w:szCs w:val="22"/>
        </w:rPr>
        <w:t>(Υπόδειγμα 17)</w:t>
      </w:r>
    </w:p>
    <w:p w14:paraId="0FDECEA4" w14:textId="77777777" w:rsidR="00302713" w:rsidRPr="00302713" w:rsidRDefault="00302713" w:rsidP="00302713">
      <w:pPr>
        <w:spacing w:line="276" w:lineRule="auto"/>
        <w:jc w:val="right"/>
        <w:rPr>
          <w:rFonts w:ascii="Calibri" w:hAnsi="Calibri" w:cs="Arial"/>
          <w:b/>
          <w:sz w:val="22"/>
          <w:szCs w:val="22"/>
        </w:rPr>
      </w:pPr>
    </w:p>
    <w:p w14:paraId="71AA20DF" w14:textId="77777777" w:rsidR="00302713" w:rsidRPr="00302713" w:rsidRDefault="00302713" w:rsidP="00302713">
      <w:pPr>
        <w:spacing w:line="276" w:lineRule="auto"/>
        <w:jc w:val="right"/>
        <w:rPr>
          <w:rFonts w:ascii="Calibri" w:hAnsi="Calibri" w:cs="Arial"/>
          <w:b/>
          <w:sz w:val="22"/>
          <w:szCs w:val="22"/>
        </w:rPr>
      </w:pPr>
      <w:r w:rsidRPr="00302713">
        <w:rPr>
          <w:rFonts w:ascii="Calibri" w:hAnsi="Calibri" w:cs="Arial"/>
          <w:b/>
          <w:sz w:val="22"/>
          <w:szCs w:val="22"/>
        </w:rPr>
        <w:t>Ο/</w:t>
      </w:r>
      <w:r w:rsidRPr="00302713">
        <w:rPr>
          <w:rFonts w:ascii="Calibri" w:hAnsi="Calibri" w:cs="Arial"/>
          <w:b/>
          <w:sz w:val="22"/>
          <w:szCs w:val="22"/>
          <w:lang w:val="en-US"/>
        </w:rPr>
        <w:t>H</w:t>
      </w:r>
      <w:r w:rsidRPr="00302713">
        <w:rPr>
          <w:rFonts w:ascii="Calibri" w:hAnsi="Calibri" w:cs="Arial"/>
          <w:b/>
          <w:sz w:val="22"/>
          <w:szCs w:val="22"/>
        </w:rPr>
        <w:t xml:space="preserve"> Διευθυντής/</w:t>
      </w:r>
      <w:proofErr w:type="spellStart"/>
      <w:r w:rsidRPr="00302713">
        <w:rPr>
          <w:rFonts w:ascii="Calibri" w:hAnsi="Calibri" w:cs="Arial"/>
          <w:b/>
          <w:sz w:val="22"/>
          <w:szCs w:val="22"/>
        </w:rPr>
        <w:t>ντρια</w:t>
      </w:r>
      <w:proofErr w:type="spellEnd"/>
      <w:r w:rsidRPr="00302713">
        <w:rPr>
          <w:rFonts w:ascii="Calibri" w:hAnsi="Calibri" w:cs="Arial"/>
          <w:b/>
          <w:sz w:val="22"/>
          <w:szCs w:val="22"/>
        </w:rPr>
        <w:t xml:space="preserve"> της Δ.Δ.Ε.</w:t>
      </w:r>
    </w:p>
    <w:p w14:paraId="26BC0D2A" w14:textId="77777777" w:rsidR="00302713" w:rsidRPr="00302713" w:rsidRDefault="00302713" w:rsidP="00302713">
      <w:pPr>
        <w:spacing w:line="276" w:lineRule="auto"/>
        <w:rPr>
          <w:rFonts w:ascii="Calibri" w:hAnsi="Calibri" w:cs="Arial"/>
          <w:b/>
          <w:sz w:val="18"/>
          <w:szCs w:val="18"/>
        </w:rPr>
      </w:pPr>
    </w:p>
    <w:p w14:paraId="1751CB5E" w14:textId="77777777" w:rsidR="00302713" w:rsidRPr="00302713" w:rsidRDefault="00302713" w:rsidP="00302713">
      <w:pPr>
        <w:spacing w:line="276" w:lineRule="auto"/>
        <w:rPr>
          <w:rFonts w:ascii="Calibri" w:hAnsi="Calibri" w:cs="Arial"/>
          <w:sz w:val="18"/>
          <w:szCs w:val="18"/>
        </w:rPr>
      </w:pPr>
    </w:p>
    <w:p w14:paraId="37F39716" w14:textId="77777777" w:rsidR="00302713" w:rsidRPr="00302713" w:rsidRDefault="00302713" w:rsidP="00302713">
      <w:pPr>
        <w:spacing w:line="276" w:lineRule="auto"/>
        <w:jc w:val="right"/>
        <w:rPr>
          <w:rFonts w:ascii="Calibri" w:hAnsi="Calibri"/>
          <w:sz w:val="18"/>
          <w:szCs w:val="18"/>
        </w:rPr>
      </w:pPr>
      <w:r w:rsidRPr="00302713">
        <w:rPr>
          <w:rFonts w:ascii="Calibri" w:hAnsi="Calibri" w:cs="Arial"/>
          <w:i/>
          <w:sz w:val="18"/>
          <w:szCs w:val="18"/>
        </w:rPr>
        <w:t>(Ονοματεπώνυμο, Υπογραφή &amp; Σφραγίδα της Διεύθυνσης)</w:t>
      </w:r>
      <w:r w:rsidRPr="00302713">
        <w:rPr>
          <w:rFonts w:ascii="Calibri" w:hAnsi="Calibri"/>
        </w:rPr>
        <w:br w:type="page"/>
      </w:r>
    </w:p>
    <w:p w14:paraId="16F7FAD7" w14:textId="77777777" w:rsidR="00302713" w:rsidRPr="00302713" w:rsidRDefault="00302713" w:rsidP="00302713">
      <w:pPr>
        <w:spacing w:line="276" w:lineRule="auto"/>
        <w:rPr>
          <w:rFonts w:ascii="Calibri" w:hAnsi="Calibri" w:cs="Arial"/>
          <w:sz w:val="22"/>
          <w:szCs w:val="22"/>
        </w:rPr>
        <w:sectPr w:rsidR="00302713" w:rsidRPr="00302713" w:rsidSect="00F076C8">
          <w:footerReference w:type="even" r:id="rId13"/>
          <w:pgSz w:w="11906" w:h="16838" w:code="9"/>
          <w:pgMar w:top="851" w:right="1276" w:bottom="567" w:left="1276" w:header="284" w:footer="57" w:gutter="0"/>
          <w:cols w:space="720"/>
          <w:docGrid w:linePitch="360"/>
        </w:sectPr>
      </w:pPr>
    </w:p>
    <w:p w14:paraId="425EC766" w14:textId="77777777" w:rsidR="00302713" w:rsidRPr="00302713" w:rsidRDefault="00302713" w:rsidP="00302713">
      <w:pPr>
        <w:keepNext/>
        <w:pBdr>
          <w:top w:val="single" w:sz="4" w:space="1" w:color="auto"/>
          <w:left w:val="single" w:sz="4" w:space="13" w:color="auto"/>
          <w:bottom w:val="single" w:sz="4" w:space="1" w:color="auto"/>
          <w:right w:val="single" w:sz="4" w:space="4" w:color="auto"/>
        </w:pBdr>
        <w:shd w:val="clear" w:color="auto" w:fill="D9D9D9" w:themeFill="background1" w:themeFillShade="D9"/>
        <w:spacing w:line="276" w:lineRule="auto"/>
        <w:jc w:val="center"/>
        <w:outlineLvl w:val="1"/>
        <w:rPr>
          <w:rFonts w:ascii="Calibri" w:hAnsi="Calibri" w:cs="Tahoma"/>
          <w:b/>
          <w:snapToGrid w:val="0"/>
          <w:sz w:val="24"/>
          <w:szCs w:val="24"/>
          <w:u w:val="single"/>
          <w:lang w:eastAsia="en-US"/>
        </w:rPr>
      </w:pPr>
      <w:bookmarkStart w:id="68" w:name="_Toc181802708"/>
      <w:r w:rsidRPr="00302713">
        <w:rPr>
          <w:rFonts w:ascii="Calibri" w:hAnsi="Calibri"/>
          <w:b/>
          <w:sz w:val="24"/>
          <w:szCs w:val="24"/>
        </w:rPr>
        <w:lastRenderedPageBreak/>
        <w:t>ΥΠΟΔΕΙΓΜΑ 1</w:t>
      </w:r>
      <w:r w:rsidRPr="00302713">
        <w:rPr>
          <w:rFonts w:ascii="Calibri" w:hAnsi="Calibri"/>
          <w:b/>
          <w:sz w:val="24"/>
          <w:szCs w:val="24"/>
          <w:lang w:val="en-US"/>
        </w:rPr>
        <w:t>9</w:t>
      </w:r>
      <w:r w:rsidRPr="00302713">
        <w:rPr>
          <w:rFonts w:ascii="Calibri" w:hAnsi="Calibri"/>
          <w:b/>
          <w:sz w:val="24"/>
          <w:szCs w:val="24"/>
        </w:rPr>
        <w:t xml:space="preserve">: </w:t>
      </w:r>
      <w:r w:rsidRPr="00302713">
        <w:rPr>
          <w:rFonts w:ascii="Calibri" w:hAnsi="Calibri"/>
          <w:b/>
          <w:color w:val="000000"/>
          <w:sz w:val="24"/>
          <w:szCs w:val="24"/>
        </w:rPr>
        <w:t>ΠΑΡΟΥΣΙΟΛΟΓΙΟ ΜΑΘΗΤΩΝ</w:t>
      </w:r>
      <w:bookmarkEnd w:id="68"/>
    </w:p>
    <w:tbl>
      <w:tblPr>
        <w:tblW w:w="15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59"/>
        <w:gridCol w:w="5139"/>
        <w:gridCol w:w="3545"/>
      </w:tblGrid>
      <w:tr w:rsidR="00302713" w:rsidRPr="00302713" w14:paraId="2D61978A" w14:textId="77777777" w:rsidTr="005A6990">
        <w:trPr>
          <w:trHeight w:val="414"/>
          <w:jc w:val="center"/>
        </w:trPr>
        <w:tc>
          <w:tcPr>
            <w:tcW w:w="15843" w:type="dxa"/>
            <w:gridSpan w:val="3"/>
            <w:vAlign w:val="center"/>
          </w:tcPr>
          <w:p w14:paraId="49145DDC" w14:textId="77777777" w:rsidR="00302713" w:rsidRPr="00302713" w:rsidRDefault="00302713" w:rsidP="00302713">
            <w:pPr>
              <w:spacing w:line="276" w:lineRule="auto"/>
              <w:jc w:val="center"/>
              <w:rPr>
                <w:rFonts w:ascii="Calibri" w:hAnsi="Calibri" w:cs="Arial"/>
                <w:b/>
                <w:szCs w:val="18"/>
              </w:rPr>
            </w:pPr>
            <w:r w:rsidRPr="00302713">
              <w:rPr>
                <w:rFonts w:ascii="Calibri" w:hAnsi="Calibri" w:cs="Arial"/>
                <w:b/>
                <w:szCs w:val="18"/>
              </w:rPr>
              <w:t xml:space="preserve">ΕΒΔΟΜΑΔΙΑΙΟ ΠΑΡΟΥΣΙΟΛΟΓΙΟ ΜΑΘΗΤΩΝ ΣΧΟΛΙΚΟΥ ΚΕΝΤΡΟΥ </w:t>
            </w:r>
            <w:r w:rsidRPr="00302713">
              <w:rPr>
                <w:rFonts w:ascii="Calibri" w:hAnsi="Calibri" w:cs="Arial"/>
                <w:b/>
                <w:caps/>
                <w:szCs w:val="18"/>
              </w:rPr>
              <w:t>αντισταθμιστικής εκπαίδευσης</w:t>
            </w:r>
            <w:r w:rsidRPr="00302713">
              <w:rPr>
                <w:rFonts w:ascii="Calibri" w:hAnsi="Calibri" w:cs="Arial"/>
                <w:b/>
                <w:szCs w:val="18"/>
              </w:rPr>
              <w:t xml:space="preserve"> (Σ.Κ.Α.Ε.), </w:t>
            </w:r>
            <w:r w:rsidRPr="00302713">
              <w:rPr>
                <w:rFonts w:ascii="Calibri" w:hAnsi="Calibri" w:cs="Arial"/>
                <w:b/>
                <w:sz w:val="22"/>
                <w:szCs w:val="18"/>
              </w:rPr>
              <w:t>ΣΧΟΛΙΚΟ ΕΤΟΣ 2024-2025</w:t>
            </w:r>
          </w:p>
        </w:tc>
      </w:tr>
      <w:tr w:rsidR="00302713" w:rsidRPr="00302713" w14:paraId="1EE520B1" w14:textId="77777777" w:rsidTr="005A6990">
        <w:trPr>
          <w:trHeight w:val="856"/>
          <w:jc w:val="center"/>
        </w:trPr>
        <w:tc>
          <w:tcPr>
            <w:tcW w:w="15843" w:type="dxa"/>
            <w:gridSpan w:val="3"/>
            <w:vAlign w:val="center"/>
          </w:tcPr>
          <w:p w14:paraId="13FF6213" w14:textId="77777777" w:rsidR="00302713" w:rsidRPr="00302713" w:rsidRDefault="00302713" w:rsidP="00302713">
            <w:pPr>
              <w:spacing w:line="276" w:lineRule="auto"/>
              <w:jc w:val="center"/>
              <w:rPr>
                <w:rFonts w:ascii="Calibri" w:hAnsi="Calibri" w:cs="Arial"/>
                <w:b/>
                <w:caps/>
              </w:rPr>
            </w:pPr>
            <w:r w:rsidRPr="00302713">
              <w:rPr>
                <w:rFonts w:ascii="Calibri" w:hAnsi="Calibri" w:cs="Arial"/>
                <w:b/>
              </w:rPr>
              <w:t xml:space="preserve">ΕΡΓΟ: </w:t>
            </w:r>
            <w:r w:rsidRPr="00302713">
              <w:rPr>
                <w:rFonts w:ascii="Calibri" w:hAnsi="Calibri" w:cs="Arial"/>
                <w:b/>
                <w:caps/>
              </w:rPr>
              <w:t xml:space="preserve">«Ενισχυτική Διδασκαλία για παροχή υποστηρικτικού προγράμματος διδασκαλίας σε πανελληνίως εξεταζόμενα μαθήματα που δε διδάσκονται ενδοσχολικά» </w:t>
            </w:r>
          </w:p>
          <w:p w14:paraId="47623DAE" w14:textId="77777777" w:rsidR="00302713" w:rsidRPr="00302713" w:rsidRDefault="00302713" w:rsidP="00302713">
            <w:pPr>
              <w:spacing w:line="276" w:lineRule="auto"/>
              <w:jc w:val="center"/>
              <w:rPr>
                <w:rFonts w:ascii="Calibri" w:hAnsi="Calibri" w:cs="Arial"/>
                <w:b/>
              </w:rPr>
            </w:pPr>
            <w:r w:rsidRPr="00302713">
              <w:rPr>
                <w:rFonts w:ascii="Calibri" w:hAnsi="Calibri" w:cs="Arial"/>
                <w:b/>
                <w:caps/>
              </w:rPr>
              <w:t>με κωδικό ΟΠΣ 6001780, του Προγράμματος  «Ανθρώπινο Δυναμικό και Κοινωνική Συνοχή», ΕΣΠΑ 2021-2027.</w:t>
            </w:r>
          </w:p>
        </w:tc>
      </w:tr>
      <w:tr w:rsidR="00302713" w:rsidRPr="00302713" w14:paraId="329200B6" w14:textId="77777777" w:rsidTr="005A6990">
        <w:trPr>
          <w:trHeight w:val="241"/>
          <w:jc w:val="center"/>
        </w:trPr>
        <w:tc>
          <w:tcPr>
            <w:tcW w:w="7159" w:type="dxa"/>
            <w:noWrap/>
            <w:vAlign w:val="bottom"/>
          </w:tcPr>
          <w:p w14:paraId="5723F007"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Δ/</w:t>
            </w:r>
            <w:proofErr w:type="spellStart"/>
            <w:r w:rsidRPr="00302713">
              <w:rPr>
                <w:rFonts w:ascii="Calibri" w:hAnsi="Calibri" w:cs="Arial"/>
                <w:b/>
                <w:sz w:val="18"/>
                <w:szCs w:val="16"/>
              </w:rPr>
              <w:t>νση</w:t>
            </w:r>
            <w:proofErr w:type="spellEnd"/>
            <w:r w:rsidRPr="00302713">
              <w:rPr>
                <w:rFonts w:ascii="Calibri" w:hAnsi="Calibri" w:cs="Arial"/>
                <w:b/>
                <w:sz w:val="18"/>
                <w:szCs w:val="16"/>
              </w:rPr>
              <w:t xml:space="preserve"> Δ/</w:t>
            </w:r>
            <w:proofErr w:type="spellStart"/>
            <w:r w:rsidRPr="00302713">
              <w:rPr>
                <w:rFonts w:ascii="Calibri" w:hAnsi="Calibri" w:cs="Arial"/>
                <w:b/>
                <w:sz w:val="18"/>
                <w:szCs w:val="16"/>
              </w:rPr>
              <w:t>θμιας</w:t>
            </w:r>
            <w:proofErr w:type="spellEnd"/>
            <w:r w:rsidRPr="00302713">
              <w:rPr>
                <w:rFonts w:ascii="Calibri" w:hAnsi="Calibri" w:cs="Arial"/>
                <w:b/>
                <w:sz w:val="18"/>
                <w:szCs w:val="16"/>
              </w:rPr>
              <w:t xml:space="preserve"> </w:t>
            </w:r>
            <w:proofErr w:type="spellStart"/>
            <w:r w:rsidRPr="00302713">
              <w:rPr>
                <w:rFonts w:ascii="Calibri" w:hAnsi="Calibri" w:cs="Arial"/>
                <w:b/>
                <w:sz w:val="18"/>
                <w:szCs w:val="16"/>
              </w:rPr>
              <w:t>Εκπ</w:t>
            </w:r>
            <w:proofErr w:type="spellEnd"/>
            <w:r w:rsidRPr="00302713">
              <w:rPr>
                <w:rFonts w:ascii="Calibri" w:hAnsi="Calibri" w:cs="Arial"/>
                <w:b/>
                <w:sz w:val="18"/>
                <w:szCs w:val="16"/>
              </w:rPr>
              <w:t>/</w:t>
            </w:r>
            <w:proofErr w:type="spellStart"/>
            <w:r w:rsidRPr="00302713">
              <w:rPr>
                <w:rFonts w:ascii="Calibri" w:hAnsi="Calibri" w:cs="Arial"/>
                <w:b/>
                <w:sz w:val="18"/>
                <w:szCs w:val="16"/>
              </w:rPr>
              <w:t>σης</w:t>
            </w:r>
            <w:proofErr w:type="spellEnd"/>
            <w:r w:rsidRPr="00302713">
              <w:rPr>
                <w:rFonts w:ascii="Calibri" w:hAnsi="Calibri" w:cs="Arial"/>
                <w:b/>
                <w:sz w:val="18"/>
                <w:szCs w:val="16"/>
              </w:rPr>
              <w:t>:</w:t>
            </w:r>
          </w:p>
        </w:tc>
        <w:tc>
          <w:tcPr>
            <w:tcW w:w="5139" w:type="dxa"/>
            <w:noWrap/>
            <w:vAlign w:val="bottom"/>
          </w:tcPr>
          <w:p w14:paraId="18BC328F"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 xml:space="preserve">Σχολείο που λειτουργεί ως Σ.Κ.Α.Ε.: </w:t>
            </w:r>
          </w:p>
        </w:tc>
        <w:tc>
          <w:tcPr>
            <w:tcW w:w="3545" w:type="dxa"/>
            <w:noWrap/>
            <w:vAlign w:val="bottom"/>
          </w:tcPr>
          <w:p w14:paraId="06EC4EA7"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Κωδικός Σ.Κ.Α.Ε.:</w:t>
            </w:r>
          </w:p>
        </w:tc>
      </w:tr>
      <w:tr w:rsidR="00302713" w:rsidRPr="00302713" w14:paraId="67C511E4" w14:textId="77777777" w:rsidTr="005A6990">
        <w:trPr>
          <w:trHeight w:val="258"/>
          <w:jc w:val="center"/>
        </w:trPr>
        <w:tc>
          <w:tcPr>
            <w:tcW w:w="7159" w:type="dxa"/>
            <w:noWrap/>
            <w:vAlign w:val="bottom"/>
          </w:tcPr>
          <w:p w14:paraId="263207C2" w14:textId="77777777" w:rsidR="00302713" w:rsidRPr="00302713" w:rsidRDefault="00302713" w:rsidP="00302713">
            <w:pPr>
              <w:spacing w:line="276" w:lineRule="auto"/>
              <w:rPr>
                <w:rFonts w:ascii="Calibri" w:hAnsi="Calibri" w:cs="Arial"/>
                <w:b/>
                <w:sz w:val="18"/>
                <w:szCs w:val="16"/>
              </w:rPr>
            </w:pPr>
            <w:proofErr w:type="spellStart"/>
            <w:r w:rsidRPr="00302713">
              <w:rPr>
                <w:rFonts w:ascii="Calibri" w:hAnsi="Calibri" w:cs="Arial"/>
                <w:b/>
                <w:sz w:val="18"/>
                <w:szCs w:val="16"/>
              </w:rPr>
              <w:t>Ταχ</w:t>
            </w:r>
            <w:proofErr w:type="spellEnd"/>
            <w:r w:rsidRPr="00302713">
              <w:rPr>
                <w:rFonts w:ascii="Calibri" w:hAnsi="Calibri" w:cs="Arial"/>
                <w:b/>
                <w:sz w:val="18"/>
                <w:szCs w:val="16"/>
              </w:rPr>
              <w:t>. Δ/</w:t>
            </w:r>
            <w:proofErr w:type="spellStart"/>
            <w:r w:rsidRPr="00302713">
              <w:rPr>
                <w:rFonts w:ascii="Calibri" w:hAnsi="Calibri" w:cs="Arial"/>
                <w:b/>
                <w:sz w:val="18"/>
                <w:szCs w:val="16"/>
              </w:rPr>
              <w:t>νση</w:t>
            </w:r>
            <w:proofErr w:type="spellEnd"/>
            <w:r w:rsidRPr="00302713">
              <w:rPr>
                <w:rFonts w:ascii="Calibri" w:hAnsi="Calibri" w:cs="Arial"/>
                <w:b/>
                <w:sz w:val="18"/>
                <w:szCs w:val="16"/>
              </w:rPr>
              <w:t xml:space="preserve"> Σ.Κ.Α.Ε.:</w:t>
            </w:r>
          </w:p>
        </w:tc>
        <w:tc>
          <w:tcPr>
            <w:tcW w:w="5139" w:type="dxa"/>
            <w:noWrap/>
            <w:vAlign w:val="bottom"/>
          </w:tcPr>
          <w:p w14:paraId="68605572" w14:textId="77777777" w:rsidR="00302713" w:rsidRPr="00302713" w:rsidRDefault="00302713" w:rsidP="00302713">
            <w:pPr>
              <w:spacing w:line="276" w:lineRule="auto"/>
              <w:rPr>
                <w:rFonts w:ascii="Calibri" w:hAnsi="Calibri" w:cs="Arial"/>
                <w:b/>
                <w:sz w:val="18"/>
                <w:szCs w:val="16"/>
              </w:rPr>
            </w:pPr>
            <w:proofErr w:type="spellStart"/>
            <w:r w:rsidRPr="00302713">
              <w:rPr>
                <w:rFonts w:ascii="Calibri" w:hAnsi="Calibri" w:cs="Arial"/>
                <w:b/>
                <w:sz w:val="18"/>
                <w:szCs w:val="16"/>
              </w:rPr>
              <w:t>Τηλ</w:t>
            </w:r>
            <w:proofErr w:type="spellEnd"/>
            <w:r w:rsidRPr="00302713">
              <w:rPr>
                <w:rFonts w:ascii="Calibri" w:hAnsi="Calibri" w:cs="Arial"/>
                <w:b/>
                <w:sz w:val="18"/>
                <w:szCs w:val="16"/>
              </w:rPr>
              <w:t>. Σ.Κ.Α.Ε.:</w:t>
            </w:r>
          </w:p>
        </w:tc>
        <w:tc>
          <w:tcPr>
            <w:tcW w:w="3545" w:type="dxa"/>
            <w:noWrap/>
            <w:vAlign w:val="bottom"/>
          </w:tcPr>
          <w:p w14:paraId="52BAEA8D"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e-</w:t>
            </w:r>
            <w:proofErr w:type="spellStart"/>
            <w:r w:rsidRPr="00302713">
              <w:rPr>
                <w:rFonts w:ascii="Calibri" w:hAnsi="Calibri" w:cs="Arial"/>
                <w:b/>
                <w:sz w:val="18"/>
                <w:szCs w:val="16"/>
              </w:rPr>
              <w:t>mail</w:t>
            </w:r>
            <w:proofErr w:type="spellEnd"/>
            <w:r w:rsidRPr="00302713">
              <w:rPr>
                <w:rFonts w:ascii="Calibri" w:hAnsi="Calibri" w:cs="Arial"/>
                <w:b/>
                <w:sz w:val="18"/>
                <w:szCs w:val="16"/>
              </w:rPr>
              <w:t>:</w:t>
            </w:r>
          </w:p>
        </w:tc>
      </w:tr>
      <w:tr w:rsidR="00302713" w:rsidRPr="00302713" w14:paraId="2BC9C549" w14:textId="77777777" w:rsidTr="005A6990">
        <w:trPr>
          <w:trHeight w:val="277"/>
          <w:jc w:val="center"/>
        </w:trPr>
        <w:tc>
          <w:tcPr>
            <w:tcW w:w="7159" w:type="dxa"/>
            <w:noWrap/>
            <w:vAlign w:val="bottom"/>
          </w:tcPr>
          <w:p w14:paraId="0E4C3C89"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Ονοματεπώνυμο Διευθυντή Σχολείου:</w:t>
            </w:r>
          </w:p>
        </w:tc>
        <w:tc>
          <w:tcPr>
            <w:tcW w:w="8684" w:type="dxa"/>
            <w:gridSpan w:val="2"/>
            <w:noWrap/>
            <w:vAlign w:val="bottom"/>
          </w:tcPr>
          <w:p w14:paraId="1DBB0C0B" w14:textId="77777777" w:rsidR="00302713" w:rsidRPr="00302713" w:rsidRDefault="00302713" w:rsidP="00302713">
            <w:pPr>
              <w:spacing w:line="276" w:lineRule="auto"/>
              <w:ind w:right="72"/>
              <w:rPr>
                <w:rFonts w:ascii="Calibri" w:hAnsi="Calibri" w:cs="Arial"/>
                <w:b/>
                <w:iCs/>
                <w:sz w:val="18"/>
                <w:szCs w:val="16"/>
              </w:rPr>
            </w:pPr>
            <w:r w:rsidRPr="00302713">
              <w:rPr>
                <w:rFonts w:ascii="Calibri" w:hAnsi="Calibri" w:cs="Arial"/>
                <w:b/>
                <w:iCs/>
                <w:sz w:val="18"/>
                <w:szCs w:val="16"/>
              </w:rPr>
              <w:t>Μάθημα/Τάξη/Τμήμα:</w:t>
            </w:r>
          </w:p>
        </w:tc>
      </w:tr>
      <w:tr w:rsidR="00302713" w:rsidRPr="00302713" w14:paraId="3D8569BF" w14:textId="77777777" w:rsidTr="005A6990">
        <w:trPr>
          <w:trHeight w:val="277"/>
          <w:jc w:val="center"/>
        </w:trPr>
        <w:tc>
          <w:tcPr>
            <w:tcW w:w="7159" w:type="dxa"/>
            <w:noWrap/>
            <w:vAlign w:val="bottom"/>
          </w:tcPr>
          <w:p w14:paraId="76A23957" w14:textId="77777777" w:rsidR="00302713" w:rsidRPr="00302713" w:rsidRDefault="00302713" w:rsidP="00302713">
            <w:pPr>
              <w:spacing w:line="276" w:lineRule="auto"/>
              <w:rPr>
                <w:rFonts w:ascii="Calibri" w:hAnsi="Calibri" w:cs="Arial"/>
                <w:b/>
                <w:sz w:val="18"/>
                <w:szCs w:val="16"/>
              </w:rPr>
            </w:pPr>
            <w:r w:rsidRPr="00302713">
              <w:rPr>
                <w:rFonts w:ascii="Calibri" w:hAnsi="Calibri" w:cs="Arial"/>
                <w:b/>
                <w:sz w:val="18"/>
                <w:szCs w:val="16"/>
              </w:rPr>
              <w:t>Ονοματεπώνυμο Υ.Σ.Κ.Α.Ε.:</w:t>
            </w:r>
          </w:p>
        </w:tc>
        <w:tc>
          <w:tcPr>
            <w:tcW w:w="8684" w:type="dxa"/>
            <w:gridSpan w:val="2"/>
            <w:noWrap/>
            <w:vAlign w:val="bottom"/>
          </w:tcPr>
          <w:p w14:paraId="487EA4CF" w14:textId="77777777" w:rsidR="00302713" w:rsidRPr="00302713" w:rsidRDefault="00302713" w:rsidP="00302713">
            <w:pPr>
              <w:spacing w:line="276" w:lineRule="auto"/>
              <w:ind w:right="72"/>
              <w:rPr>
                <w:rFonts w:ascii="Calibri" w:hAnsi="Calibri" w:cs="Arial"/>
                <w:b/>
                <w:iCs/>
                <w:sz w:val="18"/>
                <w:szCs w:val="16"/>
              </w:rPr>
            </w:pPr>
            <w:r w:rsidRPr="00302713">
              <w:rPr>
                <w:rFonts w:ascii="Calibri" w:hAnsi="Calibri" w:cs="Arial"/>
                <w:b/>
                <w:iCs/>
                <w:sz w:val="18"/>
                <w:szCs w:val="16"/>
              </w:rPr>
              <w:t>Σύνολο Ωρών Μαθήματος την Εβδομάδα:</w:t>
            </w:r>
          </w:p>
        </w:tc>
      </w:tr>
    </w:tbl>
    <w:tbl>
      <w:tblPr>
        <w:tblpPr w:leftFromText="180" w:rightFromText="180" w:vertAnchor="text" w:horzAnchor="margin" w:tblpXSpec="center" w:tblpY="767"/>
        <w:tblW w:w="15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3"/>
        <w:gridCol w:w="1276"/>
        <w:gridCol w:w="1311"/>
        <w:gridCol w:w="1099"/>
        <w:gridCol w:w="1171"/>
        <w:gridCol w:w="1256"/>
        <w:gridCol w:w="1286"/>
        <w:gridCol w:w="3113"/>
      </w:tblGrid>
      <w:tr w:rsidR="00302713" w:rsidRPr="00302713" w14:paraId="0AA1BE7E" w14:textId="77777777" w:rsidTr="005A6990">
        <w:trPr>
          <w:trHeight w:val="240"/>
          <w:jc w:val="center"/>
        </w:trPr>
        <w:tc>
          <w:tcPr>
            <w:tcW w:w="460" w:type="dxa"/>
          </w:tcPr>
          <w:p w14:paraId="4236A857" w14:textId="77777777" w:rsidR="00302713" w:rsidRPr="00302713" w:rsidRDefault="00302713" w:rsidP="00302713">
            <w:pPr>
              <w:spacing w:line="276" w:lineRule="auto"/>
              <w:jc w:val="center"/>
              <w:rPr>
                <w:rFonts w:ascii="Calibri" w:hAnsi="Calibri"/>
                <w:b/>
              </w:rPr>
            </w:pPr>
          </w:p>
        </w:tc>
        <w:tc>
          <w:tcPr>
            <w:tcW w:w="4213" w:type="dxa"/>
            <w:vAlign w:val="center"/>
          </w:tcPr>
          <w:p w14:paraId="45E4F748" w14:textId="77777777" w:rsidR="00302713" w:rsidRPr="00302713" w:rsidRDefault="00302713" w:rsidP="00302713">
            <w:pPr>
              <w:spacing w:line="276" w:lineRule="auto"/>
              <w:jc w:val="center"/>
              <w:rPr>
                <w:rFonts w:ascii="Calibri" w:hAnsi="Calibri"/>
                <w:b/>
              </w:rPr>
            </w:pPr>
          </w:p>
        </w:tc>
        <w:tc>
          <w:tcPr>
            <w:tcW w:w="1276" w:type="dxa"/>
            <w:vAlign w:val="center"/>
          </w:tcPr>
          <w:p w14:paraId="7BEF71A6"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Δευτέρα</w:t>
            </w:r>
          </w:p>
        </w:tc>
        <w:tc>
          <w:tcPr>
            <w:tcW w:w="1311" w:type="dxa"/>
            <w:vAlign w:val="center"/>
          </w:tcPr>
          <w:p w14:paraId="2BE7EE1C"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Τρίτη</w:t>
            </w:r>
          </w:p>
        </w:tc>
        <w:tc>
          <w:tcPr>
            <w:tcW w:w="1099" w:type="dxa"/>
            <w:vAlign w:val="center"/>
          </w:tcPr>
          <w:p w14:paraId="7BA664EF"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Τετάρτη</w:t>
            </w:r>
          </w:p>
        </w:tc>
        <w:tc>
          <w:tcPr>
            <w:tcW w:w="1134" w:type="dxa"/>
            <w:vAlign w:val="center"/>
          </w:tcPr>
          <w:p w14:paraId="397B30F1"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Πέμπτη</w:t>
            </w:r>
          </w:p>
        </w:tc>
        <w:tc>
          <w:tcPr>
            <w:tcW w:w="1258" w:type="dxa"/>
            <w:vAlign w:val="center"/>
          </w:tcPr>
          <w:p w14:paraId="46115ACD"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Παρασκευή</w:t>
            </w:r>
          </w:p>
        </w:tc>
        <w:tc>
          <w:tcPr>
            <w:tcW w:w="1293" w:type="dxa"/>
            <w:vMerge w:val="restart"/>
            <w:vAlign w:val="center"/>
          </w:tcPr>
          <w:p w14:paraId="22D54EBB"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ΣΥΝΟΛΟ ΩΡΩΝ ΕΒΔΟΜ.</w:t>
            </w:r>
          </w:p>
        </w:tc>
        <w:tc>
          <w:tcPr>
            <w:tcW w:w="3141" w:type="dxa"/>
            <w:vMerge w:val="restart"/>
            <w:vAlign w:val="center"/>
          </w:tcPr>
          <w:p w14:paraId="6C3A10C1" w14:textId="77777777" w:rsidR="00302713" w:rsidRPr="00302713" w:rsidRDefault="00302713" w:rsidP="00302713">
            <w:pPr>
              <w:spacing w:line="276" w:lineRule="auto"/>
              <w:jc w:val="center"/>
              <w:rPr>
                <w:rFonts w:ascii="Calibri" w:hAnsi="Calibri"/>
                <w:b/>
              </w:rPr>
            </w:pPr>
            <w:r w:rsidRPr="00302713">
              <w:rPr>
                <w:rFonts w:ascii="Calibri" w:hAnsi="Calibri"/>
                <w:b/>
              </w:rPr>
              <w:t>ΛΟΓΟΣ ΑΠΟΥΣΙΑΣ</w:t>
            </w:r>
          </w:p>
        </w:tc>
      </w:tr>
      <w:tr w:rsidR="00302713" w:rsidRPr="00302713" w14:paraId="0363B175" w14:textId="77777777" w:rsidTr="005A6990">
        <w:trPr>
          <w:trHeight w:val="379"/>
          <w:jc w:val="center"/>
        </w:trPr>
        <w:tc>
          <w:tcPr>
            <w:tcW w:w="460" w:type="dxa"/>
          </w:tcPr>
          <w:p w14:paraId="7A159D58" w14:textId="77777777" w:rsidR="00302713" w:rsidRPr="00302713" w:rsidRDefault="00302713" w:rsidP="00302713">
            <w:pPr>
              <w:spacing w:line="276" w:lineRule="auto"/>
              <w:jc w:val="center"/>
              <w:rPr>
                <w:rFonts w:ascii="Calibri" w:hAnsi="Calibri"/>
                <w:sz w:val="16"/>
                <w:szCs w:val="16"/>
              </w:rPr>
            </w:pPr>
            <w:r w:rsidRPr="00302713">
              <w:rPr>
                <w:rFonts w:ascii="Calibri" w:hAnsi="Calibri"/>
                <w:sz w:val="16"/>
                <w:szCs w:val="16"/>
              </w:rPr>
              <w:t>α/α</w:t>
            </w:r>
          </w:p>
        </w:tc>
        <w:tc>
          <w:tcPr>
            <w:tcW w:w="4213" w:type="dxa"/>
            <w:vAlign w:val="center"/>
          </w:tcPr>
          <w:p w14:paraId="2A42344D" w14:textId="77777777" w:rsidR="00302713" w:rsidRPr="00302713" w:rsidRDefault="00302713" w:rsidP="00302713">
            <w:pPr>
              <w:spacing w:line="276" w:lineRule="auto"/>
              <w:jc w:val="center"/>
              <w:rPr>
                <w:rFonts w:ascii="Calibri" w:hAnsi="Calibri"/>
                <w:lang w:val="en-US"/>
              </w:rPr>
            </w:pPr>
            <w:r w:rsidRPr="00302713">
              <w:rPr>
                <w:rFonts w:ascii="Calibri" w:hAnsi="Calibri"/>
                <w:b/>
              </w:rPr>
              <w:t>ΟΝΟΜΑΤΕΠΩΝΥΜΟ ΜΑΘΗΤΗ</w:t>
            </w:r>
          </w:p>
        </w:tc>
        <w:tc>
          <w:tcPr>
            <w:tcW w:w="1276" w:type="dxa"/>
            <w:vAlign w:val="center"/>
          </w:tcPr>
          <w:p w14:paraId="48DD4736" w14:textId="77777777" w:rsidR="00302713" w:rsidRPr="00302713" w:rsidRDefault="00302713" w:rsidP="00302713">
            <w:pPr>
              <w:spacing w:line="276" w:lineRule="auto"/>
              <w:jc w:val="center"/>
              <w:rPr>
                <w:rFonts w:ascii="Calibri" w:hAnsi="Calibri"/>
                <w:b/>
                <w:sz w:val="16"/>
                <w:szCs w:val="16"/>
              </w:rPr>
            </w:pPr>
            <w:r w:rsidRPr="00302713">
              <w:rPr>
                <w:rFonts w:ascii="Calibri" w:hAnsi="Calibri"/>
                <w:b/>
                <w:sz w:val="16"/>
                <w:szCs w:val="16"/>
              </w:rPr>
              <w:t>..…./..…./20….</w:t>
            </w:r>
          </w:p>
        </w:tc>
        <w:tc>
          <w:tcPr>
            <w:tcW w:w="1311" w:type="dxa"/>
            <w:vAlign w:val="center"/>
          </w:tcPr>
          <w:p w14:paraId="6C01C944" w14:textId="77777777" w:rsidR="00302713" w:rsidRPr="00302713" w:rsidRDefault="00302713" w:rsidP="00302713">
            <w:pPr>
              <w:jc w:val="center"/>
            </w:pPr>
            <w:r w:rsidRPr="00302713">
              <w:rPr>
                <w:rFonts w:ascii="Calibri" w:hAnsi="Calibri"/>
                <w:b/>
                <w:sz w:val="16"/>
                <w:szCs w:val="16"/>
              </w:rPr>
              <w:t>….../….../20….</w:t>
            </w:r>
          </w:p>
        </w:tc>
        <w:tc>
          <w:tcPr>
            <w:tcW w:w="1099" w:type="dxa"/>
            <w:vAlign w:val="center"/>
          </w:tcPr>
          <w:p w14:paraId="1B933010" w14:textId="77777777" w:rsidR="00302713" w:rsidRPr="00302713" w:rsidRDefault="00302713" w:rsidP="00302713">
            <w:pPr>
              <w:jc w:val="center"/>
            </w:pPr>
            <w:r w:rsidRPr="00302713">
              <w:rPr>
                <w:rFonts w:ascii="Calibri" w:hAnsi="Calibri"/>
                <w:b/>
                <w:sz w:val="16"/>
                <w:szCs w:val="16"/>
              </w:rPr>
              <w:t>…../…../20….</w:t>
            </w:r>
          </w:p>
        </w:tc>
        <w:tc>
          <w:tcPr>
            <w:tcW w:w="1134" w:type="dxa"/>
            <w:vAlign w:val="center"/>
          </w:tcPr>
          <w:p w14:paraId="78A7A11D" w14:textId="77777777" w:rsidR="00302713" w:rsidRPr="00302713" w:rsidRDefault="00302713" w:rsidP="00302713">
            <w:pPr>
              <w:jc w:val="center"/>
            </w:pPr>
            <w:r w:rsidRPr="00302713">
              <w:rPr>
                <w:rFonts w:ascii="Calibri" w:hAnsi="Calibri"/>
                <w:b/>
                <w:sz w:val="16"/>
                <w:szCs w:val="16"/>
              </w:rPr>
              <w:t>..…./….../20....</w:t>
            </w:r>
          </w:p>
        </w:tc>
        <w:tc>
          <w:tcPr>
            <w:tcW w:w="1258" w:type="dxa"/>
            <w:vAlign w:val="center"/>
          </w:tcPr>
          <w:p w14:paraId="51DCC46E" w14:textId="77777777" w:rsidR="00302713" w:rsidRPr="00302713" w:rsidRDefault="00302713" w:rsidP="00302713">
            <w:pPr>
              <w:jc w:val="center"/>
            </w:pPr>
            <w:r w:rsidRPr="00302713">
              <w:rPr>
                <w:rFonts w:ascii="Calibri" w:hAnsi="Calibri"/>
                <w:b/>
                <w:sz w:val="16"/>
                <w:szCs w:val="16"/>
              </w:rPr>
              <w:t>..…./.…./20….</w:t>
            </w:r>
          </w:p>
        </w:tc>
        <w:tc>
          <w:tcPr>
            <w:tcW w:w="1293" w:type="dxa"/>
            <w:vMerge/>
          </w:tcPr>
          <w:p w14:paraId="1D688335" w14:textId="77777777" w:rsidR="00302713" w:rsidRPr="00302713" w:rsidRDefault="00302713" w:rsidP="00302713">
            <w:pPr>
              <w:spacing w:line="276" w:lineRule="auto"/>
              <w:rPr>
                <w:rFonts w:ascii="Calibri" w:hAnsi="Calibri"/>
                <w:sz w:val="16"/>
                <w:szCs w:val="16"/>
                <w:lang w:val="en-US"/>
              </w:rPr>
            </w:pPr>
          </w:p>
        </w:tc>
        <w:tc>
          <w:tcPr>
            <w:tcW w:w="3141" w:type="dxa"/>
            <w:vMerge/>
          </w:tcPr>
          <w:p w14:paraId="4D7E5A86" w14:textId="77777777" w:rsidR="00302713" w:rsidRPr="00302713" w:rsidRDefault="00302713" w:rsidP="00302713">
            <w:pPr>
              <w:spacing w:line="276" w:lineRule="auto"/>
              <w:rPr>
                <w:rFonts w:ascii="Calibri" w:hAnsi="Calibri"/>
                <w:lang w:val="en-US"/>
              </w:rPr>
            </w:pPr>
          </w:p>
        </w:tc>
      </w:tr>
      <w:tr w:rsidR="00302713" w:rsidRPr="00302713" w14:paraId="40BDADDE" w14:textId="77777777" w:rsidTr="005A6990">
        <w:trPr>
          <w:trHeight w:val="279"/>
          <w:jc w:val="center"/>
        </w:trPr>
        <w:tc>
          <w:tcPr>
            <w:tcW w:w="460" w:type="dxa"/>
          </w:tcPr>
          <w:p w14:paraId="229B82C3"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1</w:t>
            </w:r>
          </w:p>
        </w:tc>
        <w:tc>
          <w:tcPr>
            <w:tcW w:w="4213" w:type="dxa"/>
          </w:tcPr>
          <w:p w14:paraId="42F44197" w14:textId="77777777" w:rsidR="00302713" w:rsidRPr="00302713" w:rsidRDefault="00302713" w:rsidP="00302713">
            <w:pPr>
              <w:spacing w:line="276" w:lineRule="auto"/>
              <w:rPr>
                <w:rFonts w:ascii="Calibri" w:hAnsi="Calibri"/>
                <w:lang w:val="en-US"/>
              </w:rPr>
            </w:pPr>
          </w:p>
        </w:tc>
        <w:tc>
          <w:tcPr>
            <w:tcW w:w="1276" w:type="dxa"/>
          </w:tcPr>
          <w:p w14:paraId="2F851406" w14:textId="77777777" w:rsidR="00302713" w:rsidRPr="00302713" w:rsidRDefault="00302713" w:rsidP="00302713">
            <w:pPr>
              <w:spacing w:line="276" w:lineRule="auto"/>
              <w:rPr>
                <w:rFonts w:ascii="Calibri" w:hAnsi="Calibri"/>
                <w:lang w:val="en-US"/>
              </w:rPr>
            </w:pPr>
          </w:p>
        </w:tc>
        <w:tc>
          <w:tcPr>
            <w:tcW w:w="1311" w:type="dxa"/>
          </w:tcPr>
          <w:p w14:paraId="1F5DFFAD" w14:textId="77777777" w:rsidR="00302713" w:rsidRPr="00302713" w:rsidRDefault="00302713" w:rsidP="00302713">
            <w:pPr>
              <w:spacing w:line="276" w:lineRule="auto"/>
              <w:rPr>
                <w:rFonts w:ascii="Calibri" w:hAnsi="Calibri"/>
                <w:lang w:val="en-US"/>
              </w:rPr>
            </w:pPr>
          </w:p>
        </w:tc>
        <w:tc>
          <w:tcPr>
            <w:tcW w:w="1099" w:type="dxa"/>
          </w:tcPr>
          <w:p w14:paraId="74264CFC" w14:textId="77777777" w:rsidR="00302713" w:rsidRPr="00302713" w:rsidRDefault="00302713" w:rsidP="00302713">
            <w:pPr>
              <w:spacing w:line="276" w:lineRule="auto"/>
              <w:rPr>
                <w:rFonts w:ascii="Calibri" w:hAnsi="Calibri"/>
                <w:lang w:val="en-US"/>
              </w:rPr>
            </w:pPr>
          </w:p>
        </w:tc>
        <w:tc>
          <w:tcPr>
            <w:tcW w:w="1134" w:type="dxa"/>
          </w:tcPr>
          <w:p w14:paraId="7C646823" w14:textId="77777777" w:rsidR="00302713" w:rsidRPr="00302713" w:rsidRDefault="00302713" w:rsidP="00302713">
            <w:pPr>
              <w:spacing w:line="276" w:lineRule="auto"/>
              <w:rPr>
                <w:rFonts w:ascii="Calibri" w:hAnsi="Calibri"/>
                <w:lang w:val="en-US"/>
              </w:rPr>
            </w:pPr>
          </w:p>
        </w:tc>
        <w:tc>
          <w:tcPr>
            <w:tcW w:w="1258" w:type="dxa"/>
          </w:tcPr>
          <w:p w14:paraId="32FC0C03" w14:textId="77777777" w:rsidR="00302713" w:rsidRPr="00302713" w:rsidRDefault="00302713" w:rsidP="00302713">
            <w:pPr>
              <w:spacing w:line="276" w:lineRule="auto"/>
              <w:rPr>
                <w:rFonts w:ascii="Calibri" w:hAnsi="Calibri"/>
                <w:lang w:val="en-US"/>
              </w:rPr>
            </w:pPr>
          </w:p>
        </w:tc>
        <w:tc>
          <w:tcPr>
            <w:tcW w:w="1293" w:type="dxa"/>
          </w:tcPr>
          <w:p w14:paraId="0A65AE54" w14:textId="77777777" w:rsidR="00302713" w:rsidRPr="00302713" w:rsidRDefault="00302713" w:rsidP="00302713">
            <w:pPr>
              <w:spacing w:line="276" w:lineRule="auto"/>
              <w:rPr>
                <w:rFonts w:ascii="Calibri" w:hAnsi="Calibri"/>
                <w:lang w:val="en-US"/>
              </w:rPr>
            </w:pPr>
          </w:p>
        </w:tc>
        <w:tc>
          <w:tcPr>
            <w:tcW w:w="3141" w:type="dxa"/>
          </w:tcPr>
          <w:p w14:paraId="79DD7AD1" w14:textId="77777777" w:rsidR="00302713" w:rsidRPr="00302713" w:rsidRDefault="00302713" w:rsidP="00302713">
            <w:pPr>
              <w:spacing w:line="276" w:lineRule="auto"/>
              <w:rPr>
                <w:rFonts w:ascii="Calibri" w:hAnsi="Calibri"/>
                <w:lang w:val="en-US"/>
              </w:rPr>
            </w:pPr>
          </w:p>
        </w:tc>
      </w:tr>
      <w:tr w:rsidR="00302713" w:rsidRPr="00302713" w14:paraId="72045889" w14:textId="77777777" w:rsidTr="005A6990">
        <w:trPr>
          <w:trHeight w:val="279"/>
          <w:jc w:val="center"/>
        </w:trPr>
        <w:tc>
          <w:tcPr>
            <w:tcW w:w="460" w:type="dxa"/>
          </w:tcPr>
          <w:p w14:paraId="47C406EC"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2</w:t>
            </w:r>
          </w:p>
        </w:tc>
        <w:tc>
          <w:tcPr>
            <w:tcW w:w="4213" w:type="dxa"/>
          </w:tcPr>
          <w:p w14:paraId="464A6D71" w14:textId="77777777" w:rsidR="00302713" w:rsidRPr="00302713" w:rsidRDefault="00302713" w:rsidP="00302713">
            <w:pPr>
              <w:spacing w:line="276" w:lineRule="auto"/>
              <w:rPr>
                <w:rFonts w:ascii="Calibri" w:hAnsi="Calibri"/>
                <w:lang w:val="en-US"/>
              </w:rPr>
            </w:pPr>
          </w:p>
        </w:tc>
        <w:tc>
          <w:tcPr>
            <w:tcW w:w="1276" w:type="dxa"/>
          </w:tcPr>
          <w:p w14:paraId="30555C7F" w14:textId="77777777" w:rsidR="00302713" w:rsidRPr="00302713" w:rsidRDefault="00302713" w:rsidP="00302713">
            <w:pPr>
              <w:spacing w:line="276" w:lineRule="auto"/>
              <w:rPr>
                <w:rFonts w:ascii="Calibri" w:hAnsi="Calibri"/>
                <w:lang w:val="en-US"/>
              </w:rPr>
            </w:pPr>
          </w:p>
        </w:tc>
        <w:tc>
          <w:tcPr>
            <w:tcW w:w="1311" w:type="dxa"/>
          </w:tcPr>
          <w:p w14:paraId="55CA42CF" w14:textId="77777777" w:rsidR="00302713" w:rsidRPr="00302713" w:rsidRDefault="00302713" w:rsidP="00302713">
            <w:pPr>
              <w:spacing w:line="276" w:lineRule="auto"/>
              <w:rPr>
                <w:rFonts w:ascii="Calibri" w:hAnsi="Calibri"/>
                <w:lang w:val="en-US"/>
              </w:rPr>
            </w:pPr>
          </w:p>
        </w:tc>
        <w:tc>
          <w:tcPr>
            <w:tcW w:w="1099" w:type="dxa"/>
          </w:tcPr>
          <w:p w14:paraId="4B71F4C3" w14:textId="77777777" w:rsidR="00302713" w:rsidRPr="00302713" w:rsidRDefault="00302713" w:rsidP="00302713">
            <w:pPr>
              <w:spacing w:line="276" w:lineRule="auto"/>
              <w:rPr>
                <w:rFonts w:ascii="Calibri" w:hAnsi="Calibri"/>
                <w:lang w:val="en-US"/>
              </w:rPr>
            </w:pPr>
          </w:p>
        </w:tc>
        <w:tc>
          <w:tcPr>
            <w:tcW w:w="1134" w:type="dxa"/>
          </w:tcPr>
          <w:p w14:paraId="6DC7B674" w14:textId="77777777" w:rsidR="00302713" w:rsidRPr="00302713" w:rsidRDefault="00302713" w:rsidP="00302713">
            <w:pPr>
              <w:spacing w:line="276" w:lineRule="auto"/>
              <w:rPr>
                <w:rFonts w:ascii="Calibri" w:hAnsi="Calibri"/>
                <w:lang w:val="en-US"/>
              </w:rPr>
            </w:pPr>
          </w:p>
        </w:tc>
        <w:tc>
          <w:tcPr>
            <w:tcW w:w="1258" w:type="dxa"/>
          </w:tcPr>
          <w:p w14:paraId="21AF6346" w14:textId="77777777" w:rsidR="00302713" w:rsidRPr="00302713" w:rsidRDefault="00302713" w:rsidP="00302713">
            <w:pPr>
              <w:spacing w:line="276" w:lineRule="auto"/>
              <w:rPr>
                <w:rFonts w:ascii="Calibri" w:hAnsi="Calibri"/>
                <w:lang w:val="en-US"/>
              </w:rPr>
            </w:pPr>
          </w:p>
        </w:tc>
        <w:tc>
          <w:tcPr>
            <w:tcW w:w="1293" w:type="dxa"/>
          </w:tcPr>
          <w:p w14:paraId="608033E4" w14:textId="77777777" w:rsidR="00302713" w:rsidRPr="00302713" w:rsidRDefault="00302713" w:rsidP="00302713">
            <w:pPr>
              <w:spacing w:line="276" w:lineRule="auto"/>
              <w:rPr>
                <w:rFonts w:ascii="Calibri" w:hAnsi="Calibri"/>
                <w:lang w:val="en-US"/>
              </w:rPr>
            </w:pPr>
          </w:p>
        </w:tc>
        <w:tc>
          <w:tcPr>
            <w:tcW w:w="3141" w:type="dxa"/>
          </w:tcPr>
          <w:p w14:paraId="3153AC43" w14:textId="77777777" w:rsidR="00302713" w:rsidRPr="00302713" w:rsidRDefault="00302713" w:rsidP="00302713">
            <w:pPr>
              <w:spacing w:line="276" w:lineRule="auto"/>
              <w:rPr>
                <w:rFonts w:ascii="Calibri" w:hAnsi="Calibri"/>
                <w:lang w:val="en-US"/>
              </w:rPr>
            </w:pPr>
          </w:p>
        </w:tc>
      </w:tr>
      <w:tr w:rsidR="00302713" w:rsidRPr="00302713" w14:paraId="0321C4DD" w14:textId="77777777" w:rsidTr="005A6990">
        <w:trPr>
          <w:trHeight w:val="279"/>
          <w:jc w:val="center"/>
        </w:trPr>
        <w:tc>
          <w:tcPr>
            <w:tcW w:w="460" w:type="dxa"/>
          </w:tcPr>
          <w:p w14:paraId="2BC56393"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3</w:t>
            </w:r>
          </w:p>
        </w:tc>
        <w:tc>
          <w:tcPr>
            <w:tcW w:w="4213" w:type="dxa"/>
          </w:tcPr>
          <w:p w14:paraId="4E89D625" w14:textId="77777777" w:rsidR="00302713" w:rsidRPr="00302713" w:rsidRDefault="00302713" w:rsidP="00302713">
            <w:pPr>
              <w:spacing w:line="276" w:lineRule="auto"/>
              <w:rPr>
                <w:rFonts w:ascii="Calibri" w:hAnsi="Calibri"/>
                <w:lang w:val="en-US"/>
              </w:rPr>
            </w:pPr>
          </w:p>
        </w:tc>
        <w:tc>
          <w:tcPr>
            <w:tcW w:w="1276" w:type="dxa"/>
          </w:tcPr>
          <w:p w14:paraId="18E917D2" w14:textId="77777777" w:rsidR="00302713" w:rsidRPr="00302713" w:rsidRDefault="00302713" w:rsidP="00302713">
            <w:pPr>
              <w:spacing w:line="276" w:lineRule="auto"/>
              <w:rPr>
                <w:rFonts w:ascii="Calibri" w:hAnsi="Calibri"/>
                <w:lang w:val="en-US"/>
              </w:rPr>
            </w:pPr>
          </w:p>
        </w:tc>
        <w:tc>
          <w:tcPr>
            <w:tcW w:w="1311" w:type="dxa"/>
          </w:tcPr>
          <w:p w14:paraId="4143869D" w14:textId="77777777" w:rsidR="00302713" w:rsidRPr="00302713" w:rsidRDefault="00302713" w:rsidP="00302713">
            <w:pPr>
              <w:spacing w:line="276" w:lineRule="auto"/>
              <w:rPr>
                <w:rFonts w:ascii="Calibri" w:hAnsi="Calibri"/>
                <w:lang w:val="en-US"/>
              </w:rPr>
            </w:pPr>
          </w:p>
        </w:tc>
        <w:tc>
          <w:tcPr>
            <w:tcW w:w="1099" w:type="dxa"/>
          </w:tcPr>
          <w:p w14:paraId="56901F22" w14:textId="77777777" w:rsidR="00302713" w:rsidRPr="00302713" w:rsidRDefault="00302713" w:rsidP="00302713">
            <w:pPr>
              <w:spacing w:line="276" w:lineRule="auto"/>
              <w:rPr>
                <w:rFonts w:ascii="Calibri" w:hAnsi="Calibri"/>
                <w:lang w:val="en-US"/>
              </w:rPr>
            </w:pPr>
          </w:p>
        </w:tc>
        <w:tc>
          <w:tcPr>
            <w:tcW w:w="1134" w:type="dxa"/>
          </w:tcPr>
          <w:p w14:paraId="72073CFB" w14:textId="77777777" w:rsidR="00302713" w:rsidRPr="00302713" w:rsidRDefault="00302713" w:rsidP="00302713">
            <w:pPr>
              <w:spacing w:line="276" w:lineRule="auto"/>
              <w:rPr>
                <w:rFonts w:ascii="Calibri" w:hAnsi="Calibri"/>
                <w:lang w:val="en-US"/>
              </w:rPr>
            </w:pPr>
          </w:p>
        </w:tc>
        <w:tc>
          <w:tcPr>
            <w:tcW w:w="1258" w:type="dxa"/>
          </w:tcPr>
          <w:p w14:paraId="1ABB5D06" w14:textId="77777777" w:rsidR="00302713" w:rsidRPr="00302713" w:rsidRDefault="00302713" w:rsidP="00302713">
            <w:pPr>
              <w:spacing w:line="276" w:lineRule="auto"/>
              <w:rPr>
                <w:rFonts w:ascii="Calibri" w:hAnsi="Calibri"/>
                <w:lang w:val="en-US"/>
              </w:rPr>
            </w:pPr>
          </w:p>
        </w:tc>
        <w:tc>
          <w:tcPr>
            <w:tcW w:w="1293" w:type="dxa"/>
          </w:tcPr>
          <w:p w14:paraId="20EC8221" w14:textId="77777777" w:rsidR="00302713" w:rsidRPr="00302713" w:rsidRDefault="00302713" w:rsidP="00302713">
            <w:pPr>
              <w:spacing w:line="276" w:lineRule="auto"/>
              <w:rPr>
                <w:rFonts w:ascii="Calibri" w:hAnsi="Calibri"/>
                <w:lang w:val="en-US"/>
              </w:rPr>
            </w:pPr>
          </w:p>
        </w:tc>
        <w:tc>
          <w:tcPr>
            <w:tcW w:w="3141" w:type="dxa"/>
          </w:tcPr>
          <w:p w14:paraId="2C48E263" w14:textId="77777777" w:rsidR="00302713" w:rsidRPr="00302713" w:rsidRDefault="00302713" w:rsidP="00302713">
            <w:pPr>
              <w:spacing w:line="276" w:lineRule="auto"/>
              <w:rPr>
                <w:rFonts w:ascii="Calibri" w:hAnsi="Calibri"/>
                <w:lang w:val="en-US"/>
              </w:rPr>
            </w:pPr>
          </w:p>
        </w:tc>
      </w:tr>
      <w:tr w:rsidR="00302713" w:rsidRPr="00302713" w14:paraId="34ED0751" w14:textId="77777777" w:rsidTr="005A6990">
        <w:trPr>
          <w:trHeight w:val="279"/>
          <w:jc w:val="center"/>
        </w:trPr>
        <w:tc>
          <w:tcPr>
            <w:tcW w:w="460" w:type="dxa"/>
          </w:tcPr>
          <w:p w14:paraId="4189FE0B"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4</w:t>
            </w:r>
          </w:p>
        </w:tc>
        <w:tc>
          <w:tcPr>
            <w:tcW w:w="4213" w:type="dxa"/>
          </w:tcPr>
          <w:p w14:paraId="65E3C8D5" w14:textId="77777777" w:rsidR="00302713" w:rsidRPr="00302713" w:rsidRDefault="00302713" w:rsidP="00302713">
            <w:pPr>
              <w:spacing w:line="276" w:lineRule="auto"/>
              <w:rPr>
                <w:rFonts w:ascii="Calibri" w:hAnsi="Calibri"/>
                <w:lang w:val="en-US"/>
              </w:rPr>
            </w:pPr>
          </w:p>
        </w:tc>
        <w:tc>
          <w:tcPr>
            <w:tcW w:w="1276" w:type="dxa"/>
          </w:tcPr>
          <w:p w14:paraId="6E9C863E" w14:textId="77777777" w:rsidR="00302713" w:rsidRPr="00302713" w:rsidRDefault="00302713" w:rsidP="00302713">
            <w:pPr>
              <w:spacing w:line="276" w:lineRule="auto"/>
              <w:rPr>
                <w:rFonts w:ascii="Calibri" w:hAnsi="Calibri"/>
                <w:lang w:val="en-US"/>
              </w:rPr>
            </w:pPr>
          </w:p>
        </w:tc>
        <w:tc>
          <w:tcPr>
            <w:tcW w:w="1311" w:type="dxa"/>
          </w:tcPr>
          <w:p w14:paraId="05D6E3D3" w14:textId="77777777" w:rsidR="00302713" w:rsidRPr="00302713" w:rsidRDefault="00302713" w:rsidP="00302713">
            <w:pPr>
              <w:spacing w:line="276" w:lineRule="auto"/>
              <w:rPr>
                <w:rFonts w:ascii="Calibri" w:hAnsi="Calibri"/>
                <w:lang w:val="en-US"/>
              </w:rPr>
            </w:pPr>
          </w:p>
        </w:tc>
        <w:tc>
          <w:tcPr>
            <w:tcW w:w="1099" w:type="dxa"/>
          </w:tcPr>
          <w:p w14:paraId="1FEECD54" w14:textId="77777777" w:rsidR="00302713" w:rsidRPr="00302713" w:rsidRDefault="00302713" w:rsidP="00302713">
            <w:pPr>
              <w:spacing w:line="276" w:lineRule="auto"/>
              <w:rPr>
                <w:rFonts w:ascii="Calibri" w:hAnsi="Calibri"/>
                <w:lang w:val="en-US"/>
              </w:rPr>
            </w:pPr>
          </w:p>
        </w:tc>
        <w:tc>
          <w:tcPr>
            <w:tcW w:w="1134" w:type="dxa"/>
          </w:tcPr>
          <w:p w14:paraId="2747C16B" w14:textId="77777777" w:rsidR="00302713" w:rsidRPr="00302713" w:rsidRDefault="00302713" w:rsidP="00302713">
            <w:pPr>
              <w:spacing w:line="276" w:lineRule="auto"/>
              <w:rPr>
                <w:rFonts w:ascii="Calibri" w:hAnsi="Calibri"/>
                <w:lang w:val="en-US"/>
              </w:rPr>
            </w:pPr>
          </w:p>
        </w:tc>
        <w:tc>
          <w:tcPr>
            <w:tcW w:w="1258" w:type="dxa"/>
          </w:tcPr>
          <w:p w14:paraId="06D3FEAA" w14:textId="77777777" w:rsidR="00302713" w:rsidRPr="00302713" w:rsidRDefault="00302713" w:rsidP="00302713">
            <w:pPr>
              <w:spacing w:line="276" w:lineRule="auto"/>
              <w:rPr>
                <w:rFonts w:ascii="Calibri" w:hAnsi="Calibri"/>
                <w:lang w:val="en-US"/>
              </w:rPr>
            </w:pPr>
          </w:p>
        </w:tc>
        <w:tc>
          <w:tcPr>
            <w:tcW w:w="1293" w:type="dxa"/>
          </w:tcPr>
          <w:p w14:paraId="0DDD7C9A" w14:textId="77777777" w:rsidR="00302713" w:rsidRPr="00302713" w:rsidRDefault="00302713" w:rsidP="00302713">
            <w:pPr>
              <w:spacing w:line="276" w:lineRule="auto"/>
              <w:rPr>
                <w:rFonts w:ascii="Calibri" w:hAnsi="Calibri"/>
                <w:lang w:val="en-US"/>
              </w:rPr>
            </w:pPr>
          </w:p>
        </w:tc>
        <w:tc>
          <w:tcPr>
            <w:tcW w:w="3141" w:type="dxa"/>
          </w:tcPr>
          <w:p w14:paraId="0501E64F" w14:textId="77777777" w:rsidR="00302713" w:rsidRPr="00302713" w:rsidRDefault="00302713" w:rsidP="00302713">
            <w:pPr>
              <w:spacing w:line="276" w:lineRule="auto"/>
              <w:rPr>
                <w:rFonts w:ascii="Calibri" w:hAnsi="Calibri"/>
                <w:lang w:val="en-US"/>
              </w:rPr>
            </w:pPr>
          </w:p>
        </w:tc>
      </w:tr>
      <w:tr w:rsidR="00302713" w:rsidRPr="00302713" w14:paraId="2C807211" w14:textId="77777777" w:rsidTr="005A6990">
        <w:trPr>
          <w:trHeight w:val="279"/>
          <w:jc w:val="center"/>
        </w:trPr>
        <w:tc>
          <w:tcPr>
            <w:tcW w:w="460" w:type="dxa"/>
          </w:tcPr>
          <w:p w14:paraId="043E851F"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5</w:t>
            </w:r>
          </w:p>
        </w:tc>
        <w:tc>
          <w:tcPr>
            <w:tcW w:w="4213" w:type="dxa"/>
          </w:tcPr>
          <w:p w14:paraId="6D85AFCE" w14:textId="77777777" w:rsidR="00302713" w:rsidRPr="00302713" w:rsidRDefault="00302713" w:rsidP="00302713">
            <w:pPr>
              <w:spacing w:line="276" w:lineRule="auto"/>
              <w:rPr>
                <w:rFonts w:ascii="Calibri" w:hAnsi="Calibri"/>
                <w:lang w:val="en-US"/>
              </w:rPr>
            </w:pPr>
          </w:p>
        </w:tc>
        <w:tc>
          <w:tcPr>
            <w:tcW w:w="1276" w:type="dxa"/>
          </w:tcPr>
          <w:p w14:paraId="3CB65EDB" w14:textId="77777777" w:rsidR="00302713" w:rsidRPr="00302713" w:rsidRDefault="00302713" w:rsidP="00302713">
            <w:pPr>
              <w:spacing w:line="276" w:lineRule="auto"/>
              <w:rPr>
                <w:rFonts w:ascii="Calibri" w:hAnsi="Calibri"/>
                <w:lang w:val="en-US"/>
              </w:rPr>
            </w:pPr>
          </w:p>
        </w:tc>
        <w:tc>
          <w:tcPr>
            <w:tcW w:w="1311" w:type="dxa"/>
          </w:tcPr>
          <w:p w14:paraId="3B61DC7D" w14:textId="77777777" w:rsidR="00302713" w:rsidRPr="00302713" w:rsidRDefault="00302713" w:rsidP="00302713">
            <w:pPr>
              <w:spacing w:line="276" w:lineRule="auto"/>
              <w:rPr>
                <w:rFonts w:ascii="Calibri" w:hAnsi="Calibri"/>
                <w:lang w:val="en-US"/>
              </w:rPr>
            </w:pPr>
          </w:p>
        </w:tc>
        <w:tc>
          <w:tcPr>
            <w:tcW w:w="1099" w:type="dxa"/>
          </w:tcPr>
          <w:p w14:paraId="34547496" w14:textId="77777777" w:rsidR="00302713" w:rsidRPr="00302713" w:rsidRDefault="00302713" w:rsidP="00302713">
            <w:pPr>
              <w:spacing w:line="276" w:lineRule="auto"/>
              <w:rPr>
                <w:rFonts w:ascii="Calibri" w:hAnsi="Calibri"/>
                <w:lang w:val="en-US"/>
              </w:rPr>
            </w:pPr>
          </w:p>
        </w:tc>
        <w:tc>
          <w:tcPr>
            <w:tcW w:w="1134" w:type="dxa"/>
          </w:tcPr>
          <w:p w14:paraId="27097BC8" w14:textId="77777777" w:rsidR="00302713" w:rsidRPr="00302713" w:rsidRDefault="00302713" w:rsidP="00302713">
            <w:pPr>
              <w:spacing w:line="276" w:lineRule="auto"/>
              <w:rPr>
                <w:rFonts w:ascii="Calibri" w:hAnsi="Calibri"/>
                <w:lang w:val="en-US"/>
              </w:rPr>
            </w:pPr>
          </w:p>
        </w:tc>
        <w:tc>
          <w:tcPr>
            <w:tcW w:w="1258" w:type="dxa"/>
          </w:tcPr>
          <w:p w14:paraId="31DE609A" w14:textId="77777777" w:rsidR="00302713" w:rsidRPr="00302713" w:rsidRDefault="00302713" w:rsidP="00302713">
            <w:pPr>
              <w:spacing w:line="276" w:lineRule="auto"/>
              <w:rPr>
                <w:rFonts w:ascii="Calibri" w:hAnsi="Calibri"/>
                <w:lang w:val="en-US"/>
              </w:rPr>
            </w:pPr>
          </w:p>
        </w:tc>
        <w:tc>
          <w:tcPr>
            <w:tcW w:w="1293" w:type="dxa"/>
          </w:tcPr>
          <w:p w14:paraId="3B2CCF95" w14:textId="77777777" w:rsidR="00302713" w:rsidRPr="00302713" w:rsidRDefault="00302713" w:rsidP="00302713">
            <w:pPr>
              <w:spacing w:line="276" w:lineRule="auto"/>
              <w:rPr>
                <w:rFonts w:ascii="Calibri" w:hAnsi="Calibri"/>
                <w:lang w:val="en-US"/>
              </w:rPr>
            </w:pPr>
          </w:p>
        </w:tc>
        <w:tc>
          <w:tcPr>
            <w:tcW w:w="3141" w:type="dxa"/>
          </w:tcPr>
          <w:p w14:paraId="41246696" w14:textId="77777777" w:rsidR="00302713" w:rsidRPr="00302713" w:rsidRDefault="00302713" w:rsidP="00302713">
            <w:pPr>
              <w:spacing w:line="276" w:lineRule="auto"/>
              <w:rPr>
                <w:rFonts w:ascii="Calibri" w:hAnsi="Calibri"/>
                <w:lang w:val="en-US"/>
              </w:rPr>
            </w:pPr>
          </w:p>
        </w:tc>
      </w:tr>
      <w:tr w:rsidR="00302713" w:rsidRPr="00302713" w14:paraId="483C31DC" w14:textId="77777777" w:rsidTr="005A6990">
        <w:trPr>
          <w:trHeight w:val="279"/>
          <w:jc w:val="center"/>
        </w:trPr>
        <w:tc>
          <w:tcPr>
            <w:tcW w:w="460" w:type="dxa"/>
          </w:tcPr>
          <w:p w14:paraId="56A4CD64"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6</w:t>
            </w:r>
          </w:p>
        </w:tc>
        <w:tc>
          <w:tcPr>
            <w:tcW w:w="4213" w:type="dxa"/>
          </w:tcPr>
          <w:p w14:paraId="0B685FA8" w14:textId="77777777" w:rsidR="00302713" w:rsidRPr="00302713" w:rsidRDefault="00302713" w:rsidP="00302713">
            <w:pPr>
              <w:spacing w:line="276" w:lineRule="auto"/>
              <w:rPr>
                <w:rFonts w:ascii="Calibri" w:hAnsi="Calibri"/>
                <w:lang w:val="en-US"/>
              </w:rPr>
            </w:pPr>
          </w:p>
        </w:tc>
        <w:tc>
          <w:tcPr>
            <w:tcW w:w="1276" w:type="dxa"/>
          </w:tcPr>
          <w:p w14:paraId="3E2A59D7" w14:textId="77777777" w:rsidR="00302713" w:rsidRPr="00302713" w:rsidRDefault="00302713" w:rsidP="00302713">
            <w:pPr>
              <w:spacing w:line="276" w:lineRule="auto"/>
              <w:rPr>
                <w:rFonts w:ascii="Calibri" w:hAnsi="Calibri"/>
                <w:lang w:val="en-US"/>
              </w:rPr>
            </w:pPr>
          </w:p>
        </w:tc>
        <w:tc>
          <w:tcPr>
            <w:tcW w:w="1311" w:type="dxa"/>
          </w:tcPr>
          <w:p w14:paraId="79C57494" w14:textId="77777777" w:rsidR="00302713" w:rsidRPr="00302713" w:rsidRDefault="00302713" w:rsidP="00302713">
            <w:pPr>
              <w:spacing w:line="276" w:lineRule="auto"/>
              <w:rPr>
                <w:rFonts w:ascii="Calibri" w:hAnsi="Calibri"/>
                <w:lang w:val="en-US"/>
              </w:rPr>
            </w:pPr>
          </w:p>
        </w:tc>
        <w:tc>
          <w:tcPr>
            <w:tcW w:w="1099" w:type="dxa"/>
          </w:tcPr>
          <w:p w14:paraId="27164C0D" w14:textId="77777777" w:rsidR="00302713" w:rsidRPr="00302713" w:rsidRDefault="00302713" w:rsidP="00302713">
            <w:pPr>
              <w:spacing w:line="276" w:lineRule="auto"/>
              <w:rPr>
                <w:rFonts w:ascii="Calibri" w:hAnsi="Calibri"/>
                <w:lang w:val="en-US"/>
              </w:rPr>
            </w:pPr>
          </w:p>
        </w:tc>
        <w:tc>
          <w:tcPr>
            <w:tcW w:w="1134" w:type="dxa"/>
          </w:tcPr>
          <w:p w14:paraId="1D7052FC" w14:textId="77777777" w:rsidR="00302713" w:rsidRPr="00302713" w:rsidRDefault="00302713" w:rsidP="00302713">
            <w:pPr>
              <w:spacing w:line="276" w:lineRule="auto"/>
              <w:rPr>
                <w:rFonts w:ascii="Calibri" w:hAnsi="Calibri"/>
                <w:lang w:val="en-US"/>
              </w:rPr>
            </w:pPr>
          </w:p>
        </w:tc>
        <w:tc>
          <w:tcPr>
            <w:tcW w:w="1258" w:type="dxa"/>
          </w:tcPr>
          <w:p w14:paraId="792C533A" w14:textId="77777777" w:rsidR="00302713" w:rsidRPr="00302713" w:rsidRDefault="00302713" w:rsidP="00302713">
            <w:pPr>
              <w:spacing w:line="276" w:lineRule="auto"/>
              <w:rPr>
                <w:rFonts w:ascii="Calibri" w:hAnsi="Calibri"/>
                <w:lang w:val="en-US"/>
              </w:rPr>
            </w:pPr>
          </w:p>
        </w:tc>
        <w:tc>
          <w:tcPr>
            <w:tcW w:w="1293" w:type="dxa"/>
          </w:tcPr>
          <w:p w14:paraId="3481D56D" w14:textId="77777777" w:rsidR="00302713" w:rsidRPr="00302713" w:rsidRDefault="00302713" w:rsidP="00302713">
            <w:pPr>
              <w:spacing w:line="276" w:lineRule="auto"/>
              <w:rPr>
                <w:rFonts w:ascii="Calibri" w:hAnsi="Calibri"/>
                <w:lang w:val="en-US"/>
              </w:rPr>
            </w:pPr>
          </w:p>
        </w:tc>
        <w:tc>
          <w:tcPr>
            <w:tcW w:w="3141" w:type="dxa"/>
          </w:tcPr>
          <w:p w14:paraId="73E58C17" w14:textId="77777777" w:rsidR="00302713" w:rsidRPr="00302713" w:rsidRDefault="00302713" w:rsidP="00302713">
            <w:pPr>
              <w:spacing w:line="276" w:lineRule="auto"/>
              <w:rPr>
                <w:rFonts w:ascii="Calibri" w:hAnsi="Calibri"/>
                <w:lang w:val="en-US"/>
              </w:rPr>
            </w:pPr>
          </w:p>
        </w:tc>
      </w:tr>
      <w:tr w:rsidR="00302713" w:rsidRPr="00302713" w14:paraId="6F1BD74A" w14:textId="77777777" w:rsidTr="005A6990">
        <w:trPr>
          <w:trHeight w:val="279"/>
          <w:jc w:val="center"/>
        </w:trPr>
        <w:tc>
          <w:tcPr>
            <w:tcW w:w="460" w:type="dxa"/>
          </w:tcPr>
          <w:p w14:paraId="4851A727"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7</w:t>
            </w:r>
          </w:p>
        </w:tc>
        <w:tc>
          <w:tcPr>
            <w:tcW w:w="4213" w:type="dxa"/>
          </w:tcPr>
          <w:p w14:paraId="7F866206" w14:textId="77777777" w:rsidR="00302713" w:rsidRPr="00302713" w:rsidRDefault="00302713" w:rsidP="00302713">
            <w:pPr>
              <w:spacing w:line="276" w:lineRule="auto"/>
              <w:rPr>
                <w:rFonts w:ascii="Calibri" w:hAnsi="Calibri"/>
                <w:lang w:val="en-US"/>
              </w:rPr>
            </w:pPr>
          </w:p>
        </w:tc>
        <w:tc>
          <w:tcPr>
            <w:tcW w:w="1276" w:type="dxa"/>
          </w:tcPr>
          <w:p w14:paraId="616B7EBB" w14:textId="77777777" w:rsidR="00302713" w:rsidRPr="00302713" w:rsidRDefault="00302713" w:rsidP="00302713">
            <w:pPr>
              <w:spacing w:line="276" w:lineRule="auto"/>
              <w:rPr>
                <w:rFonts w:ascii="Calibri" w:hAnsi="Calibri"/>
                <w:lang w:val="en-US"/>
              </w:rPr>
            </w:pPr>
          </w:p>
        </w:tc>
        <w:tc>
          <w:tcPr>
            <w:tcW w:w="1311" w:type="dxa"/>
          </w:tcPr>
          <w:p w14:paraId="73E9C431" w14:textId="77777777" w:rsidR="00302713" w:rsidRPr="00302713" w:rsidRDefault="00302713" w:rsidP="00302713">
            <w:pPr>
              <w:spacing w:line="276" w:lineRule="auto"/>
              <w:rPr>
                <w:rFonts w:ascii="Calibri" w:hAnsi="Calibri"/>
                <w:lang w:val="en-US"/>
              </w:rPr>
            </w:pPr>
          </w:p>
        </w:tc>
        <w:tc>
          <w:tcPr>
            <w:tcW w:w="1099" w:type="dxa"/>
          </w:tcPr>
          <w:p w14:paraId="6A187A18" w14:textId="77777777" w:rsidR="00302713" w:rsidRPr="00302713" w:rsidRDefault="00302713" w:rsidP="00302713">
            <w:pPr>
              <w:spacing w:line="276" w:lineRule="auto"/>
              <w:rPr>
                <w:rFonts w:ascii="Calibri" w:hAnsi="Calibri"/>
                <w:lang w:val="en-US"/>
              </w:rPr>
            </w:pPr>
          </w:p>
        </w:tc>
        <w:tc>
          <w:tcPr>
            <w:tcW w:w="1134" w:type="dxa"/>
          </w:tcPr>
          <w:p w14:paraId="4810D2F2" w14:textId="77777777" w:rsidR="00302713" w:rsidRPr="00302713" w:rsidRDefault="00302713" w:rsidP="00302713">
            <w:pPr>
              <w:spacing w:line="276" w:lineRule="auto"/>
              <w:rPr>
                <w:rFonts w:ascii="Calibri" w:hAnsi="Calibri"/>
                <w:lang w:val="en-US"/>
              </w:rPr>
            </w:pPr>
          </w:p>
        </w:tc>
        <w:tc>
          <w:tcPr>
            <w:tcW w:w="1258" w:type="dxa"/>
          </w:tcPr>
          <w:p w14:paraId="48795ACA" w14:textId="77777777" w:rsidR="00302713" w:rsidRPr="00302713" w:rsidRDefault="00302713" w:rsidP="00302713">
            <w:pPr>
              <w:spacing w:line="276" w:lineRule="auto"/>
              <w:rPr>
                <w:rFonts w:ascii="Calibri" w:hAnsi="Calibri"/>
                <w:lang w:val="en-US"/>
              </w:rPr>
            </w:pPr>
          </w:p>
        </w:tc>
        <w:tc>
          <w:tcPr>
            <w:tcW w:w="1293" w:type="dxa"/>
          </w:tcPr>
          <w:p w14:paraId="729CDF28" w14:textId="77777777" w:rsidR="00302713" w:rsidRPr="00302713" w:rsidRDefault="00302713" w:rsidP="00302713">
            <w:pPr>
              <w:spacing w:line="276" w:lineRule="auto"/>
              <w:rPr>
                <w:rFonts w:ascii="Calibri" w:hAnsi="Calibri"/>
                <w:lang w:val="en-US"/>
              </w:rPr>
            </w:pPr>
          </w:p>
        </w:tc>
        <w:tc>
          <w:tcPr>
            <w:tcW w:w="3141" w:type="dxa"/>
          </w:tcPr>
          <w:p w14:paraId="0729F154" w14:textId="77777777" w:rsidR="00302713" w:rsidRPr="00302713" w:rsidRDefault="00302713" w:rsidP="00302713">
            <w:pPr>
              <w:spacing w:line="276" w:lineRule="auto"/>
              <w:rPr>
                <w:rFonts w:ascii="Calibri" w:hAnsi="Calibri"/>
                <w:lang w:val="en-US"/>
              </w:rPr>
            </w:pPr>
          </w:p>
        </w:tc>
      </w:tr>
      <w:tr w:rsidR="00302713" w:rsidRPr="00302713" w14:paraId="65CAD294" w14:textId="77777777" w:rsidTr="005A6990">
        <w:trPr>
          <w:trHeight w:val="279"/>
          <w:jc w:val="center"/>
        </w:trPr>
        <w:tc>
          <w:tcPr>
            <w:tcW w:w="460" w:type="dxa"/>
          </w:tcPr>
          <w:p w14:paraId="1A1F1F6E" w14:textId="77777777" w:rsidR="00302713" w:rsidRPr="00302713" w:rsidRDefault="00302713" w:rsidP="00302713">
            <w:pPr>
              <w:spacing w:line="276" w:lineRule="auto"/>
              <w:rPr>
                <w:rFonts w:ascii="Calibri" w:hAnsi="Calibri"/>
                <w:sz w:val="16"/>
                <w:szCs w:val="16"/>
              </w:rPr>
            </w:pPr>
            <w:r w:rsidRPr="00302713">
              <w:rPr>
                <w:rFonts w:ascii="Calibri" w:hAnsi="Calibri"/>
                <w:sz w:val="16"/>
                <w:szCs w:val="16"/>
              </w:rPr>
              <w:t>……</w:t>
            </w:r>
          </w:p>
        </w:tc>
        <w:tc>
          <w:tcPr>
            <w:tcW w:w="4213" w:type="dxa"/>
          </w:tcPr>
          <w:p w14:paraId="37058804" w14:textId="77777777" w:rsidR="00302713" w:rsidRPr="00302713" w:rsidRDefault="00302713" w:rsidP="00302713">
            <w:pPr>
              <w:spacing w:line="276" w:lineRule="auto"/>
              <w:rPr>
                <w:rFonts w:ascii="Calibri" w:hAnsi="Calibri"/>
              </w:rPr>
            </w:pPr>
          </w:p>
        </w:tc>
        <w:tc>
          <w:tcPr>
            <w:tcW w:w="1276" w:type="dxa"/>
          </w:tcPr>
          <w:p w14:paraId="6A3FDF1C" w14:textId="77777777" w:rsidR="00302713" w:rsidRPr="00302713" w:rsidRDefault="00302713" w:rsidP="00302713">
            <w:pPr>
              <w:spacing w:line="276" w:lineRule="auto"/>
              <w:rPr>
                <w:rFonts w:ascii="Calibri" w:hAnsi="Calibri"/>
              </w:rPr>
            </w:pPr>
          </w:p>
        </w:tc>
        <w:tc>
          <w:tcPr>
            <w:tcW w:w="1311" w:type="dxa"/>
          </w:tcPr>
          <w:p w14:paraId="2F5F3753" w14:textId="77777777" w:rsidR="00302713" w:rsidRPr="00302713" w:rsidRDefault="00302713" w:rsidP="00302713">
            <w:pPr>
              <w:spacing w:line="276" w:lineRule="auto"/>
              <w:rPr>
                <w:rFonts w:ascii="Calibri" w:hAnsi="Calibri"/>
              </w:rPr>
            </w:pPr>
          </w:p>
        </w:tc>
        <w:tc>
          <w:tcPr>
            <w:tcW w:w="1099" w:type="dxa"/>
          </w:tcPr>
          <w:p w14:paraId="72DA322E" w14:textId="77777777" w:rsidR="00302713" w:rsidRPr="00302713" w:rsidRDefault="00302713" w:rsidP="00302713">
            <w:pPr>
              <w:spacing w:line="276" w:lineRule="auto"/>
              <w:rPr>
                <w:rFonts w:ascii="Calibri" w:hAnsi="Calibri"/>
              </w:rPr>
            </w:pPr>
          </w:p>
        </w:tc>
        <w:tc>
          <w:tcPr>
            <w:tcW w:w="1134" w:type="dxa"/>
          </w:tcPr>
          <w:p w14:paraId="37C41668" w14:textId="77777777" w:rsidR="00302713" w:rsidRPr="00302713" w:rsidRDefault="00302713" w:rsidP="00302713">
            <w:pPr>
              <w:spacing w:line="276" w:lineRule="auto"/>
              <w:rPr>
                <w:rFonts w:ascii="Calibri" w:hAnsi="Calibri"/>
              </w:rPr>
            </w:pPr>
          </w:p>
        </w:tc>
        <w:tc>
          <w:tcPr>
            <w:tcW w:w="1258" w:type="dxa"/>
          </w:tcPr>
          <w:p w14:paraId="789C6BD2" w14:textId="77777777" w:rsidR="00302713" w:rsidRPr="00302713" w:rsidRDefault="00302713" w:rsidP="00302713">
            <w:pPr>
              <w:spacing w:line="276" w:lineRule="auto"/>
              <w:rPr>
                <w:rFonts w:ascii="Calibri" w:hAnsi="Calibri"/>
              </w:rPr>
            </w:pPr>
          </w:p>
        </w:tc>
        <w:tc>
          <w:tcPr>
            <w:tcW w:w="1293" w:type="dxa"/>
          </w:tcPr>
          <w:p w14:paraId="23E1418A" w14:textId="77777777" w:rsidR="00302713" w:rsidRPr="00302713" w:rsidRDefault="00302713" w:rsidP="00302713">
            <w:pPr>
              <w:spacing w:line="276" w:lineRule="auto"/>
              <w:rPr>
                <w:rFonts w:ascii="Calibri" w:hAnsi="Calibri"/>
              </w:rPr>
            </w:pPr>
          </w:p>
        </w:tc>
        <w:tc>
          <w:tcPr>
            <w:tcW w:w="3141" w:type="dxa"/>
          </w:tcPr>
          <w:p w14:paraId="139C147E" w14:textId="77777777" w:rsidR="00302713" w:rsidRPr="00302713" w:rsidRDefault="00302713" w:rsidP="00302713">
            <w:pPr>
              <w:spacing w:line="276" w:lineRule="auto"/>
              <w:rPr>
                <w:rFonts w:ascii="Calibri" w:hAnsi="Calibri"/>
              </w:rPr>
            </w:pPr>
          </w:p>
        </w:tc>
      </w:tr>
      <w:tr w:rsidR="00302713" w:rsidRPr="00302713" w14:paraId="04C28FDC"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33"/>
          <w:jc w:val="center"/>
        </w:trPr>
        <w:tc>
          <w:tcPr>
            <w:tcW w:w="15185" w:type="dxa"/>
            <w:gridSpan w:val="9"/>
            <w:vAlign w:val="center"/>
          </w:tcPr>
          <w:p w14:paraId="30FD696F" w14:textId="77777777" w:rsidR="00302713" w:rsidRPr="00302713" w:rsidRDefault="00302713" w:rsidP="00302713">
            <w:pPr>
              <w:spacing w:line="276" w:lineRule="auto"/>
              <w:rPr>
                <w:rFonts w:ascii="Calibri" w:hAnsi="Calibri" w:cs="Arial"/>
                <w:b/>
                <w:sz w:val="18"/>
                <w:szCs w:val="18"/>
              </w:rPr>
            </w:pPr>
            <w:r w:rsidRPr="00302713">
              <w:rPr>
                <w:rFonts w:ascii="Calibri" w:hAnsi="Calibri" w:cs="Arial"/>
                <w:b/>
                <w:sz w:val="18"/>
                <w:szCs w:val="18"/>
              </w:rPr>
              <w:t xml:space="preserve">Βεβαιώνεται ότι, όπως προκύπτει από τα Παρουσιολόγια που τηρούνται για την Πράξη, οι αναγραφόμενοι μαθητές στην κατάσταση, παρακολούθησαν τις αντίστοιχες ημέρες και ώρες διδασκαλίας. </w:t>
            </w:r>
          </w:p>
        </w:tc>
      </w:tr>
      <w:tr w:rsidR="00302713" w:rsidRPr="00302713" w14:paraId="4FA4D295"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8"/>
          <w:jc w:val="center"/>
        </w:trPr>
        <w:tc>
          <w:tcPr>
            <w:tcW w:w="7260" w:type="dxa"/>
            <w:gridSpan w:val="4"/>
            <w:noWrap/>
            <w:vAlign w:val="center"/>
          </w:tcPr>
          <w:p w14:paraId="371597CE" w14:textId="77777777" w:rsidR="00302713" w:rsidRPr="00302713" w:rsidRDefault="00302713" w:rsidP="00302713">
            <w:pPr>
              <w:spacing w:line="276" w:lineRule="auto"/>
              <w:jc w:val="center"/>
              <w:rPr>
                <w:rFonts w:ascii="Calibri" w:hAnsi="Calibri" w:cs="Arial"/>
                <w:b/>
                <w:sz w:val="18"/>
                <w:szCs w:val="18"/>
              </w:rPr>
            </w:pPr>
            <w:r w:rsidRPr="00302713">
              <w:rPr>
                <w:rFonts w:ascii="Calibri" w:hAnsi="Calibri" w:cs="Arial"/>
                <w:b/>
                <w:sz w:val="18"/>
                <w:szCs w:val="18"/>
              </w:rPr>
              <w:t>Ο/Η ΕΚΠΑΙΔΕΥΤΙΚΟΣ ΤΟΥ ΣΧΟΛΙΚΟΥ ΚΕΝΤΡΟΥ ΑΝΤΙΣΤΑΘΜΙΣΤΙΚΗΣ ΕΚΠΑΙΔΕΥΣΗΣ</w:t>
            </w:r>
          </w:p>
        </w:tc>
        <w:tc>
          <w:tcPr>
            <w:tcW w:w="7925" w:type="dxa"/>
            <w:gridSpan w:val="5"/>
            <w:vAlign w:val="center"/>
          </w:tcPr>
          <w:p w14:paraId="526D8C1B" w14:textId="77777777" w:rsidR="00302713" w:rsidRPr="00302713" w:rsidRDefault="00302713" w:rsidP="00302713">
            <w:pPr>
              <w:spacing w:line="276" w:lineRule="auto"/>
              <w:jc w:val="center"/>
              <w:rPr>
                <w:rFonts w:ascii="Calibri" w:hAnsi="Calibri" w:cs="Arial"/>
                <w:b/>
                <w:sz w:val="18"/>
                <w:szCs w:val="18"/>
              </w:rPr>
            </w:pPr>
            <w:r w:rsidRPr="00302713">
              <w:rPr>
                <w:rFonts w:ascii="Calibri" w:hAnsi="Calibri" w:cs="Arial"/>
                <w:b/>
                <w:sz w:val="18"/>
                <w:szCs w:val="18"/>
              </w:rPr>
              <w:t>Ο/Η ΒΕΒΑΙΩΝ/ΟΥΣΑ ΥΠΕΥΘΥΝΟΣ ΤΟΥ ΣΧΟΛΙΚΟΥ ΚΕΝΤΡΟΥ ΑΝΤΙΣΤΑΘΜΙΣΤΙΚΗΣ ΕΚΠΑΙΔΕΥΣΗΣ (Υ.Σ.Κ.Α.Ε.)</w:t>
            </w:r>
          </w:p>
        </w:tc>
      </w:tr>
      <w:tr w:rsidR="00302713" w:rsidRPr="00302713" w14:paraId="68DF81AB"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31"/>
          <w:jc w:val="center"/>
        </w:trPr>
        <w:tc>
          <w:tcPr>
            <w:tcW w:w="7260" w:type="dxa"/>
            <w:gridSpan w:val="4"/>
            <w:noWrap/>
            <w:vAlign w:val="center"/>
          </w:tcPr>
          <w:p w14:paraId="012F71C1" w14:textId="77777777" w:rsidR="00302713" w:rsidRPr="00302713" w:rsidRDefault="00302713" w:rsidP="00302713">
            <w:pPr>
              <w:spacing w:line="276" w:lineRule="auto"/>
              <w:jc w:val="center"/>
              <w:rPr>
                <w:rFonts w:ascii="Calibri" w:hAnsi="Calibri" w:cs="Arial"/>
                <w:sz w:val="16"/>
                <w:szCs w:val="16"/>
              </w:rPr>
            </w:pPr>
          </w:p>
        </w:tc>
        <w:tc>
          <w:tcPr>
            <w:tcW w:w="7925" w:type="dxa"/>
            <w:gridSpan w:val="5"/>
            <w:vAlign w:val="center"/>
          </w:tcPr>
          <w:p w14:paraId="142BA181" w14:textId="77777777" w:rsidR="00302713" w:rsidRPr="00302713" w:rsidRDefault="00302713" w:rsidP="00302713">
            <w:pPr>
              <w:spacing w:line="276" w:lineRule="auto"/>
              <w:jc w:val="center"/>
              <w:rPr>
                <w:rFonts w:ascii="Calibri" w:hAnsi="Calibri" w:cs="Arial"/>
                <w:sz w:val="16"/>
                <w:szCs w:val="16"/>
              </w:rPr>
            </w:pPr>
          </w:p>
        </w:tc>
      </w:tr>
      <w:tr w:rsidR="00302713" w:rsidRPr="00302713" w14:paraId="789D0A40" w14:textId="77777777" w:rsidTr="005A69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64"/>
          <w:jc w:val="center"/>
        </w:trPr>
        <w:tc>
          <w:tcPr>
            <w:tcW w:w="7260" w:type="dxa"/>
            <w:gridSpan w:val="4"/>
            <w:noWrap/>
            <w:vAlign w:val="center"/>
          </w:tcPr>
          <w:p w14:paraId="617E5E1D" w14:textId="77777777" w:rsidR="00302713" w:rsidRPr="00302713" w:rsidRDefault="00302713" w:rsidP="00302713">
            <w:pPr>
              <w:spacing w:line="276" w:lineRule="auto"/>
              <w:jc w:val="center"/>
              <w:rPr>
                <w:rFonts w:ascii="Calibri" w:hAnsi="Calibri" w:cs="Arial"/>
                <w:sz w:val="16"/>
                <w:szCs w:val="16"/>
              </w:rPr>
            </w:pPr>
            <w:r w:rsidRPr="00302713">
              <w:rPr>
                <w:rFonts w:ascii="Calibri" w:hAnsi="Calibri" w:cs="Arial"/>
                <w:sz w:val="16"/>
                <w:szCs w:val="16"/>
              </w:rPr>
              <w:t>(Ονοματεπώνυμο, ημερομηνία  &amp; υπογραφή)</w:t>
            </w:r>
          </w:p>
          <w:p w14:paraId="47ED70BA" w14:textId="77777777" w:rsidR="00302713" w:rsidRPr="00302713" w:rsidRDefault="00302713" w:rsidP="00302713">
            <w:pPr>
              <w:spacing w:line="276" w:lineRule="auto"/>
              <w:jc w:val="center"/>
              <w:rPr>
                <w:rFonts w:ascii="Calibri" w:hAnsi="Calibri" w:cs="Arial"/>
                <w:sz w:val="16"/>
                <w:szCs w:val="16"/>
              </w:rPr>
            </w:pPr>
          </w:p>
          <w:p w14:paraId="7B0A6283" w14:textId="77777777" w:rsidR="00302713" w:rsidRPr="00302713" w:rsidRDefault="00302713" w:rsidP="00302713">
            <w:pPr>
              <w:spacing w:line="276" w:lineRule="auto"/>
              <w:jc w:val="center"/>
              <w:rPr>
                <w:rFonts w:ascii="Calibri" w:hAnsi="Calibri" w:cs="Arial"/>
                <w:sz w:val="16"/>
                <w:szCs w:val="16"/>
              </w:rPr>
            </w:pPr>
          </w:p>
        </w:tc>
        <w:tc>
          <w:tcPr>
            <w:tcW w:w="7925" w:type="dxa"/>
            <w:gridSpan w:val="5"/>
            <w:vAlign w:val="center"/>
          </w:tcPr>
          <w:p w14:paraId="58723EB7" w14:textId="77777777" w:rsidR="00302713" w:rsidRPr="00302713" w:rsidRDefault="00302713" w:rsidP="00302713">
            <w:pPr>
              <w:spacing w:line="276" w:lineRule="auto"/>
              <w:jc w:val="center"/>
              <w:rPr>
                <w:rFonts w:ascii="Calibri" w:hAnsi="Calibri" w:cs="Arial"/>
                <w:sz w:val="16"/>
                <w:szCs w:val="16"/>
              </w:rPr>
            </w:pPr>
            <w:r w:rsidRPr="00302713">
              <w:rPr>
                <w:rFonts w:ascii="Calibri" w:hAnsi="Calibri" w:cs="Arial"/>
                <w:sz w:val="16"/>
                <w:szCs w:val="16"/>
              </w:rPr>
              <w:t>(Ονοματεπώνυμο, ημερομηνία  &amp; υπογραφή)</w:t>
            </w:r>
          </w:p>
          <w:p w14:paraId="31DCC786" w14:textId="77777777" w:rsidR="00302713" w:rsidRPr="00302713" w:rsidRDefault="00302713" w:rsidP="00302713">
            <w:pPr>
              <w:spacing w:line="276" w:lineRule="auto"/>
              <w:jc w:val="center"/>
              <w:rPr>
                <w:rFonts w:ascii="Calibri" w:hAnsi="Calibri" w:cs="Arial"/>
                <w:sz w:val="16"/>
                <w:szCs w:val="16"/>
              </w:rPr>
            </w:pPr>
          </w:p>
          <w:p w14:paraId="7DDF3FBC" w14:textId="77777777" w:rsidR="00302713" w:rsidRPr="00302713" w:rsidRDefault="00302713" w:rsidP="00302713">
            <w:pPr>
              <w:spacing w:line="276" w:lineRule="auto"/>
              <w:jc w:val="center"/>
              <w:rPr>
                <w:rFonts w:ascii="Calibri" w:hAnsi="Calibri" w:cs="Arial"/>
                <w:sz w:val="16"/>
                <w:szCs w:val="16"/>
              </w:rPr>
            </w:pPr>
          </w:p>
        </w:tc>
      </w:tr>
      <w:bookmarkEnd w:id="7"/>
    </w:tbl>
    <w:p w14:paraId="3B9F3C4D" w14:textId="77777777" w:rsidR="00302713" w:rsidRPr="00302713" w:rsidRDefault="00302713" w:rsidP="00302713">
      <w:pPr>
        <w:spacing w:line="276" w:lineRule="auto"/>
        <w:rPr>
          <w:rFonts w:ascii="Calibri" w:hAnsi="Calibri"/>
          <w:sz w:val="22"/>
          <w:szCs w:val="22"/>
        </w:rPr>
      </w:pPr>
    </w:p>
    <w:p w14:paraId="66D923F9" w14:textId="77777777" w:rsidR="00302713" w:rsidRPr="00302713" w:rsidRDefault="00302713" w:rsidP="00302713">
      <w:pPr>
        <w:spacing w:line="276" w:lineRule="auto"/>
        <w:rPr>
          <w:rFonts w:ascii="Calibri" w:hAnsi="Calibri"/>
          <w:sz w:val="22"/>
          <w:szCs w:val="22"/>
        </w:rPr>
      </w:pPr>
    </w:p>
    <w:p w14:paraId="3345E4AB" w14:textId="77777777" w:rsidR="00302713" w:rsidRPr="00302713" w:rsidRDefault="00302713" w:rsidP="00302713">
      <w:pPr>
        <w:keepNext/>
        <w:pBdr>
          <w:top w:val="single" w:sz="4" w:space="1" w:color="auto"/>
          <w:left w:val="single" w:sz="4" w:space="0" w:color="auto"/>
          <w:bottom w:val="single" w:sz="4" w:space="1" w:color="auto"/>
          <w:right w:val="single" w:sz="4" w:space="0" w:color="auto"/>
        </w:pBdr>
        <w:shd w:val="clear" w:color="auto" w:fill="E0E0E0"/>
        <w:ind w:left="567" w:right="532" w:firstLine="567"/>
        <w:jc w:val="center"/>
        <w:outlineLvl w:val="1"/>
        <w:rPr>
          <w:rFonts w:ascii="Calibri" w:hAnsi="Calibri" w:cs="Arial"/>
          <w:b/>
          <w:bCs/>
          <w:u w:val="single"/>
        </w:rPr>
      </w:pPr>
      <w:bookmarkStart w:id="69" w:name="_Toc80351537"/>
      <w:bookmarkStart w:id="70" w:name="_Toc143860139"/>
      <w:bookmarkStart w:id="71" w:name="_Toc181802709"/>
      <w:r w:rsidRPr="00302713">
        <w:rPr>
          <w:rFonts w:ascii="Calibri" w:hAnsi="Calibri" w:cs="Arial"/>
          <w:b/>
          <w:bCs/>
        </w:rPr>
        <w:lastRenderedPageBreak/>
        <w:t>ΥΠΟΔΕΙΓΜΑ 20.1:</w:t>
      </w:r>
      <w:r w:rsidRPr="00302713">
        <w:rPr>
          <w:rFonts w:ascii="Calibri" w:hAnsi="Calibri" w:cs="Arial"/>
          <w:b/>
          <w:bCs/>
          <w:u w:val="single"/>
        </w:rPr>
        <w:t xml:space="preserve"> </w:t>
      </w:r>
      <w:r w:rsidRPr="00302713">
        <w:rPr>
          <w:rFonts w:ascii="Calibri" w:hAnsi="Calibri" w:cs="Arial"/>
          <w:b/>
          <w:bCs/>
        </w:rPr>
        <w:t xml:space="preserve">ΥΠΟΒΟΛΗ ΔΕΙΚΤΩΝ ΑΠΟ </w:t>
      </w:r>
      <w:bookmarkEnd w:id="69"/>
      <w:r w:rsidRPr="00302713">
        <w:rPr>
          <w:rFonts w:ascii="Calibri" w:hAnsi="Calibri" w:cs="Arial"/>
          <w:b/>
          <w:bCs/>
        </w:rPr>
        <w:t>Σ.Κ.Α.Ε. ΜΕ ΕΠΙΛΕΞΙΜΟΥΣ ΑΝΑΠΛΗΡΩΤΕΣ</w:t>
      </w:r>
      <w:bookmarkEnd w:id="70"/>
      <w:bookmarkEnd w:id="71"/>
    </w:p>
    <w:p w14:paraId="1B624C77" w14:textId="77777777" w:rsidR="00302713" w:rsidRPr="00302713" w:rsidRDefault="00302713" w:rsidP="00302713">
      <w:pPr>
        <w:spacing w:after="120"/>
        <w:jc w:val="both"/>
        <w:rPr>
          <w:rFonts w:ascii="Calibri" w:hAnsi="Calibri"/>
        </w:rPr>
      </w:pPr>
    </w:p>
    <w:tbl>
      <w:tblPr>
        <w:tblW w:w="4616" w:type="pct"/>
        <w:jc w:val="center"/>
        <w:tblLook w:val="04A0" w:firstRow="1" w:lastRow="0" w:firstColumn="1" w:lastColumn="0" w:noHBand="0" w:noVBand="1"/>
      </w:tblPr>
      <w:tblGrid>
        <w:gridCol w:w="2946"/>
        <w:gridCol w:w="1294"/>
        <w:gridCol w:w="1631"/>
        <w:gridCol w:w="2851"/>
        <w:gridCol w:w="1402"/>
        <w:gridCol w:w="3052"/>
      </w:tblGrid>
      <w:tr w:rsidR="00302713" w:rsidRPr="00302713" w14:paraId="4E231B27" w14:textId="77777777" w:rsidTr="005A6990">
        <w:trPr>
          <w:trHeight w:val="9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51C2AA1" w14:textId="77777777" w:rsidR="00302713" w:rsidRPr="00302713" w:rsidRDefault="00302713" w:rsidP="00302713">
            <w:pPr>
              <w:jc w:val="center"/>
              <w:rPr>
                <w:rFonts w:ascii="Calibri" w:hAnsi="Calibri"/>
                <w:b/>
                <w:bCs/>
              </w:rPr>
            </w:pPr>
            <w:r w:rsidRPr="00302713">
              <w:rPr>
                <w:rFonts w:ascii="Calibri" w:hAnsi="Calibri" w:cs="Calibri"/>
                <w:b/>
                <w:bCs/>
                <w:color w:val="000000"/>
              </w:rPr>
              <w:t xml:space="preserve">Πράξη: </w:t>
            </w:r>
            <w:r w:rsidRPr="00302713">
              <w:rPr>
                <w:rFonts w:ascii="Calibri" w:hAnsi="Calibri"/>
                <w:b/>
                <w:bCs/>
              </w:rPr>
              <w:t xml:space="preserve">«Ενισχυτική Διδασκαλία για παροχή υποστηρικτικού προγράμματος διδασκαλίας σε πανελληνίως εξεταζόμενα μαθήματα </w:t>
            </w:r>
          </w:p>
          <w:p w14:paraId="449C1B36" w14:textId="77777777" w:rsidR="00302713" w:rsidRPr="00302713" w:rsidRDefault="00302713" w:rsidP="00302713">
            <w:pPr>
              <w:jc w:val="center"/>
              <w:rPr>
                <w:rFonts w:ascii="Calibri" w:hAnsi="Calibri"/>
                <w:b/>
                <w:bCs/>
              </w:rPr>
            </w:pPr>
            <w:r w:rsidRPr="00302713">
              <w:rPr>
                <w:rFonts w:ascii="Calibri" w:hAnsi="Calibri"/>
                <w:b/>
                <w:bCs/>
              </w:rPr>
              <w:t xml:space="preserve">που δε διδάσκονται ενδοσχολικά» </w:t>
            </w:r>
          </w:p>
          <w:p w14:paraId="33CCAD5A" w14:textId="77777777" w:rsidR="00302713" w:rsidRPr="00302713" w:rsidRDefault="00302713" w:rsidP="00302713">
            <w:pPr>
              <w:jc w:val="center"/>
              <w:rPr>
                <w:rFonts w:ascii="Calibri" w:hAnsi="Calibri" w:cs="Calibri"/>
                <w:b/>
                <w:bCs/>
                <w:color w:val="000000"/>
              </w:rPr>
            </w:pPr>
            <w:r w:rsidRPr="00302713">
              <w:rPr>
                <w:rFonts w:ascii="Calibri" w:hAnsi="Calibri"/>
                <w:b/>
                <w:bCs/>
              </w:rPr>
              <w:t>με κωδικό ΟΠΣ 6001780, του Προγράμματος  «Ανθρώπινο Δυναμικό και Κοινωνική Συνοχή», ΕΣΠΑ 2021-2027</w:t>
            </w:r>
          </w:p>
        </w:tc>
      </w:tr>
      <w:tr w:rsidR="00302713" w:rsidRPr="00302713" w14:paraId="22F3822F" w14:textId="77777777" w:rsidTr="005A6990">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3D58F9E"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από …… /……/202.. έως ……/……/202..</w:t>
            </w:r>
          </w:p>
        </w:tc>
      </w:tr>
      <w:tr w:rsidR="00302713" w:rsidRPr="00302713" w14:paraId="15E9682E" w14:textId="77777777" w:rsidTr="005A6990">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2D5FA1F"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Διεύθυνση Εκπαίδευσης (ΔΔΕ):</w:t>
            </w:r>
          </w:p>
        </w:tc>
      </w:tr>
      <w:tr w:rsidR="00302713" w:rsidRPr="00302713" w14:paraId="7C05B27B" w14:textId="77777777" w:rsidTr="005A6990">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364E7C5C"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Σ.Κ.Α.Ε.:</w:t>
            </w:r>
          </w:p>
        </w:tc>
      </w:tr>
      <w:tr w:rsidR="00302713" w:rsidRPr="00302713" w14:paraId="3AF9D924" w14:textId="77777777" w:rsidTr="005A6990">
        <w:trPr>
          <w:trHeight w:val="2040"/>
          <w:jc w:val="center"/>
        </w:trPr>
        <w:tc>
          <w:tcPr>
            <w:tcW w:w="1118" w:type="pct"/>
            <w:tcBorders>
              <w:top w:val="nil"/>
              <w:left w:val="single" w:sz="4" w:space="0" w:color="auto"/>
              <w:bottom w:val="single" w:sz="4" w:space="0" w:color="auto"/>
              <w:right w:val="single" w:sz="4" w:space="0" w:color="auto"/>
            </w:tcBorders>
            <w:shd w:val="clear" w:color="auto" w:fill="auto"/>
            <w:vAlign w:val="center"/>
            <w:hideMark/>
          </w:tcPr>
          <w:p w14:paraId="019D0974"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Ονομασία Σχολικής Μονάδας [που απασχόλησε (επιλέξιμους) αναπληρωτές εκπαιδευτικούς στο Πλαίσιο της Πράξης]</w:t>
            </w:r>
          </w:p>
        </w:tc>
        <w:tc>
          <w:tcPr>
            <w:tcW w:w="491" w:type="pct"/>
            <w:tcBorders>
              <w:top w:val="nil"/>
              <w:left w:val="nil"/>
              <w:bottom w:val="single" w:sz="4" w:space="0" w:color="auto"/>
              <w:right w:val="single" w:sz="4" w:space="0" w:color="auto"/>
            </w:tcBorders>
            <w:shd w:val="clear" w:color="auto" w:fill="auto"/>
            <w:vAlign w:val="center"/>
            <w:hideMark/>
          </w:tcPr>
          <w:p w14:paraId="008068DB"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 xml:space="preserve">Κωδικός Σχολικής Μονάδας στο </w:t>
            </w:r>
            <w:proofErr w:type="spellStart"/>
            <w:r w:rsidRPr="00302713">
              <w:rPr>
                <w:rFonts w:ascii="Calibri" w:hAnsi="Calibri" w:cs="Calibri"/>
                <w:b/>
                <w:bCs/>
                <w:color w:val="000000"/>
              </w:rPr>
              <w:t>MySchool</w:t>
            </w:r>
            <w:proofErr w:type="spellEnd"/>
          </w:p>
        </w:tc>
        <w:tc>
          <w:tcPr>
            <w:tcW w:w="619" w:type="pct"/>
            <w:tcBorders>
              <w:top w:val="nil"/>
              <w:left w:val="nil"/>
              <w:bottom w:val="single" w:sz="4" w:space="0" w:color="auto"/>
              <w:right w:val="single" w:sz="4" w:space="0" w:color="auto"/>
            </w:tcBorders>
            <w:shd w:val="clear" w:color="auto" w:fill="auto"/>
            <w:vAlign w:val="center"/>
            <w:hideMark/>
          </w:tcPr>
          <w:p w14:paraId="59435880"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ΑΦΜ (επιλέξιμου) Αναπληρωτή</w:t>
            </w:r>
          </w:p>
        </w:tc>
        <w:tc>
          <w:tcPr>
            <w:tcW w:w="1082" w:type="pct"/>
            <w:tcBorders>
              <w:top w:val="nil"/>
              <w:left w:val="nil"/>
              <w:bottom w:val="single" w:sz="4" w:space="0" w:color="auto"/>
              <w:right w:val="single" w:sz="4" w:space="0" w:color="auto"/>
            </w:tcBorders>
            <w:shd w:val="clear" w:color="auto" w:fill="auto"/>
            <w:vAlign w:val="center"/>
            <w:hideMark/>
          </w:tcPr>
          <w:p w14:paraId="07A6FBA8" w14:textId="77777777" w:rsidR="00302713" w:rsidRPr="00302713" w:rsidRDefault="00302713" w:rsidP="00302713">
            <w:pPr>
              <w:jc w:val="center"/>
              <w:rPr>
                <w:rFonts w:ascii="Calibri" w:hAnsi="Calibri" w:cs="Calibri"/>
                <w:b/>
                <w:bCs/>
                <w:color w:val="000000"/>
                <w:lang w:val="en-US"/>
              </w:rPr>
            </w:pPr>
            <w:r w:rsidRPr="00302713">
              <w:rPr>
                <w:rFonts w:ascii="Calibri" w:hAnsi="Calibri" w:cs="Calibri"/>
                <w:b/>
                <w:bCs/>
                <w:color w:val="000000"/>
              </w:rPr>
              <w:t>Ονοματεπώνυμο Αναπληρωτή Εκπαιδευτικού</w:t>
            </w:r>
          </w:p>
        </w:tc>
        <w:tc>
          <w:tcPr>
            <w:tcW w:w="532" w:type="pct"/>
            <w:tcBorders>
              <w:top w:val="nil"/>
              <w:left w:val="nil"/>
              <w:bottom w:val="single" w:sz="4" w:space="0" w:color="auto"/>
              <w:right w:val="single" w:sz="4" w:space="0" w:color="auto"/>
            </w:tcBorders>
            <w:shd w:val="clear" w:color="auto" w:fill="auto"/>
            <w:vAlign w:val="center"/>
            <w:hideMark/>
          </w:tcPr>
          <w:p w14:paraId="2C111C65"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Ειδικότητα</w:t>
            </w:r>
          </w:p>
        </w:tc>
        <w:tc>
          <w:tcPr>
            <w:tcW w:w="1158" w:type="pct"/>
            <w:tcBorders>
              <w:top w:val="nil"/>
              <w:left w:val="nil"/>
              <w:bottom w:val="single" w:sz="4" w:space="0" w:color="auto"/>
              <w:right w:val="single" w:sz="4" w:space="0" w:color="auto"/>
            </w:tcBorders>
            <w:shd w:val="clear" w:color="auto" w:fill="auto"/>
            <w:vAlign w:val="center"/>
            <w:hideMark/>
          </w:tcPr>
          <w:p w14:paraId="277B29A8"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Σύνολο ωφελούμενων  μαθητών/τριών</w:t>
            </w:r>
            <w:r w:rsidRPr="00302713">
              <w:rPr>
                <w:rFonts w:ascii="Calibri" w:hAnsi="Calibri" w:cs="Calibri"/>
                <w:b/>
                <w:bCs/>
                <w:color w:val="000000"/>
                <w:vertAlign w:val="superscript"/>
              </w:rPr>
              <w:footnoteReference w:id="1"/>
            </w:r>
            <w:r w:rsidRPr="00302713">
              <w:rPr>
                <w:rFonts w:ascii="Calibri" w:hAnsi="Calibri" w:cs="Calibri"/>
                <w:b/>
                <w:bCs/>
                <w:color w:val="000000"/>
              </w:rPr>
              <w:t xml:space="preserve"> από τους επιλέξιμους αναπληρωτές της σχολικής μονάδας </w:t>
            </w:r>
          </w:p>
        </w:tc>
      </w:tr>
      <w:tr w:rsidR="00302713" w:rsidRPr="00302713" w14:paraId="296B78ED"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0BFC04" w14:textId="77777777" w:rsidR="00302713" w:rsidRPr="00302713" w:rsidRDefault="00302713" w:rsidP="00302713">
            <w:pPr>
              <w:jc w:val="cente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CFF94C" w14:textId="77777777" w:rsidR="00302713" w:rsidRPr="00302713" w:rsidRDefault="00302713" w:rsidP="00302713">
            <w:pPr>
              <w:jc w:val="cente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619BBC43"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2E924682"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3CA7BFD8"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779A6A" w14:textId="77777777" w:rsidR="00302713" w:rsidRPr="00302713" w:rsidRDefault="00302713" w:rsidP="00302713">
            <w:pPr>
              <w:jc w:val="center"/>
              <w:rPr>
                <w:rFonts w:ascii="Calibri" w:hAnsi="Calibri" w:cs="Calibri"/>
                <w:color w:val="000000"/>
              </w:rPr>
            </w:pPr>
          </w:p>
        </w:tc>
      </w:tr>
      <w:tr w:rsidR="00302713" w:rsidRPr="00302713" w14:paraId="35F72751"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ADA37"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6239B7"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754CCAC3"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1E0B9E44"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3EC36142"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6F08C" w14:textId="77777777" w:rsidR="00302713" w:rsidRPr="00302713" w:rsidRDefault="00302713" w:rsidP="00302713">
            <w:pPr>
              <w:rPr>
                <w:rFonts w:ascii="Calibri" w:hAnsi="Calibri" w:cs="Calibri"/>
                <w:color w:val="000000"/>
              </w:rPr>
            </w:pPr>
          </w:p>
        </w:tc>
      </w:tr>
      <w:tr w:rsidR="00302713" w:rsidRPr="00302713" w14:paraId="7C70DF8F"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1CF3"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DF7DE8"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16EDE8C7"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4007D650"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07B58180"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35B516" w14:textId="77777777" w:rsidR="00302713" w:rsidRPr="00302713" w:rsidRDefault="00302713" w:rsidP="00302713">
            <w:pPr>
              <w:rPr>
                <w:rFonts w:ascii="Calibri" w:hAnsi="Calibri" w:cs="Calibri"/>
                <w:color w:val="000000"/>
              </w:rPr>
            </w:pPr>
          </w:p>
        </w:tc>
      </w:tr>
      <w:tr w:rsidR="00302713" w:rsidRPr="00302713" w14:paraId="33AAFF23"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3D7799"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21EBCA"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765FA1F6"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4DD544B1"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09B90A8D"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D68B4E" w14:textId="77777777" w:rsidR="00302713" w:rsidRPr="00302713" w:rsidRDefault="00302713" w:rsidP="00302713">
            <w:pPr>
              <w:rPr>
                <w:rFonts w:ascii="Calibri" w:hAnsi="Calibri" w:cs="Calibri"/>
                <w:color w:val="000000"/>
              </w:rPr>
            </w:pPr>
          </w:p>
        </w:tc>
      </w:tr>
      <w:tr w:rsidR="00302713" w:rsidRPr="00302713" w14:paraId="60184D66"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0AA659"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9C8CDC"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69D4964E"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1B972BFE"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117F7A34"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FE8F1" w14:textId="77777777" w:rsidR="00302713" w:rsidRPr="00302713" w:rsidRDefault="00302713" w:rsidP="00302713">
            <w:pPr>
              <w:rPr>
                <w:rFonts w:ascii="Calibri" w:hAnsi="Calibri" w:cs="Calibri"/>
                <w:color w:val="000000"/>
              </w:rPr>
            </w:pPr>
          </w:p>
        </w:tc>
      </w:tr>
      <w:tr w:rsidR="00302713" w:rsidRPr="00302713" w14:paraId="4764C4AD"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5E38D1"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B67FF1"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00572E7A"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2B9E9D6B"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7F09D3F5"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154E2C" w14:textId="77777777" w:rsidR="00302713" w:rsidRPr="00302713" w:rsidRDefault="00302713" w:rsidP="00302713">
            <w:pPr>
              <w:rPr>
                <w:rFonts w:ascii="Calibri" w:hAnsi="Calibri" w:cs="Calibri"/>
                <w:color w:val="000000"/>
              </w:rPr>
            </w:pPr>
          </w:p>
        </w:tc>
      </w:tr>
      <w:tr w:rsidR="00302713" w:rsidRPr="00302713" w14:paraId="396D2750" w14:textId="77777777" w:rsidTr="005A6990">
        <w:trPr>
          <w:trHeight w:val="300"/>
          <w:jc w:val="center"/>
        </w:trPr>
        <w:tc>
          <w:tcPr>
            <w:tcW w:w="11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DA00C1" w14:textId="77777777" w:rsidR="00302713" w:rsidRPr="00302713" w:rsidRDefault="00302713" w:rsidP="00302713">
            <w:pPr>
              <w:rPr>
                <w:rFonts w:ascii="Calibri" w:hAnsi="Calibri" w:cs="Calibri"/>
                <w:color w:val="000000"/>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5BD922" w14:textId="77777777" w:rsidR="00302713" w:rsidRPr="00302713" w:rsidRDefault="00302713" w:rsidP="00302713">
            <w:pPr>
              <w:rPr>
                <w:rFonts w:ascii="Calibri" w:hAnsi="Calibri" w:cs="Calibri"/>
                <w:color w:val="000000"/>
              </w:rPr>
            </w:pPr>
          </w:p>
        </w:tc>
        <w:tc>
          <w:tcPr>
            <w:tcW w:w="619" w:type="pct"/>
            <w:tcBorders>
              <w:top w:val="nil"/>
              <w:left w:val="single" w:sz="4" w:space="0" w:color="auto"/>
              <w:bottom w:val="single" w:sz="4" w:space="0" w:color="auto"/>
              <w:right w:val="single" w:sz="4" w:space="0" w:color="auto"/>
            </w:tcBorders>
            <w:shd w:val="clear" w:color="auto" w:fill="auto"/>
            <w:noWrap/>
            <w:vAlign w:val="center"/>
          </w:tcPr>
          <w:p w14:paraId="03A5D249" w14:textId="77777777" w:rsidR="00302713" w:rsidRPr="00302713" w:rsidRDefault="00302713" w:rsidP="00302713">
            <w:pPr>
              <w:jc w:val="center"/>
              <w:rPr>
                <w:rFonts w:ascii="Calibri" w:hAnsi="Calibri" w:cs="Calibri"/>
                <w:color w:val="000000"/>
              </w:rPr>
            </w:pPr>
          </w:p>
        </w:tc>
        <w:tc>
          <w:tcPr>
            <w:tcW w:w="1082" w:type="pct"/>
            <w:tcBorders>
              <w:top w:val="nil"/>
              <w:left w:val="nil"/>
              <w:bottom w:val="single" w:sz="4" w:space="0" w:color="auto"/>
              <w:right w:val="single" w:sz="4" w:space="0" w:color="auto"/>
            </w:tcBorders>
            <w:shd w:val="clear" w:color="auto" w:fill="auto"/>
            <w:noWrap/>
            <w:vAlign w:val="center"/>
          </w:tcPr>
          <w:p w14:paraId="0B80E156" w14:textId="77777777" w:rsidR="00302713" w:rsidRPr="00302713" w:rsidRDefault="00302713" w:rsidP="00302713">
            <w:pPr>
              <w:jc w:val="center"/>
              <w:rPr>
                <w:rFonts w:ascii="Calibri" w:hAnsi="Calibri" w:cs="Calibri"/>
                <w:color w:val="000000"/>
              </w:rPr>
            </w:pPr>
          </w:p>
        </w:tc>
        <w:tc>
          <w:tcPr>
            <w:tcW w:w="532" w:type="pct"/>
            <w:tcBorders>
              <w:top w:val="nil"/>
              <w:left w:val="nil"/>
              <w:bottom w:val="single" w:sz="4" w:space="0" w:color="auto"/>
              <w:right w:val="single" w:sz="4" w:space="0" w:color="auto"/>
            </w:tcBorders>
            <w:shd w:val="clear" w:color="auto" w:fill="auto"/>
            <w:noWrap/>
            <w:vAlign w:val="center"/>
          </w:tcPr>
          <w:p w14:paraId="6A51572A" w14:textId="77777777" w:rsidR="00302713" w:rsidRPr="00302713" w:rsidRDefault="00302713" w:rsidP="00302713">
            <w:pPr>
              <w:jc w:val="center"/>
              <w:rPr>
                <w:rFonts w:ascii="Calibri" w:hAnsi="Calibri" w:cs="Calibri"/>
                <w:color w:val="000000"/>
              </w:rPr>
            </w:pPr>
          </w:p>
        </w:tc>
        <w:tc>
          <w:tcPr>
            <w:tcW w:w="11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89C591" w14:textId="77777777" w:rsidR="00302713" w:rsidRPr="00302713" w:rsidRDefault="00302713" w:rsidP="00302713">
            <w:pPr>
              <w:rPr>
                <w:rFonts w:ascii="Calibri" w:hAnsi="Calibri" w:cs="Calibri"/>
                <w:color w:val="000000"/>
              </w:rPr>
            </w:pPr>
          </w:p>
        </w:tc>
      </w:tr>
    </w:tbl>
    <w:p w14:paraId="2B8A0786" w14:textId="77777777" w:rsidR="00302713" w:rsidRPr="00302713" w:rsidRDefault="00302713" w:rsidP="00302713">
      <w:pPr>
        <w:spacing w:after="120"/>
        <w:jc w:val="both"/>
        <w:rPr>
          <w:rFonts w:ascii="Calibri" w:hAnsi="Calibri"/>
        </w:rPr>
      </w:pPr>
    </w:p>
    <w:p w14:paraId="694F62E3" w14:textId="77777777" w:rsidR="00302713" w:rsidRPr="00302713" w:rsidRDefault="00302713" w:rsidP="00302713">
      <w:pPr>
        <w:ind w:left="5812"/>
        <w:jc w:val="center"/>
        <w:rPr>
          <w:rFonts w:ascii="Calibri" w:hAnsi="Calibri" w:cs="Calibri"/>
          <w:b/>
          <w:bCs/>
          <w:i/>
          <w:color w:val="000000"/>
        </w:rPr>
      </w:pPr>
      <w:r w:rsidRPr="00302713">
        <w:rPr>
          <w:rFonts w:ascii="Calibri" w:hAnsi="Calibri" w:cs="Calibri"/>
          <w:b/>
          <w:bCs/>
          <w:color w:val="000000"/>
        </w:rPr>
        <w:t>Ο/Η ΥΠΕΥΘΥΝΟΣ/Η ΤΟΥ Σ.Κ.Α.Ε.</w:t>
      </w:r>
    </w:p>
    <w:p w14:paraId="25919C0C" w14:textId="77777777" w:rsidR="00302713" w:rsidRPr="00302713" w:rsidRDefault="00302713" w:rsidP="00302713">
      <w:pPr>
        <w:tabs>
          <w:tab w:val="center" w:pos="9360"/>
        </w:tabs>
        <w:ind w:left="5812"/>
        <w:jc w:val="center"/>
        <w:rPr>
          <w:rFonts w:ascii="Calibri" w:hAnsi="Calibri" w:cs="Calibri"/>
          <w:b/>
          <w:bCs/>
          <w:i/>
          <w:color w:val="000000"/>
        </w:rPr>
      </w:pPr>
    </w:p>
    <w:p w14:paraId="5E1C3C51" w14:textId="77777777" w:rsidR="00302713" w:rsidRPr="00302713" w:rsidRDefault="00302713" w:rsidP="00302713">
      <w:pPr>
        <w:tabs>
          <w:tab w:val="center" w:pos="9360"/>
        </w:tabs>
        <w:ind w:left="5812"/>
        <w:jc w:val="center"/>
        <w:rPr>
          <w:rFonts w:ascii="Calibri" w:hAnsi="Calibri" w:cs="Calibri"/>
          <w:bCs/>
          <w:i/>
          <w:color w:val="000000"/>
        </w:rPr>
      </w:pPr>
      <w:r w:rsidRPr="00302713">
        <w:rPr>
          <w:rFonts w:ascii="Calibri" w:hAnsi="Calibri" w:cs="Calibri"/>
          <w:bCs/>
          <w:i/>
          <w:color w:val="000000"/>
        </w:rPr>
        <w:t>(Υπογραφή, Ονοματεπώνυμο, Σφραγίδα)</w:t>
      </w:r>
    </w:p>
    <w:p w14:paraId="7C42E5F5" w14:textId="77777777" w:rsidR="00302713" w:rsidRPr="00302713" w:rsidRDefault="00302713" w:rsidP="00302713">
      <w:pPr>
        <w:rPr>
          <w:rFonts w:ascii="Calibri" w:hAnsi="Calibri" w:cs="Calibri"/>
          <w:bCs/>
          <w:i/>
          <w:color w:val="000000"/>
        </w:rPr>
      </w:pPr>
      <w:r w:rsidRPr="00302713">
        <w:rPr>
          <w:rFonts w:ascii="Calibri" w:hAnsi="Calibri" w:cs="Calibri"/>
          <w:bCs/>
          <w:i/>
          <w:color w:val="000000"/>
        </w:rPr>
        <w:br w:type="page"/>
      </w:r>
    </w:p>
    <w:p w14:paraId="2D7CF5D8" w14:textId="77777777" w:rsidR="00302713" w:rsidRPr="00302713" w:rsidRDefault="00302713" w:rsidP="00302713">
      <w:pPr>
        <w:tabs>
          <w:tab w:val="center" w:pos="9360"/>
        </w:tabs>
        <w:ind w:left="5812"/>
        <w:jc w:val="center"/>
        <w:rPr>
          <w:rFonts w:ascii="Calibri" w:hAnsi="Calibri" w:cs="Calibri"/>
          <w:bCs/>
          <w:i/>
          <w:color w:val="000000"/>
        </w:rPr>
      </w:pPr>
    </w:p>
    <w:p w14:paraId="2DF03377" w14:textId="77777777" w:rsidR="00302713" w:rsidRPr="00302713" w:rsidRDefault="00302713" w:rsidP="00302713">
      <w:pPr>
        <w:keepNext/>
        <w:pBdr>
          <w:top w:val="single" w:sz="4" w:space="1" w:color="auto"/>
          <w:left w:val="single" w:sz="4" w:space="0" w:color="auto"/>
          <w:bottom w:val="single" w:sz="4" w:space="1" w:color="auto"/>
          <w:right w:val="single" w:sz="4" w:space="0" w:color="auto"/>
        </w:pBdr>
        <w:shd w:val="clear" w:color="auto" w:fill="E0E0E0"/>
        <w:ind w:left="567" w:right="532" w:firstLine="567"/>
        <w:jc w:val="center"/>
        <w:outlineLvl w:val="1"/>
        <w:rPr>
          <w:rFonts w:ascii="Calibri" w:hAnsi="Calibri" w:cs="Arial"/>
          <w:b/>
          <w:bCs/>
          <w:u w:val="single"/>
        </w:rPr>
      </w:pPr>
      <w:bookmarkStart w:id="72" w:name="_Toc142652666"/>
      <w:bookmarkStart w:id="73" w:name="_Toc142652968"/>
      <w:bookmarkStart w:id="74" w:name="_Toc143860140"/>
      <w:bookmarkStart w:id="75" w:name="_Toc181802710"/>
      <w:r w:rsidRPr="00302713">
        <w:rPr>
          <w:rFonts w:ascii="Calibri" w:hAnsi="Calibri" w:cs="Arial"/>
          <w:b/>
          <w:bCs/>
        </w:rPr>
        <w:t>ΥΠΟΔΕΙΓΜΑ 20.2:</w:t>
      </w:r>
      <w:r w:rsidRPr="00302713">
        <w:rPr>
          <w:rFonts w:ascii="Calibri" w:hAnsi="Calibri" w:cs="Arial"/>
          <w:b/>
          <w:bCs/>
          <w:u w:val="single"/>
        </w:rPr>
        <w:t xml:space="preserve"> </w:t>
      </w:r>
      <w:r w:rsidRPr="00302713">
        <w:rPr>
          <w:rFonts w:ascii="Calibri" w:hAnsi="Calibri" w:cs="Arial"/>
          <w:b/>
          <w:bCs/>
          <w:iCs/>
          <w:lang w:val="x-none"/>
        </w:rPr>
        <w:t xml:space="preserve">ΠΙΝΑΚΑΣ ΥΠΟΒΟΛΗΣ ΔΕΙΚΤΩΝ ΑΠΟ </w:t>
      </w:r>
      <w:r w:rsidRPr="00302713">
        <w:rPr>
          <w:rFonts w:ascii="Calibri" w:hAnsi="Calibri" w:cs="Arial"/>
          <w:b/>
          <w:bCs/>
          <w:iCs/>
        </w:rPr>
        <w:t xml:space="preserve">ΤΙΣ </w:t>
      </w:r>
      <w:r w:rsidRPr="00302713">
        <w:rPr>
          <w:rFonts w:ascii="Calibri" w:hAnsi="Calibri" w:cs="Arial"/>
          <w:b/>
          <w:bCs/>
          <w:iCs/>
          <w:lang w:val="x-none"/>
        </w:rPr>
        <w:t xml:space="preserve">ΔΙΕΥΘΥΝΣΕΙΣ </w:t>
      </w:r>
      <w:r w:rsidRPr="00302713">
        <w:rPr>
          <w:rFonts w:ascii="Calibri" w:hAnsi="Calibri" w:cs="Arial"/>
          <w:b/>
          <w:bCs/>
          <w:iCs/>
        </w:rPr>
        <w:t>ΔΕΥΤΕΡΟΒΑΘΜΙΑΣ</w:t>
      </w:r>
      <w:r w:rsidRPr="00302713">
        <w:rPr>
          <w:rFonts w:ascii="Calibri" w:hAnsi="Calibri" w:cs="Arial"/>
          <w:b/>
          <w:bCs/>
          <w:iCs/>
          <w:lang w:val="x-none"/>
        </w:rPr>
        <w:t xml:space="preserve"> ΕΚΠΑΙΔ</w:t>
      </w:r>
      <w:bookmarkEnd w:id="72"/>
      <w:bookmarkEnd w:id="73"/>
      <w:bookmarkEnd w:id="74"/>
      <w:r w:rsidRPr="00302713">
        <w:rPr>
          <w:rFonts w:ascii="Calibri" w:hAnsi="Calibri" w:cs="Arial"/>
          <w:b/>
          <w:bCs/>
          <w:iCs/>
        </w:rPr>
        <w:t>ΕΥΣΗΣ</w:t>
      </w:r>
      <w:bookmarkEnd w:id="75"/>
    </w:p>
    <w:p w14:paraId="72F32775" w14:textId="77777777" w:rsidR="00302713" w:rsidRPr="00302713" w:rsidRDefault="00302713" w:rsidP="00302713">
      <w:pPr>
        <w:spacing w:after="120"/>
        <w:jc w:val="both"/>
        <w:rPr>
          <w:rFonts w:ascii="Calibri" w:hAnsi="Calibri"/>
          <w:lang w:val="x-none"/>
        </w:rPr>
      </w:pPr>
    </w:p>
    <w:tbl>
      <w:tblPr>
        <w:tblStyle w:val="a7"/>
        <w:tblW w:w="5014" w:type="pct"/>
        <w:tblLayout w:type="fixed"/>
        <w:tblLook w:val="04A0" w:firstRow="1" w:lastRow="0" w:firstColumn="1" w:lastColumn="0" w:noHBand="0" w:noVBand="1"/>
      </w:tblPr>
      <w:tblGrid>
        <w:gridCol w:w="1271"/>
        <w:gridCol w:w="5868"/>
        <w:gridCol w:w="3569"/>
        <w:gridCol w:w="3604"/>
      </w:tblGrid>
      <w:tr w:rsidR="00302713" w:rsidRPr="00302713" w14:paraId="30A9EE34" w14:textId="77777777" w:rsidTr="005A6990">
        <w:trPr>
          <w:trHeight w:val="510"/>
        </w:trPr>
        <w:tc>
          <w:tcPr>
            <w:tcW w:w="5000" w:type="pct"/>
            <w:gridSpan w:val="4"/>
            <w:hideMark/>
          </w:tcPr>
          <w:p w14:paraId="753D9B6D" w14:textId="77777777" w:rsidR="00302713" w:rsidRPr="00302713" w:rsidRDefault="00302713" w:rsidP="00302713">
            <w:pPr>
              <w:spacing w:line="276" w:lineRule="auto"/>
              <w:jc w:val="center"/>
              <w:rPr>
                <w:rFonts w:ascii="Calibri" w:hAnsi="Calibri" w:cs="Arial"/>
                <w:b/>
                <w:caps/>
              </w:rPr>
            </w:pPr>
            <w:r w:rsidRPr="00302713">
              <w:rPr>
                <w:rFonts w:ascii="Calibri" w:hAnsi="Calibri" w:cs="Calibri"/>
                <w:b/>
                <w:bCs/>
                <w:color w:val="000000"/>
              </w:rPr>
              <w:t xml:space="preserve">Πράξη: </w:t>
            </w:r>
            <w:r w:rsidRPr="00302713">
              <w:rPr>
                <w:rFonts w:ascii="Calibri" w:hAnsi="Calibri" w:cs="Arial"/>
                <w:b/>
                <w:caps/>
              </w:rPr>
              <w:t xml:space="preserve">«Ενισχυτική Διδασκαλία για παροχή υποστηρικτικού προγράμματος διδασκαλίας σε πανελληνίως εξεταζόμενα μαθήματα </w:t>
            </w:r>
          </w:p>
          <w:p w14:paraId="5780A267" w14:textId="77777777" w:rsidR="00302713" w:rsidRPr="00302713" w:rsidRDefault="00302713" w:rsidP="00302713">
            <w:pPr>
              <w:spacing w:line="276" w:lineRule="auto"/>
              <w:jc w:val="center"/>
              <w:rPr>
                <w:rFonts w:ascii="Calibri" w:hAnsi="Calibri" w:cs="Arial"/>
                <w:b/>
                <w:caps/>
              </w:rPr>
            </w:pPr>
            <w:r w:rsidRPr="00302713">
              <w:rPr>
                <w:rFonts w:ascii="Calibri" w:hAnsi="Calibri" w:cs="Arial"/>
                <w:b/>
                <w:caps/>
              </w:rPr>
              <w:t xml:space="preserve">που δε διδάσκονται ενδοσχολικά» </w:t>
            </w:r>
          </w:p>
          <w:p w14:paraId="7CE3225B" w14:textId="77777777" w:rsidR="00302713" w:rsidRPr="00302713" w:rsidRDefault="00302713" w:rsidP="00302713">
            <w:pPr>
              <w:jc w:val="center"/>
              <w:rPr>
                <w:rFonts w:ascii="Calibri" w:hAnsi="Calibri" w:cs="Calibri"/>
                <w:b/>
                <w:bCs/>
                <w:color w:val="000000"/>
              </w:rPr>
            </w:pPr>
            <w:r w:rsidRPr="00302713">
              <w:rPr>
                <w:rFonts w:ascii="Calibri" w:hAnsi="Calibri" w:cs="Arial"/>
                <w:b/>
                <w:caps/>
              </w:rPr>
              <w:t>με κωδικό ΟΠΣ 6001780, του Προγράμματος  «Ανθρώπινο Δυναμικό και Κοινωνική Συνοχή», ΕΣΠΑ 2021-2027</w:t>
            </w:r>
          </w:p>
        </w:tc>
      </w:tr>
      <w:tr w:rsidR="00302713" w:rsidRPr="00302713" w14:paraId="3A007933" w14:textId="77777777" w:rsidTr="005A6990">
        <w:trPr>
          <w:trHeight w:val="300"/>
        </w:trPr>
        <w:tc>
          <w:tcPr>
            <w:tcW w:w="5000" w:type="pct"/>
            <w:gridSpan w:val="4"/>
            <w:hideMark/>
          </w:tcPr>
          <w:p w14:paraId="0223FF29" w14:textId="77777777" w:rsidR="00302713" w:rsidRPr="00302713" w:rsidRDefault="00302713" w:rsidP="00302713">
            <w:pPr>
              <w:jc w:val="center"/>
              <w:rPr>
                <w:rFonts w:ascii="Calibri" w:hAnsi="Calibri" w:cs="Calibri"/>
                <w:b/>
                <w:bCs/>
                <w:color w:val="000000"/>
              </w:rPr>
            </w:pPr>
            <w:r w:rsidRPr="00302713">
              <w:rPr>
                <w:rFonts w:ascii="Calibri" w:hAnsi="Calibri" w:cs="Calibri"/>
                <w:b/>
                <w:bCs/>
                <w:color w:val="000000"/>
              </w:rPr>
              <w:t>από ………. /……/20…. έως ……/……/20….</w:t>
            </w:r>
          </w:p>
        </w:tc>
      </w:tr>
      <w:tr w:rsidR="00302713" w:rsidRPr="00302713" w14:paraId="2431A5A4" w14:textId="77777777" w:rsidTr="005A6990">
        <w:trPr>
          <w:trHeight w:val="300"/>
        </w:trPr>
        <w:tc>
          <w:tcPr>
            <w:tcW w:w="5000" w:type="pct"/>
            <w:gridSpan w:val="4"/>
            <w:hideMark/>
          </w:tcPr>
          <w:p w14:paraId="3F3660F0"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Περιφερειακή Διεύθυνση Εκπαίδευσης:</w:t>
            </w:r>
          </w:p>
        </w:tc>
      </w:tr>
      <w:tr w:rsidR="00302713" w:rsidRPr="00302713" w14:paraId="2DF4D6FE" w14:textId="77777777" w:rsidTr="005A6990">
        <w:trPr>
          <w:trHeight w:val="300"/>
        </w:trPr>
        <w:tc>
          <w:tcPr>
            <w:tcW w:w="5000" w:type="pct"/>
            <w:gridSpan w:val="4"/>
            <w:hideMark/>
          </w:tcPr>
          <w:p w14:paraId="1FAC3EE0" w14:textId="77777777" w:rsidR="00302713" w:rsidRPr="00302713" w:rsidRDefault="00302713" w:rsidP="00302713">
            <w:pPr>
              <w:rPr>
                <w:rFonts w:ascii="Calibri" w:hAnsi="Calibri" w:cs="Calibri"/>
                <w:b/>
                <w:bCs/>
                <w:color w:val="000000"/>
              </w:rPr>
            </w:pPr>
            <w:r w:rsidRPr="00302713">
              <w:rPr>
                <w:rFonts w:ascii="Calibri" w:hAnsi="Calibri" w:cs="Calibri"/>
                <w:b/>
                <w:bCs/>
                <w:color w:val="000000"/>
              </w:rPr>
              <w:t>Διεύθυνση Εκπαίδευσης (ΔΔΕ):</w:t>
            </w:r>
          </w:p>
        </w:tc>
      </w:tr>
      <w:tr w:rsidR="00302713" w:rsidRPr="00302713" w14:paraId="38D62FBE" w14:textId="77777777" w:rsidTr="005A6990">
        <w:trPr>
          <w:trHeight w:val="611"/>
        </w:trPr>
        <w:tc>
          <w:tcPr>
            <w:tcW w:w="444" w:type="pct"/>
            <w:vAlign w:val="center"/>
          </w:tcPr>
          <w:p w14:paraId="24E889EB" w14:textId="77777777" w:rsidR="00302713" w:rsidRPr="00302713" w:rsidRDefault="00302713" w:rsidP="00302713">
            <w:pPr>
              <w:spacing w:after="120"/>
              <w:jc w:val="center"/>
              <w:rPr>
                <w:rFonts w:ascii="Calibri" w:hAnsi="Calibri"/>
                <w:b/>
              </w:rPr>
            </w:pPr>
            <w:r w:rsidRPr="00302713">
              <w:rPr>
                <w:rFonts w:ascii="Calibri" w:hAnsi="Calibri"/>
                <w:b/>
              </w:rPr>
              <w:t>Α/Α</w:t>
            </w:r>
          </w:p>
        </w:tc>
        <w:tc>
          <w:tcPr>
            <w:tcW w:w="2050" w:type="pct"/>
            <w:vAlign w:val="center"/>
          </w:tcPr>
          <w:p w14:paraId="07FFC654" w14:textId="77777777" w:rsidR="00302713" w:rsidRPr="00302713" w:rsidRDefault="00302713" w:rsidP="00302713">
            <w:pPr>
              <w:spacing w:after="120"/>
              <w:jc w:val="center"/>
              <w:rPr>
                <w:rFonts w:ascii="Calibri" w:hAnsi="Calibri"/>
                <w:b/>
              </w:rPr>
            </w:pPr>
            <w:r w:rsidRPr="00302713">
              <w:rPr>
                <w:rFonts w:ascii="Calibri" w:hAnsi="Calibri"/>
                <w:b/>
              </w:rPr>
              <w:t>ΟΝΟΜΑΣΙΑ Σ.Κ.Α.Ε. (κωδικός σχολικής μονάδας, ονομασία)</w:t>
            </w:r>
          </w:p>
        </w:tc>
        <w:tc>
          <w:tcPr>
            <w:tcW w:w="1247" w:type="pct"/>
            <w:vAlign w:val="center"/>
          </w:tcPr>
          <w:p w14:paraId="7A6842B4" w14:textId="77777777" w:rsidR="00302713" w:rsidRPr="00302713" w:rsidRDefault="00302713" w:rsidP="00302713">
            <w:pPr>
              <w:spacing w:after="120"/>
              <w:jc w:val="center"/>
              <w:rPr>
                <w:rFonts w:ascii="Calibri" w:hAnsi="Calibri"/>
                <w:b/>
              </w:rPr>
            </w:pPr>
            <w:r w:rsidRPr="00302713">
              <w:rPr>
                <w:rFonts w:ascii="Calibri" w:hAnsi="Calibri"/>
                <w:b/>
              </w:rPr>
              <w:t>ΑΡΙΘΜΟΣ ΩΦΕΛΟΥΜΕΝΩΝ ΣΧΟΛΙΚΩΝ ΜΟΝΑΔΩΝ (ΣΚΑΕ + ΟΜΟΡΑ)</w:t>
            </w:r>
            <w:r w:rsidRPr="00302713">
              <w:t>*</w:t>
            </w:r>
          </w:p>
        </w:tc>
        <w:tc>
          <w:tcPr>
            <w:tcW w:w="1259" w:type="pct"/>
            <w:vAlign w:val="center"/>
          </w:tcPr>
          <w:p w14:paraId="0CD3EA75" w14:textId="77777777" w:rsidR="00302713" w:rsidRPr="00302713" w:rsidRDefault="00302713" w:rsidP="00302713">
            <w:pPr>
              <w:spacing w:after="120"/>
              <w:jc w:val="center"/>
              <w:rPr>
                <w:rFonts w:ascii="Calibri" w:hAnsi="Calibri"/>
                <w:b/>
              </w:rPr>
            </w:pPr>
            <w:r w:rsidRPr="00302713">
              <w:rPr>
                <w:rFonts w:ascii="Calibri" w:hAnsi="Calibri"/>
                <w:b/>
              </w:rPr>
              <w:t>ΑΡΙΘΜΟΣ ΩΦΕΛΟΥΜΕΝΩΝ ΜΑΘΗΤΩΝ</w:t>
            </w:r>
          </w:p>
        </w:tc>
      </w:tr>
      <w:tr w:rsidR="00302713" w:rsidRPr="00302713" w14:paraId="70F1C1E4" w14:textId="77777777" w:rsidTr="005A6990">
        <w:tc>
          <w:tcPr>
            <w:tcW w:w="444" w:type="pct"/>
          </w:tcPr>
          <w:p w14:paraId="0BF2706E" w14:textId="77777777" w:rsidR="00302713" w:rsidRPr="00302713" w:rsidRDefault="00302713" w:rsidP="00302713">
            <w:pPr>
              <w:spacing w:after="120"/>
              <w:jc w:val="both"/>
              <w:rPr>
                <w:rFonts w:ascii="Calibri" w:hAnsi="Calibri"/>
              </w:rPr>
            </w:pPr>
            <w:r w:rsidRPr="00302713">
              <w:rPr>
                <w:rFonts w:ascii="Calibri" w:hAnsi="Calibri"/>
              </w:rPr>
              <w:t>1</w:t>
            </w:r>
          </w:p>
        </w:tc>
        <w:tc>
          <w:tcPr>
            <w:tcW w:w="2050" w:type="pct"/>
          </w:tcPr>
          <w:p w14:paraId="6ECFEEB8" w14:textId="77777777" w:rsidR="00302713" w:rsidRPr="00302713" w:rsidRDefault="00302713" w:rsidP="00302713">
            <w:pPr>
              <w:spacing w:after="120"/>
              <w:jc w:val="both"/>
              <w:rPr>
                <w:rFonts w:ascii="Calibri" w:hAnsi="Calibri"/>
              </w:rPr>
            </w:pPr>
          </w:p>
        </w:tc>
        <w:tc>
          <w:tcPr>
            <w:tcW w:w="1247" w:type="pct"/>
          </w:tcPr>
          <w:p w14:paraId="3A0602FA" w14:textId="77777777" w:rsidR="00302713" w:rsidRPr="00302713" w:rsidRDefault="00302713" w:rsidP="00302713">
            <w:pPr>
              <w:spacing w:after="120"/>
              <w:jc w:val="both"/>
              <w:rPr>
                <w:rFonts w:ascii="Calibri" w:hAnsi="Calibri"/>
              </w:rPr>
            </w:pPr>
          </w:p>
        </w:tc>
        <w:tc>
          <w:tcPr>
            <w:tcW w:w="1259" w:type="pct"/>
          </w:tcPr>
          <w:p w14:paraId="13AD0DA9" w14:textId="77777777" w:rsidR="00302713" w:rsidRPr="00302713" w:rsidRDefault="00302713" w:rsidP="00302713">
            <w:pPr>
              <w:spacing w:after="120"/>
              <w:jc w:val="both"/>
              <w:rPr>
                <w:rFonts w:ascii="Calibri" w:hAnsi="Calibri"/>
              </w:rPr>
            </w:pPr>
          </w:p>
        </w:tc>
      </w:tr>
      <w:tr w:rsidR="00302713" w:rsidRPr="00302713" w14:paraId="24B9B922" w14:textId="77777777" w:rsidTr="005A6990">
        <w:tc>
          <w:tcPr>
            <w:tcW w:w="444" w:type="pct"/>
          </w:tcPr>
          <w:p w14:paraId="05A83C32" w14:textId="77777777" w:rsidR="00302713" w:rsidRPr="00302713" w:rsidRDefault="00302713" w:rsidP="00302713">
            <w:pPr>
              <w:spacing w:after="120"/>
              <w:jc w:val="both"/>
              <w:rPr>
                <w:rFonts w:ascii="Calibri" w:hAnsi="Calibri"/>
              </w:rPr>
            </w:pPr>
            <w:r w:rsidRPr="00302713">
              <w:rPr>
                <w:rFonts w:ascii="Calibri" w:hAnsi="Calibri"/>
              </w:rPr>
              <w:t>2</w:t>
            </w:r>
          </w:p>
        </w:tc>
        <w:tc>
          <w:tcPr>
            <w:tcW w:w="2050" w:type="pct"/>
          </w:tcPr>
          <w:p w14:paraId="221A0117" w14:textId="77777777" w:rsidR="00302713" w:rsidRPr="00302713" w:rsidRDefault="00302713" w:rsidP="00302713">
            <w:pPr>
              <w:spacing w:after="120"/>
              <w:jc w:val="both"/>
              <w:rPr>
                <w:rFonts w:ascii="Calibri" w:hAnsi="Calibri"/>
              </w:rPr>
            </w:pPr>
          </w:p>
        </w:tc>
        <w:tc>
          <w:tcPr>
            <w:tcW w:w="1247" w:type="pct"/>
          </w:tcPr>
          <w:p w14:paraId="5AA8884D" w14:textId="77777777" w:rsidR="00302713" w:rsidRPr="00302713" w:rsidRDefault="00302713" w:rsidP="00302713">
            <w:pPr>
              <w:spacing w:after="120"/>
              <w:jc w:val="both"/>
              <w:rPr>
                <w:rFonts w:ascii="Calibri" w:hAnsi="Calibri"/>
              </w:rPr>
            </w:pPr>
          </w:p>
        </w:tc>
        <w:tc>
          <w:tcPr>
            <w:tcW w:w="1259" w:type="pct"/>
          </w:tcPr>
          <w:p w14:paraId="0E81CD9D" w14:textId="77777777" w:rsidR="00302713" w:rsidRPr="00302713" w:rsidRDefault="00302713" w:rsidP="00302713">
            <w:pPr>
              <w:spacing w:after="120"/>
              <w:jc w:val="both"/>
              <w:rPr>
                <w:rFonts w:ascii="Calibri" w:hAnsi="Calibri"/>
              </w:rPr>
            </w:pPr>
          </w:p>
        </w:tc>
      </w:tr>
      <w:tr w:rsidR="00302713" w:rsidRPr="00302713" w14:paraId="391AF344" w14:textId="77777777" w:rsidTr="005A6990">
        <w:tc>
          <w:tcPr>
            <w:tcW w:w="444" w:type="pct"/>
          </w:tcPr>
          <w:p w14:paraId="04001091" w14:textId="77777777" w:rsidR="00302713" w:rsidRPr="00302713" w:rsidRDefault="00302713" w:rsidP="00302713">
            <w:pPr>
              <w:spacing w:after="120"/>
              <w:jc w:val="both"/>
              <w:rPr>
                <w:rFonts w:ascii="Calibri" w:hAnsi="Calibri"/>
              </w:rPr>
            </w:pPr>
            <w:r w:rsidRPr="00302713">
              <w:rPr>
                <w:rFonts w:ascii="Calibri" w:hAnsi="Calibri"/>
              </w:rPr>
              <w:t>3</w:t>
            </w:r>
          </w:p>
        </w:tc>
        <w:tc>
          <w:tcPr>
            <w:tcW w:w="2050" w:type="pct"/>
          </w:tcPr>
          <w:p w14:paraId="11883B88" w14:textId="77777777" w:rsidR="00302713" w:rsidRPr="00302713" w:rsidRDefault="00302713" w:rsidP="00302713">
            <w:pPr>
              <w:spacing w:after="120"/>
              <w:jc w:val="both"/>
              <w:rPr>
                <w:rFonts w:ascii="Calibri" w:hAnsi="Calibri"/>
              </w:rPr>
            </w:pPr>
          </w:p>
        </w:tc>
        <w:tc>
          <w:tcPr>
            <w:tcW w:w="1247" w:type="pct"/>
          </w:tcPr>
          <w:p w14:paraId="3260945E" w14:textId="77777777" w:rsidR="00302713" w:rsidRPr="00302713" w:rsidRDefault="00302713" w:rsidP="00302713">
            <w:pPr>
              <w:spacing w:after="120"/>
              <w:jc w:val="both"/>
              <w:rPr>
                <w:rFonts w:ascii="Calibri" w:hAnsi="Calibri"/>
              </w:rPr>
            </w:pPr>
          </w:p>
        </w:tc>
        <w:tc>
          <w:tcPr>
            <w:tcW w:w="1259" w:type="pct"/>
          </w:tcPr>
          <w:p w14:paraId="3E28AA52" w14:textId="77777777" w:rsidR="00302713" w:rsidRPr="00302713" w:rsidRDefault="00302713" w:rsidP="00302713">
            <w:pPr>
              <w:spacing w:after="120"/>
              <w:jc w:val="both"/>
              <w:rPr>
                <w:rFonts w:ascii="Calibri" w:hAnsi="Calibri"/>
              </w:rPr>
            </w:pPr>
          </w:p>
        </w:tc>
      </w:tr>
      <w:tr w:rsidR="00302713" w:rsidRPr="00302713" w14:paraId="69065807" w14:textId="77777777" w:rsidTr="005A6990">
        <w:tc>
          <w:tcPr>
            <w:tcW w:w="444" w:type="pct"/>
          </w:tcPr>
          <w:p w14:paraId="59F34B9F" w14:textId="77777777" w:rsidR="00302713" w:rsidRPr="00302713" w:rsidRDefault="00302713" w:rsidP="00302713">
            <w:pPr>
              <w:spacing w:after="120"/>
              <w:jc w:val="both"/>
              <w:rPr>
                <w:rFonts w:ascii="Calibri" w:hAnsi="Calibri"/>
              </w:rPr>
            </w:pPr>
            <w:r w:rsidRPr="00302713">
              <w:rPr>
                <w:rFonts w:ascii="Calibri" w:hAnsi="Calibri"/>
              </w:rPr>
              <w:t>4</w:t>
            </w:r>
          </w:p>
        </w:tc>
        <w:tc>
          <w:tcPr>
            <w:tcW w:w="2050" w:type="pct"/>
          </w:tcPr>
          <w:p w14:paraId="65A8FD62" w14:textId="77777777" w:rsidR="00302713" w:rsidRPr="00302713" w:rsidRDefault="00302713" w:rsidP="00302713">
            <w:pPr>
              <w:spacing w:after="120"/>
              <w:jc w:val="both"/>
              <w:rPr>
                <w:rFonts w:ascii="Calibri" w:hAnsi="Calibri"/>
              </w:rPr>
            </w:pPr>
          </w:p>
        </w:tc>
        <w:tc>
          <w:tcPr>
            <w:tcW w:w="1247" w:type="pct"/>
          </w:tcPr>
          <w:p w14:paraId="1F0D84A7" w14:textId="77777777" w:rsidR="00302713" w:rsidRPr="00302713" w:rsidRDefault="00302713" w:rsidP="00302713">
            <w:pPr>
              <w:spacing w:after="120"/>
              <w:jc w:val="both"/>
              <w:rPr>
                <w:rFonts w:ascii="Calibri" w:hAnsi="Calibri"/>
              </w:rPr>
            </w:pPr>
          </w:p>
        </w:tc>
        <w:tc>
          <w:tcPr>
            <w:tcW w:w="1259" w:type="pct"/>
          </w:tcPr>
          <w:p w14:paraId="64A6AB4B" w14:textId="77777777" w:rsidR="00302713" w:rsidRPr="00302713" w:rsidRDefault="00302713" w:rsidP="00302713">
            <w:pPr>
              <w:spacing w:after="120"/>
              <w:jc w:val="both"/>
              <w:rPr>
                <w:rFonts w:ascii="Calibri" w:hAnsi="Calibri"/>
              </w:rPr>
            </w:pPr>
          </w:p>
        </w:tc>
      </w:tr>
      <w:tr w:rsidR="00302713" w:rsidRPr="00302713" w14:paraId="1DBC93FE" w14:textId="77777777" w:rsidTr="005A6990">
        <w:tc>
          <w:tcPr>
            <w:tcW w:w="444" w:type="pct"/>
          </w:tcPr>
          <w:p w14:paraId="336BE115" w14:textId="77777777" w:rsidR="00302713" w:rsidRPr="00302713" w:rsidRDefault="00302713" w:rsidP="00302713">
            <w:pPr>
              <w:spacing w:after="120"/>
              <w:jc w:val="both"/>
              <w:rPr>
                <w:rFonts w:ascii="Calibri" w:hAnsi="Calibri"/>
              </w:rPr>
            </w:pPr>
            <w:r w:rsidRPr="00302713">
              <w:rPr>
                <w:rFonts w:ascii="Calibri" w:hAnsi="Calibri"/>
              </w:rPr>
              <w:t>5</w:t>
            </w:r>
          </w:p>
        </w:tc>
        <w:tc>
          <w:tcPr>
            <w:tcW w:w="2050" w:type="pct"/>
          </w:tcPr>
          <w:p w14:paraId="4CA6A29E" w14:textId="77777777" w:rsidR="00302713" w:rsidRPr="00302713" w:rsidRDefault="00302713" w:rsidP="00302713">
            <w:pPr>
              <w:spacing w:after="120"/>
              <w:jc w:val="both"/>
              <w:rPr>
                <w:rFonts w:ascii="Calibri" w:hAnsi="Calibri"/>
              </w:rPr>
            </w:pPr>
          </w:p>
        </w:tc>
        <w:tc>
          <w:tcPr>
            <w:tcW w:w="1247" w:type="pct"/>
          </w:tcPr>
          <w:p w14:paraId="2FB965E2" w14:textId="77777777" w:rsidR="00302713" w:rsidRPr="00302713" w:rsidRDefault="00302713" w:rsidP="00302713">
            <w:pPr>
              <w:spacing w:after="120"/>
              <w:jc w:val="both"/>
              <w:rPr>
                <w:rFonts w:ascii="Calibri" w:hAnsi="Calibri"/>
              </w:rPr>
            </w:pPr>
          </w:p>
        </w:tc>
        <w:tc>
          <w:tcPr>
            <w:tcW w:w="1259" w:type="pct"/>
          </w:tcPr>
          <w:p w14:paraId="76866AD0" w14:textId="77777777" w:rsidR="00302713" w:rsidRPr="00302713" w:rsidRDefault="00302713" w:rsidP="00302713">
            <w:pPr>
              <w:spacing w:after="120"/>
              <w:jc w:val="both"/>
              <w:rPr>
                <w:rFonts w:ascii="Calibri" w:hAnsi="Calibri"/>
              </w:rPr>
            </w:pPr>
          </w:p>
        </w:tc>
      </w:tr>
      <w:tr w:rsidR="00302713" w:rsidRPr="00302713" w14:paraId="1113B304" w14:textId="77777777" w:rsidTr="005A6990">
        <w:tc>
          <w:tcPr>
            <w:tcW w:w="444" w:type="pct"/>
          </w:tcPr>
          <w:p w14:paraId="66863670" w14:textId="77777777" w:rsidR="00302713" w:rsidRPr="00302713" w:rsidRDefault="00302713" w:rsidP="00302713">
            <w:pPr>
              <w:spacing w:after="120"/>
              <w:jc w:val="both"/>
              <w:rPr>
                <w:rFonts w:ascii="Calibri" w:hAnsi="Calibri"/>
              </w:rPr>
            </w:pPr>
            <w:r w:rsidRPr="00302713">
              <w:rPr>
                <w:rFonts w:ascii="Calibri" w:hAnsi="Calibri"/>
              </w:rPr>
              <w:t>6</w:t>
            </w:r>
          </w:p>
        </w:tc>
        <w:tc>
          <w:tcPr>
            <w:tcW w:w="2050" w:type="pct"/>
          </w:tcPr>
          <w:p w14:paraId="45E3453F" w14:textId="77777777" w:rsidR="00302713" w:rsidRPr="00302713" w:rsidRDefault="00302713" w:rsidP="00302713">
            <w:pPr>
              <w:spacing w:after="120"/>
              <w:jc w:val="both"/>
              <w:rPr>
                <w:rFonts w:ascii="Calibri" w:hAnsi="Calibri"/>
              </w:rPr>
            </w:pPr>
          </w:p>
        </w:tc>
        <w:tc>
          <w:tcPr>
            <w:tcW w:w="1247" w:type="pct"/>
          </w:tcPr>
          <w:p w14:paraId="3AE46491" w14:textId="77777777" w:rsidR="00302713" w:rsidRPr="00302713" w:rsidRDefault="00302713" w:rsidP="00302713">
            <w:pPr>
              <w:spacing w:after="120"/>
              <w:jc w:val="both"/>
              <w:rPr>
                <w:rFonts w:ascii="Calibri" w:hAnsi="Calibri"/>
              </w:rPr>
            </w:pPr>
          </w:p>
        </w:tc>
        <w:tc>
          <w:tcPr>
            <w:tcW w:w="1259" w:type="pct"/>
          </w:tcPr>
          <w:p w14:paraId="66F2F0FB" w14:textId="77777777" w:rsidR="00302713" w:rsidRPr="00302713" w:rsidRDefault="00302713" w:rsidP="00302713">
            <w:pPr>
              <w:spacing w:after="120"/>
              <w:jc w:val="both"/>
              <w:rPr>
                <w:rFonts w:ascii="Calibri" w:hAnsi="Calibri"/>
              </w:rPr>
            </w:pPr>
          </w:p>
        </w:tc>
      </w:tr>
      <w:tr w:rsidR="00302713" w:rsidRPr="00302713" w14:paraId="6733CE96" w14:textId="77777777" w:rsidTr="005A6990">
        <w:tc>
          <w:tcPr>
            <w:tcW w:w="444" w:type="pct"/>
          </w:tcPr>
          <w:p w14:paraId="3BC74E29" w14:textId="77777777" w:rsidR="00302713" w:rsidRPr="00302713" w:rsidRDefault="00302713" w:rsidP="00302713">
            <w:pPr>
              <w:spacing w:after="120"/>
              <w:jc w:val="both"/>
              <w:rPr>
                <w:rFonts w:ascii="Calibri" w:hAnsi="Calibri"/>
              </w:rPr>
            </w:pPr>
            <w:r w:rsidRPr="00302713">
              <w:rPr>
                <w:rFonts w:ascii="Calibri" w:hAnsi="Calibri"/>
              </w:rPr>
              <w:t>7</w:t>
            </w:r>
          </w:p>
        </w:tc>
        <w:tc>
          <w:tcPr>
            <w:tcW w:w="2050" w:type="pct"/>
          </w:tcPr>
          <w:p w14:paraId="680E4D17" w14:textId="77777777" w:rsidR="00302713" w:rsidRPr="00302713" w:rsidRDefault="00302713" w:rsidP="00302713">
            <w:pPr>
              <w:spacing w:after="120"/>
              <w:jc w:val="both"/>
              <w:rPr>
                <w:rFonts w:ascii="Calibri" w:hAnsi="Calibri"/>
              </w:rPr>
            </w:pPr>
          </w:p>
        </w:tc>
        <w:tc>
          <w:tcPr>
            <w:tcW w:w="1247" w:type="pct"/>
          </w:tcPr>
          <w:p w14:paraId="07B04F2A" w14:textId="77777777" w:rsidR="00302713" w:rsidRPr="00302713" w:rsidRDefault="00302713" w:rsidP="00302713">
            <w:pPr>
              <w:spacing w:after="120"/>
              <w:jc w:val="both"/>
              <w:rPr>
                <w:rFonts w:ascii="Calibri" w:hAnsi="Calibri"/>
              </w:rPr>
            </w:pPr>
          </w:p>
        </w:tc>
        <w:tc>
          <w:tcPr>
            <w:tcW w:w="1259" w:type="pct"/>
          </w:tcPr>
          <w:p w14:paraId="11D9AFA4" w14:textId="77777777" w:rsidR="00302713" w:rsidRPr="00302713" w:rsidRDefault="00302713" w:rsidP="00302713">
            <w:pPr>
              <w:spacing w:after="120"/>
              <w:jc w:val="both"/>
              <w:rPr>
                <w:rFonts w:ascii="Calibri" w:hAnsi="Calibri"/>
              </w:rPr>
            </w:pPr>
          </w:p>
        </w:tc>
      </w:tr>
      <w:tr w:rsidR="00302713" w:rsidRPr="00302713" w14:paraId="7AE51F47" w14:textId="77777777" w:rsidTr="005A6990">
        <w:tc>
          <w:tcPr>
            <w:tcW w:w="444" w:type="pct"/>
          </w:tcPr>
          <w:p w14:paraId="4989508B" w14:textId="77777777" w:rsidR="00302713" w:rsidRPr="00302713" w:rsidRDefault="00302713" w:rsidP="00302713">
            <w:pPr>
              <w:spacing w:after="120"/>
              <w:jc w:val="both"/>
              <w:rPr>
                <w:rFonts w:ascii="Calibri" w:hAnsi="Calibri"/>
              </w:rPr>
            </w:pPr>
            <w:r w:rsidRPr="00302713">
              <w:rPr>
                <w:rFonts w:ascii="Calibri" w:hAnsi="Calibri"/>
              </w:rPr>
              <w:t>8</w:t>
            </w:r>
          </w:p>
        </w:tc>
        <w:tc>
          <w:tcPr>
            <w:tcW w:w="2050" w:type="pct"/>
          </w:tcPr>
          <w:p w14:paraId="33E3CE98" w14:textId="77777777" w:rsidR="00302713" w:rsidRPr="00302713" w:rsidRDefault="00302713" w:rsidP="00302713">
            <w:pPr>
              <w:spacing w:after="120"/>
              <w:jc w:val="both"/>
              <w:rPr>
                <w:rFonts w:ascii="Calibri" w:hAnsi="Calibri"/>
              </w:rPr>
            </w:pPr>
          </w:p>
        </w:tc>
        <w:tc>
          <w:tcPr>
            <w:tcW w:w="1247" w:type="pct"/>
          </w:tcPr>
          <w:p w14:paraId="45797EDA" w14:textId="77777777" w:rsidR="00302713" w:rsidRPr="00302713" w:rsidRDefault="00302713" w:rsidP="00302713">
            <w:pPr>
              <w:spacing w:after="120"/>
              <w:jc w:val="both"/>
              <w:rPr>
                <w:rFonts w:ascii="Calibri" w:hAnsi="Calibri"/>
              </w:rPr>
            </w:pPr>
          </w:p>
        </w:tc>
        <w:tc>
          <w:tcPr>
            <w:tcW w:w="1259" w:type="pct"/>
          </w:tcPr>
          <w:p w14:paraId="61043EAB" w14:textId="77777777" w:rsidR="00302713" w:rsidRPr="00302713" w:rsidRDefault="00302713" w:rsidP="00302713">
            <w:pPr>
              <w:spacing w:after="120"/>
              <w:jc w:val="both"/>
              <w:rPr>
                <w:rFonts w:ascii="Calibri" w:hAnsi="Calibri"/>
              </w:rPr>
            </w:pPr>
          </w:p>
        </w:tc>
      </w:tr>
      <w:tr w:rsidR="00302713" w:rsidRPr="00302713" w14:paraId="7582D2A3" w14:textId="77777777" w:rsidTr="005A6990">
        <w:tc>
          <w:tcPr>
            <w:tcW w:w="444" w:type="pct"/>
          </w:tcPr>
          <w:p w14:paraId="42EDDBFB" w14:textId="77777777" w:rsidR="00302713" w:rsidRPr="00302713" w:rsidRDefault="00302713" w:rsidP="00302713">
            <w:pPr>
              <w:spacing w:after="120"/>
              <w:jc w:val="both"/>
              <w:rPr>
                <w:rFonts w:ascii="Calibri" w:hAnsi="Calibri"/>
              </w:rPr>
            </w:pPr>
            <w:r w:rsidRPr="00302713">
              <w:rPr>
                <w:rFonts w:ascii="Calibri" w:hAnsi="Calibri"/>
              </w:rPr>
              <w:t>9</w:t>
            </w:r>
          </w:p>
        </w:tc>
        <w:tc>
          <w:tcPr>
            <w:tcW w:w="2050" w:type="pct"/>
          </w:tcPr>
          <w:p w14:paraId="3A1D0952" w14:textId="77777777" w:rsidR="00302713" w:rsidRPr="00302713" w:rsidRDefault="00302713" w:rsidP="00302713">
            <w:pPr>
              <w:spacing w:after="120"/>
              <w:jc w:val="both"/>
              <w:rPr>
                <w:rFonts w:ascii="Calibri" w:hAnsi="Calibri"/>
              </w:rPr>
            </w:pPr>
          </w:p>
        </w:tc>
        <w:tc>
          <w:tcPr>
            <w:tcW w:w="1247" w:type="pct"/>
          </w:tcPr>
          <w:p w14:paraId="06FB602A" w14:textId="77777777" w:rsidR="00302713" w:rsidRPr="00302713" w:rsidRDefault="00302713" w:rsidP="00302713">
            <w:pPr>
              <w:spacing w:after="120"/>
              <w:jc w:val="both"/>
              <w:rPr>
                <w:rFonts w:ascii="Calibri" w:hAnsi="Calibri"/>
              </w:rPr>
            </w:pPr>
          </w:p>
        </w:tc>
        <w:tc>
          <w:tcPr>
            <w:tcW w:w="1259" w:type="pct"/>
          </w:tcPr>
          <w:p w14:paraId="74A4E8C5" w14:textId="77777777" w:rsidR="00302713" w:rsidRPr="00302713" w:rsidRDefault="00302713" w:rsidP="00302713">
            <w:pPr>
              <w:spacing w:after="120"/>
              <w:jc w:val="both"/>
              <w:rPr>
                <w:rFonts w:ascii="Calibri" w:hAnsi="Calibri"/>
              </w:rPr>
            </w:pPr>
          </w:p>
        </w:tc>
      </w:tr>
      <w:tr w:rsidR="00302713" w:rsidRPr="00302713" w14:paraId="7CBA6D94" w14:textId="77777777" w:rsidTr="005A6990">
        <w:tc>
          <w:tcPr>
            <w:tcW w:w="444" w:type="pct"/>
          </w:tcPr>
          <w:p w14:paraId="36D7A7D5" w14:textId="77777777" w:rsidR="00302713" w:rsidRPr="00302713" w:rsidRDefault="00302713" w:rsidP="00302713">
            <w:pPr>
              <w:spacing w:after="120"/>
              <w:jc w:val="both"/>
              <w:rPr>
                <w:rFonts w:ascii="Calibri" w:hAnsi="Calibri"/>
              </w:rPr>
            </w:pPr>
            <w:r w:rsidRPr="00302713">
              <w:rPr>
                <w:rFonts w:ascii="Calibri" w:hAnsi="Calibri"/>
              </w:rPr>
              <w:t>10</w:t>
            </w:r>
          </w:p>
        </w:tc>
        <w:tc>
          <w:tcPr>
            <w:tcW w:w="2050" w:type="pct"/>
          </w:tcPr>
          <w:p w14:paraId="0A4E7085" w14:textId="77777777" w:rsidR="00302713" w:rsidRPr="00302713" w:rsidRDefault="00302713" w:rsidP="00302713">
            <w:pPr>
              <w:spacing w:after="120"/>
              <w:jc w:val="both"/>
              <w:rPr>
                <w:rFonts w:ascii="Calibri" w:hAnsi="Calibri"/>
              </w:rPr>
            </w:pPr>
          </w:p>
        </w:tc>
        <w:tc>
          <w:tcPr>
            <w:tcW w:w="1247" w:type="pct"/>
          </w:tcPr>
          <w:p w14:paraId="7E3F657F" w14:textId="77777777" w:rsidR="00302713" w:rsidRPr="00302713" w:rsidRDefault="00302713" w:rsidP="00302713">
            <w:pPr>
              <w:spacing w:after="120"/>
              <w:jc w:val="both"/>
              <w:rPr>
                <w:rFonts w:ascii="Calibri" w:hAnsi="Calibri"/>
              </w:rPr>
            </w:pPr>
          </w:p>
        </w:tc>
        <w:tc>
          <w:tcPr>
            <w:tcW w:w="1259" w:type="pct"/>
          </w:tcPr>
          <w:p w14:paraId="6125A867" w14:textId="77777777" w:rsidR="00302713" w:rsidRPr="00302713" w:rsidRDefault="00302713" w:rsidP="00302713">
            <w:pPr>
              <w:spacing w:after="120"/>
              <w:jc w:val="both"/>
              <w:rPr>
                <w:rFonts w:ascii="Calibri" w:hAnsi="Calibri"/>
              </w:rPr>
            </w:pPr>
          </w:p>
        </w:tc>
      </w:tr>
      <w:tr w:rsidR="00302713" w:rsidRPr="00302713" w14:paraId="0D6071BF" w14:textId="77777777" w:rsidTr="005A6990">
        <w:tc>
          <w:tcPr>
            <w:tcW w:w="444" w:type="pct"/>
            <w:shd w:val="clear" w:color="auto" w:fill="92CDDC" w:themeFill="accent5" w:themeFillTint="99"/>
          </w:tcPr>
          <w:p w14:paraId="170AB1C4" w14:textId="77777777" w:rsidR="00302713" w:rsidRPr="00302713" w:rsidRDefault="00302713" w:rsidP="00302713">
            <w:pPr>
              <w:spacing w:after="120"/>
              <w:jc w:val="both"/>
              <w:rPr>
                <w:rFonts w:ascii="Calibri" w:hAnsi="Calibri"/>
                <w:b/>
              </w:rPr>
            </w:pPr>
            <w:r w:rsidRPr="00302713">
              <w:rPr>
                <w:rFonts w:ascii="Calibri" w:hAnsi="Calibri"/>
                <w:b/>
                <w:sz w:val="22"/>
              </w:rPr>
              <w:t>ΣΥΝΟΛΟ</w:t>
            </w:r>
          </w:p>
        </w:tc>
        <w:tc>
          <w:tcPr>
            <w:tcW w:w="2050" w:type="pct"/>
            <w:shd w:val="clear" w:color="auto" w:fill="92CDDC" w:themeFill="accent5" w:themeFillTint="99"/>
          </w:tcPr>
          <w:p w14:paraId="10526E5E" w14:textId="77777777" w:rsidR="00302713" w:rsidRPr="00302713" w:rsidRDefault="00302713" w:rsidP="00302713">
            <w:pPr>
              <w:spacing w:after="120"/>
              <w:jc w:val="both"/>
              <w:rPr>
                <w:rFonts w:ascii="Calibri" w:hAnsi="Calibri"/>
              </w:rPr>
            </w:pPr>
          </w:p>
        </w:tc>
        <w:tc>
          <w:tcPr>
            <w:tcW w:w="1247" w:type="pct"/>
            <w:shd w:val="clear" w:color="auto" w:fill="92CDDC" w:themeFill="accent5" w:themeFillTint="99"/>
          </w:tcPr>
          <w:p w14:paraId="4560CE89" w14:textId="77777777" w:rsidR="00302713" w:rsidRPr="00302713" w:rsidRDefault="00302713" w:rsidP="00302713">
            <w:pPr>
              <w:spacing w:after="120"/>
              <w:jc w:val="both"/>
              <w:rPr>
                <w:rFonts w:ascii="Calibri" w:hAnsi="Calibri"/>
              </w:rPr>
            </w:pPr>
          </w:p>
        </w:tc>
        <w:tc>
          <w:tcPr>
            <w:tcW w:w="1259" w:type="pct"/>
            <w:shd w:val="clear" w:color="auto" w:fill="92CDDC" w:themeFill="accent5" w:themeFillTint="99"/>
          </w:tcPr>
          <w:p w14:paraId="2DE03510" w14:textId="77777777" w:rsidR="00302713" w:rsidRPr="00302713" w:rsidRDefault="00302713" w:rsidP="00302713">
            <w:pPr>
              <w:spacing w:after="120"/>
              <w:jc w:val="both"/>
              <w:rPr>
                <w:rFonts w:ascii="Calibri" w:hAnsi="Calibri"/>
              </w:rPr>
            </w:pPr>
          </w:p>
        </w:tc>
      </w:tr>
    </w:tbl>
    <w:p w14:paraId="47F85213" w14:textId="77777777" w:rsidR="00302713" w:rsidRPr="00302713" w:rsidRDefault="00302713" w:rsidP="00302713">
      <w:pPr>
        <w:spacing w:after="120"/>
        <w:jc w:val="both"/>
        <w:rPr>
          <w:rFonts w:ascii="Calibri" w:hAnsi="Calibri"/>
          <w:b/>
          <w:i/>
        </w:rPr>
      </w:pPr>
      <w:r w:rsidRPr="00302713">
        <w:rPr>
          <w:rFonts w:ascii="Calibri" w:hAnsi="Calibri"/>
          <w:b/>
          <w:i/>
        </w:rPr>
        <w:t>*Στον αριθμό των επωφελούμενων Σχολικών Μονάδων προσμετρώνται και τα Σ.Κ.Α.Ε</w:t>
      </w:r>
    </w:p>
    <w:p w14:paraId="1C718AC1" w14:textId="77777777" w:rsidR="00302713" w:rsidRPr="00302713" w:rsidRDefault="00302713" w:rsidP="00302713">
      <w:pPr>
        <w:spacing w:before="120"/>
        <w:ind w:left="5812"/>
        <w:jc w:val="center"/>
        <w:rPr>
          <w:rFonts w:ascii="Calibri" w:hAnsi="Calibri" w:cs="Calibri"/>
          <w:b/>
          <w:bCs/>
          <w:color w:val="000000"/>
          <w:sz w:val="24"/>
        </w:rPr>
      </w:pPr>
      <w:r w:rsidRPr="00302713">
        <w:rPr>
          <w:rFonts w:ascii="Calibri" w:hAnsi="Calibri" w:cs="Calibri"/>
          <w:b/>
          <w:bCs/>
          <w:color w:val="000000"/>
          <w:sz w:val="24"/>
        </w:rPr>
        <w:t>Ο/Η Βεβαιών/ούσα  Διευθυντής/</w:t>
      </w:r>
      <w:proofErr w:type="spellStart"/>
      <w:r w:rsidRPr="00302713">
        <w:rPr>
          <w:rFonts w:ascii="Calibri" w:hAnsi="Calibri" w:cs="Calibri"/>
          <w:b/>
          <w:bCs/>
          <w:color w:val="000000"/>
          <w:sz w:val="24"/>
        </w:rPr>
        <w:t>ντρια</w:t>
      </w:r>
      <w:proofErr w:type="spellEnd"/>
    </w:p>
    <w:p w14:paraId="4AE4DE83" w14:textId="77777777" w:rsidR="00302713" w:rsidRPr="00302713" w:rsidRDefault="00302713" w:rsidP="00302713">
      <w:pPr>
        <w:tabs>
          <w:tab w:val="center" w:pos="9360"/>
        </w:tabs>
        <w:ind w:left="5812"/>
        <w:jc w:val="center"/>
        <w:rPr>
          <w:rFonts w:ascii="Calibri" w:hAnsi="Calibri" w:cs="Calibri"/>
          <w:b/>
          <w:bCs/>
          <w:i/>
          <w:color w:val="000000"/>
          <w:sz w:val="24"/>
        </w:rPr>
      </w:pPr>
      <w:r w:rsidRPr="00302713">
        <w:rPr>
          <w:rFonts w:ascii="Calibri" w:hAnsi="Calibri" w:cs="Calibri"/>
          <w:b/>
          <w:bCs/>
          <w:color w:val="000000"/>
          <w:sz w:val="24"/>
        </w:rPr>
        <w:t xml:space="preserve">της Διεύθυνσης </w:t>
      </w:r>
      <w:r w:rsidRPr="00302713">
        <w:rPr>
          <w:rFonts w:ascii="Calibri" w:hAnsi="Calibri"/>
          <w:b/>
          <w:iCs/>
          <w:sz w:val="24"/>
        </w:rPr>
        <w:t xml:space="preserve">Δευτεροβάθμιας </w:t>
      </w:r>
      <w:r w:rsidRPr="00302713">
        <w:rPr>
          <w:rFonts w:ascii="Calibri" w:hAnsi="Calibri" w:cs="Calibri"/>
          <w:b/>
          <w:bCs/>
          <w:color w:val="000000"/>
          <w:sz w:val="24"/>
        </w:rPr>
        <w:t>Εκπαίδευσης …………………………..</w:t>
      </w:r>
    </w:p>
    <w:p w14:paraId="49391D9B" w14:textId="77777777" w:rsidR="00302713" w:rsidRPr="00302713" w:rsidRDefault="00302713" w:rsidP="00302713">
      <w:pPr>
        <w:tabs>
          <w:tab w:val="center" w:pos="9360"/>
        </w:tabs>
        <w:ind w:left="5812"/>
        <w:jc w:val="center"/>
        <w:rPr>
          <w:rFonts w:ascii="Calibri" w:hAnsi="Calibri" w:cs="Calibri"/>
          <w:b/>
          <w:bCs/>
          <w:i/>
          <w:color w:val="000000"/>
          <w:sz w:val="24"/>
        </w:rPr>
      </w:pPr>
    </w:p>
    <w:p w14:paraId="2F31B13B" w14:textId="77777777" w:rsidR="00302713" w:rsidRPr="00302713" w:rsidRDefault="00302713" w:rsidP="00302713">
      <w:pPr>
        <w:tabs>
          <w:tab w:val="center" w:pos="9360"/>
        </w:tabs>
        <w:ind w:left="5220"/>
        <w:jc w:val="center"/>
        <w:rPr>
          <w:rFonts w:ascii="Calibri" w:hAnsi="Calibri"/>
          <w:sz w:val="28"/>
          <w:szCs w:val="22"/>
        </w:rPr>
      </w:pPr>
      <w:r w:rsidRPr="00302713">
        <w:rPr>
          <w:rFonts w:ascii="Calibri" w:hAnsi="Calibri" w:cs="Calibri"/>
          <w:bCs/>
          <w:i/>
          <w:color w:val="000000"/>
          <w:sz w:val="24"/>
        </w:rPr>
        <w:t>(Υπογραφή, Ονοματεπώνυμο, Σφραγίδα)</w:t>
      </w:r>
    </w:p>
    <w:p w14:paraId="5A922971" w14:textId="46EE9E74" w:rsidR="005924B2" w:rsidRPr="00302713" w:rsidRDefault="005924B2" w:rsidP="00302713"/>
    <w:sectPr w:rsidR="005924B2" w:rsidRPr="00302713" w:rsidSect="00735F46">
      <w:footerReference w:type="even" r:id="rId14"/>
      <w:pgSz w:w="16834" w:h="11909" w:orient="landscape" w:code="9"/>
      <w:pgMar w:top="851" w:right="1276" w:bottom="567" w:left="1276" w:header="284"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C20B4" w14:textId="77777777" w:rsidR="00804203" w:rsidRDefault="00804203">
      <w:r>
        <w:separator/>
      </w:r>
    </w:p>
  </w:endnote>
  <w:endnote w:type="continuationSeparator" w:id="0">
    <w:p w14:paraId="5DCDD290" w14:textId="77777777" w:rsidR="00804203" w:rsidRDefault="0080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lasTimes">
    <w:altName w:val="Courier New"/>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gHelveticaUCPol">
    <w:panose1 w:val="00000000000000000000"/>
    <w:charset w:val="A1"/>
    <w:family w:val="auto"/>
    <w:notTrueType/>
    <w:pitch w:val="default"/>
    <w:sig w:usb0="00000081" w:usb1="00000000" w:usb2="00000000" w:usb3="00000000" w:csb0="00000008" w:csb1="00000000"/>
  </w:font>
  <w:font w:name="MyriadPro-Semibold">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779738"/>
      <w:docPartObj>
        <w:docPartGallery w:val="Page Numbers (Bottom of Page)"/>
        <w:docPartUnique/>
      </w:docPartObj>
    </w:sdtPr>
    <w:sdtEndPr/>
    <w:sdtContent>
      <w:sdt>
        <w:sdtPr>
          <w:id w:val="1728636285"/>
          <w:docPartObj>
            <w:docPartGallery w:val="Page Numbers (Top of Page)"/>
            <w:docPartUnique/>
          </w:docPartObj>
        </w:sdtPr>
        <w:sdtEndPr/>
        <w:sdtContent>
          <w:p w14:paraId="225E3EF7" w14:textId="77777777" w:rsidR="00302713" w:rsidRDefault="00302713">
            <w:pPr>
              <w:pStyle w:val="a5"/>
              <w:jc w:val="center"/>
            </w:pPr>
            <w:r>
              <w:rPr>
                <w:noProof/>
              </w:rPr>
              <w:drawing>
                <wp:inline distT="0" distB="0" distL="0" distR="0" wp14:anchorId="42B83F63" wp14:editId="31649534">
                  <wp:extent cx="5939567" cy="466725"/>
                  <wp:effectExtent l="0" t="0" r="4445" b="0"/>
                  <wp:docPr id="52" name="Εικόνα 52"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71.14\eggrafa\Μονάδα Β1\14 - ΕΣΠΑ 2014-2020_ΕΝΙΣΧΥΣΗ ΠΡΟΣΧΟΛΙΚΗΣ ΕΚΠΑΙΔΕΥΣΗΣ\Υποστήριξη Ολοήμερου Νηπιαγωγείου_2023-2024_MIS_6001764\1. ΣΧΕΔΙΑΣΜΟΣ 2023-24\Λογότυπο ΕΣΠΑ 2021-2027 &amp; ΕΠ Ανθρώπινο Δυναμικό και Κοινωνική Συνοχή 2021-2027_με ΥΠΑΙΘΑ.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1850" cy="466904"/>
                          </a:xfrm>
                          <a:prstGeom prst="rect">
                            <a:avLst/>
                          </a:prstGeom>
                          <a:noFill/>
                          <a:ln>
                            <a:noFill/>
                          </a:ln>
                        </pic:spPr>
                      </pic:pic>
                    </a:graphicData>
                  </a:graphic>
                </wp:inline>
              </w:drawing>
            </w:r>
          </w:p>
          <w:p w14:paraId="14A23E8F" w14:textId="2F218CB8" w:rsidR="00302713" w:rsidRDefault="00302713" w:rsidP="00735F46">
            <w:pPr>
              <w:pStyle w:val="a5"/>
              <w:jc w:val="right"/>
            </w:pPr>
            <w:r w:rsidRPr="000F658B">
              <w:rPr>
                <w:rFonts w:asciiTheme="minorHAnsi" w:hAnsiTheme="minorHAnsi" w:cstheme="minorHAnsi"/>
                <w:sz w:val="18"/>
                <w:szCs w:val="18"/>
              </w:rPr>
              <w:t xml:space="preserve">Σελίδα </w:t>
            </w:r>
            <w:r w:rsidRPr="000F658B">
              <w:rPr>
                <w:rFonts w:asciiTheme="minorHAnsi" w:hAnsiTheme="minorHAnsi" w:cstheme="minorHAnsi"/>
                <w:b/>
                <w:bCs/>
                <w:sz w:val="18"/>
                <w:szCs w:val="18"/>
              </w:rPr>
              <w:fldChar w:fldCharType="begin"/>
            </w:r>
            <w:r w:rsidRPr="000F658B">
              <w:rPr>
                <w:rFonts w:asciiTheme="minorHAnsi" w:hAnsiTheme="minorHAnsi" w:cstheme="minorHAnsi"/>
                <w:b/>
                <w:bCs/>
                <w:sz w:val="18"/>
                <w:szCs w:val="18"/>
              </w:rPr>
              <w:instrText>PAGE</w:instrText>
            </w:r>
            <w:r w:rsidRPr="000F658B">
              <w:rPr>
                <w:rFonts w:asciiTheme="minorHAnsi" w:hAnsiTheme="minorHAnsi" w:cstheme="minorHAnsi"/>
                <w:b/>
                <w:bCs/>
                <w:sz w:val="18"/>
                <w:szCs w:val="18"/>
              </w:rPr>
              <w:fldChar w:fldCharType="separate"/>
            </w:r>
            <w:r>
              <w:rPr>
                <w:rFonts w:asciiTheme="minorHAnsi" w:hAnsiTheme="minorHAnsi" w:cstheme="minorHAnsi"/>
                <w:b/>
                <w:bCs/>
                <w:noProof/>
                <w:sz w:val="18"/>
                <w:szCs w:val="18"/>
              </w:rPr>
              <w:t>58</w:t>
            </w:r>
            <w:r w:rsidRPr="000F658B">
              <w:rPr>
                <w:rFonts w:asciiTheme="minorHAnsi" w:hAnsiTheme="minorHAnsi" w:cstheme="minorHAnsi"/>
                <w:b/>
                <w:bCs/>
                <w:sz w:val="18"/>
                <w:szCs w:val="18"/>
              </w:rPr>
              <w:fldChar w:fldCharType="end"/>
            </w:r>
            <w:r w:rsidRPr="000F658B">
              <w:rPr>
                <w:rFonts w:asciiTheme="minorHAnsi" w:hAnsiTheme="minorHAnsi" w:cstheme="minorHAnsi"/>
                <w:sz w:val="18"/>
                <w:szCs w:val="18"/>
              </w:rPr>
              <w:t xml:space="preserve"> από </w:t>
            </w:r>
            <w:r w:rsidRPr="000F658B">
              <w:rPr>
                <w:rFonts w:asciiTheme="minorHAnsi" w:hAnsiTheme="minorHAnsi" w:cstheme="minorHAnsi"/>
                <w:b/>
                <w:bCs/>
                <w:sz w:val="18"/>
                <w:szCs w:val="18"/>
              </w:rPr>
              <w:fldChar w:fldCharType="begin"/>
            </w:r>
            <w:r w:rsidRPr="000F658B">
              <w:rPr>
                <w:rFonts w:asciiTheme="minorHAnsi" w:hAnsiTheme="minorHAnsi" w:cstheme="minorHAnsi"/>
                <w:b/>
                <w:bCs/>
                <w:sz w:val="18"/>
                <w:szCs w:val="18"/>
              </w:rPr>
              <w:instrText>NUMPAGES</w:instrText>
            </w:r>
            <w:r w:rsidRPr="000F658B">
              <w:rPr>
                <w:rFonts w:asciiTheme="minorHAnsi" w:hAnsiTheme="minorHAnsi" w:cstheme="minorHAnsi"/>
                <w:b/>
                <w:bCs/>
                <w:sz w:val="18"/>
                <w:szCs w:val="18"/>
              </w:rPr>
              <w:fldChar w:fldCharType="separate"/>
            </w:r>
            <w:r>
              <w:rPr>
                <w:rFonts w:asciiTheme="minorHAnsi" w:hAnsiTheme="minorHAnsi" w:cstheme="minorHAnsi"/>
                <w:b/>
                <w:bCs/>
                <w:noProof/>
                <w:sz w:val="18"/>
                <w:szCs w:val="18"/>
              </w:rPr>
              <w:t>59</w:t>
            </w:r>
            <w:r w:rsidRPr="000F658B">
              <w:rPr>
                <w:rFonts w:asciiTheme="minorHAnsi" w:hAnsiTheme="minorHAnsi" w:cstheme="minorHAnsi"/>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2E85" w14:textId="77777777" w:rsidR="00302713" w:rsidRDefault="00302713" w:rsidP="0026693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7367949" w14:textId="77777777" w:rsidR="00302713" w:rsidRDefault="00302713" w:rsidP="0026693F">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F613" w14:textId="77777777" w:rsidR="00804203" w:rsidRDefault="00804203" w:rsidP="0026693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65A00B5" w14:textId="77777777" w:rsidR="00804203" w:rsidRDefault="00804203" w:rsidP="0026693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89684" w14:textId="77777777" w:rsidR="00804203" w:rsidRDefault="00804203">
      <w:r>
        <w:separator/>
      </w:r>
    </w:p>
  </w:footnote>
  <w:footnote w:type="continuationSeparator" w:id="0">
    <w:p w14:paraId="63F77603" w14:textId="77777777" w:rsidR="00804203" w:rsidRDefault="00804203">
      <w:r>
        <w:continuationSeparator/>
      </w:r>
    </w:p>
  </w:footnote>
  <w:footnote w:id="1">
    <w:p w14:paraId="49CC96DA" w14:textId="77777777" w:rsidR="00302713" w:rsidRPr="00902C6E" w:rsidRDefault="00302713" w:rsidP="00302713">
      <w:pPr>
        <w:pStyle w:val="af5"/>
        <w:rPr>
          <w:rFonts w:ascii="Calibri" w:hAnsi="Calibri" w:cs="Calibri"/>
          <w:b/>
          <w:i/>
          <w:iCs/>
        </w:rPr>
      </w:pPr>
      <w:r w:rsidRPr="00EF72F7">
        <w:rPr>
          <w:rStyle w:val="af6"/>
          <w:rFonts w:ascii="Calibri" w:hAnsi="Calibri" w:cs="Calibri"/>
          <w:b/>
          <w:i/>
          <w:sz w:val="22"/>
        </w:rPr>
        <w:footnoteRef/>
      </w:r>
      <w:r w:rsidRPr="00EF72F7">
        <w:rPr>
          <w:rFonts w:ascii="Calibri" w:hAnsi="Calibri" w:cs="Calibri"/>
          <w:b/>
          <w:i/>
          <w:sz w:val="22"/>
        </w:rPr>
        <w:t xml:space="preserve"> </w:t>
      </w:r>
      <w:r w:rsidRPr="00902C6E">
        <w:rPr>
          <w:rFonts w:ascii="Calibri" w:hAnsi="Calibri" w:cs="Calibri"/>
          <w:b/>
          <w:i/>
        </w:rPr>
        <w:t>Μαθητής/ Μαθήτρια που υποστηρίζεται από περισσότερους του ενός επιλέξιμου</w:t>
      </w:r>
      <w:r>
        <w:rPr>
          <w:rFonts w:ascii="Calibri" w:hAnsi="Calibri" w:cs="Calibri"/>
          <w:b/>
          <w:i/>
        </w:rPr>
        <w:t>ς</w:t>
      </w:r>
      <w:r w:rsidRPr="00902C6E">
        <w:rPr>
          <w:rFonts w:ascii="Calibri" w:hAnsi="Calibri" w:cs="Calibri"/>
          <w:b/>
          <w:i/>
        </w:rPr>
        <w:t xml:space="preserve"> αναπληρωτ</w:t>
      </w:r>
      <w:r>
        <w:rPr>
          <w:rFonts w:ascii="Calibri" w:hAnsi="Calibri" w:cs="Calibri"/>
          <w:b/>
          <w:i/>
        </w:rPr>
        <w:t>ές</w:t>
      </w:r>
      <w:r w:rsidRPr="00902C6E">
        <w:rPr>
          <w:rFonts w:ascii="Calibri" w:hAnsi="Calibri" w:cs="Calibri"/>
          <w:b/>
          <w:i/>
        </w:rPr>
        <w:t xml:space="preserve"> προσμετράται ΜΙΑ φορά</w:t>
      </w:r>
      <w:r w:rsidRPr="00902C6E">
        <w:rPr>
          <w:rFonts w:ascii="Calibri" w:hAnsi="Calibri" w:cs="Calibri"/>
          <w:b/>
          <w:i/>
          <w:iCs/>
          <w:color w:val="000000"/>
          <w:sz w:val="22"/>
          <w:szCs w:val="22"/>
        </w:rPr>
        <w:t xml:space="preserve"> </w:t>
      </w:r>
      <w:r w:rsidRPr="00902C6E">
        <w:rPr>
          <w:rFonts w:ascii="Calibri" w:hAnsi="Calibri" w:cs="Calibri"/>
          <w:b/>
          <w:i/>
          <w:iCs/>
        </w:rPr>
        <w:t xml:space="preserve"> </w:t>
      </w:r>
    </w:p>
    <w:p w14:paraId="48C40D4D" w14:textId="77777777" w:rsidR="00302713" w:rsidRPr="00902C6E" w:rsidRDefault="00302713" w:rsidP="00302713">
      <w:pPr>
        <w:pStyle w:val="af5"/>
        <w:rPr>
          <w:rFonts w:ascii="Calibri" w:hAnsi="Calibri" w:cs="Calibri"/>
          <w:b/>
          <w:i/>
          <w:iCs/>
        </w:rPr>
      </w:pPr>
      <w:r>
        <w:rPr>
          <w:rFonts w:ascii="Calibri" w:hAnsi="Calibri" w:cs="Calibri"/>
          <w:b/>
          <w:i/>
          <w:iCs/>
        </w:rPr>
        <w:t xml:space="preserve">και </w:t>
      </w:r>
      <w:r w:rsidRPr="00902C6E">
        <w:rPr>
          <w:rFonts w:ascii="Calibri" w:hAnsi="Calibri" w:cs="Calibri"/>
          <w:b/>
          <w:i/>
          <w:iCs/>
        </w:rPr>
        <w:t xml:space="preserve">Μαθητής/Μαθήτρια που παρακολουθεί περισσότερα του ενός μαθήματα, προσμετράται </w:t>
      </w:r>
      <w:r w:rsidRPr="00902C6E">
        <w:rPr>
          <w:rFonts w:ascii="Calibri" w:hAnsi="Calibri" w:cs="Calibri"/>
          <w:b/>
          <w:bCs/>
          <w:i/>
          <w:iCs/>
        </w:rPr>
        <w:t>ΜΙΑ</w:t>
      </w:r>
      <w:r w:rsidRPr="00902C6E">
        <w:rPr>
          <w:rFonts w:ascii="Calibri" w:hAnsi="Calibri" w:cs="Calibri"/>
          <w:b/>
          <w:i/>
          <w:iCs/>
        </w:rPr>
        <w:t xml:space="preserve"> φορά</w:t>
      </w:r>
    </w:p>
    <w:p w14:paraId="243F103A" w14:textId="77777777" w:rsidR="00302713" w:rsidRPr="00E617A9" w:rsidRDefault="00302713" w:rsidP="00302713">
      <w:pPr>
        <w:pStyle w:val="af5"/>
        <w:rPr>
          <w:rFonts w:ascii="Calibri" w:hAnsi="Calibri" w:cs="Calibri"/>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multilevel"/>
    <w:tmpl w:val="00000007"/>
    <w:name w:val="WW8Num7"/>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2" w15:restartNumberingAfterBreak="0">
    <w:nsid w:val="00000014"/>
    <w:multiLevelType w:val="multilevel"/>
    <w:tmpl w:val="2106642E"/>
    <w:name w:val="WW8Num20"/>
    <w:lvl w:ilvl="0">
      <w:start w:val="1"/>
      <w:numFmt w:val="decimal"/>
      <w:lvlText w:val="%1."/>
      <w:lvlJc w:val="left"/>
      <w:pPr>
        <w:tabs>
          <w:tab w:val="num" w:pos="0"/>
        </w:tabs>
        <w:ind w:left="720" w:hanging="360"/>
      </w:pPr>
      <w:rPr>
        <w:rFonts w:cs="Times New Roman"/>
      </w:rPr>
    </w:lvl>
    <w:lvl w:ilvl="1">
      <w:start w:val="1"/>
      <w:numFmt w:val="lowerRoman"/>
      <w:lvlText w:val="%2."/>
      <w:lvlJc w:val="right"/>
      <w:pPr>
        <w:tabs>
          <w:tab w:val="num" w:pos="0"/>
        </w:tabs>
        <w:ind w:left="1440" w:hanging="360"/>
      </w:pPr>
      <w:rPr>
        <w:rFonts w:cs="Times New Roman"/>
        <w:b/>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15"/>
    <w:multiLevelType w:val="multilevel"/>
    <w:tmpl w:val="00000015"/>
    <w:name w:val="WW8Num21"/>
    <w:lvl w:ilvl="0">
      <w:start w:val="1"/>
      <w:numFmt w:val="bullet"/>
      <w:lvlText w:val=""/>
      <w:lvlJc w:val="left"/>
      <w:pPr>
        <w:tabs>
          <w:tab w:val="num" w:pos="480"/>
        </w:tabs>
        <w:ind w:left="480" w:hanging="480"/>
      </w:pPr>
      <w:rPr>
        <w:rFonts w:ascii="Symbol" w:hAnsi="Symbol"/>
      </w:rPr>
    </w:lvl>
    <w:lvl w:ilvl="1">
      <w:start w:val="1"/>
      <w:numFmt w:val="decimal"/>
      <w:lvlText w:val="%1.%2"/>
      <w:lvlJc w:val="left"/>
      <w:pPr>
        <w:tabs>
          <w:tab w:val="num" w:pos="570"/>
        </w:tabs>
        <w:ind w:left="570" w:hanging="480"/>
      </w:pPr>
      <w:rPr>
        <w:rFonts w:cs="Times New Roman"/>
      </w:rPr>
    </w:lvl>
    <w:lvl w:ilvl="2">
      <w:start w:val="1"/>
      <w:numFmt w:val="decimal"/>
      <w:lvlText w:val="%1.%2.%3"/>
      <w:lvlJc w:val="left"/>
      <w:pPr>
        <w:tabs>
          <w:tab w:val="num" w:pos="900"/>
        </w:tabs>
        <w:ind w:left="900" w:hanging="720"/>
      </w:pPr>
      <w:rPr>
        <w:rFonts w:cs="Times New Roman"/>
        <w:b/>
      </w:rPr>
    </w:lvl>
    <w:lvl w:ilvl="3">
      <w:start w:val="1"/>
      <w:numFmt w:val="bullet"/>
      <w:lvlText w:val=""/>
      <w:lvlJc w:val="left"/>
      <w:pPr>
        <w:tabs>
          <w:tab w:val="num" w:pos="630"/>
        </w:tabs>
        <w:ind w:left="630" w:hanging="360"/>
      </w:pPr>
      <w:rPr>
        <w:rFonts w:ascii="Symbol" w:hAnsi="Symbol"/>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90"/>
        </w:tabs>
        <w:ind w:left="1890" w:hanging="1440"/>
      </w:pPr>
      <w:rPr>
        <w:rFonts w:cs="Times New Roman"/>
      </w:rPr>
    </w:lvl>
    <w:lvl w:ilvl="6">
      <w:start w:val="1"/>
      <w:numFmt w:val="decimal"/>
      <w:lvlText w:val="%1.%2.%3.%4.%5.%6.%7"/>
      <w:lvlJc w:val="left"/>
      <w:pPr>
        <w:tabs>
          <w:tab w:val="num" w:pos="1980"/>
        </w:tabs>
        <w:ind w:left="1980" w:hanging="1440"/>
      </w:pPr>
      <w:rPr>
        <w:rFonts w:cs="Times New Roman"/>
      </w:rPr>
    </w:lvl>
    <w:lvl w:ilvl="7">
      <w:start w:val="1"/>
      <w:numFmt w:val="decimal"/>
      <w:lvlText w:val="%1.%2.%3.%4.%5.%6.%7.%8"/>
      <w:lvlJc w:val="left"/>
      <w:pPr>
        <w:tabs>
          <w:tab w:val="num" w:pos="2430"/>
        </w:tabs>
        <w:ind w:left="2430" w:hanging="180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4" w15:restartNumberingAfterBreak="0">
    <w:nsid w:val="0000001E"/>
    <w:multiLevelType w:val="singleLevel"/>
    <w:tmpl w:val="0000001E"/>
    <w:name w:val="WW8Num30"/>
    <w:lvl w:ilvl="0">
      <w:start w:val="1"/>
      <w:numFmt w:val="lowerRoman"/>
      <w:lvlText w:val="%1."/>
      <w:lvlJc w:val="right"/>
      <w:pPr>
        <w:tabs>
          <w:tab w:val="num" w:pos="0"/>
        </w:tabs>
        <w:ind w:left="1440" w:hanging="360"/>
      </w:pPr>
      <w:rPr>
        <w:rFonts w:cs="Times New Roman"/>
      </w:rPr>
    </w:lvl>
  </w:abstractNum>
  <w:abstractNum w:abstractNumId="5" w15:restartNumberingAfterBreak="0">
    <w:nsid w:val="0140153A"/>
    <w:multiLevelType w:val="hybridMultilevel"/>
    <w:tmpl w:val="D368F0A0"/>
    <w:lvl w:ilvl="0" w:tplc="0408000F">
      <w:start w:val="1"/>
      <w:numFmt w:val="decimal"/>
      <w:lvlText w:val="%1."/>
      <w:lvlJc w:val="left"/>
      <w:pPr>
        <w:tabs>
          <w:tab w:val="num" w:pos="646"/>
        </w:tabs>
        <w:ind w:left="646" w:hanging="360"/>
      </w:pPr>
    </w:lvl>
    <w:lvl w:ilvl="1" w:tplc="04080019" w:tentative="1">
      <w:start w:val="1"/>
      <w:numFmt w:val="lowerLetter"/>
      <w:lvlText w:val="%2."/>
      <w:lvlJc w:val="left"/>
      <w:pPr>
        <w:tabs>
          <w:tab w:val="num" w:pos="1366"/>
        </w:tabs>
        <w:ind w:left="1366" w:hanging="360"/>
      </w:pPr>
      <w:rPr>
        <w:rFonts w:cs="Times New Roman"/>
      </w:rPr>
    </w:lvl>
    <w:lvl w:ilvl="2" w:tplc="0408001B" w:tentative="1">
      <w:start w:val="1"/>
      <w:numFmt w:val="lowerRoman"/>
      <w:lvlText w:val="%3."/>
      <w:lvlJc w:val="right"/>
      <w:pPr>
        <w:tabs>
          <w:tab w:val="num" w:pos="2086"/>
        </w:tabs>
        <w:ind w:left="2086" w:hanging="180"/>
      </w:pPr>
      <w:rPr>
        <w:rFonts w:cs="Times New Roman"/>
      </w:rPr>
    </w:lvl>
    <w:lvl w:ilvl="3" w:tplc="0408000F" w:tentative="1">
      <w:start w:val="1"/>
      <w:numFmt w:val="decimal"/>
      <w:lvlText w:val="%4."/>
      <w:lvlJc w:val="left"/>
      <w:pPr>
        <w:tabs>
          <w:tab w:val="num" w:pos="2806"/>
        </w:tabs>
        <w:ind w:left="2806" w:hanging="360"/>
      </w:pPr>
      <w:rPr>
        <w:rFonts w:cs="Times New Roman"/>
      </w:rPr>
    </w:lvl>
    <w:lvl w:ilvl="4" w:tplc="04080019" w:tentative="1">
      <w:start w:val="1"/>
      <w:numFmt w:val="lowerLetter"/>
      <w:lvlText w:val="%5."/>
      <w:lvlJc w:val="left"/>
      <w:pPr>
        <w:tabs>
          <w:tab w:val="num" w:pos="3526"/>
        </w:tabs>
        <w:ind w:left="3526" w:hanging="360"/>
      </w:pPr>
      <w:rPr>
        <w:rFonts w:cs="Times New Roman"/>
      </w:rPr>
    </w:lvl>
    <w:lvl w:ilvl="5" w:tplc="0408001B" w:tentative="1">
      <w:start w:val="1"/>
      <w:numFmt w:val="lowerRoman"/>
      <w:lvlText w:val="%6."/>
      <w:lvlJc w:val="right"/>
      <w:pPr>
        <w:tabs>
          <w:tab w:val="num" w:pos="4246"/>
        </w:tabs>
        <w:ind w:left="4246" w:hanging="180"/>
      </w:pPr>
      <w:rPr>
        <w:rFonts w:cs="Times New Roman"/>
      </w:rPr>
    </w:lvl>
    <w:lvl w:ilvl="6" w:tplc="0408000F" w:tentative="1">
      <w:start w:val="1"/>
      <w:numFmt w:val="decimal"/>
      <w:lvlText w:val="%7."/>
      <w:lvlJc w:val="left"/>
      <w:pPr>
        <w:tabs>
          <w:tab w:val="num" w:pos="4966"/>
        </w:tabs>
        <w:ind w:left="4966" w:hanging="360"/>
      </w:pPr>
      <w:rPr>
        <w:rFonts w:cs="Times New Roman"/>
      </w:rPr>
    </w:lvl>
    <w:lvl w:ilvl="7" w:tplc="04080019" w:tentative="1">
      <w:start w:val="1"/>
      <w:numFmt w:val="lowerLetter"/>
      <w:lvlText w:val="%8."/>
      <w:lvlJc w:val="left"/>
      <w:pPr>
        <w:tabs>
          <w:tab w:val="num" w:pos="5686"/>
        </w:tabs>
        <w:ind w:left="5686" w:hanging="360"/>
      </w:pPr>
      <w:rPr>
        <w:rFonts w:cs="Times New Roman"/>
      </w:rPr>
    </w:lvl>
    <w:lvl w:ilvl="8" w:tplc="0408001B" w:tentative="1">
      <w:start w:val="1"/>
      <w:numFmt w:val="lowerRoman"/>
      <w:lvlText w:val="%9."/>
      <w:lvlJc w:val="right"/>
      <w:pPr>
        <w:tabs>
          <w:tab w:val="num" w:pos="6406"/>
        </w:tabs>
        <w:ind w:left="6406" w:hanging="180"/>
      </w:pPr>
      <w:rPr>
        <w:rFonts w:cs="Times New Roman"/>
      </w:rPr>
    </w:lvl>
  </w:abstractNum>
  <w:abstractNum w:abstractNumId="6" w15:restartNumberingAfterBreak="0">
    <w:nsid w:val="02536B4C"/>
    <w:multiLevelType w:val="multilevel"/>
    <w:tmpl w:val="E3AE4E66"/>
    <w:lvl w:ilvl="0">
      <w:start w:val="2"/>
      <w:numFmt w:val="decimal"/>
      <w:lvlText w:val="%1."/>
      <w:lvlJc w:val="left"/>
      <w:pPr>
        <w:ind w:left="720" w:hanging="360"/>
      </w:pPr>
      <w:rPr>
        <w:rFonts w:cs="Times New Roman" w:hint="default"/>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6581582"/>
    <w:multiLevelType w:val="hybridMultilevel"/>
    <w:tmpl w:val="AD24CC18"/>
    <w:lvl w:ilvl="0" w:tplc="FFFFFFFF">
      <w:start w:val="1"/>
      <w:numFmt w:val="decimal"/>
      <w:lvlText w:val="%1."/>
      <w:lvlJc w:val="left"/>
      <w:pPr>
        <w:tabs>
          <w:tab w:val="num" w:pos="360"/>
        </w:tabs>
        <w:ind w:left="360" w:hanging="360"/>
      </w:pPr>
      <w:rPr>
        <w:rFonts w:cs="Times New Roman" w:hint="default"/>
        <w:b w:val="0"/>
        <w:i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7230260"/>
    <w:multiLevelType w:val="hybridMultilevel"/>
    <w:tmpl w:val="7F1E0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F72E7B"/>
    <w:multiLevelType w:val="hybridMultilevel"/>
    <w:tmpl w:val="CA743E2E"/>
    <w:lvl w:ilvl="0" w:tplc="04080001">
      <w:start w:val="1"/>
      <w:numFmt w:val="bullet"/>
      <w:lvlText w:val=""/>
      <w:lvlJc w:val="left"/>
      <w:pPr>
        <w:ind w:left="2340" w:hanging="360"/>
      </w:pPr>
      <w:rPr>
        <w:rFonts w:ascii="Symbol" w:hAnsi="Symbol" w:hint="default"/>
      </w:rPr>
    </w:lvl>
    <w:lvl w:ilvl="1" w:tplc="04080003" w:tentative="1">
      <w:start w:val="1"/>
      <w:numFmt w:val="bullet"/>
      <w:lvlText w:val="o"/>
      <w:lvlJc w:val="left"/>
      <w:pPr>
        <w:ind w:left="3060" w:hanging="360"/>
      </w:pPr>
      <w:rPr>
        <w:rFonts w:ascii="Courier New" w:hAnsi="Courier New" w:cs="Courier New" w:hint="default"/>
      </w:rPr>
    </w:lvl>
    <w:lvl w:ilvl="2" w:tplc="04080005" w:tentative="1">
      <w:start w:val="1"/>
      <w:numFmt w:val="bullet"/>
      <w:lvlText w:val=""/>
      <w:lvlJc w:val="left"/>
      <w:pPr>
        <w:ind w:left="3780" w:hanging="360"/>
      </w:pPr>
      <w:rPr>
        <w:rFonts w:ascii="Wingdings" w:hAnsi="Wingdings" w:hint="default"/>
      </w:rPr>
    </w:lvl>
    <w:lvl w:ilvl="3" w:tplc="04080001" w:tentative="1">
      <w:start w:val="1"/>
      <w:numFmt w:val="bullet"/>
      <w:lvlText w:val=""/>
      <w:lvlJc w:val="left"/>
      <w:pPr>
        <w:ind w:left="4500" w:hanging="360"/>
      </w:pPr>
      <w:rPr>
        <w:rFonts w:ascii="Symbol" w:hAnsi="Symbol" w:hint="default"/>
      </w:rPr>
    </w:lvl>
    <w:lvl w:ilvl="4" w:tplc="04080003" w:tentative="1">
      <w:start w:val="1"/>
      <w:numFmt w:val="bullet"/>
      <w:lvlText w:val="o"/>
      <w:lvlJc w:val="left"/>
      <w:pPr>
        <w:ind w:left="5220" w:hanging="360"/>
      </w:pPr>
      <w:rPr>
        <w:rFonts w:ascii="Courier New" w:hAnsi="Courier New" w:cs="Courier New" w:hint="default"/>
      </w:rPr>
    </w:lvl>
    <w:lvl w:ilvl="5" w:tplc="04080005" w:tentative="1">
      <w:start w:val="1"/>
      <w:numFmt w:val="bullet"/>
      <w:lvlText w:val=""/>
      <w:lvlJc w:val="left"/>
      <w:pPr>
        <w:ind w:left="5940" w:hanging="360"/>
      </w:pPr>
      <w:rPr>
        <w:rFonts w:ascii="Wingdings" w:hAnsi="Wingdings" w:hint="default"/>
      </w:rPr>
    </w:lvl>
    <w:lvl w:ilvl="6" w:tplc="04080001" w:tentative="1">
      <w:start w:val="1"/>
      <w:numFmt w:val="bullet"/>
      <w:lvlText w:val=""/>
      <w:lvlJc w:val="left"/>
      <w:pPr>
        <w:ind w:left="6660" w:hanging="360"/>
      </w:pPr>
      <w:rPr>
        <w:rFonts w:ascii="Symbol" w:hAnsi="Symbol" w:hint="default"/>
      </w:rPr>
    </w:lvl>
    <w:lvl w:ilvl="7" w:tplc="04080003" w:tentative="1">
      <w:start w:val="1"/>
      <w:numFmt w:val="bullet"/>
      <w:lvlText w:val="o"/>
      <w:lvlJc w:val="left"/>
      <w:pPr>
        <w:ind w:left="7380" w:hanging="360"/>
      </w:pPr>
      <w:rPr>
        <w:rFonts w:ascii="Courier New" w:hAnsi="Courier New" w:cs="Courier New" w:hint="default"/>
      </w:rPr>
    </w:lvl>
    <w:lvl w:ilvl="8" w:tplc="04080005" w:tentative="1">
      <w:start w:val="1"/>
      <w:numFmt w:val="bullet"/>
      <w:lvlText w:val=""/>
      <w:lvlJc w:val="left"/>
      <w:pPr>
        <w:ind w:left="8100" w:hanging="360"/>
      </w:pPr>
      <w:rPr>
        <w:rFonts w:ascii="Wingdings" w:hAnsi="Wingdings" w:hint="default"/>
      </w:rPr>
    </w:lvl>
  </w:abstractNum>
  <w:abstractNum w:abstractNumId="10" w15:restartNumberingAfterBreak="0">
    <w:nsid w:val="09D277BA"/>
    <w:multiLevelType w:val="hybridMultilevel"/>
    <w:tmpl w:val="389C20EE"/>
    <w:lvl w:ilvl="0" w:tplc="97563E08">
      <w:start w:val="1"/>
      <w:numFmt w:val="decimal"/>
      <w:lvlText w:val="%1."/>
      <w:lvlJc w:val="left"/>
      <w:pPr>
        <w:ind w:left="360" w:hanging="360"/>
      </w:pPr>
      <w:rPr>
        <w:rFonts w:cs="Times New Roman"/>
        <w:b w:val="0"/>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15:restartNumberingAfterBreak="0">
    <w:nsid w:val="0A2B537D"/>
    <w:multiLevelType w:val="hybridMultilevel"/>
    <w:tmpl w:val="40DC83C8"/>
    <w:lvl w:ilvl="0" w:tplc="0408000B">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AE3A85"/>
    <w:multiLevelType w:val="hybridMultilevel"/>
    <w:tmpl w:val="94D094E0"/>
    <w:lvl w:ilvl="0" w:tplc="F50EA23A">
      <w:start w:val="1"/>
      <w:numFmt w:val="bullet"/>
      <w:lvlText w:val=""/>
      <w:lvlJc w:val="left"/>
      <w:pPr>
        <w:ind w:left="1470" w:hanging="360"/>
      </w:pPr>
      <w:rPr>
        <w:rFonts w:ascii="Symbol" w:hAnsi="Symbol" w:hint="default"/>
        <w:sz w:val="22"/>
      </w:rPr>
    </w:lvl>
    <w:lvl w:ilvl="1" w:tplc="04080003" w:tentative="1">
      <w:start w:val="1"/>
      <w:numFmt w:val="bullet"/>
      <w:lvlText w:val="o"/>
      <w:lvlJc w:val="left"/>
      <w:pPr>
        <w:ind w:left="2190" w:hanging="360"/>
      </w:pPr>
      <w:rPr>
        <w:rFonts w:ascii="Courier New" w:hAnsi="Courier New" w:hint="default"/>
      </w:rPr>
    </w:lvl>
    <w:lvl w:ilvl="2" w:tplc="04080005" w:tentative="1">
      <w:start w:val="1"/>
      <w:numFmt w:val="bullet"/>
      <w:lvlText w:val=""/>
      <w:lvlJc w:val="left"/>
      <w:pPr>
        <w:ind w:left="2910" w:hanging="360"/>
      </w:pPr>
      <w:rPr>
        <w:rFonts w:ascii="Wingdings" w:hAnsi="Wingdings" w:hint="default"/>
      </w:rPr>
    </w:lvl>
    <w:lvl w:ilvl="3" w:tplc="04080001" w:tentative="1">
      <w:start w:val="1"/>
      <w:numFmt w:val="bullet"/>
      <w:lvlText w:val=""/>
      <w:lvlJc w:val="left"/>
      <w:pPr>
        <w:ind w:left="3630" w:hanging="360"/>
      </w:pPr>
      <w:rPr>
        <w:rFonts w:ascii="Symbol" w:hAnsi="Symbol" w:hint="default"/>
      </w:rPr>
    </w:lvl>
    <w:lvl w:ilvl="4" w:tplc="04080003" w:tentative="1">
      <w:start w:val="1"/>
      <w:numFmt w:val="bullet"/>
      <w:lvlText w:val="o"/>
      <w:lvlJc w:val="left"/>
      <w:pPr>
        <w:ind w:left="4350" w:hanging="360"/>
      </w:pPr>
      <w:rPr>
        <w:rFonts w:ascii="Courier New" w:hAnsi="Courier New" w:hint="default"/>
      </w:rPr>
    </w:lvl>
    <w:lvl w:ilvl="5" w:tplc="04080005" w:tentative="1">
      <w:start w:val="1"/>
      <w:numFmt w:val="bullet"/>
      <w:lvlText w:val=""/>
      <w:lvlJc w:val="left"/>
      <w:pPr>
        <w:ind w:left="5070" w:hanging="360"/>
      </w:pPr>
      <w:rPr>
        <w:rFonts w:ascii="Wingdings" w:hAnsi="Wingdings" w:hint="default"/>
      </w:rPr>
    </w:lvl>
    <w:lvl w:ilvl="6" w:tplc="04080001" w:tentative="1">
      <w:start w:val="1"/>
      <w:numFmt w:val="bullet"/>
      <w:lvlText w:val=""/>
      <w:lvlJc w:val="left"/>
      <w:pPr>
        <w:ind w:left="5790" w:hanging="360"/>
      </w:pPr>
      <w:rPr>
        <w:rFonts w:ascii="Symbol" w:hAnsi="Symbol" w:hint="default"/>
      </w:rPr>
    </w:lvl>
    <w:lvl w:ilvl="7" w:tplc="04080003" w:tentative="1">
      <w:start w:val="1"/>
      <w:numFmt w:val="bullet"/>
      <w:lvlText w:val="o"/>
      <w:lvlJc w:val="left"/>
      <w:pPr>
        <w:ind w:left="6510" w:hanging="360"/>
      </w:pPr>
      <w:rPr>
        <w:rFonts w:ascii="Courier New" w:hAnsi="Courier New" w:hint="default"/>
      </w:rPr>
    </w:lvl>
    <w:lvl w:ilvl="8" w:tplc="04080005" w:tentative="1">
      <w:start w:val="1"/>
      <w:numFmt w:val="bullet"/>
      <w:lvlText w:val=""/>
      <w:lvlJc w:val="left"/>
      <w:pPr>
        <w:ind w:left="7230" w:hanging="360"/>
      </w:pPr>
      <w:rPr>
        <w:rFonts w:ascii="Wingdings" w:hAnsi="Wingdings" w:hint="default"/>
      </w:rPr>
    </w:lvl>
  </w:abstractNum>
  <w:abstractNum w:abstractNumId="13" w15:restartNumberingAfterBreak="0">
    <w:nsid w:val="16A447AE"/>
    <w:multiLevelType w:val="hybridMultilevel"/>
    <w:tmpl w:val="C504CE1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75432AC"/>
    <w:multiLevelType w:val="multilevel"/>
    <w:tmpl w:val="C9ECFCE2"/>
    <w:lvl w:ilvl="0">
      <w:start w:val="1"/>
      <w:numFmt w:val="decimal"/>
      <w:lvlText w:val="%1."/>
      <w:lvlJc w:val="left"/>
      <w:pPr>
        <w:ind w:left="720" w:hanging="360"/>
      </w:pPr>
      <w:rPr>
        <w:rFonts w:cs="Times New Roman"/>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75708D0"/>
    <w:multiLevelType w:val="hybridMultilevel"/>
    <w:tmpl w:val="A420E51C"/>
    <w:lvl w:ilvl="0" w:tplc="04080001">
      <w:start w:val="1"/>
      <w:numFmt w:val="decimal"/>
      <w:lvlText w:val="%1."/>
      <w:lvlJc w:val="left"/>
      <w:pPr>
        <w:tabs>
          <w:tab w:val="num" w:pos="360"/>
        </w:tabs>
        <w:ind w:left="36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020278"/>
    <w:multiLevelType w:val="hybridMultilevel"/>
    <w:tmpl w:val="F3AE0814"/>
    <w:lvl w:ilvl="0" w:tplc="3230C25E">
      <w:start w:val="1"/>
      <w:numFmt w:val="decimal"/>
      <w:lvlText w:val="%1."/>
      <w:lvlJc w:val="left"/>
      <w:pPr>
        <w:ind w:left="1795" w:hanging="360"/>
      </w:pPr>
      <w:rPr>
        <w:rFonts w:cs="Times New Roman" w:hint="default"/>
        <w:b w:val="0"/>
        <w:color w:val="000000" w:themeColor="text1"/>
      </w:rPr>
    </w:lvl>
    <w:lvl w:ilvl="1" w:tplc="04080019" w:tentative="1">
      <w:start w:val="1"/>
      <w:numFmt w:val="lowerLetter"/>
      <w:lvlText w:val="%2."/>
      <w:lvlJc w:val="left"/>
      <w:pPr>
        <w:ind w:left="2515" w:hanging="360"/>
      </w:pPr>
      <w:rPr>
        <w:rFonts w:cs="Times New Roman"/>
      </w:rPr>
    </w:lvl>
    <w:lvl w:ilvl="2" w:tplc="0408001B" w:tentative="1">
      <w:start w:val="1"/>
      <w:numFmt w:val="lowerRoman"/>
      <w:lvlText w:val="%3."/>
      <w:lvlJc w:val="right"/>
      <w:pPr>
        <w:ind w:left="3235" w:hanging="180"/>
      </w:pPr>
      <w:rPr>
        <w:rFonts w:cs="Times New Roman"/>
      </w:rPr>
    </w:lvl>
    <w:lvl w:ilvl="3" w:tplc="0408000F" w:tentative="1">
      <w:start w:val="1"/>
      <w:numFmt w:val="decimal"/>
      <w:lvlText w:val="%4."/>
      <w:lvlJc w:val="left"/>
      <w:pPr>
        <w:ind w:left="3955" w:hanging="360"/>
      </w:pPr>
      <w:rPr>
        <w:rFonts w:cs="Times New Roman"/>
      </w:rPr>
    </w:lvl>
    <w:lvl w:ilvl="4" w:tplc="04080019" w:tentative="1">
      <w:start w:val="1"/>
      <w:numFmt w:val="lowerLetter"/>
      <w:lvlText w:val="%5."/>
      <w:lvlJc w:val="left"/>
      <w:pPr>
        <w:ind w:left="4675" w:hanging="360"/>
      </w:pPr>
      <w:rPr>
        <w:rFonts w:cs="Times New Roman"/>
      </w:rPr>
    </w:lvl>
    <w:lvl w:ilvl="5" w:tplc="0408001B" w:tentative="1">
      <w:start w:val="1"/>
      <w:numFmt w:val="lowerRoman"/>
      <w:lvlText w:val="%6."/>
      <w:lvlJc w:val="right"/>
      <w:pPr>
        <w:ind w:left="5395" w:hanging="180"/>
      </w:pPr>
      <w:rPr>
        <w:rFonts w:cs="Times New Roman"/>
      </w:rPr>
    </w:lvl>
    <w:lvl w:ilvl="6" w:tplc="0408000F" w:tentative="1">
      <w:start w:val="1"/>
      <w:numFmt w:val="decimal"/>
      <w:lvlText w:val="%7."/>
      <w:lvlJc w:val="left"/>
      <w:pPr>
        <w:ind w:left="6115" w:hanging="360"/>
      </w:pPr>
      <w:rPr>
        <w:rFonts w:cs="Times New Roman"/>
      </w:rPr>
    </w:lvl>
    <w:lvl w:ilvl="7" w:tplc="04080019" w:tentative="1">
      <w:start w:val="1"/>
      <w:numFmt w:val="lowerLetter"/>
      <w:lvlText w:val="%8."/>
      <w:lvlJc w:val="left"/>
      <w:pPr>
        <w:ind w:left="6835" w:hanging="360"/>
      </w:pPr>
      <w:rPr>
        <w:rFonts w:cs="Times New Roman"/>
      </w:rPr>
    </w:lvl>
    <w:lvl w:ilvl="8" w:tplc="0408001B" w:tentative="1">
      <w:start w:val="1"/>
      <w:numFmt w:val="lowerRoman"/>
      <w:lvlText w:val="%9."/>
      <w:lvlJc w:val="right"/>
      <w:pPr>
        <w:ind w:left="7555" w:hanging="180"/>
      </w:pPr>
      <w:rPr>
        <w:rFonts w:cs="Times New Roman"/>
      </w:rPr>
    </w:lvl>
  </w:abstractNum>
  <w:abstractNum w:abstractNumId="17" w15:restartNumberingAfterBreak="0">
    <w:nsid w:val="1A706EEF"/>
    <w:multiLevelType w:val="multilevel"/>
    <w:tmpl w:val="1A988188"/>
    <w:lvl w:ilvl="0">
      <w:start w:val="1"/>
      <w:numFmt w:val="decimal"/>
      <w:lvlText w:val="%1."/>
      <w:lvlJc w:val="left"/>
      <w:pPr>
        <w:ind w:left="360" w:hanging="360"/>
      </w:pPr>
    </w:lvl>
    <w:lvl w:ilvl="1">
      <w:start w:val="1"/>
      <w:numFmt w:val="decimal"/>
      <w:lvlText w:val="%1.%2."/>
      <w:lvlJc w:val="left"/>
      <w:pPr>
        <w:ind w:left="792" w:hanging="432"/>
      </w:pPr>
      <w:rPr>
        <w:smallCaps/>
        <w:color w:val="0070C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ACF35D1"/>
    <w:multiLevelType w:val="multilevel"/>
    <w:tmpl w:val="ADDA187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mallCaps/>
        <w:color w:val="0070C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258CA"/>
    <w:multiLevelType w:val="hybridMultilevel"/>
    <w:tmpl w:val="09460A9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1BFA70B6"/>
    <w:multiLevelType w:val="hybridMultilevel"/>
    <w:tmpl w:val="1E2AB22C"/>
    <w:lvl w:ilvl="0" w:tplc="DBEA34EE">
      <w:start w:val="1"/>
      <w:numFmt w:val="decimal"/>
      <w:lvlText w:val="%1."/>
      <w:lvlJc w:val="left"/>
      <w:pPr>
        <w:tabs>
          <w:tab w:val="num" w:pos="360"/>
        </w:tabs>
        <w:ind w:left="360" w:hanging="360"/>
      </w:pPr>
      <w:rPr>
        <w:rFonts w:cs="Times New Roman"/>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1" w15:restartNumberingAfterBreak="0">
    <w:nsid w:val="1CBC04C8"/>
    <w:multiLevelType w:val="hybridMultilevel"/>
    <w:tmpl w:val="4E4C2C2E"/>
    <w:lvl w:ilvl="0" w:tplc="E4D2F218">
      <w:start w:val="1"/>
      <w:numFmt w:val="decimal"/>
      <w:pStyle w:val="MyStyle"/>
      <w:lvlText w:val="%1."/>
      <w:lvlJc w:val="left"/>
      <w:pPr>
        <w:tabs>
          <w:tab w:val="num" w:pos="720"/>
        </w:tabs>
        <w:ind w:left="720" w:hanging="360"/>
      </w:pPr>
      <w:rPr>
        <w:rFonts w:ascii="Times New Roman" w:eastAsia="Times New Roman" w:hAnsi="Times New Roman" w:cs="Times New Roman" w:hint="default"/>
      </w:rPr>
    </w:lvl>
    <w:lvl w:ilvl="1" w:tplc="3818535C">
      <w:numFmt w:val="bullet"/>
      <w:lvlText w:val="-"/>
      <w:lvlJc w:val="left"/>
      <w:pPr>
        <w:tabs>
          <w:tab w:val="num" w:pos="1440"/>
        </w:tabs>
        <w:ind w:left="1440" w:hanging="360"/>
      </w:pPr>
      <w:rPr>
        <w:rFonts w:ascii="Times New Roman" w:eastAsia="Times New Roman" w:hAnsi="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DD74D4"/>
    <w:multiLevelType w:val="hybridMultilevel"/>
    <w:tmpl w:val="34B6AAB0"/>
    <w:lvl w:ilvl="0" w:tplc="0408000F">
      <w:start w:val="1"/>
      <w:numFmt w:val="decimal"/>
      <w:lvlText w:val="%1."/>
      <w:lvlJc w:val="left"/>
      <w:pPr>
        <w:ind w:left="644" w:hanging="360"/>
      </w:pPr>
    </w:lvl>
    <w:lvl w:ilvl="1" w:tplc="04080019">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23" w15:restartNumberingAfterBreak="0">
    <w:nsid w:val="22820867"/>
    <w:multiLevelType w:val="hybridMultilevel"/>
    <w:tmpl w:val="21586D30"/>
    <w:lvl w:ilvl="0" w:tplc="B7D051F6">
      <w:start w:val="1"/>
      <w:numFmt w:val="bullet"/>
      <w:lvlText w:val=""/>
      <w:lvlJc w:val="left"/>
      <w:pPr>
        <w:tabs>
          <w:tab w:val="num" w:pos="766"/>
        </w:tabs>
        <w:ind w:left="766" w:hanging="360"/>
      </w:pPr>
      <w:rPr>
        <w:rFonts w:ascii="Wingdings" w:hAnsi="Wingdings" w:hint="default"/>
      </w:rPr>
    </w:lvl>
    <w:lvl w:ilvl="1" w:tplc="04080003" w:tentative="1">
      <w:start w:val="1"/>
      <w:numFmt w:val="bullet"/>
      <w:lvlText w:val="o"/>
      <w:lvlJc w:val="left"/>
      <w:pPr>
        <w:tabs>
          <w:tab w:val="num" w:pos="1486"/>
        </w:tabs>
        <w:ind w:left="1486" w:hanging="360"/>
      </w:pPr>
      <w:rPr>
        <w:rFonts w:ascii="Courier New" w:hAnsi="Courier New" w:hint="default"/>
      </w:rPr>
    </w:lvl>
    <w:lvl w:ilvl="2" w:tplc="04080005" w:tentative="1">
      <w:start w:val="1"/>
      <w:numFmt w:val="bullet"/>
      <w:lvlText w:val=""/>
      <w:lvlJc w:val="left"/>
      <w:pPr>
        <w:tabs>
          <w:tab w:val="num" w:pos="2206"/>
        </w:tabs>
        <w:ind w:left="2206" w:hanging="360"/>
      </w:pPr>
      <w:rPr>
        <w:rFonts w:ascii="Wingdings" w:hAnsi="Wingdings" w:hint="default"/>
      </w:rPr>
    </w:lvl>
    <w:lvl w:ilvl="3" w:tplc="04080001" w:tentative="1">
      <w:start w:val="1"/>
      <w:numFmt w:val="bullet"/>
      <w:lvlText w:val=""/>
      <w:lvlJc w:val="left"/>
      <w:pPr>
        <w:tabs>
          <w:tab w:val="num" w:pos="2926"/>
        </w:tabs>
        <w:ind w:left="2926" w:hanging="360"/>
      </w:pPr>
      <w:rPr>
        <w:rFonts w:ascii="Symbol" w:hAnsi="Symbol" w:hint="default"/>
      </w:rPr>
    </w:lvl>
    <w:lvl w:ilvl="4" w:tplc="04080003" w:tentative="1">
      <w:start w:val="1"/>
      <w:numFmt w:val="bullet"/>
      <w:lvlText w:val="o"/>
      <w:lvlJc w:val="left"/>
      <w:pPr>
        <w:tabs>
          <w:tab w:val="num" w:pos="3646"/>
        </w:tabs>
        <w:ind w:left="3646" w:hanging="360"/>
      </w:pPr>
      <w:rPr>
        <w:rFonts w:ascii="Courier New" w:hAnsi="Courier New" w:hint="default"/>
      </w:rPr>
    </w:lvl>
    <w:lvl w:ilvl="5" w:tplc="04080005" w:tentative="1">
      <w:start w:val="1"/>
      <w:numFmt w:val="bullet"/>
      <w:lvlText w:val=""/>
      <w:lvlJc w:val="left"/>
      <w:pPr>
        <w:tabs>
          <w:tab w:val="num" w:pos="4366"/>
        </w:tabs>
        <w:ind w:left="4366" w:hanging="360"/>
      </w:pPr>
      <w:rPr>
        <w:rFonts w:ascii="Wingdings" w:hAnsi="Wingdings" w:hint="default"/>
      </w:rPr>
    </w:lvl>
    <w:lvl w:ilvl="6" w:tplc="04080001" w:tentative="1">
      <w:start w:val="1"/>
      <w:numFmt w:val="bullet"/>
      <w:lvlText w:val=""/>
      <w:lvlJc w:val="left"/>
      <w:pPr>
        <w:tabs>
          <w:tab w:val="num" w:pos="5086"/>
        </w:tabs>
        <w:ind w:left="5086" w:hanging="360"/>
      </w:pPr>
      <w:rPr>
        <w:rFonts w:ascii="Symbol" w:hAnsi="Symbol" w:hint="default"/>
      </w:rPr>
    </w:lvl>
    <w:lvl w:ilvl="7" w:tplc="04080003" w:tentative="1">
      <w:start w:val="1"/>
      <w:numFmt w:val="bullet"/>
      <w:lvlText w:val="o"/>
      <w:lvlJc w:val="left"/>
      <w:pPr>
        <w:tabs>
          <w:tab w:val="num" w:pos="5806"/>
        </w:tabs>
        <w:ind w:left="5806" w:hanging="360"/>
      </w:pPr>
      <w:rPr>
        <w:rFonts w:ascii="Courier New" w:hAnsi="Courier New" w:hint="default"/>
      </w:rPr>
    </w:lvl>
    <w:lvl w:ilvl="8" w:tplc="04080005" w:tentative="1">
      <w:start w:val="1"/>
      <w:numFmt w:val="bullet"/>
      <w:lvlText w:val=""/>
      <w:lvlJc w:val="left"/>
      <w:pPr>
        <w:tabs>
          <w:tab w:val="num" w:pos="6526"/>
        </w:tabs>
        <w:ind w:left="6526" w:hanging="360"/>
      </w:pPr>
      <w:rPr>
        <w:rFonts w:ascii="Wingdings" w:hAnsi="Wingdings" w:hint="default"/>
      </w:rPr>
    </w:lvl>
  </w:abstractNum>
  <w:abstractNum w:abstractNumId="24" w15:restartNumberingAfterBreak="0">
    <w:nsid w:val="24494207"/>
    <w:multiLevelType w:val="hybridMultilevel"/>
    <w:tmpl w:val="0B7E4FBA"/>
    <w:lvl w:ilvl="0" w:tplc="04080011">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FA16A770">
      <w:start w:val="1"/>
      <w:numFmt w:val="decimal"/>
      <w:lvlText w:val="%3)"/>
      <w:lvlJc w:val="left"/>
      <w:pPr>
        <w:ind w:left="464" w:hanging="180"/>
      </w:pPr>
      <w:rPr>
        <w:rFonts w:cs="Times New Roman"/>
        <w:b w:val="0"/>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25667044"/>
    <w:multiLevelType w:val="hybridMultilevel"/>
    <w:tmpl w:val="3EE89656"/>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26" w15:restartNumberingAfterBreak="0">
    <w:nsid w:val="258E7AFA"/>
    <w:multiLevelType w:val="hybridMultilevel"/>
    <w:tmpl w:val="A1409912"/>
    <w:lvl w:ilvl="0" w:tplc="DD4AE5EE">
      <w:start w:val="1"/>
      <w:numFmt w:val="decimal"/>
      <w:lvlText w:val="%1."/>
      <w:lvlJc w:val="left"/>
      <w:pPr>
        <w:ind w:left="720" w:hanging="360"/>
      </w:pPr>
      <w:rPr>
        <w:rFonts w:cs="Times New Roman"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26926565"/>
    <w:multiLevelType w:val="hybridMultilevel"/>
    <w:tmpl w:val="4C0E1936"/>
    <w:lvl w:ilvl="0" w:tplc="0408000F">
      <w:start w:val="1"/>
      <w:numFmt w:val="decimal"/>
      <w:lvlText w:val="%1."/>
      <w:lvlJc w:val="left"/>
      <w:pPr>
        <w:ind w:left="360" w:hanging="360"/>
      </w:pPr>
      <w:rPr>
        <w:rFonts w:cs="Times New Roman"/>
      </w:rPr>
    </w:lvl>
    <w:lvl w:ilvl="1" w:tplc="B7D051F6">
      <w:start w:val="1"/>
      <w:numFmt w:val="bullet"/>
      <w:lvlText w:val=""/>
      <w:lvlJc w:val="left"/>
      <w:pPr>
        <w:tabs>
          <w:tab w:val="num" w:pos="1080"/>
        </w:tabs>
        <w:ind w:left="1080" w:hanging="360"/>
      </w:pPr>
      <w:rPr>
        <w:rFonts w:ascii="Wingdings" w:hAnsi="Wingdings" w:hint="default"/>
      </w:rPr>
    </w:lvl>
    <w:lvl w:ilvl="2" w:tplc="0AE8EB60">
      <w:start w:val="1"/>
      <w:numFmt w:val="decimal"/>
      <w:lvlText w:val="%3)"/>
      <w:lvlJc w:val="left"/>
      <w:pPr>
        <w:ind w:left="1980" w:hanging="360"/>
      </w:pPr>
      <w:rPr>
        <w:rFonts w:cs="Times New Roman" w:hint="default"/>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15:restartNumberingAfterBreak="0">
    <w:nsid w:val="27CB550E"/>
    <w:multiLevelType w:val="hybridMultilevel"/>
    <w:tmpl w:val="87DEB96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287F4428"/>
    <w:multiLevelType w:val="hybridMultilevel"/>
    <w:tmpl w:val="3FB2FA58"/>
    <w:lvl w:ilvl="0" w:tplc="0408000F">
      <w:start w:val="1"/>
      <w:numFmt w:val="decimal"/>
      <w:lvlText w:val="%1."/>
      <w:lvlJc w:val="left"/>
      <w:pPr>
        <w:ind w:left="360" w:hanging="360"/>
      </w:pPr>
    </w:lvl>
    <w:lvl w:ilvl="1" w:tplc="04080001">
      <w:start w:val="1"/>
      <w:numFmt w:val="bullet"/>
      <w:lvlText w:val=""/>
      <w:lvlJc w:val="left"/>
      <w:pPr>
        <w:ind w:left="108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28BE3FDD"/>
    <w:multiLevelType w:val="hybridMultilevel"/>
    <w:tmpl w:val="37C2941C"/>
    <w:lvl w:ilvl="0" w:tplc="936AE7C6">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AEF54A9"/>
    <w:multiLevelType w:val="hybridMultilevel"/>
    <w:tmpl w:val="FFBC5666"/>
    <w:lvl w:ilvl="0" w:tplc="0408000F">
      <w:start w:val="1"/>
      <w:numFmt w:val="decimal"/>
      <w:lvlText w:val="%1."/>
      <w:lvlJc w:val="left"/>
      <w:pPr>
        <w:tabs>
          <w:tab w:val="num" w:pos="644"/>
        </w:tabs>
        <w:ind w:left="644"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2DBC42A8"/>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33" w15:restartNumberingAfterBreak="0">
    <w:nsid w:val="2F4242A0"/>
    <w:multiLevelType w:val="multilevel"/>
    <w:tmpl w:val="0408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7B2580"/>
    <w:multiLevelType w:val="hybridMultilevel"/>
    <w:tmpl w:val="D6A28712"/>
    <w:lvl w:ilvl="0" w:tplc="21A8A14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15:restartNumberingAfterBreak="0">
    <w:nsid w:val="32B17ECB"/>
    <w:multiLevelType w:val="hybridMultilevel"/>
    <w:tmpl w:val="EC4E28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3540079B"/>
    <w:multiLevelType w:val="multilevel"/>
    <w:tmpl w:val="8A206EFC"/>
    <w:lvl w:ilvl="0">
      <w:start w:val="1"/>
      <w:numFmt w:val="decimal"/>
      <w:lvlText w:val="%1."/>
      <w:lvlJc w:val="left"/>
      <w:pPr>
        <w:tabs>
          <w:tab w:val="num" w:pos="495"/>
        </w:tabs>
        <w:ind w:left="495" w:hanging="495"/>
      </w:pPr>
      <w:rPr>
        <w:rFonts w:ascii="Calibri" w:eastAsia="Times New Roman" w:hAnsi="Calibri" w:cs="Calibri"/>
      </w:rPr>
    </w:lvl>
    <w:lvl w:ilvl="1">
      <w:start w:val="1"/>
      <w:numFmt w:val="decimal"/>
      <w:lvlText w:val="%2."/>
      <w:lvlJc w:val="left"/>
      <w:pPr>
        <w:tabs>
          <w:tab w:val="num" w:pos="675"/>
        </w:tabs>
        <w:ind w:left="675" w:hanging="495"/>
      </w:pPr>
      <w:rPr>
        <w:rFonts w:ascii="Calibri" w:eastAsia="Times New Roman" w:hAnsi="Calibri" w:cs="Times New Roman" w:hint="default"/>
        <w:b w:val="0"/>
      </w:rPr>
    </w:lvl>
    <w:lvl w:ilvl="2">
      <w:start w:val="1"/>
      <w:numFmt w:val="decimal"/>
      <w:lvlText w:val="%1.%2.%3"/>
      <w:lvlJc w:val="left"/>
      <w:pPr>
        <w:tabs>
          <w:tab w:val="num" w:pos="1168"/>
        </w:tabs>
        <w:ind w:left="1168" w:hanging="720"/>
      </w:pPr>
      <w:rPr>
        <w:rFonts w:hint="default"/>
      </w:rPr>
    </w:lvl>
    <w:lvl w:ilvl="3">
      <w:start w:val="1"/>
      <w:numFmt w:val="decimal"/>
      <w:lvlText w:val="%1.%2.%3.%4"/>
      <w:lvlJc w:val="left"/>
      <w:pPr>
        <w:tabs>
          <w:tab w:val="num" w:pos="1392"/>
        </w:tabs>
        <w:ind w:left="1392" w:hanging="720"/>
      </w:pPr>
      <w:rPr>
        <w:rFonts w:hint="default"/>
      </w:rPr>
    </w:lvl>
    <w:lvl w:ilvl="4">
      <w:start w:val="1"/>
      <w:numFmt w:val="decimal"/>
      <w:lvlText w:val="%1.%2.%3.%4.%5"/>
      <w:lvlJc w:val="left"/>
      <w:pPr>
        <w:tabs>
          <w:tab w:val="num" w:pos="1976"/>
        </w:tabs>
        <w:ind w:left="1976" w:hanging="1080"/>
      </w:pPr>
      <w:rPr>
        <w:rFonts w:hint="default"/>
      </w:rPr>
    </w:lvl>
    <w:lvl w:ilvl="5">
      <w:start w:val="1"/>
      <w:numFmt w:val="decimal"/>
      <w:lvlText w:val="%1.%2.%3.%4.%5.%6"/>
      <w:lvlJc w:val="left"/>
      <w:pPr>
        <w:tabs>
          <w:tab w:val="num" w:pos="2200"/>
        </w:tabs>
        <w:ind w:left="2200" w:hanging="1080"/>
      </w:pPr>
      <w:rPr>
        <w:rFonts w:hint="default"/>
      </w:rPr>
    </w:lvl>
    <w:lvl w:ilvl="6">
      <w:start w:val="1"/>
      <w:numFmt w:val="decimal"/>
      <w:lvlText w:val="%1.%2.%3.%4.%5.%6.%7"/>
      <w:lvlJc w:val="left"/>
      <w:pPr>
        <w:tabs>
          <w:tab w:val="num" w:pos="2784"/>
        </w:tabs>
        <w:ind w:left="2784" w:hanging="1440"/>
      </w:pPr>
      <w:rPr>
        <w:rFonts w:hint="default"/>
      </w:rPr>
    </w:lvl>
    <w:lvl w:ilvl="7">
      <w:start w:val="1"/>
      <w:numFmt w:val="decimal"/>
      <w:lvlText w:val="%1.%2.%3.%4.%5.%6.%7.%8"/>
      <w:lvlJc w:val="left"/>
      <w:pPr>
        <w:tabs>
          <w:tab w:val="num" w:pos="3008"/>
        </w:tabs>
        <w:ind w:left="3008" w:hanging="1440"/>
      </w:pPr>
      <w:rPr>
        <w:rFonts w:hint="default"/>
      </w:rPr>
    </w:lvl>
    <w:lvl w:ilvl="8">
      <w:start w:val="1"/>
      <w:numFmt w:val="decimal"/>
      <w:lvlText w:val="%1.%2.%3.%4.%5.%6.%7.%8.%9"/>
      <w:lvlJc w:val="left"/>
      <w:pPr>
        <w:tabs>
          <w:tab w:val="num" w:pos="3232"/>
        </w:tabs>
        <w:ind w:left="3232" w:hanging="1440"/>
      </w:pPr>
      <w:rPr>
        <w:rFonts w:hint="default"/>
      </w:rPr>
    </w:lvl>
  </w:abstractNum>
  <w:abstractNum w:abstractNumId="37" w15:restartNumberingAfterBreak="0">
    <w:nsid w:val="35E70BA8"/>
    <w:multiLevelType w:val="hybridMultilevel"/>
    <w:tmpl w:val="D3BC556C"/>
    <w:lvl w:ilvl="0" w:tplc="04080001">
      <w:start w:val="1"/>
      <w:numFmt w:val="decimal"/>
      <w:lvlText w:val="%1."/>
      <w:lvlJc w:val="left"/>
      <w:pPr>
        <w:tabs>
          <w:tab w:val="num" w:pos="360"/>
        </w:tabs>
        <w:ind w:left="36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80727D6"/>
    <w:multiLevelType w:val="multilevel"/>
    <w:tmpl w:val="76FC2E24"/>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92B6F57"/>
    <w:multiLevelType w:val="hybridMultilevel"/>
    <w:tmpl w:val="BB567C0A"/>
    <w:lvl w:ilvl="0" w:tplc="526C80EA">
      <w:start w:val="1"/>
      <w:numFmt w:val="decimal"/>
      <w:lvlText w:val="%1)"/>
      <w:lvlJc w:val="left"/>
      <w:pPr>
        <w:tabs>
          <w:tab w:val="num" w:pos="360"/>
        </w:tabs>
        <w:ind w:left="360" w:hanging="36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3A644816"/>
    <w:multiLevelType w:val="hybridMultilevel"/>
    <w:tmpl w:val="5C34A9B0"/>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A6620B7"/>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3A7A2C5E"/>
    <w:multiLevelType w:val="hybridMultilevel"/>
    <w:tmpl w:val="42C29D72"/>
    <w:lvl w:ilvl="0" w:tplc="BF0A987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3B381DAF"/>
    <w:multiLevelType w:val="hybridMultilevel"/>
    <w:tmpl w:val="CFB275E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4" w15:restartNumberingAfterBreak="0">
    <w:nsid w:val="3B921DF5"/>
    <w:multiLevelType w:val="multilevel"/>
    <w:tmpl w:val="76FC2E24"/>
    <w:lvl w:ilvl="0">
      <w:start w:val="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C0D0E1A"/>
    <w:multiLevelType w:val="hybridMultilevel"/>
    <w:tmpl w:val="C51C52B8"/>
    <w:lvl w:ilvl="0" w:tplc="0408000F">
      <w:start w:val="1"/>
      <w:numFmt w:val="decimal"/>
      <w:lvlText w:val="%1."/>
      <w:lvlJc w:val="left"/>
      <w:pPr>
        <w:ind w:left="644"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6" w15:restartNumberingAfterBreak="0">
    <w:nsid w:val="3E1623E5"/>
    <w:multiLevelType w:val="hybridMultilevel"/>
    <w:tmpl w:val="B61E48C2"/>
    <w:lvl w:ilvl="0" w:tplc="E2A8D76C">
      <w:start w:val="1"/>
      <w:numFmt w:val="decimal"/>
      <w:lvlText w:val="%1."/>
      <w:lvlJc w:val="left"/>
      <w:pPr>
        <w:tabs>
          <w:tab w:val="num" w:pos="1080"/>
        </w:tabs>
        <w:ind w:left="1080" w:hanging="360"/>
      </w:pPr>
      <w:rPr>
        <w:rFonts w:cs="Times New Roman" w:hint="default"/>
        <w:b w:val="0"/>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3EFD29E5"/>
    <w:multiLevelType w:val="hybridMultilevel"/>
    <w:tmpl w:val="C504CE1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3F2D679E"/>
    <w:multiLevelType w:val="hybridMultilevel"/>
    <w:tmpl w:val="E1BCA0D8"/>
    <w:lvl w:ilvl="0" w:tplc="88386D3A">
      <w:start w:val="1"/>
      <w:numFmt w:val="bullet"/>
      <w:lvlText w:val=""/>
      <w:lvlJc w:val="left"/>
      <w:pPr>
        <w:tabs>
          <w:tab w:val="num" w:pos="287"/>
        </w:tabs>
        <w:ind w:left="287" w:hanging="284"/>
      </w:pPr>
      <w:rPr>
        <w:rFonts w:ascii="Symbol" w:hAnsi="Symbol" w:hint="default"/>
      </w:rPr>
    </w:lvl>
    <w:lvl w:ilvl="1" w:tplc="04080003" w:tentative="1">
      <w:start w:val="1"/>
      <w:numFmt w:val="bullet"/>
      <w:lvlText w:val="o"/>
      <w:lvlJc w:val="left"/>
      <w:pPr>
        <w:ind w:left="-41" w:hanging="360"/>
      </w:pPr>
      <w:rPr>
        <w:rFonts w:ascii="Courier New" w:hAnsi="Courier New" w:hint="default"/>
      </w:rPr>
    </w:lvl>
    <w:lvl w:ilvl="2" w:tplc="04080005" w:tentative="1">
      <w:start w:val="1"/>
      <w:numFmt w:val="bullet"/>
      <w:lvlText w:val=""/>
      <w:lvlJc w:val="left"/>
      <w:pPr>
        <w:ind w:left="679" w:hanging="360"/>
      </w:pPr>
      <w:rPr>
        <w:rFonts w:ascii="Wingdings" w:hAnsi="Wingdings" w:hint="default"/>
      </w:rPr>
    </w:lvl>
    <w:lvl w:ilvl="3" w:tplc="04080001" w:tentative="1">
      <w:start w:val="1"/>
      <w:numFmt w:val="bullet"/>
      <w:lvlText w:val=""/>
      <w:lvlJc w:val="left"/>
      <w:pPr>
        <w:ind w:left="1399" w:hanging="360"/>
      </w:pPr>
      <w:rPr>
        <w:rFonts w:ascii="Symbol" w:hAnsi="Symbol" w:hint="default"/>
      </w:rPr>
    </w:lvl>
    <w:lvl w:ilvl="4" w:tplc="04080003" w:tentative="1">
      <w:start w:val="1"/>
      <w:numFmt w:val="bullet"/>
      <w:lvlText w:val="o"/>
      <w:lvlJc w:val="left"/>
      <w:pPr>
        <w:ind w:left="2119" w:hanging="360"/>
      </w:pPr>
      <w:rPr>
        <w:rFonts w:ascii="Courier New" w:hAnsi="Courier New" w:hint="default"/>
      </w:rPr>
    </w:lvl>
    <w:lvl w:ilvl="5" w:tplc="04080005" w:tentative="1">
      <w:start w:val="1"/>
      <w:numFmt w:val="bullet"/>
      <w:lvlText w:val=""/>
      <w:lvlJc w:val="left"/>
      <w:pPr>
        <w:ind w:left="2839" w:hanging="360"/>
      </w:pPr>
      <w:rPr>
        <w:rFonts w:ascii="Wingdings" w:hAnsi="Wingdings" w:hint="default"/>
      </w:rPr>
    </w:lvl>
    <w:lvl w:ilvl="6" w:tplc="04080001" w:tentative="1">
      <w:start w:val="1"/>
      <w:numFmt w:val="bullet"/>
      <w:lvlText w:val=""/>
      <w:lvlJc w:val="left"/>
      <w:pPr>
        <w:ind w:left="3559" w:hanging="360"/>
      </w:pPr>
      <w:rPr>
        <w:rFonts w:ascii="Symbol" w:hAnsi="Symbol" w:hint="default"/>
      </w:rPr>
    </w:lvl>
    <w:lvl w:ilvl="7" w:tplc="04080003" w:tentative="1">
      <w:start w:val="1"/>
      <w:numFmt w:val="bullet"/>
      <w:lvlText w:val="o"/>
      <w:lvlJc w:val="left"/>
      <w:pPr>
        <w:ind w:left="4279" w:hanging="360"/>
      </w:pPr>
      <w:rPr>
        <w:rFonts w:ascii="Courier New" w:hAnsi="Courier New" w:hint="default"/>
      </w:rPr>
    </w:lvl>
    <w:lvl w:ilvl="8" w:tplc="04080005" w:tentative="1">
      <w:start w:val="1"/>
      <w:numFmt w:val="bullet"/>
      <w:lvlText w:val=""/>
      <w:lvlJc w:val="left"/>
      <w:pPr>
        <w:ind w:left="4999" w:hanging="360"/>
      </w:pPr>
      <w:rPr>
        <w:rFonts w:ascii="Wingdings" w:hAnsi="Wingdings" w:hint="default"/>
      </w:rPr>
    </w:lvl>
  </w:abstractNum>
  <w:abstractNum w:abstractNumId="49" w15:restartNumberingAfterBreak="0">
    <w:nsid w:val="420449EC"/>
    <w:multiLevelType w:val="hybridMultilevel"/>
    <w:tmpl w:val="236681FC"/>
    <w:lvl w:ilvl="0" w:tplc="FFFFFFFF">
      <w:start w:val="1"/>
      <w:numFmt w:val="decimal"/>
      <w:lvlText w:val="%1."/>
      <w:lvlJc w:val="left"/>
      <w:pPr>
        <w:tabs>
          <w:tab w:val="num" w:pos="360"/>
        </w:tabs>
        <w:ind w:left="360" w:hanging="360"/>
      </w:pPr>
      <w:rPr>
        <w:rFonts w:cs="Times New Roman"/>
        <w:b w:val="0"/>
        <w:i w:val="0"/>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50" w15:restartNumberingAfterBreak="0">
    <w:nsid w:val="430422B5"/>
    <w:multiLevelType w:val="hybridMultilevel"/>
    <w:tmpl w:val="1806EFBA"/>
    <w:lvl w:ilvl="0" w:tplc="0408000F">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1" w15:restartNumberingAfterBreak="0">
    <w:nsid w:val="43ED2C75"/>
    <w:multiLevelType w:val="hybridMultilevel"/>
    <w:tmpl w:val="5BE4CC2C"/>
    <w:lvl w:ilvl="0" w:tplc="B7D051F6">
      <w:start w:val="1"/>
      <w:numFmt w:val="bullet"/>
      <w:lvlText w:val=""/>
      <w:lvlJc w:val="left"/>
      <w:pPr>
        <w:tabs>
          <w:tab w:val="num" w:pos="540"/>
        </w:tabs>
        <w:ind w:left="540" w:hanging="360"/>
      </w:pPr>
      <w:rPr>
        <w:rFonts w:ascii="Wingdings" w:hAnsi="Wingdings"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52" w15:restartNumberingAfterBreak="0">
    <w:nsid w:val="46AF6CAC"/>
    <w:multiLevelType w:val="hybridMultilevel"/>
    <w:tmpl w:val="BD9ED46A"/>
    <w:lvl w:ilvl="0" w:tplc="0408000F">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46CE022B"/>
    <w:multiLevelType w:val="hybridMultilevel"/>
    <w:tmpl w:val="C5B0A89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4C785E0B"/>
    <w:multiLevelType w:val="hybridMultilevel"/>
    <w:tmpl w:val="A1C8E70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5" w15:restartNumberingAfterBreak="0">
    <w:nsid w:val="4D784D0B"/>
    <w:multiLevelType w:val="hybridMultilevel"/>
    <w:tmpl w:val="A6DE343E"/>
    <w:lvl w:ilvl="0" w:tplc="0408000F">
      <w:start w:val="1"/>
      <w:numFmt w:val="decimal"/>
      <w:lvlText w:val="%1."/>
      <w:lvlJc w:val="left"/>
      <w:pPr>
        <w:ind w:left="1146" w:hanging="360"/>
      </w:pPr>
      <w:rPr>
        <w:rFonts w:cs="Times New Roman"/>
      </w:rPr>
    </w:lvl>
    <w:lvl w:ilvl="1" w:tplc="04080019">
      <w:start w:val="1"/>
      <w:numFmt w:val="lowerLetter"/>
      <w:lvlText w:val="%2."/>
      <w:lvlJc w:val="left"/>
      <w:pPr>
        <w:ind w:left="1866" w:hanging="360"/>
      </w:pPr>
      <w:rPr>
        <w:rFonts w:cs="Times New Roman"/>
      </w:rPr>
    </w:lvl>
    <w:lvl w:ilvl="2" w:tplc="0408001B">
      <w:start w:val="1"/>
      <w:numFmt w:val="lowerRoman"/>
      <w:lvlText w:val="%3."/>
      <w:lvlJc w:val="right"/>
      <w:pPr>
        <w:ind w:left="2586" w:hanging="180"/>
      </w:pPr>
      <w:rPr>
        <w:rFonts w:cs="Times New Roman"/>
      </w:rPr>
    </w:lvl>
    <w:lvl w:ilvl="3" w:tplc="0408000F">
      <w:start w:val="1"/>
      <w:numFmt w:val="decimal"/>
      <w:lvlText w:val="%4."/>
      <w:lvlJc w:val="left"/>
      <w:pPr>
        <w:ind w:left="3306" w:hanging="360"/>
      </w:pPr>
      <w:rPr>
        <w:rFonts w:cs="Times New Roman"/>
      </w:rPr>
    </w:lvl>
    <w:lvl w:ilvl="4" w:tplc="04080019">
      <w:start w:val="1"/>
      <w:numFmt w:val="lowerLetter"/>
      <w:lvlText w:val="%5."/>
      <w:lvlJc w:val="left"/>
      <w:pPr>
        <w:ind w:left="4026" w:hanging="360"/>
      </w:pPr>
      <w:rPr>
        <w:rFonts w:cs="Times New Roman"/>
      </w:rPr>
    </w:lvl>
    <w:lvl w:ilvl="5" w:tplc="0408001B">
      <w:start w:val="1"/>
      <w:numFmt w:val="lowerRoman"/>
      <w:lvlText w:val="%6."/>
      <w:lvlJc w:val="right"/>
      <w:pPr>
        <w:ind w:left="4746" w:hanging="180"/>
      </w:pPr>
      <w:rPr>
        <w:rFonts w:cs="Times New Roman"/>
      </w:rPr>
    </w:lvl>
    <w:lvl w:ilvl="6" w:tplc="0408000F">
      <w:start w:val="1"/>
      <w:numFmt w:val="decimal"/>
      <w:lvlText w:val="%7."/>
      <w:lvlJc w:val="left"/>
      <w:pPr>
        <w:ind w:left="5466" w:hanging="360"/>
      </w:pPr>
      <w:rPr>
        <w:rFonts w:cs="Times New Roman"/>
      </w:rPr>
    </w:lvl>
    <w:lvl w:ilvl="7" w:tplc="04080019">
      <w:start w:val="1"/>
      <w:numFmt w:val="lowerLetter"/>
      <w:lvlText w:val="%8."/>
      <w:lvlJc w:val="left"/>
      <w:pPr>
        <w:ind w:left="6186" w:hanging="360"/>
      </w:pPr>
      <w:rPr>
        <w:rFonts w:cs="Times New Roman"/>
      </w:rPr>
    </w:lvl>
    <w:lvl w:ilvl="8" w:tplc="0408001B">
      <w:start w:val="1"/>
      <w:numFmt w:val="lowerRoman"/>
      <w:lvlText w:val="%9."/>
      <w:lvlJc w:val="right"/>
      <w:pPr>
        <w:ind w:left="6906" w:hanging="180"/>
      </w:pPr>
      <w:rPr>
        <w:rFonts w:cs="Times New Roman"/>
      </w:rPr>
    </w:lvl>
  </w:abstractNum>
  <w:abstractNum w:abstractNumId="56" w15:restartNumberingAfterBreak="0">
    <w:nsid w:val="4EEB65AA"/>
    <w:multiLevelType w:val="hybridMultilevel"/>
    <w:tmpl w:val="2A5C77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5023209C"/>
    <w:multiLevelType w:val="hybridMultilevel"/>
    <w:tmpl w:val="1AEE8DD0"/>
    <w:lvl w:ilvl="0" w:tplc="F142345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512002FE"/>
    <w:multiLevelType w:val="multilevel"/>
    <w:tmpl w:val="095EB6C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color w:val="4F6228" w:themeColor="accent3" w:themeShade="8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5C5FCE"/>
    <w:multiLevelType w:val="hybridMultilevel"/>
    <w:tmpl w:val="A4FAB682"/>
    <w:lvl w:ilvl="0" w:tplc="CD783144">
      <w:start w:val="1"/>
      <w:numFmt w:val="bullet"/>
      <w:lvlText w:val=""/>
      <w:lvlJc w:val="left"/>
      <w:pPr>
        <w:ind w:left="643" w:hanging="360"/>
      </w:pPr>
      <w:rPr>
        <w:rFonts w:ascii="Symbol" w:hAnsi="Symbol" w:hint="default"/>
        <w:color w:val="auto"/>
      </w:rPr>
    </w:lvl>
    <w:lvl w:ilvl="1" w:tplc="788299B8" w:tentative="1">
      <w:start w:val="1"/>
      <w:numFmt w:val="bullet"/>
      <w:lvlText w:val="o"/>
      <w:lvlJc w:val="left"/>
      <w:pPr>
        <w:ind w:left="1363" w:hanging="360"/>
      </w:pPr>
      <w:rPr>
        <w:rFonts w:ascii="Courier New" w:hAnsi="Courier New" w:hint="default"/>
      </w:rPr>
    </w:lvl>
    <w:lvl w:ilvl="2" w:tplc="BFE070E6" w:tentative="1">
      <w:start w:val="1"/>
      <w:numFmt w:val="bullet"/>
      <w:lvlText w:val=""/>
      <w:lvlJc w:val="left"/>
      <w:pPr>
        <w:ind w:left="2083" w:hanging="360"/>
      </w:pPr>
      <w:rPr>
        <w:rFonts w:ascii="Wingdings" w:hAnsi="Wingdings" w:hint="default"/>
      </w:rPr>
    </w:lvl>
    <w:lvl w:ilvl="3" w:tplc="C19033A4" w:tentative="1">
      <w:start w:val="1"/>
      <w:numFmt w:val="bullet"/>
      <w:lvlText w:val=""/>
      <w:lvlJc w:val="left"/>
      <w:pPr>
        <w:ind w:left="2803" w:hanging="360"/>
      </w:pPr>
      <w:rPr>
        <w:rFonts w:ascii="Symbol" w:hAnsi="Symbol" w:hint="default"/>
      </w:rPr>
    </w:lvl>
    <w:lvl w:ilvl="4" w:tplc="63788136" w:tentative="1">
      <w:start w:val="1"/>
      <w:numFmt w:val="bullet"/>
      <w:lvlText w:val="o"/>
      <w:lvlJc w:val="left"/>
      <w:pPr>
        <w:ind w:left="3523" w:hanging="360"/>
      </w:pPr>
      <w:rPr>
        <w:rFonts w:ascii="Courier New" w:hAnsi="Courier New" w:hint="default"/>
      </w:rPr>
    </w:lvl>
    <w:lvl w:ilvl="5" w:tplc="628E6A86" w:tentative="1">
      <w:start w:val="1"/>
      <w:numFmt w:val="bullet"/>
      <w:lvlText w:val=""/>
      <w:lvlJc w:val="left"/>
      <w:pPr>
        <w:ind w:left="4243" w:hanging="360"/>
      </w:pPr>
      <w:rPr>
        <w:rFonts w:ascii="Wingdings" w:hAnsi="Wingdings" w:hint="default"/>
      </w:rPr>
    </w:lvl>
    <w:lvl w:ilvl="6" w:tplc="1494BC88" w:tentative="1">
      <w:start w:val="1"/>
      <w:numFmt w:val="bullet"/>
      <w:lvlText w:val=""/>
      <w:lvlJc w:val="left"/>
      <w:pPr>
        <w:ind w:left="4963" w:hanging="360"/>
      </w:pPr>
      <w:rPr>
        <w:rFonts w:ascii="Symbol" w:hAnsi="Symbol" w:hint="default"/>
      </w:rPr>
    </w:lvl>
    <w:lvl w:ilvl="7" w:tplc="26B677BE" w:tentative="1">
      <w:start w:val="1"/>
      <w:numFmt w:val="bullet"/>
      <w:lvlText w:val="o"/>
      <w:lvlJc w:val="left"/>
      <w:pPr>
        <w:ind w:left="5683" w:hanging="360"/>
      </w:pPr>
      <w:rPr>
        <w:rFonts w:ascii="Courier New" w:hAnsi="Courier New" w:hint="default"/>
      </w:rPr>
    </w:lvl>
    <w:lvl w:ilvl="8" w:tplc="33280FA8" w:tentative="1">
      <w:start w:val="1"/>
      <w:numFmt w:val="bullet"/>
      <w:lvlText w:val=""/>
      <w:lvlJc w:val="left"/>
      <w:pPr>
        <w:ind w:left="6403" w:hanging="360"/>
      </w:pPr>
      <w:rPr>
        <w:rFonts w:ascii="Wingdings" w:hAnsi="Wingdings" w:hint="default"/>
      </w:rPr>
    </w:lvl>
  </w:abstractNum>
  <w:abstractNum w:abstractNumId="60" w15:restartNumberingAfterBreak="0">
    <w:nsid w:val="53AB1562"/>
    <w:multiLevelType w:val="hybridMultilevel"/>
    <w:tmpl w:val="CE54F486"/>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4AE6A15"/>
    <w:multiLevelType w:val="hybridMultilevel"/>
    <w:tmpl w:val="561E51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54E80E65"/>
    <w:multiLevelType w:val="hybridMultilevel"/>
    <w:tmpl w:val="BBF2AE74"/>
    <w:lvl w:ilvl="0" w:tplc="FB02385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564F6149"/>
    <w:multiLevelType w:val="hybridMultilevel"/>
    <w:tmpl w:val="6D18C89C"/>
    <w:lvl w:ilvl="0" w:tplc="C36A6472">
      <w:start w:val="1"/>
      <w:numFmt w:val="decimal"/>
      <w:lvlText w:val="%1."/>
      <w:lvlJc w:val="left"/>
      <w:pPr>
        <w:tabs>
          <w:tab w:val="num" w:pos="765"/>
        </w:tabs>
        <w:ind w:left="765" w:hanging="765"/>
      </w:pPr>
      <w:rPr>
        <w:rFonts w:asciiTheme="minorHAnsi" w:hAnsiTheme="minorHAnsi" w:cstheme="minorHAnsi" w:hint="default"/>
        <w:sz w:val="22"/>
        <w:szCs w:val="22"/>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56C8088D"/>
    <w:multiLevelType w:val="hybridMultilevel"/>
    <w:tmpl w:val="B3F8A958"/>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58D5232A"/>
    <w:multiLevelType w:val="hybridMultilevel"/>
    <w:tmpl w:val="561E51A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6" w15:restartNumberingAfterBreak="0">
    <w:nsid w:val="5A0A72B9"/>
    <w:multiLevelType w:val="hybridMultilevel"/>
    <w:tmpl w:val="03EA93C6"/>
    <w:lvl w:ilvl="0" w:tplc="A3C41880">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AAE20F6"/>
    <w:multiLevelType w:val="multilevel"/>
    <w:tmpl w:val="AC1C4CA6"/>
    <w:lvl w:ilvl="0">
      <w:start w:val="1"/>
      <w:numFmt w:val="decimal"/>
      <w:lvlText w:val="%1."/>
      <w:lvlJc w:val="left"/>
      <w:pPr>
        <w:ind w:left="720" w:hanging="360"/>
      </w:p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DDC18A2"/>
    <w:multiLevelType w:val="hybridMultilevel"/>
    <w:tmpl w:val="B4D61C14"/>
    <w:lvl w:ilvl="0" w:tplc="C34CD590">
      <w:start w:val="1"/>
      <w:numFmt w:val="decimal"/>
      <w:lvlText w:val="%1."/>
      <w:lvlJc w:val="left"/>
      <w:pPr>
        <w:tabs>
          <w:tab w:val="num" w:pos="1080"/>
        </w:tabs>
        <w:ind w:left="1080" w:hanging="360"/>
      </w:pPr>
      <w:rPr>
        <w:rFonts w:cs="Times New Roman" w:hint="default"/>
        <w:b w:val="0"/>
      </w:rPr>
    </w:lvl>
    <w:lvl w:ilvl="1" w:tplc="B6BA6F24" w:tentative="1">
      <w:start w:val="1"/>
      <w:numFmt w:val="bullet"/>
      <w:lvlText w:val="o"/>
      <w:lvlJc w:val="left"/>
      <w:pPr>
        <w:tabs>
          <w:tab w:val="num" w:pos="1800"/>
        </w:tabs>
        <w:ind w:left="1800" w:hanging="360"/>
      </w:pPr>
      <w:rPr>
        <w:rFonts w:ascii="Courier New" w:hAnsi="Courier New" w:hint="default"/>
      </w:rPr>
    </w:lvl>
    <w:lvl w:ilvl="2" w:tplc="10DE756A" w:tentative="1">
      <w:start w:val="1"/>
      <w:numFmt w:val="bullet"/>
      <w:lvlText w:val=""/>
      <w:lvlJc w:val="left"/>
      <w:pPr>
        <w:tabs>
          <w:tab w:val="num" w:pos="2520"/>
        </w:tabs>
        <w:ind w:left="2520" w:hanging="360"/>
      </w:pPr>
      <w:rPr>
        <w:rFonts w:ascii="Wingdings" w:hAnsi="Wingdings" w:hint="default"/>
      </w:rPr>
    </w:lvl>
    <w:lvl w:ilvl="3" w:tplc="DB7E047E" w:tentative="1">
      <w:start w:val="1"/>
      <w:numFmt w:val="bullet"/>
      <w:lvlText w:val=""/>
      <w:lvlJc w:val="left"/>
      <w:pPr>
        <w:tabs>
          <w:tab w:val="num" w:pos="3240"/>
        </w:tabs>
        <w:ind w:left="3240" w:hanging="360"/>
      </w:pPr>
      <w:rPr>
        <w:rFonts w:ascii="Symbol" w:hAnsi="Symbol" w:hint="default"/>
      </w:rPr>
    </w:lvl>
    <w:lvl w:ilvl="4" w:tplc="B716732C" w:tentative="1">
      <w:start w:val="1"/>
      <w:numFmt w:val="bullet"/>
      <w:lvlText w:val="o"/>
      <w:lvlJc w:val="left"/>
      <w:pPr>
        <w:tabs>
          <w:tab w:val="num" w:pos="3960"/>
        </w:tabs>
        <w:ind w:left="3960" w:hanging="360"/>
      </w:pPr>
      <w:rPr>
        <w:rFonts w:ascii="Courier New" w:hAnsi="Courier New" w:hint="default"/>
      </w:rPr>
    </w:lvl>
    <w:lvl w:ilvl="5" w:tplc="B9A43CFC" w:tentative="1">
      <w:start w:val="1"/>
      <w:numFmt w:val="bullet"/>
      <w:lvlText w:val=""/>
      <w:lvlJc w:val="left"/>
      <w:pPr>
        <w:tabs>
          <w:tab w:val="num" w:pos="4680"/>
        </w:tabs>
        <w:ind w:left="4680" w:hanging="360"/>
      </w:pPr>
      <w:rPr>
        <w:rFonts w:ascii="Wingdings" w:hAnsi="Wingdings" w:hint="default"/>
      </w:rPr>
    </w:lvl>
    <w:lvl w:ilvl="6" w:tplc="F7D40FFA" w:tentative="1">
      <w:start w:val="1"/>
      <w:numFmt w:val="bullet"/>
      <w:lvlText w:val=""/>
      <w:lvlJc w:val="left"/>
      <w:pPr>
        <w:tabs>
          <w:tab w:val="num" w:pos="5400"/>
        </w:tabs>
        <w:ind w:left="5400" w:hanging="360"/>
      </w:pPr>
      <w:rPr>
        <w:rFonts w:ascii="Symbol" w:hAnsi="Symbol" w:hint="default"/>
      </w:rPr>
    </w:lvl>
    <w:lvl w:ilvl="7" w:tplc="51AC841E" w:tentative="1">
      <w:start w:val="1"/>
      <w:numFmt w:val="bullet"/>
      <w:lvlText w:val="o"/>
      <w:lvlJc w:val="left"/>
      <w:pPr>
        <w:tabs>
          <w:tab w:val="num" w:pos="6120"/>
        </w:tabs>
        <w:ind w:left="6120" w:hanging="360"/>
      </w:pPr>
      <w:rPr>
        <w:rFonts w:ascii="Courier New" w:hAnsi="Courier New" w:hint="default"/>
      </w:rPr>
    </w:lvl>
    <w:lvl w:ilvl="8" w:tplc="D92876E8"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5E076BD9"/>
    <w:multiLevelType w:val="hybridMultilevel"/>
    <w:tmpl w:val="1D06EEA6"/>
    <w:lvl w:ilvl="0" w:tplc="44D8619A">
      <w:start w:val="1"/>
      <w:numFmt w:val="decimal"/>
      <w:lvlText w:val="%1."/>
      <w:lvlJc w:val="left"/>
      <w:pPr>
        <w:ind w:left="360" w:hanging="360"/>
      </w:pPr>
      <w:rPr>
        <w:rFonts w:cs="Times New Roman" w:hint="default"/>
      </w:rPr>
    </w:lvl>
    <w:lvl w:ilvl="1" w:tplc="F16C79FE">
      <w:start w:val="1"/>
      <w:numFmt w:val="decimal"/>
      <w:lvlText w:val="%2."/>
      <w:lvlJc w:val="left"/>
      <w:pPr>
        <w:ind w:left="1014" w:hanging="720"/>
      </w:pPr>
      <w:rPr>
        <w:rFonts w:cs="Times New Roman" w:hint="default"/>
      </w:rPr>
    </w:lvl>
    <w:lvl w:ilvl="2" w:tplc="0408001B" w:tentative="1">
      <w:start w:val="1"/>
      <w:numFmt w:val="lowerRoman"/>
      <w:lvlText w:val="%3."/>
      <w:lvlJc w:val="right"/>
      <w:pPr>
        <w:ind w:left="1374" w:hanging="180"/>
      </w:pPr>
      <w:rPr>
        <w:rFonts w:cs="Times New Roman"/>
      </w:rPr>
    </w:lvl>
    <w:lvl w:ilvl="3" w:tplc="0408000F" w:tentative="1">
      <w:start w:val="1"/>
      <w:numFmt w:val="decimal"/>
      <w:lvlText w:val="%4."/>
      <w:lvlJc w:val="left"/>
      <w:pPr>
        <w:ind w:left="2094" w:hanging="360"/>
      </w:pPr>
      <w:rPr>
        <w:rFonts w:cs="Times New Roman"/>
      </w:rPr>
    </w:lvl>
    <w:lvl w:ilvl="4" w:tplc="04080019" w:tentative="1">
      <w:start w:val="1"/>
      <w:numFmt w:val="lowerLetter"/>
      <w:lvlText w:val="%5."/>
      <w:lvlJc w:val="left"/>
      <w:pPr>
        <w:ind w:left="2814" w:hanging="360"/>
      </w:pPr>
      <w:rPr>
        <w:rFonts w:cs="Times New Roman"/>
      </w:rPr>
    </w:lvl>
    <w:lvl w:ilvl="5" w:tplc="0408001B" w:tentative="1">
      <w:start w:val="1"/>
      <w:numFmt w:val="lowerRoman"/>
      <w:lvlText w:val="%6."/>
      <w:lvlJc w:val="right"/>
      <w:pPr>
        <w:ind w:left="3534" w:hanging="180"/>
      </w:pPr>
      <w:rPr>
        <w:rFonts w:cs="Times New Roman"/>
      </w:rPr>
    </w:lvl>
    <w:lvl w:ilvl="6" w:tplc="0408000F" w:tentative="1">
      <w:start w:val="1"/>
      <w:numFmt w:val="decimal"/>
      <w:lvlText w:val="%7."/>
      <w:lvlJc w:val="left"/>
      <w:pPr>
        <w:ind w:left="4254" w:hanging="360"/>
      </w:pPr>
      <w:rPr>
        <w:rFonts w:cs="Times New Roman"/>
      </w:rPr>
    </w:lvl>
    <w:lvl w:ilvl="7" w:tplc="04080019" w:tentative="1">
      <w:start w:val="1"/>
      <w:numFmt w:val="lowerLetter"/>
      <w:lvlText w:val="%8."/>
      <w:lvlJc w:val="left"/>
      <w:pPr>
        <w:ind w:left="4974" w:hanging="360"/>
      </w:pPr>
      <w:rPr>
        <w:rFonts w:cs="Times New Roman"/>
      </w:rPr>
    </w:lvl>
    <w:lvl w:ilvl="8" w:tplc="0408001B" w:tentative="1">
      <w:start w:val="1"/>
      <w:numFmt w:val="lowerRoman"/>
      <w:lvlText w:val="%9."/>
      <w:lvlJc w:val="right"/>
      <w:pPr>
        <w:ind w:left="5694" w:hanging="180"/>
      </w:pPr>
      <w:rPr>
        <w:rFonts w:cs="Times New Roman"/>
      </w:rPr>
    </w:lvl>
  </w:abstractNum>
  <w:abstractNum w:abstractNumId="70" w15:restartNumberingAfterBreak="0">
    <w:nsid w:val="60155FBE"/>
    <w:multiLevelType w:val="hybridMultilevel"/>
    <w:tmpl w:val="B18619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619013D9"/>
    <w:multiLevelType w:val="hybridMultilevel"/>
    <w:tmpl w:val="3E36E9C2"/>
    <w:lvl w:ilvl="0" w:tplc="04080001">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62AA6FB7"/>
    <w:multiLevelType w:val="hybridMultilevel"/>
    <w:tmpl w:val="2C4A72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643F099B"/>
    <w:multiLevelType w:val="hybridMultilevel"/>
    <w:tmpl w:val="665085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670B5D00"/>
    <w:multiLevelType w:val="hybridMultilevel"/>
    <w:tmpl w:val="B4D61C14"/>
    <w:lvl w:ilvl="0" w:tplc="0408000F">
      <w:start w:val="1"/>
      <w:numFmt w:val="decimal"/>
      <w:lvlText w:val="%1."/>
      <w:lvlJc w:val="left"/>
      <w:pPr>
        <w:tabs>
          <w:tab w:val="num" w:pos="1080"/>
        </w:tabs>
        <w:ind w:left="1080" w:hanging="360"/>
      </w:pPr>
      <w:rPr>
        <w:rFonts w:cs="Times New Roman" w:hint="default"/>
        <w:b w:val="0"/>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75149D0"/>
    <w:multiLevelType w:val="hybridMultilevel"/>
    <w:tmpl w:val="E02ED58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675F6B25"/>
    <w:multiLevelType w:val="hybridMultilevel"/>
    <w:tmpl w:val="59D01E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67CF3176"/>
    <w:multiLevelType w:val="hybridMultilevel"/>
    <w:tmpl w:val="2F346EB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8" w15:restartNumberingAfterBreak="0">
    <w:nsid w:val="68136367"/>
    <w:multiLevelType w:val="hybridMultilevel"/>
    <w:tmpl w:val="490A5DF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15:restartNumberingAfterBreak="0">
    <w:nsid w:val="6BED2344"/>
    <w:multiLevelType w:val="hybridMultilevel"/>
    <w:tmpl w:val="2598C3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15:restartNumberingAfterBreak="0">
    <w:nsid w:val="6C106AB5"/>
    <w:multiLevelType w:val="hybridMultilevel"/>
    <w:tmpl w:val="67824466"/>
    <w:lvl w:ilvl="0" w:tplc="8A426F6A">
      <w:start w:val="1"/>
      <w:numFmt w:val="decimal"/>
      <w:pStyle w:val="ISOHeading"/>
      <w:lvlText w:val="%1."/>
      <w:lvlJc w:val="left"/>
      <w:pPr>
        <w:tabs>
          <w:tab w:val="num" w:pos="397"/>
        </w:tabs>
        <w:ind w:left="397" w:hanging="397"/>
      </w:pPr>
      <w:rPr>
        <w:rFonts w:cs="Times New Roman" w:hint="default"/>
        <w:b/>
      </w:rPr>
    </w:lvl>
    <w:lvl w:ilvl="1" w:tplc="04080003">
      <w:numFmt w:val="bullet"/>
      <w:lvlText w:val="-"/>
      <w:lvlJc w:val="left"/>
      <w:pPr>
        <w:tabs>
          <w:tab w:val="num" w:pos="1477"/>
        </w:tabs>
        <w:ind w:left="1477" w:hanging="397"/>
      </w:pPr>
      <w:rPr>
        <w:rFonts w:ascii="Times New Roman" w:eastAsia="Times New Roman" w:hAnsi="Times New Roman" w:hint="default"/>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81" w15:restartNumberingAfterBreak="0">
    <w:nsid w:val="6D2B615F"/>
    <w:multiLevelType w:val="hybridMultilevel"/>
    <w:tmpl w:val="B03472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2" w15:restartNumberingAfterBreak="0">
    <w:nsid w:val="72113519"/>
    <w:multiLevelType w:val="hybridMultilevel"/>
    <w:tmpl w:val="202CBE7A"/>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729630BE"/>
    <w:multiLevelType w:val="hybridMultilevel"/>
    <w:tmpl w:val="34143364"/>
    <w:lvl w:ilvl="0" w:tplc="0408000F">
      <w:start w:val="1"/>
      <w:numFmt w:val="decimal"/>
      <w:lvlText w:val="%1."/>
      <w:lvlJc w:val="left"/>
      <w:pPr>
        <w:ind w:left="1080" w:hanging="360"/>
      </w:pPr>
      <w:rPr>
        <w:rFont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4" w15:restartNumberingAfterBreak="0">
    <w:nsid w:val="737F1A5F"/>
    <w:multiLevelType w:val="hybridMultilevel"/>
    <w:tmpl w:val="14E2732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15:restartNumberingAfterBreak="0">
    <w:nsid w:val="764C0DEA"/>
    <w:multiLevelType w:val="hybridMultilevel"/>
    <w:tmpl w:val="D90AE6FA"/>
    <w:lvl w:ilvl="0" w:tplc="6972982A">
      <w:start w:val="1"/>
      <w:numFmt w:val="upperRoman"/>
      <w:pStyle w:val="2"/>
      <w:lvlText w:val="%1."/>
      <w:lvlJc w:val="right"/>
      <w:pPr>
        <w:ind w:left="550" w:hanging="360"/>
      </w:pPr>
    </w:lvl>
    <w:lvl w:ilvl="1" w:tplc="04080019" w:tentative="1">
      <w:start w:val="1"/>
      <w:numFmt w:val="lowerLetter"/>
      <w:lvlText w:val="%2."/>
      <w:lvlJc w:val="left"/>
      <w:pPr>
        <w:ind w:left="1270" w:hanging="360"/>
      </w:pPr>
    </w:lvl>
    <w:lvl w:ilvl="2" w:tplc="0408001B" w:tentative="1">
      <w:start w:val="1"/>
      <w:numFmt w:val="lowerRoman"/>
      <w:lvlText w:val="%3."/>
      <w:lvlJc w:val="right"/>
      <w:pPr>
        <w:ind w:left="1990" w:hanging="180"/>
      </w:pPr>
    </w:lvl>
    <w:lvl w:ilvl="3" w:tplc="0408000F" w:tentative="1">
      <w:start w:val="1"/>
      <w:numFmt w:val="decimal"/>
      <w:lvlText w:val="%4."/>
      <w:lvlJc w:val="left"/>
      <w:pPr>
        <w:ind w:left="2710" w:hanging="360"/>
      </w:pPr>
    </w:lvl>
    <w:lvl w:ilvl="4" w:tplc="04080019" w:tentative="1">
      <w:start w:val="1"/>
      <w:numFmt w:val="lowerLetter"/>
      <w:lvlText w:val="%5."/>
      <w:lvlJc w:val="left"/>
      <w:pPr>
        <w:ind w:left="3430" w:hanging="360"/>
      </w:pPr>
    </w:lvl>
    <w:lvl w:ilvl="5" w:tplc="0408001B" w:tentative="1">
      <w:start w:val="1"/>
      <w:numFmt w:val="lowerRoman"/>
      <w:lvlText w:val="%6."/>
      <w:lvlJc w:val="right"/>
      <w:pPr>
        <w:ind w:left="4150" w:hanging="180"/>
      </w:pPr>
    </w:lvl>
    <w:lvl w:ilvl="6" w:tplc="0408000F" w:tentative="1">
      <w:start w:val="1"/>
      <w:numFmt w:val="decimal"/>
      <w:lvlText w:val="%7."/>
      <w:lvlJc w:val="left"/>
      <w:pPr>
        <w:ind w:left="4870" w:hanging="360"/>
      </w:pPr>
    </w:lvl>
    <w:lvl w:ilvl="7" w:tplc="04080019" w:tentative="1">
      <w:start w:val="1"/>
      <w:numFmt w:val="lowerLetter"/>
      <w:lvlText w:val="%8."/>
      <w:lvlJc w:val="left"/>
      <w:pPr>
        <w:ind w:left="5590" w:hanging="360"/>
      </w:pPr>
    </w:lvl>
    <w:lvl w:ilvl="8" w:tplc="0408001B" w:tentative="1">
      <w:start w:val="1"/>
      <w:numFmt w:val="lowerRoman"/>
      <w:lvlText w:val="%9."/>
      <w:lvlJc w:val="right"/>
      <w:pPr>
        <w:ind w:left="6310" w:hanging="180"/>
      </w:pPr>
    </w:lvl>
  </w:abstractNum>
  <w:abstractNum w:abstractNumId="86" w15:restartNumberingAfterBreak="0">
    <w:nsid w:val="7AED2CD2"/>
    <w:multiLevelType w:val="hybridMultilevel"/>
    <w:tmpl w:val="CFA4591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7C745088"/>
    <w:multiLevelType w:val="hybridMultilevel"/>
    <w:tmpl w:val="4B182D1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7F2D2F2D"/>
    <w:multiLevelType w:val="hybridMultilevel"/>
    <w:tmpl w:val="BC94EBCE"/>
    <w:lvl w:ilvl="0" w:tplc="AE16F3A6">
      <w:start w:val="1"/>
      <w:numFmt w:val="bullet"/>
      <w:lvlText w:val=""/>
      <w:lvlJc w:val="left"/>
      <w:pPr>
        <w:ind w:left="720" w:hanging="360"/>
      </w:pPr>
      <w:rPr>
        <w:rFonts w:ascii="Symbol" w:hAnsi="Symbol" w:hint="default"/>
        <w:color w:val="auto"/>
      </w:rPr>
    </w:lvl>
    <w:lvl w:ilvl="1" w:tplc="EA9C0606" w:tentative="1">
      <w:start w:val="1"/>
      <w:numFmt w:val="bullet"/>
      <w:lvlText w:val="o"/>
      <w:lvlJc w:val="left"/>
      <w:pPr>
        <w:ind w:left="1440" w:hanging="360"/>
      </w:pPr>
      <w:rPr>
        <w:rFonts w:ascii="Courier New" w:hAnsi="Courier New" w:hint="default"/>
      </w:rPr>
    </w:lvl>
    <w:lvl w:ilvl="2" w:tplc="68445E60" w:tentative="1">
      <w:start w:val="1"/>
      <w:numFmt w:val="bullet"/>
      <w:lvlText w:val=""/>
      <w:lvlJc w:val="left"/>
      <w:pPr>
        <w:ind w:left="2160" w:hanging="360"/>
      </w:pPr>
      <w:rPr>
        <w:rFonts w:ascii="Wingdings" w:hAnsi="Wingdings" w:hint="default"/>
      </w:rPr>
    </w:lvl>
    <w:lvl w:ilvl="3" w:tplc="F294A0D2" w:tentative="1">
      <w:start w:val="1"/>
      <w:numFmt w:val="bullet"/>
      <w:lvlText w:val=""/>
      <w:lvlJc w:val="left"/>
      <w:pPr>
        <w:ind w:left="2880" w:hanging="360"/>
      </w:pPr>
      <w:rPr>
        <w:rFonts w:ascii="Symbol" w:hAnsi="Symbol" w:hint="default"/>
      </w:rPr>
    </w:lvl>
    <w:lvl w:ilvl="4" w:tplc="3B882FE8" w:tentative="1">
      <w:start w:val="1"/>
      <w:numFmt w:val="bullet"/>
      <w:lvlText w:val="o"/>
      <w:lvlJc w:val="left"/>
      <w:pPr>
        <w:ind w:left="3600" w:hanging="360"/>
      </w:pPr>
      <w:rPr>
        <w:rFonts w:ascii="Courier New" w:hAnsi="Courier New" w:hint="default"/>
      </w:rPr>
    </w:lvl>
    <w:lvl w:ilvl="5" w:tplc="5C2A33AA" w:tentative="1">
      <w:start w:val="1"/>
      <w:numFmt w:val="bullet"/>
      <w:lvlText w:val=""/>
      <w:lvlJc w:val="left"/>
      <w:pPr>
        <w:ind w:left="4320" w:hanging="360"/>
      </w:pPr>
      <w:rPr>
        <w:rFonts w:ascii="Wingdings" w:hAnsi="Wingdings" w:hint="default"/>
      </w:rPr>
    </w:lvl>
    <w:lvl w:ilvl="6" w:tplc="514AECB8" w:tentative="1">
      <w:start w:val="1"/>
      <w:numFmt w:val="bullet"/>
      <w:lvlText w:val=""/>
      <w:lvlJc w:val="left"/>
      <w:pPr>
        <w:ind w:left="5040" w:hanging="360"/>
      </w:pPr>
      <w:rPr>
        <w:rFonts w:ascii="Symbol" w:hAnsi="Symbol" w:hint="default"/>
      </w:rPr>
    </w:lvl>
    <w:lvl w:ilvl="7" w:tplc="F2984020" w:tentative="1">
      <w:start w:val="1"/>
      <w:numFmt w:val="bullet"/>
      <w:lvlText w:val="o"/>
      <w:lvlJc w:val="left"/>
      <w:pPr>
        <w:ind w:left="5760" w:hanging="360"/>
      </w:pPr>
      <w:rPr>
        <w:rFonts w:ascii="Courier New" w:hAnsi="Courier New" w:hint="default"/>
      </w:rPr>
    </w:lvl>
    <w:lvl w:ilvl="8" w:tplc="9010228C" w:tentative="1">
      <w:start w:val="1"/>
      <w:numFmt w:val="bullet"/>
      <w:lvlText w:val=""/>
      <w:lvlJc w:val="left"/>
      <w:pPr>
        <w:ind w:left="6480" w:hanging="360"/>
      </w:pPr>
      <w:rPr>
        <w:rFonts w:ascii="Wingdings" w:hAnsi="Wingdings" w:hint="default"/>
      </w:rPr>
    </w:lvl>
  </w:abstractNum>
  <w:num w:numId="1" w16cid:durableId="1826358010">
    <w:abstractNumId w:val="27"/>
  </w:num>
  <w:num w:numId="2" w16cid:durableId="1274946737">
    <w:abstractNumId w:val="80"/>
  </w:num>
  <w:num w:numId="3" w16cid:durableId="1559780191">
    <w:abstractNumId w:val="21"/>
  </w:num>
  <w:num w:numId="4" w16cid:durableId="941299773">
    <w:abstractNumId w:val="22"/>
  </w:num>
  <w:num w:numId="5" w16cid:durableId="1540236746">
    <w:abstractNumId w:val="50"/>
  </w:num>
  <w:num w:numId="6" w16cid:durableId="1131898933">
    <w:abstractNumId w:val="88"/>
  </w:num>
  <w:num w:numId="7" w16cid:durableId="1265504028">
    <w:abstractNumId w:val="59"/>
  </w:num>
  <w:num w:numId="8" w16cid:durableId="9532155">
    <w:abstractNumId w:val="46"/>
  </w:num>
  <w:num w:numId="9" w16cid:durableId="1177577907">
    <w:abstractNumId w:val="8"/>
  </w:num>
  <w:num w:numId="10" w16cid:durableId="1865361108">
    <w:abstractNumId w:val="34"/>
  </w:num>
  <w:num w:numId="11" w16cid:durableId="23020194">
    <w:abstractNumId w:val="74"/>
  </w:num>
  <w:num w:numId="12" w16cid:durableId="1492720437">
    <w:abstractNumId w:val="69"/>
  </w:num>
  <w:num w:numId="13" w16cid:durableId="246423062">
    <w:abstractNumId w:val="68"/>
  </w:num>
  <w:num w:numId="14" w16cid:durableId="1983921587">
    <w:abstractNumId w:val="63"/>
  </w:num>
  <w:num w:numId="15" w16cid:durableId="603273714">
    <w:abstractNumId w:val="32"/>
  </w:num>
  <w:num w:numId="16" w16cid:durableId="2058046391">
    <w:abstractNumId w:val="48"/>
  </w:num>
  <w:num w:numId="17" w16cid:durableId="2066101562">
    <w:abstractNumId w:val="23"/>
  </w:num>
  <w:num w:numId="18" w16cid:durableId="337999722">
    <w:abstractNumId w:val="51"/>
  </w:num>
  <w:num w:numId="19" w16cid:durableId="1042249818">
    <w:abstractNumId w:val="39"/>
  </w:num>
  <w:num w:numId="20" w16cid:durableId="19341282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0059186">
    <w:abstractNumId w:val="49"/>
  </w:num>
  <w:num w:numId="22" w16cid:durableId="18663642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62341806">
    <w:abstractNumId w:val="5"/>
  </w:num>
  <w:num w:numId="24" w16cid:durableId="1692141704">
    <w:abstractNumId w:val="66"/>
  </w:num>
  <w:num w:numId="25" w16cid:durableId="193006553">
    <w:abstractNumId w:val="15"/>
  </w:num>
  <w:num w:numId="26" w16cid:durableId="1161971476">
    <w:abstractNumId w:val="60"/>
  </w:num>
  <w:num w:numId="27" w16cid:durableId="16433913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221264">
    <w:abstractNumId w:val="7"/>
  </w:num>
  <w:num w:numId="29" w16cid:durableId="8341039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39900942">
    <w:abstractNumId w:val="10"/>
  </w:num>
  <w:num w:numId="31" w16cid:durableId="1271812456">
    <w:abstractNumId w:val="11"/>
  </w:num>
  <w:num w:numId="32" w16cid:durableId="843788070">
    <w:abstractNumId w:val="24"/>
  </w:num>
  <w:num w:numId="33" w16cid:durableId="794953551">
    <w:abstractNumId w:val="28"/>
  </w:num>
  <w:num w:numId="34" w16cid:durableId="1069227350">
    <w:abstractNumId w:val="75"/>
  </w:num>
  <w:num w:numId="35" w16cid:durableId="1123039713">
    <w:abstractNumId w:val="45"/>
  </w:num>
  <w:num w:numId="36" w16cid:durableId="2088501970">
    <w:abstractNumId w:val="77"/>
  </w:num>
  <w:num w:numId="37" w16cid:durableId="1435058114">
    <w:abstractNumId w:val="12"/>
  </w:num>
  <w:num w:numId="38" w16cid:durableId="1434282792">
    <w:abstractNumId w:val="65"/>
  </w:num>
  <w:num w:numId="39" w16cid:durableId="1411847679">
    <w:abstractNumId w:val="25"/>
  </w:num>
  <w:num w:numId="40" w16cid:durableId="2005159938">
    <w:abstractNumId w:val="14"/>
  </w:num>
  <w:num w:numId="41" w16cid:durableId="200677455">
    <w:abstractNumId w:val="40"/>
  </w:num>
  <w:num w:numId="42" w16cid:durableId="1717661304">
    <w:abstractNumId w:val="56"/>
  </w:num>
  <w:num w:numId="43" w16cid:durableId="2138793657">
    <w:abstractNumId w:val="61"/>
  </w:num>
  <w:num w:numId="44" w16cid:durableId="1951738788">
    <w:abstractNumId w:val="54"/>
  </w:num>
  <w:num w:numId="45" w16cid:durableId="330530072">
    <w:abstractNumId w:val="70"/>
  </w:num>
  <w:num w:numId="46" w16cid:durableId="1652632991">
    <w:abstractNumId w:val="29"/>
  </w:num>
  <w:num w:numId="47" w16cid:durableId="528764615">
    <w:abstractNumId w:val="83"/>
  </w:num>
  <w:num w:numId="48" w16cid:durableId="1243876224">
    <w:abstractNumId w:val="67"/>
  </w:num>
  <w:num w:numId="49" w16cid:durableId="2052729902">
    <w:abstractNumId w:val="86"/>
  </w:num>
  <w:num w:numId="50" w16cid:durableId="1597443336">
    <w:abstractNumId w:val="57"/>
  </w:num>
  <w:num w:numId="51" w16cid:durableId="334495879">
    <w:abstractNumId w:val="26"/>
  </w:num>
  <w:num w:numId="52" w16cid:durableId="1408307121">
    <w:abstractNumId w:val="52"/>
  </w:num>
  <w:num w:numId="53" w16cid:durableId="336154989">
    <w:abstractNumId w:val="64"/>
  </w:num>
  <w:num w:numId="54" w16cid:durableId="1251624700">
    <w:abstractNumId w:val="41"/>
  </w:num>
  <w:num w:numId="55" w16cid:durableId="403842149">
    <w:abstractNumId w:val="31"/>
  </w:num>
  <w:num w:numId="56" w16cid:durableId="845677210">
    <w:abstractNumId w:val="72"/>
  </w:num>
  <w:num w:numId="57" w16cid:durableId="531578320">
    <w:abstractNumId w:val="43"/>
  </w:num>
  <w:num w:numId="58" w16cid:durableId="556743077">
    <w:abstractNumId w:val="26"/>
  </w:num>
  <w:num w:numId="59" w16cid:durableId="8561649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3312065">
    <w:abstractNumId w:val="19"/>
  </w:num>
  <w:num w:numId="61" w16cid:durableId="1974599971">
    <w:abstractNumId w:val="84"/>
  </w:num>
  <w:num w:numId="62" w16cid:durableId="842621579">
    <w:abstractNumId w:val="53"/>
  </w:num>
  <w:num w:numId="63" w16cid:durableId="1346321803">
    <w:abstractNumId w:val="36"/>
  </w:num>
  <w:num w:numId="64" w16cid:durableId="775174219">
    <w:abstractNumId w:val="58"/>
  </w:num>
  <w:num w:numId="65" w16cid:durableId="1431848685">
    <w:abstractNumId w:val="16"/>
  </w:num>
  <w:num w:numId="66" w16cid:durableId="550381037">
    <w:abstractNumId w:val="81"/>
  </w:num>
  <w:num w:numId="67" w16cid:durableId="801533231">
    <w:abstractNumId w:val="73"/>
  </w:num>
  <w:num w:numId="68" w16cid:durableId="1034380007">
    <w:abstractNumId w:val="76"/>
  </w:num>
  <w:num w:numId="69" w16cid:durableId="416369994">
    <w:abstractNumId w:val="47"/>
  </w:num>
  <w:num w:numId="70" w16cid:durableId="1134178389">
    <w:abstractNumId w:val="13"/>
  </w:num>
  <w:num w:numId="71" w16cid:durableId="1724059149">
    <w:abstractNumId w:val="30"/>
  </w:num>
  <w:num w:numId="72" w16cid:durableId="1247761188">
    <w:abstractNumId w:val="42"/>
  </w:num>
  <w:num w:numId="73" w16cid:durableId="1114052847">
    <w:abstractNumId w:val="62"/>
  </w:num>
  <w:num w:numId="74" w16cid:durableId="1662081542">
    <w:abstractNumId w:val="78"/>
  </w:num>
  <w:num w:numId="75" w16cid:durableId="428358636">
    <w:abstractNumId w:val="35"/>
  </w:num>
  <w:num w:numId="76" w16cid:durableId="1149907269">
    <w:abstractNumId w:val="82"/>
  </w:num>
  <w:num w:numId="77" w16cid:durableId="2025472052">
    <w:abstractNumId w:val="87"/>
  </w:num>
  <w:num w:numId="78" w16cid:durableId="690035723">
    <w:abstractNumId w:val="79"/>
  </w:num>
  <w:num w:numId="79" w16cid:durableId="1443646490">
    <w:abstractNumId w:val="9"/>
  </w:num>
  <w:num w:numId="80" w16cid:durableId="87584371">
    <w:abstractNumId w:val="85"/>
  </w:num>
  <w:num w:numId="81" w16cid:durableId="1357000050">
    <w:abstractNumId w:val="85"/>
    <w:lvlOverride w:ilvl="0">
      <w:startOverride w:val="1"/>
    </w:lvlOverride>
  </w:num>
  <w:num w:numId="82" w16cid:durableId="1129127607">
    <w:abstractNumId w:val="18"/>
  </w:num>
  <w:num w:numId="83" w16cid:durableId="253364302">
    <w:abstractNumId w:val="17"/>
  </w:num>
  <w:num w:numId="84" w16cid:durableId="622998158">
    <w:abstractNumId w:val="6"/>
  </w:num>
  <w:num w:numId="85" w16cid:durableId="1956017399">
    <w:abstractNumId w:val="33"/>
  </w:num>
  <w:num w:numId="86" w16cid:durableId="1145510028">
    <w:abstractNumId w:val="38"/>
  </w:num>
  <w:num w:numId="87" w16cid:durableId="1083339481">
    <w:abstractNumId w:val="44"/>
  </w:num>
  <w:num w:numId="88" w16cid:durableId="10527318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11"/>
    <w:rsid w:val="000004CE"/>
    <w:rsid w:val="00000782"/>
    <w:rsid w:val="00000815"/>
    <w:rsid w:val="000008ED"/>
    <w:rsid w:val="00000932"/>
    <w:rsid w:val="00000BA6"/>
    <w:rsid w:val="00001120"/>
    <w:rsid w:val="0000126B"/>
    <w:rsid w:val="0000193D"/>
    <w:rsid w:val="00001D2C"/>
    <w:rsid w:val="00001DF6"/>
    <w:rsid w:val="00001EED"/>
    <w:rsid w:val="00001F95"/>
    <w:rsid w:val="00002136"/>
    <w:rsid w:val="000021C5"/>
    <w:rsid w:val="000023DA"/>
    <w:rsid w:val="000027DF"/>
    <w:rsid w:val="000028F2"/>
    <w:rsid w:val="00002E0E"/>
    <w:rsid w:val="000030D9"/>
    <w:rsid w:val="00003393"/>
    <w:rsid w:val="000035A9"/>
    <w:rsid w:val="000039E3"/>
    <w:rsid w:val="00003B18"/>
    <w:rsid w:val="00003F86"/>
    <w:rsid w:val="00004054"/>
    <w:rsid w:val="0000436A"/>
    <w:rsid w:val="00004613"/>
    <w:rsid w:val="00004950"/>
    <w:rsid w:val="00005B46"/>
    <w:rsid w:val="000063B6"/>
    <w:rsid w:val="000065D9"/>
    <w:rsid w:val="0000693C"/>
    <w:rsid w:val="00007023"/>
    <w:rsid w:val="000073A7"/>
    <w:rsid w:val="00007669"/>
    <w:rsid w:val="00007E0B"/>
    <w:rsid w:val="00007E17"/>
    <w:rsid w:val="000103D3"/>
    <w:rsid w:val="00010795"/>
    <w:rsid w:val="00010AE3"/>
    <w:rsid w:val="00011270"/>
    <w:rsid w:val="0001143D"/>
    <w:rsid w:val="00011889"/>
    <w:rsid w:val="00011ACA"/>
    <w:rsid w:val="00012079"/>
    <w:rsid w:val="000120D7"/>
    <w:rsid w:val="00012691"/>
    <w:rsid w:val="000129A8"/>
    <w:rsid w:val="00012D6C"/>
    <w:rsid w:val="000130C6"/>
    <w:rsid w:val="0001314A"/>
    <w:rsid w:val="00013210"/>
    <w:rsid w:val="00013437"/>
    <w:rsid w:val="000134E8"/>
    <w:rsid w:val="000138C5"/>
    <w:rsid w:val="00013B03"/>
    <w:rsid w:val="00013CF2"/>
    <w:rsid w:val="00013FAC"/>
    <w:rsid w:val="00014E29"/>
    <w:rsid w:val="00014EEB"/>
    <w:rsid w:val="00015065"/>
    <w:rsid w:val="00015124"/>
    <w:rsid w:val="0001545E"/>
    <w:rsid w:val="0001550C"/>
    <w:rsid w:val="000158F8"/>
    <w:rsid w:val="000161A1"/>
    <w:rsid w:val="0001629A"/>
    <w:rsid w:val="000168DB"/>
    <w:rsid w:val="000170F1"/>
    <w:rsid w:val="0001711F"/>
    <w:rsid w:val="000172E5"/>
    <w:rsid w:val="00017BD8"/>
    <w:rsid w:val="00017E8E"/>
    <w:rsid w:val="00017FDE"/>
    <w:rsid w:val="00020091"/>
    <w:rsid w:val="000200F1"/>
    <w:rsid w:val="000201A4"/>
    <w:rsid w:val="00020250"/>
    <w:rsid w:val="000203CC"/>
    <w:rsid w:val="00020593"/>
    <w:rsid w:val="000205BF"/>
    <w:rsid w:val="00020E89"/>
    <w:rsid w:val="00020EC0"/>
    <w:rsid w:val="00021313"/>
    <w:rsid w:val="000219D2"/>
    <w:rsid w:val="00022116"/>
    <w:rsid w:val="00022197"/>
    <w:rsid w:val="00022465"/>
    <w:rsid w:val="00022512"/>
    <w:rsid w:val="00022538"/>
    <w:rsid w:val="00022577"/>
    <w:rsid w:val="000228F0"/>
    <w:rsid w:val="00022D65"/>
    <w:rsid w:val="0002317D"/>
    <w:rsid w:val="00023266"/>
    <w:rsid w:val="0002352B"/>
    <w:rsid w:val="00023590"/>
    <w:rsid w:val="000235A8"/>
    <w:rsid w:val="00023805"/>
    <w:rsid w:val="00023B23"/>
    <w:rsid w:val="00023B3B"/>
    <w:rsid w:val="00024495"/>
    <w:rsid w:val="00024C8E"/>
    <w:rsid w:val="00025198"/>
    <w:rsid w:val="0002549E"/>
    <w:rsid w:val="00025BB9"/>
    <w:rsid w:val="00026206"/>
    <w:rsid w:val="00026294"/>
    <w:rsid w:val="00026510"/>
    <w:rsid w:val="0002668C"/>
    <w:rsid w:val="00026BCC"/>
    <w:rsid w:val="000271FD"/>
    <w:rsid w:val="00027495"/>
    <w:rsid w:val="000276E8"/>
    <w:rsid w:val="0002798E"/>
    <w:rsid w:val="000303B3"/>
    <w:rsid w:val="00030427"/>
    <w:rsid w:val="00030590"/>
    <w:rsid w:val="000307F3"/>
    <w:rsid w:val="000308C7"/>
    <w:rsid w:val="00030AA5"/>
    <w:rsid w:val="00030BB5"/>
    <w:rsid w:val="00031225"/>
    <w:rsid w:val="0003131D"/>
    <w:rsid w:val="000313A8"/>
    <w:rsid w:val="000314A8"/>
    <w:rsid w:val="00031A12"/>
    <w:rsid w:val="00031BE2"/>
    <w:rsid w:val="00031E13"/>
    <w:rsid w:val="000323BA"/>
    <w:rsid w:val="000324D6"/>
    <w:rsid w:val="00032766"/>
    <w:rsid w:val="000327C8"/>
    <w:rsid w:val="00032F10"/>
    <w:rsid w:val="00032F16"/>
    <w:rsid w:val="00032F7D"/>
    <w:rsid w:val="0003347A"/>
    <w:rsid w:val="000334FA"/>
    <w:rsid w:val="0003358E"/>
    <w:rsid w:val="00033653"/>
    <w:rsid w:val="0003391C"/>
    <w:rsid w:val="00033A9F"/>
    <w:rsid w:val="00033AD2"/>
    <w:rsid w:val="00033C54"/>
    <w:rsid w:val="00033EC0"/>
    <w:rsid w:val="00034A0D"/>
    <w:rsid w:val="00034FDF"/>
    <w:rsid w:val="0003513E"/>
    <w:rsid w:val="00035141"/>
    <w:rsid w:val="00035245"/>
    <w:rsid w:val="00035257"/>
    <w:rsid w:val="00035569"/>
    <w:rsid w:val="000358BF"/>
    <w:rsid w:val="00035D74"/>
    <w:rsid w:val="00036096"/>
    <w:rsid w:val="00036550"/>
    <w:rsid w:val="0003691A"/>
    <w:rsid w:val="0003716E"/>
    <w:rsid w:val="000372B4"/>
    <w:rsid w:val="0003732A"/>
    <w:rsid w:val="00037524"/>
    <w:rsid w:val="00037BE0"/>
    <w:rsid w:val="00037FC0"/>
    <w:rsid w:val="000401F6"/>
    <w:rsid w:val="00040372"/>
    <w:rsid w:val="00040411"/>
    <w:rsid w:val="000405AA"/>
    <w:rsid w:val="00040E2E"/>
    <w:rsid w:val="00040E40"/>
    <w:rsid w:val="00040EB2"/>
    <w:rsid w:val="000412A3"/>
    <w:rsid w:val="00041B0D"/>
    <w:rsid w:val="00041F9A"/>
    <w:rsid w:val="000424DF"/>
    <w:rsid w:val="00042859"/>
    <w:rsid w:val="00042A9E"/>
    <w:rsid w:val="00042D8B"/>
    <w:rsid w:val="00043F0B"/>
    <w:rsid w:val="000444E5"/>
    <w:rsid w:val="000446DB"/>
    <w:rsid w:val="000446FC"/>
    <w:rsid w:val="00044743"/>
    <w:rsid w:val="00044B2B"/>
    <w:rsid w:val="00044B34"/>
    <w:rsid w:val="00045091"/>
    <w:rsid w:val="000452DF"/>
    <w:rsid w:val="00045564"/>
    <w:rsid w:val="00045565"/>
    <w:rsid w:val="0004571C"/>
    <w:rsid w:val="00045A1F"/>
    <w:rsid w:val="00046120"/>
    <w:rsid w:val="0004617A"/>
    <w:rsid w:val="000465D5"/>
    <w:rsid w:val="000469AB"/>
    <w:rsid w:val="00047084"/>
    <w:rsid w:val="00047199"/>
    <w:rsid w:val="00047213"/>
    <w:rsid w:val="00047688"/>
    <w:rsid w:val="00047C08"/>
    <w:rsid w:val="00047F2D"/>
    <w:rsid w:val="0005004A"/>
    <w:rsid w:val="00050509"/>
    <w:rsid w:val="0005053C"/>
    <w:rsid w:val="000506C2"/>
    <w:rsid w:val="000508C3"/>
    <w:rsid w:val="000509A9"/>
    <w:rsid w:val="00050A7D"/>
    <w:rsid w:val="00050EFD"/>
    <w:rsid w:val="00051759"/>
    <w:rsid w:val="0005179A"/>
    <w:rsid w:val="000517B5"/>
    <w:rsid w:val="00051B46"/>
    <w:rsid w:val="0005202C"/>
    <w:rsid w:val="00052239"/>
    <w:rsid w:val="000528BD"/>
    <w:rsid w:val="0005298D"/>
    <w:rsid w:val="00052D4A"/>
    <w:rsid w:val="000543BF"/>
    <w:rsid w:val="000549A2"/>
    <w:rsid w:val="00054BFF"/>
    <w:rsid w:val="00054D1A"/>
    <w:rsid w:val="00054DE4"/>
    <w:rsid w:val="0005571C"/>
    <w:rsid w:val="00055998"/>
    <w:rsid w:val="000560C6"/>
    <w:rsid w:val="0005636F"/>
    <w:rsid w:val="00056610"/>
    <w:rsid w:val="000566C4"/>
    <w:rsid w:val="00056856"/>
    <w:rsid w:val="00056D84"/>
    <w:rsid w:val="00056E8B"/>
    <w:rsid w:val="00057664"/>
    <w:rsid w:val="000576D5"/>
    <w:rsid w:val="000576FD"/>
    <w:rsid w:val="00057B66"/>
    <w:rsid w:val="00057B70"/>
    <w:rsid w:val="0006036C"/>
    <w:rsid w:val="00060C9F"/>
    <w:rsid w:val="00060CC1"/>
    <w:rsid w:val="00060D7F"/>
    <w:rsid w:val="000611DA"/>
    <w:rsid w:val="000612C8"/>
    <w:rsid w:val="00061546"/>
    <w:rsid w:val="00061928"/>
    <w:rsid w:val="00061ADF"/>
    <w:rsid w:val="00061B57"/>
    <w:rsid w:val="00062229"/>
    <w:rsid w:val="0006240D"/>
    <w:rsid w:val="00062A87"/>
    <w:rsid w:val="00062C38"/>
    <w:rsid w:val="00062C75"/>
    <w:rsid w:val="00063FB6"/>
    <w:rsid w:val="00064146"/>
    <w:rsid w:val="00064309"/>
    <w:rsid w:val="00064710"/>
    <w:rsid w:val="0006471F"/>
    <w:rsid w:val="00064AB3"/>
    <w:rsid w:val="00065133"/>
    <w:rsid w:val="000656EA"/>
    <w:rsid w:val="00065CA2"/>
    <w:rsid w:val="00065F1F"/>
    <w:rsid w:val="0006601A"/>
    <w:rsid w:val="00066208"/>
    <w:rsid w:val="000665E1"/>
    <w:rsid w:val="000667A6"/>
    <w:rsid w:val="000669D2"/>
    <w:rsid w:val="00066A0D"/>
    <w:rsid w:val="00067845"/>
    <w:rsid w:val="0006799B"/>
    <w:rsid w:val="00067E53"/>
    <w:rsid w:val="00067EFE"/>
    <w:rsid w:val="00067FC9"/>
    <w:rsid w:val="00070176"/>
    <w:rsid w:val="00070641"/>
    <w:rsid w:val="0007072B"/>
    <w:rsid w:val="000707A2"/>
    <w:rsid w:val="00071243"/>
    <w:rsid w:val="000715CE"/>
    <w:rsid w:val="00071708"/>
    <w:rsid w:val="00071ABC"/>
    <w:rsid w:val="00071BA8"/>
    <w:rsid w:val="00071F5A"/>
    <w:rsid w:val="00071F76"/>
    <w:rsid w:val="00072109"/>
    <w:rsid w:val="000726A5"/>
    <w:rsid w:val="000728CD"/>
    <w:rsid w:val="00072A4D"/>
    <w:rsid w:val="00073223"/>
    <w:rsid w:val="00073727"/>
    <w:rsid w:val="000739C0"/>
    <w:rsid w:val="00073B80"/>
    <w:rsid w:val="00073BDA"/>
    <w:rsid w:val="00073C1A"/>
    <w:rsid w:val="000741A4"/>
    <w:rsid w:val="00074295"/>
    <w:rsid w:val="000743CA"/>
    <w:rsid w:val="00074515"/>
    <w:rsid w:val="0007459E"/>
    <w:rsid w:val="000745A6"/>
    <w:rsid w:val="00074E85"/>
    <w:rsid w:val="00075321"/>
    <w:rsid w:val="000757DE"/>
    <w:rsid w:val="00075C7C"/>
    <w:rsid w:val="00075D26"/>
    <w:rsid w:val="00075E87"/>
    <w:rsid w:val="00075ED7"/>
    <w:rsid w:val="0007611C"/>
    <w:rsid w:val="000766A8"/>
    <w:rsid w:val="000767FA"/>
    <w:rsid w:val="00076B5F"/>
    <w:rsid w:val="00076E3D"/>
    <w:rsid w:val="0007730A"/>
    <w:rsid w:val="000777EA"/>
    <w:rsid w:val="0008014A"/>
    <w:rsid w:val="0008038A"/>
    <w:rsid w:val="00080506"/>
    <w:rsid w:val="00080706"/>
    <w:rsid w:val="000808A5"/>
    <w:rsid w:val="00080B75"/>
    <w:rsid w:val="00080E82"/>
    <w:rsid w:val="00081A06"/>
    <w:rsid w:val="00081FAC"/>
    <w:rsid w:val="0008203F"/>
    <w:rsid w:val="000820BC"/>
    <w:rsid w:val="0008216B"/>
    <w:rsid w:val="000821AF"/>
    <w:rsid w:val="000822A8"/>
    <w:rsid w:val="000823FF"/>
    <w:rsid w:val="00082582"/>
    <w:rsid w:val="000826AB"/>
    <w:rsid w:val="0008289B"/>
    <w:rsid w:val="00082C4F"/>
    <w:rsid w:val="00083465"/>
    <w:rsid w:val="000842CD"/>
    <w:rsid w:val="000842F0"/>
    <w:rsid w:val="00084361"/>
    <w:rsid w:val="00084457"/>
    <w:rsid w:val="000848AB"/>
    <w:rsid w:val="00084BA1"/>
    <w:rsid w:val="0008509F"/>
    <w:rsid w:val="00085630"/>
    <w:rsid w:val="0008578D"/>
    <w:rsid w:val="000857FC"/>
    <w:rsid w:val="000858E2"/>
    <w:rsid w:val="000859CD"/>
    <w:rsid w:val="00085BE6"/>
    <w:rsid w:val="00085D40"/>
    <w:rsid w:val="0008605E"/>
    <w:rsid w:val="000861F6"/>
    <w:rsid w:val="000864EE"/>
    <w:rsid w:val="000867BC"/>
    <w:rsid w:val="000871A8"/>
    <w:rsid w:val="00087B05"/>
    <w:rsid w:val="000901C9"/>
    <w:rsid w:val="00090327"/>
    <w:rsid w:val="0009033A"/>
    <w:rsid w:val="0009054B"/>
    <w:rsid w:val="000905DA"/>
    <w:rsid w:val="00090C7A"/>
    <w:rsid w:val="00090F10"/>
    <w:rsid w:val="000913B9"/>
    <w:rsid w:val="000914D3"/>
    <w:rsid w:val="00091C71"/>
    <w:rsid w:val="00092325"/>
    <w:rsid w:val="0009291A"/>
    <w:rsid w:val="00092F40"/>
    <w:rsid w:val="00093280"/>
    <w:rsid w:val="0009328A"/>
    <w:rsid w:val="0009341B"/>
    <w:rsid w:val="00093C52"/>
    <w:rsid w:val="00095232"/>
    <w:rsid w:val="0009558A"/>
    <w:rsid w:val="00095914"/>
    <w:rsid w:val="000961B2"/>
    <w:rsid w:val="0009621D"/>
    <w:rsid w:val="00096A50"/>
    <w:rsid w:val="00096B6B"/>
    <w:rsid w:val="00097013"/>
    <w:rsid w:val="000972C4"/>
    <w:rsid w:val="0009766A"/>
    <w:rsid w:val="00097966"/>
    <w:rsid w:val="00097AA9"/>
    <w:rsid w:val="000A003D"/>
    <w:rsid w:val="000A007F"/>
    <w:rsid w:val="000A03B6"/>
    <w:rsid w:val="000A0DA6"/>
    <w:rsid w:val="000A0E00"/>
    <w:rsid w:val="000A1287"/>
    <w:rsid w:val="000A147C"/>
    <w:rsid w:val="000A195F"/>
    <w:rsid w:val="000A1F62"/>
    <w:rsid w:val="000A21B0"/>
    <w:rsid w:val="000A21F5"/>
    <w:rsid w:val="000A2263"/>
    <w:rsid w:val="000A2680"/>
    <w:rsid w:val="000A29B5"/>
    <w:rsid w:val="000A2DAA"/>
    <w:rsid w:val="000A2DB6"/>
    <w:rsid w:val="000A2E43"/>
    <w:rsid w:val="000A31B7"/>
    <w:rsid w:val="000A31EF"/>
    <w:rsid w:val="000A352B"/>
    <w:rsid w:val="000A3A63"/>
    <w:rsid w:val="000A4611"/>
    <w:rsid w:val="000A47CC"/>
    <w:rsid w:val="000A4F3C"/>
    <w:rsid w:val="000A520B"/>
    <w:rsid w:val="000A52D4"/>
    <w:rsid w:val="000A530A"/>
    <w:rsid w:val="000A58BF"/>
    <w:rsid w:val="000A58E3"/>
    <w:rsid w:val="000A6866"/>
    <w:rsid w:val="000A68B1"/>
    <w:rsid w:val="000A68BD"/>
    <w:rsid w:val="000A6B21"/>
    <w:rsid w:val="000A6F6D"/>
    <w:rsid w:val="000A701F"/>
    <w:rsid w:val="000A7174"/>
    <w:rsid w:val="000A71CD"/>
    <w:rsid w:val="000A7350"/>
    <w:rsid w:val="000A767B"/>
    <w:rsid w:val="000A77A1"/>
    <w:rsid w:val="000A7833"/>
    <w:rsid w:val="000A7BED"/>
    <w:rsid w:val="000B0311"/>
    <w:rsid w:val="000B0402"/>
    <w:rsid w:val="000B04E6"/>
    <w:rsid w:val="000B10BF"/>
    <w:rsid w:val="000B15DD"/>
    <w:rsid w:val="000B1FF7"/>
    <w:rsid w:val="000B2734"/>
    <w:rsid w:val="000B294B"/>
    <w:rsid w:val="000B2D7C"/>
    <w:rsid w:val="000B2D93"/>
    <w:rsid w:val="000B2ED7"/>
    <w:rsid w:val="000B309D"/>
    <w:rsid w:val="000B349F"/>
    <w:rsid w:val="000B3806"/>
    <w:rsid w:val="000B4456"/>
    <w:rsid w:val="000B4497"/>
    <w:rsid w:val="000B48A8"/>
    <w:rsid w:val="000B4ABF"/>
    <w:rsid w:val="000B4B5B"/>
    <w:rsid w:val="000B4DAE"/>
    <w:rsid w:val="000B51A4"/>
    <w:rsid w:val="000B5226"/>
    <w:rsid w:val="000B5AC4"/>
    <w:rsid w:val="000B5B4D"/>
    <w:rsid w:val="000B5DE7"/>
    <w:rsid w:val="000B674B"/>
    <w:rsid w:val="000B6805"/>
    <w:rsid w:val="000B6BBF"/>
    <w:rsid w:val="000B7343"/>
    <w:rsid w:val="000B73BC"/>
    <w:rsid w:val="000B747B"/>
    <w:rsid w:val="000B74CD"/>
    <w:rsid w:val="000B7E19"/>
    <w:rsid w:val="000C04CA"/>
    <w:rsid w:val="000C076B"/>
    <w:rsid w:val="000C07CB"/>
    <w:rsid w:val="000C0845"/>
    <w:rsid w:val="000C0A5B"/>
    <w:rsid w:val="000C0AFD"/>
    <w:rsid w:val="000C0C38"/>
    <w:rsid w:val="000C0D71"/>
    <w:rsid w:val="000C0DB3"/>
    <w:rsid w:val="000C0DFC"/>
    <w:rsid w:val="000C1BAB"/>
    <w:rsid w:val="000C1BE3"/>
    <w:rsid w:val="000C218D"/>
    <w:rsid w:val="000C28EA"/>
    <w:rsid w:val="000C2A6F"/>
    <w:rsid w:val="000C2F79"/>
    <w:rsid w:val="000C32D8"/>
    <w:rsid w:val="000C331D"/>
    <w:rsid w:val="000C38EB"/>
    <w:rsid w:val="000C390E"/>
    <w:rsid w:val="000C3D0A"/>
    <w:rsid w:val="000C4341"/>
    <w:rsid w:val="000C496B"/>
    <w:rsid w:val="000C4D2F"/>
    <w:rsid w:val="000C5518"/>
    <w:rsid w:val="000C5869"/>
    <w:rsid w:val="000C5932"/>
    <w:rsid w:val="000C5B5F"/>
    <w:rsid w:val="000C5B83"/>
    <w:rsid w:val="000C628C"/>
    <w:rsid w:val="000C686E"/>
    <w:rsid w:val="000C698C"/>
    <w:rsid w:val="000C6E64"/>
    <w:rsid w:val="000C71D3"/>
    <w:rsid w:val="000C7CA6"/>
    <w:rsid w:val="000C7D5E"/>
    <w:rsid w:val="000C7FC5"/>
    <w:rsid w:val="000D0416"/>
    <w:rsid w:val="000D0860"/>
    <w:rsid w:val="000D0979"/>
    <w:rsid w:val="000D0D0A"/>
    <w:rsid w:val="000D0DCE"/>
    <w:rsid w:val="000D0EE8"/>
    <w:rsid w:val="000D110F"/>
    <w:rsid w:val="000D1856"/>
    <w:rsid w:val="000D191A"/>
    <w:rsid w:val="000D1C65"/>
    <w:rsid w:val="000D1F1A"/>
    <w:rsid w:val="000D1FA1"/>
    <w:rsid w:val="000D2A49"/>
    <w:rsid w:val="000D2A97"/>
    <w:rsid w:val="000D3158"/>
    <w:rsid w:val="000D3401"/>
    <w:rsid w:val="000D3C35"/>
    <w:rsid w:val="000D3FE4"/>
    <w:rsid w:val="000D57C1"/>
    <w:rsid w:val="000D5CC0"/>
    <w:rsid w:val="000D5CE7"/>
    <w:rsid w:val="000D5E5F"/>
    <w:rsid w:val="000D5EAE"/>
    <w:rsid w:val="000D629A"/>
    <w:rsid w:val="000D70A2"/>
    <w:rsid w:val="000D7352"/>
    <w:rsid w:val="000D77BC"/>
    <w:rsid w:val="000D7C5C"/>
    <w:rsid w:val="000D7EDC"/>
    <w:rsid w:val="000D7FC4"/>
    <w:rsid w:val="000E0348"/>
    <w:rsid w:val="000E06EB"/>
    <w:rsid w:val="000E07A9"/>
    <w:rsid w:val="000E09B5"/>
    <w:rsid w:val="000E0B54"/>
    <w:rsid w:val="000E123B"/>
    <w:rsid w:val="000E1364"/>
    <w:rsid w:val="000E187C"/>
    <w:rsid w:val="000E1BA4"/>
    <w:rsid w:val="000E1FD6"/>
    <w:rsid w:val="000E1FFA"/>
    <w:rsid w:val="000E2125"/>
    <w:rsid w:val="000E24E2"/>
    <w:rsid w:val="000E2B10"/>
    <w:rsid w:val="000E336C"/>
    <w:rsid w:val="000E33D7"/>
    <w:rsid w:val="000E3664"/>
    <w:rsid w:val="000E367C"/>
    <w:rsid w:val="000E394A"/>
    <w:rsid w:val="000E410A"/>
    <w:rsid w:val="000E4562"/>
    <w:rsid w:val="000E45E3"/>
    <w:rsid w:val="000E4B2B"/>
    <w:rsid w:val="000E4CA9"/>
    <w:rsid w:val="000E5136"/>
    <w:rsid w:val="000E576B"/>
    <w:rsid w:val="000E5928"/>
    <w:rsid w:val="000E5E8B"/>
    <w:rsid w:val="000E64EF"/>
    <w:rsid w:val="000E68F2"/>
    <w:rsid w:val="000E709C"/>
    <w:rsid w:val="000E7212"/>
    <w:rsid w:val="000E7313"/>
    <w:rsid w:val="000E7350"/>
    <w:rsid w:val="000E7530"/>
    <w:rsid w:val="000E759B"/>
    <w:rsid w:val="000E76DE"/>
    <w:rsid w:val="000E7866"/>
    <w:rsid w:val="000E7938"/>
    <w:rsid w:val="000E79B6"/>
    <w:rsid w:val="000F00AF"/>
    <w:rsid w:val="000F014A"/>
    <w:rsid w:val="000F01C8"/>
    <w:rsid w:val="000F055E"/>
    <w:rsid w:val="000F062A"/>
    <w:rsid w:val="000F084F"/>
    <w:rsid w:val="000F123C"/>
    <w:rsid w:val="000F1E49"/>
    <w:rsid w:val="000F21D3"/>
    <w:rsid w:val="000F2428"/>
    <w:rsid w:val="000F24C3"/>
    <w:rsid w:val="000F2779"/>
    <w:rsid w:val="000F292A"/>
    <w:rsid w:val="000F2D00"/>
    <w:rsid w:val="000F2F26"/>
    <w:rsid w:val="000F2F6F"/>
    <w:rsid w:val="000F3314"/>
    <w:rsid w:val="000F33B3"/>
    <w:rsid w:val="000F3641"/>
    <w:rsid w:val="000F3B2A"/>
    <w:rsid w:val="000F3D7F"/>
    <w:rsid w:val="000F3E6C"/>
    <w:rsid w:val="000F452A"/>
    <w:rsid w:val="000F4966"/>
    <w:rsid w:val="000F4CA2"/>
    <w:rsid w:val="000F4F86"/>
    <w:rsid w:val="000F51C0"/>
    <w:rsid w:val="000F520A"/>
    <w:rsid w:val="000F52F1"/>
    <w:rsid w:val="000F547D"/>
    <w:rsid w:val="000F5B34"/>
    <w:rsid w:val="000F5C41"/>
    <w:rsid w:val="000F5E73"/>
    <w:rsid w:val="000F5F41"/>
    <w:rsid w:val="000F649E"/>
    <w:rsid w:val="000F658B"/>
    <w:rsid w:val="000F6897"/>
    <w:rsid w:val="000F6934"/>
    <w:rsid w:val="000F69F2"/>
    <w:rsid w:val="000F6B7F"/>
    <w:rsid w:val="000F6EE2"/>
    <w:rsid w:val="000F72B5"/>
    <w:rsid w:val="000F738F"/>
    <w:rsid w:val="000F7438"/>
    <w:rsid w:val="000F7C3B"/>
    <w:rsid w:val="00100105"/>
    <w:rsid w:val="0010015E"/>
    <w:rsid w:val="0010016D"/>
    <w:rsid w:val="00100674"/>
    <w:rsid w:val="001006F5"/>
    <w:rsid w:val="001012B0"/>
    <w:rsid w:val="00101DCF"/>
    <w:rsid w:val="00101F6D"/>
    <w:rsid w:val="00102206"/>
    <w:rsid w:val="001029E5"/>
    <w:rsid w:val="00102AAD"/>
    <w:rsid w:val="00102DDE"/>
    <w:rsid w:val="001034BE"/>
    <w:rsid w:val="001034E8"/>
    <w:rsid w:val="0010389A"/>
    <w:rsid w:val="00103ED3"/>
    <w:rsid w:val="00103F0F"/>
    <w:rsid w:val="0010414C"/>
    <w:rsid w:val="001049D4"/>
    <w:rsid w:val="00104F0B"/>
    <w:rsid w:val="001050C3"/>
    <w:rsid w:val="00105173"/>
    <w:rsid w:val="00105BCC"/>
    <w:rsid w:val="00105C8D"/>
    <w:rsid w:val="00105CF0"/>
    <w:rsid w:val="00105DC7"/>
    <w:rsid w:val="00105EA4"/>
    <w:rsid w:val="0010604A"/>
    <w:rsid w:val="00106102"/>
    <w:rsid w:val="00106153"/>
    <w:rsid w:val="001066E9"/>
    <w:rsid w:val="001069F5"/>
    <w:rsid w:val="00106C4E"/>
    <w:rsid w:val="00106D43"/>
    <w:rsid w:val="00106E89"/>
    <w:rsid w:val="00106F1D"/>
    <w:rsid w:val="00106F7D"/>
    <w:rsid w:val="001070EA"/>
    <w:rsid w:val="00107585"/>
    <w:rsid w:val="001078DB"/>
    <w:rsid w:val="00107B2A"/>
    <w:rsid w:val="00107B37"/>
    <w:rsid w:val="00107CCF"/>
    <w:rsid w:val="00107F2E"/>
    <w:rsid w:val="0011003F"/>
    <w:rsid w:val="001106BB"/>
    <w:rsid w:val="001106D2"/>
    <w:rsid w:val="00110823"/>
    <w:rsid w:val="00110B50"/>
    <w:rsid w:val="00110B8D"/>
    <w:rsid w:val="00110DA2"/>
    <w:rsid w:val="00110FD3"/>
    <w:rsid w:val="001111FB"/>
    <w:rsid w:val="00111397"/>
    <w:rsid w:val="00111603"/>
    <w:rsid w:val="001116B2"/>
    <w:rsid w:val="00111758"/>
    <w:rsid w:val="00111787"/>
    <w:rsid w:val="0011230C"/>
    <w:rsid w:val="00112568"/>
    <w:rsid w:val="001125D6"/>
    <w:rsid w:val="001127AB"/>
    <w:rsid w:val="001128BA"/>
    <w:rsid w:val="00112A23"/>
    <w:rsid w:val="00113A65"/>
    <w:rsid w:val="00114045"/>
    <w:rsid w:val="00114157"/>
    <w:rsid w:val="0011433F"/>
    <w:rsid w:val="001146B6"/>
    <w:rsid w:val="0011471C"/>
    <w:rsid w:val="00114B76"/>
    <w:rsid w:val="00114CD4"/>
    <w:rsid w:val="00114CF5"/>
    <w:rsid w:val="0011526B"/>
    <w:rsid w:val="00115274"/>
    <w:rsid w:val="00115D99"/>
    <w:rsid w:val="00115F3C"/>
    <w:rsid w:val="00116155"/>
    <w:rsid w:val="00116273"/>
    <w:rsid w:val="00116313"/>
    <w:rsid w:val="0011631A"/>
    <w:rsid w:val="00116C3C"/>
    <w:rsid w:val="00116EB1"/>
    <w:rsid w:val="0011772A"/>
    <w:rsid w:val="001178F8"/>
    <w:rsid w:val="00117D3F"/>
    <w:rsid w:val="00117DD9"/>
    <w:rsid w:val="00117F74"/>
    <w:rsid w:val="00120099"/>
    <w:rsid w:val="0012081C"/>
    <w:rsid w:val="00120838"/>
    <w:rsid w:val="00120AAC"/>
    <w:rsid w:val="00120D74"/>
    <w:rsid w:val="001210C0"/>
    <w:rsid w:val="00121147"/>
    <w:rsid w:val="001211E3"/>
    <w:rsid w:val="0012132C"/>
    <w:rsid w:val="001213C5"/>
    <w:rsid w:val="00121833"/>
    <w:rsid w:val="00121C1C"/>
    <w:rsid w:val="00121C94"/>
    <w:rsid w:val="00121D35"/>
    <w:rsid w:val="00121DAE"/>
    <w:rsid w:val="001226E5"/>
    <w:rsid w:val="001227D5"/>
    <w:rsid w:val="001229FC"/>
    <w:rsid w:val="00122DE7"/>
    <w:rsid w:val="0012309C"/>
    <w:rsid w:val="00123331"/>
    <w:rsid w:val="001233B5"/>
    <w:rsid w:val="0012372D"/>
    <w:rsid w:val="00123AA9"/>
    <w:rsid w:val="00123BE3"/>
    <w:rsid w:val="00124C8A"/>
    <w:rsid w:val="00124E49"/>
    <w:rsid w:val="00125574"/>
    <w:rsid w:val="00125686"/>
    <w:rsid w:val="001256CB"/>
    <w:rsid w:val="00125D04"/>
    <w:rsid w:val="00125DBA"/>
    <w:rsid w:val="001261AA"/>
    <w:rsid w:val="00126784"/>
    <w:rsid w:val="00126B5B"/>
    <w:rsid w:val="001271B0"/>
    <w:rsid w:val="00127C22"/>
    <w:rsid w:val="00127C73"/>
    <w:rsid w:val="00127CAF"/>
    <w:rsid w:val="00127CB8"/>
    <w:rsid w:val="00127CE1"/>
    <w:rsid w:val="0013007A"/>
    <w:rsid w:val="001302C3"/>
    <w:rsid w:val="001309F2"/>
    <w:rsid w:val="00130C74"/>
    <w:rsid w:val="001313BB"/>
    <w:rsid w:val="001316B2"/>
    <w:rsid w:val="0013195A"/>
    <w:rsid w:val="00131A8B"/>
    <w:rsid w:val="0013223B"/>
    <w:rsid w:val="0013241B"/>
    <w:rsid w:val="001324A4"/>
    <w:rsid w:val="00132B87"/>
    <w:rsid w:val="00133043"/>
    <w:rsid w:val="001333B8"/>
    <w:rsid w:val="00133E2C"/>
    <w:rsid w:val="00133ED4"/>
    <w:rsid w:val="00135094"/>
    <w:rsid w:val="001352A2"/>
    <w:rsid w:val="001356E4"/>
    <w:rsid w:val="001359C5"/>
    <w:rsid w:val="00135AC2"/>
    <w:rsid w:val="00136145"/>
    <w:rsid w:val="00136536"/>
    <w:rsid w:val="0013677C"/>
    <w:rsid w:val="0013681B"/>
    <w:rsid w:val="001368AA"/>
    <w:rsid w:val="00136A17"/>
    <w:rsid w:val="00136C4C"/>
    <w:rsid w:val="0013799B"/>
    <w:rsid w:val="00140008"/>
    <w:rsid w:val="001404AB"/>
    <w:rsid w:val="0014084C"/>
    <w:rsid w:val="00140CD4"/>
    <w:rsid w:val="00140E1D"/>
    <w:rsid w:val="00141092"/>
    <w:rsid w:val="001412A7"/>
    <w:rsid w:val="00141AC8"/>
    <w:rsid w:val="00141C9D"/>
    <w:rsid w:val="00141D78"/>
    <w:rsid w:val="00141E32"/>
    <w:rsid w:val="001420CE"/>
    <w:rsid w:val="00142112"/>
    <w:rsid w:val="001423A1"/>
    <w:rsid w:val="001424E9"/>
    <w:rsid w:val="001429C9"/>
    <w:rsid w:val="00142F67"/>
    <w:rsid w:val="001434E2"/>
    <w:rsid w:val="00143A3A"/>
    <w:rsid w:val="00143DEB"/>
    <w:rsid w:val="00144799"/>
    <w:rsid w:val="001449E6"/>
    <w:rsid w:val="00144B42"/>
    <w:rsid w:val="00144C3B"/>
    <w:rsid w:val="0014537D"/>
    <w:rsid w:val="0014597F"/>
    <w:rsid w:val="0014610A"/>
    <w:rsid w:val="00146172"/>
    <w:rsid w:val="001461F0"/>
    <w:rsid w:val="00146559"/>
    <w:rsid w:val="00146C7C"/>
    <w:rsid w:val="00146EB4"/>
    <w:rsid w:val="00146FE7"/>
    <w:rsid w:val="0014724A"/>
    <w:rsid w:val="0014754B"/>
    <w:rsid w:val="001477BF"/>
    <w:rsid w:val="00147D34"/>
    <w:rsid w:val="0015018B"/>
    <w:rsid w:val="0015022A"/>
    <w:rsid w:val="00150274"/>
    <w:rsid w:val="001502CF"/>
    <w:rsid w:val="00150702"/>
    <w:rsid w:val="001508FF"/>
    <w:rsid w:val="0015098D"/>
    <w:rsid w:val="001509BF"/>
    <w:rsid w:val="00150A72"/>
    <w:rsid w:val="00150CD1"/>
    <w:rsid w:val="00150D2C"/>
    <w:rsid w:val="00150D94"/>
    <w:rsid w:val="00151326"/>
    <w:rsid w:val="0015150E"/>
    <w:rsid w:val="00151664"/>
    <w:rsid w:val="00151BB9"/>
    <w:rsid w:val="00151C81"/>
    <w:rsid w:val="001520D7"/>
    <w:rsid w:val="001526D2"/>
    <w:rsid w:val="00152766"/>
    <w:rsid w:val="00152A79"/>
    <w:rsid w:val="00152AC3"/>
    <w:rsid w:val="001533AF"/>
    <w:rsid w:val="001533DA"/>
    <w:rsid w:val="00153557"/>
    <w:rsid w:val="00153934"/>
    <w:rsid w:val="00153A3F"/>
    <w:rsid w:val="00153B13"/>
    <w:rsid w:val="0015495C"/>
    <w:rsid w:val="001554E3"/>
    <w:rsid w:val="001555FA"/>
    <w:rsid w:val="00155A27"/>
    <w:rsid w:val="00155AD2"/>
    <w:rsid w:val="00155DAA"/>
    <w:rsid w:val="00155DEA"/>
    <w:rsid w:val="0015659D"/>
    <w:rsid w:val="001567DF"/>
    <w:rsid w:val="00156C4C"/>
    <w:rsid w:val="00156F7F"/>
    <w:rsid w:val="00157542"/>
    <w:rsid w:val="00157645"/>
    <w:rsid w:val="0015798E"/>
    <w:rsid w:val="00157CB9"/>
    <w:rsid w:val="00157DF5"/>
    <w:rsid w:val="00157FD2"/>
    <w:rsid w:val="0016028D"/>
    <w:rsid w:val="001607BE"/>
    <w:rsid w:val="00160848"/>
    <w:rsid w:val="00160867"/>
    <w:rsid w:val="00161E56"/>
    <w:rsid w:val="0016315F"/>
    <w:rsid w:val="00163220"/>
    <w:rsid w:val="00163538"/>
    <w:rsid w:val="00163A59"/>
    <w:rsid w:val="00163AE1"/>
    <w:rsid w:val="00163BF2"/>
    <w:rsid w:val="00163CFB"/>
    <w:rsid w:val="00164206"/>
    <w:rsid w:val="001644CB"/>
    <w:rsid w:val="00164524"/>
    <w:rsid w:val="0016499F"/>
    <w:rsid w:val="00164B29"/>
    <w:rsid w:val="00164EE4"/>
    <w:rsid w:val="0016506D"/>
    <w:rsid w:val="00165192"/>
    <w:rsid w:val="001656F9"/>
    <w:rsid w:val="001656FB"/>
    <w:rsid w:val="00165DFA"/>
    <w:rsid w:val="00166117"/>
    <w:rsid w:val="0016632C"/>
    <w:rsid w:val="00166571"/>
    <w:rsid w:val="001666AE"/>
    <w:rsid w:val="00166C9E"/>
    <w:rsid w:val="00166D31"/>
    <w:rsid w:val="00166F8C"/>
    <w:rsid w:val="00167744"/>
    <w:rsid w:val="00167F16"/>
    <w:rsid w:val="001701D8"/>
    <w:rsid w:val="00170297"/>
    <w:rsid w:val="00170B02"/>
    <w:rsid w:val="00170B4B"/>
    <w:rsid w:val="00170C7A"/>
    <w:rsid w:val="00170D3B"/>
    <w:rsid w:val="00171229"/>
    <w:rsid w:val="0017122F"/>
    <w:rsid w:val="0017128D"/>
    <w:rsid w:val="0017168F"/>
    <w:rsid w:val="00171987"/>
    <w:rsid w:val="00171E43"/>
    <w:rsid w:val="0017212F"/>
    <w:rsid w:val="001722CE"/>
    <w:rsid w:val="0017257A"/>
    <w:rsid w:val="0017287F"/>
    <w:rsid w:val="00172FC3"/>
    <w:rsid w:val="00172FDF"/>
    <w:rsid w:val="00173046"/>
    <w:rsid w:val="0017332D"/>
    <w:rsid w:val="001733AC"/>
    <w:rsid w:val="00173BF2"/>
    <w:rsid w:val="00173E13"/>
    <w:rsid w:val="00174014"/>
    <w:rsid w:val="00174431"/>
    <w:rsid w:val="0017454A"/>
    <w:rsid w:val="00174827"/>
    <w:rsid w:val="0017492D"/>
    <w:rsid w:val="00174AE4"/>
    <w:rsid w:val="00174D85"/>
    <w:rsid w:val="001750B6"/>
    <w:rsid w:val="001752D7"/>
    <w:rsid w:val="00175608"/>
    <w:rsid w:val="00175678"/>
    <w:rsid w:val="00175E51"/>
    <w:rsid w:val="0017630C"/>
    <w:rsid w:val="0017638D"/>
    <w:rsid w:val="001764D2"/>
    <w:rsid w:val="001764F1"/>
    <w:rsid w:val="001765B5"/>
    <w:rsid w:val="00176B50"/>
    <w:rsid w:val="00176E4A"/>
    <w:rsid w:val="00176F92"/>
    <w:rsid w:val="001770F7"/>
    <w:rsid w:val="00177230"/>
    <w:rsid w:val="001773D0"/>
    <w:rsid w:val="001773EE"/>
    <w:rsid w:val="001778D2"/>
    <w:rsid w:val="00177973"/>
    <w:rsid w:val="00177B9F"/>
    <w:rsid w:val="00177C93"/>
    <w:rsid w:val="00177D65"/>
    <w:rsid w:val="00177E37"/>
    <w:rsid w:val="001802B4"/>
    <w:rsid w:val="00180737"/>
    <w:rsid w:val="0018086C"/>
    <w:rsid w:val="001817DA"/>
    <w:rsid w:val="001819B1"/>
    <w:rsid w:val="00181F6C"/>
    <w:rsid w:val="00182140"/>
    <w:rsid w:val="001824BB"/>
    <w:rsid w:val="0018260F"/>
    <w:rsid w:val="00182703"/>
    <w:rsid w:val="00182717"/>
    <w:rsid w:val="001827A7"/>
    <w:rsid w:val="00182E14"/>
    <w:rsid w:val="001832EA"/>
    <w:rsid w:val="001832EF"/>
    <w:rsid w:val="001835BB"/>
    <w:rsid w:val="001836C6"/>
    <w:rsid w:val="00183D7B"/>
    <w:rsid w:val="00183FEE"/>
    <w:rsid w:val="001842E4"/>
    <w:rsid w:val="001845F9"/>
    <w:rsid w:val="00184B1D"/>
    <w:rsid w:val="00184BF8"/>
    <w:rsid w:val="00184DFB"/>
    <w:rsid w:val="0018558C"/>
    <w:rsid w:val="00186531"/>
    <w:rsid w:val="00186765"/>
    <w:rsid w:val="001867B2"/>
    <w:rsid w:val="00186978"/>
    <w:rsid w:val="00186C12"/>
    <w:rsid w:val="00186EB2"/>
    <w:rsid w:val="00186F0F"/>
    <w:rsid w:val="00186FFD"/>
    <w:rsid w:val="0018737D"/>
    <w:rsid w:val="0018751F"/>
    <w:rsid w:val="00187927"/>
    <w:rsid w:val="00187A4E"/>
    <w:rsid w:val="00187B5A"/>
    <w:rsid w:val="00187C5E"/>
    <w:rsid w:val="00187D0A"/>
    <w:rsid w:val="00187EBE"/>
    <w:rsid w:val="00190E2D"/>
    <w:rsid w:val="00191C64"/>
    <w:rsid w:val="00191E8F"/>
    <w:rsid w:val="00191FC3"/>
    <w:rsid w:val="00192134"/>
    <w:rsid w:val="001922C0"/>
    <w:rsid w:val="001922E2"/>
    <w:rsid w:val="00192D54"/>
    <w:rsid w:val="00192DFE"/>
    <w:rsid w:val="0019308B"/>
    <w:rsid w:val="0019320A"/>
    <w:rsid w:val="00193DA0"/>
    <w:rsid w:val="00194273"/>
    <w:rsid w:val="00194430"/>
    <w:rsid w:val="0019470D"/>
    <w:rsid w:val="00194786"/>
    <w:rsid w:val="00194A28"/>
    <w:rsid w:val="00194B81"/>
    <w:rsid w:val="00194E71"/>
    <w:rsid w:val="00195672"/>
    <w:rsid w:val="001957B7"/>
    <w:rsid w:val="001957EE"/>
    <w:rsid w:val="00195B3A"/>
    <w:rsid w:val="001961C4"/>
    <w:rsid w:val="00196542"/>
    <w:rsid w:val="00196D22"/>
    <w:rsid w:val="00196FC4"/>
    <w:rsid w:val="0019701E"/>
    <w:rsid w:val="00197194"/>
    <w:rsid w:val="00197238"/>
    <w:rsid w:val="0019762E"/>
    <w:rsid w:val="001977FC"/>
    <w:rsid w:val="00197E07"/>
    <w:rsid w:val="001A0144"/>
    <w:rsid w:val="001A076E"/>
    <w:rsid w:val="001A09CB"/>
    <w:rsid w:val="001A11A7"/>
    <w:rsid w:val="001A161D"/>
    <w:rsid w:val="001A1624"/>
    <w:rsid w:val="001A1A0C"/>
    <w:rsid w:val="001A1AC7"/>
    <w:rsid w:val="001A1DE3"/>
    <w:rsid w:val="001A232B"/>
    <w:rsid w:val="001A242F"/>
    <w:rsid w:val="001A2438"/>
    <w:rsid w:val="001A243F"/>
    <w:rsid w:val="001A28D6"/>
    <w:rsid w:val="001A2A3C"/>
    <w:rsid w:val="001A2A80"/>
    <w:rsid w:val="001A2BD3"/>
    <w:rsid w:val="001A2F19"/>
    <w:rsid w:val="001A354B"/>
    <w:rsid w:val="001A3AA0"/>
    <w:rsid w:val="001A3F60"/>
    <w:rsid w:val="001A40CF"/>
    <w:rsid w:val="001A4571"/>
    <w:rsid w:val="001A4DEF"/>
    <w:rsid w:val="001A4EDD"/>
    <w:rsid w:val="001A5307"/>
    <w:rsid w:val="001A5B3F"/>
    <w:rsid w:val="001A5CF5"/>
    <w:rsid w:val="001A5DDD"/>
    <w:rsid w:val="001A6013"/>
    <w:rsid w:val="001A619C"/>
    <w:rsid w:val="001A683B"/>
    <w:rsid w:val="001A69CF"/>
    <w:rsid w:val="001A6E35"/>
    <w:rsid w:val="001A72F0"/>
    <w:rsid w:val="001A7710"/>
    <w:rsid w:val="001B0429"/>
    <w:rsid w:val="001B065E"/>
    <w:rsid w:val="001B0786"/>
    <w:rsid w:val="001B0C25"/>
    <w:rsid w:val="001B1730"/>
    <w:rsid w:val="001B2009"/>
    <w:rsid w:val="001B2191"/>
    <w:rsid w:val="001B23D6"/>
    <w:rsid w:val="001B2960"/>
    <w:rsid w:val="001B29A5"/>
    <w:rsid w:val="001B2FC4"/>
    <w:rsid w:val="001B3237"/>
    <w:rsid w:val="001B33C8"/>
    <w:rsid w:val="001B342D"/>
    <w:rsid w:val="001B380F"/>
    <w:rsid w:val="001B3A42"/>
    <w:rsid w:val="001B3D3D"/>
    <w:rsid w:val="001B3FAE"/>
    <w:rsid w:val="001B3FFF"/>
    <w:rsid w:val="001B405B"/>
    <w:rsid w:val="001B40DA"/>
    <w:rsid w:val="001B41B0"/>
    <w:rsid w:val="001B41B7"/>
    <w:rsid w:val="001B41B9"/>
    <w:rsid w:val="001B41BB"/>
    <w:rsid w:val="001B489D"/>
    <w:rsid w:val="001B48C3"/>
    <w:rsid w:val="001B4E5B"/>
    <w:rsid w:val="001B4FD7"/>
    <w:rsid w:val="001B513D"/>
    <w:rsid w:val="001B5489"/>
    <w:rsid w:val="001B588D"/>
    <w:rsid w:val="001B5DCE"/>
    <w:rsid w:val="001B5EB3"/>
    <w:rsid w:val="001B6D93"/>
    <w:rsid w:val="001B6FB4"/>
    <w:rsid w:val="001B7018"/>
    <w:rsid w:val="001B7098"/>
    <w:rsid w:val="001B7198"/>
    <w:rsid w:val="001B73B0"/>
    <w:rsid w:val="001B7493"/>
    <w:rsid w:val="001B78DB"/>
    <w:rsid w:val="001B7D02"/>
    <w:rsid w:val="001C0B33"/>
    <w:rsid w:val="001C0B4F"/>
    <w:rsid w:val="001C128D"/>
    <w:rsid w:val="001C142E"/>
    <w:rsid w:val="001C199D"/>
    <w:rsid w:val="001C2220"/>
    <w:rsid w:val="001C24EB"/>
    <w:rsid w:val="001C2E5C"/>
    <w:rsid w:val="001C346C"/>
    <w:rsid w:val="001C3746"/>
    <w:rsid w:val="001C38D8"/>
    <w:rsid w:val="001C3D8B"/>
    <w:rsid w:val="001C4201"/>
    <w:rsid w:val="001C463B"/>
    <w:rsid w:val="001C4889"/>
    <w:rsid w:val="001C492D"/>
    <w:rsid w:val="001C534C"/>
    <w:rsid w:val="001C54DE"/>
    <w:rsid w:val="001C58A3"/>
    <w:rsid w:val="001C5C73"/>
    <w:rsid w:val="001C5D01"/>
    <w:rsid w:val="001C60A1"/>
    <w:rsid w:val="001C711B"/>
    <w:rsid w:val="001C78F8"/>
    <w:rsid w:val="001C7909"/>
    <w:rsid w:val="001C7C08"/>
    <w:rsid w:val="001C7D69"/>
    <w:rsid w:val="001D02BE"/>
    <w:rsid w:val="001D0ADF"/>
    <w:rsid w:val="001D0BA1"/>
    <w:rsid w:val="001D0BFE"/>
    <w:rsid w:val="001D0C8A"/>
    <w:rsid w:val="001D11C7"/>
    <w:rsid w:val="001D12C8"/>
    <w:rsid w:val="001D176A"/>
    <w:rsid w:val="001D1794"/>
    <w:rsid w:val="001D20EA"/>
    <w:rsid w:val="001D2227"/>
    <w:rsid w:val="001D223E"/>
    <w:rsid w:val="001D2581"/>
    <w:rsid w:val="001D26CD"/>
    <w:rsid w:val="001D2CA5"/>
    <w:rsid w:val="001D30B4"/>
    <w:rsid w:val="001D36A6"/>
    <w:rsid w:val="001D3DDA"/>
    <w:rsid w:val="001D3FBB"/>
    <w:rsid w:val="001D401E"/>
    <w:rsid w:val="001D4313"/>
    <w:rsid w:val="001D4320"/>
    <w:rsid w:val="001D4556"/>
    <w:rsid w:val="001D493D"/>
    <w:rsid w:val="001D4F63"/>
    <w:rsid w:val="001D538C"/>
    <w:rsid w:val="001D5B05"/>
    <w:rsid w:val="001D5C80"/>
    <w:rsid w:val="001D5EE4"/>
    <w:rsid w:val="001D6230"/>
    <w:rsid w:val="001D6799"/>
    <w:rsid w:val="001D6AC3"/>
    <w:rsid w:val="001D700E"/>
    <w:rsid w:val="001D75C5"/>
    <w:rsid w:val="001D793A"/>
    <w:rsid w:val="001D7A08"/>
    <w:rsid w:val="001D7BDD"/>
    <w:rsid w:val="001D7EE1"/>
    <w:rsid w:val="001E00FA"/>
    <w:rsid w:val="001E0244"/>
    <w:rsid w:val="001E0283"/>
    <w:rsid w:val="001E041D"/>
    <w:rsid w:val="001E05FC"/>
    <w:rsid w:val="001E0634"/>
    <w:rsid w:val="001E0804"/>
    <w:rsid w:val="001E0806"/>
    <w:rsid w:val="001E107B"/>
    <w:rsid w:val="001E1AD9"/>
    <w:rsid w:val="001E1EC0"/>
    <w:rsid w:val="001E1ED1"/>
    <w:rsid w:val="001E24F5"/>
    <w:rsid w:val="001E2A36"/>
    <w:rsid w:val="001E31F8"/>
    <w:rsid w:val="001E3327"/>
    <w:rsid w:val="001E33F7"/>
    <w:rsid w:val="001E3683"/>
    <w:rsid w:val="001E3848"/>
    <w:rsid w:val="001E389E"/>
    <w:rsid w:val="001E3A30"/>
    <w:rsid w:val="001E4062"/>
    <w:rsid w:val="001E432F"/>
    <w:rsid w:val="001E46E6"/>
    <w:rsid w:val="001E479E"/>
    <w:rsid w:val="001E4BA9"/>
    <w:rsid w:val="001E5161"/>
    <w:rsid w:val="001E5795"/>
    <w:rsid w:val="001E5E24"/>
    <w:rsid w:val="001E5F1C"/>
    <w:rsid w:val="001E6247"/>
    <w:rsid w:val="001E647B"/>
    <w:rsid w:val="001E6711"/>
    <w:rsid w:val="001E6965"/>
    <w:rsid w:val="001E6B07"/>
    <w:rsid w:val="001E7417"/>
    <w:rsid w:val="001F014F"/>
    <w:rsid w:val="001F02E4"/>
    <w:rsid w:val="001F0D50"/>
    <w:rsid w:val="001F0D9C"/>
    <w:rsid w:val="001F0DB2"/>
    <w:rsid w:val="001F1007"/>
    <w:rsid w:val="001F1358"/>
    <w:rsid w:val="001F13B2"/>
    <w:rsid w:val="001F1663"/>
    <w:rsid w:val="001F187E"/>
    <w:rsid w:val="001F196D"/>
    <w:rsid w:val="001F1CCC"/>
    <w:rsid w:val="001F1D31"/>
    <w:rsid w:val="001F2058"/>
    <w:rsid w:val="001F209A"/>
    <w:rsid w:val="001F20C5"/>
    <w:rsid w:val="001F25CA"/>
    <w:rsid w:val="001F2602"/>
    <w:rsid w:val="001F266E"/>
    <w:rsid w:val="001F2EB2"/>
    <w:rsid w:val="001F2F06"/>
    <w:rsid w:val="001F2F21"/>
    <w:rsid w:val="001F375B"/>
    <w:rsid w:val="001F38D0"/>
    <w:rsid w:val="001F38E7"/>
    <w:rsid w:val="001F393E"/>
    <w:rsid w:val="001F3EC3"/>
    <w:rsid w:val="001F3F51"/>
    <w:rsid w:val="001F4180"/>
    <w:rsid w:val="001F43CD"/>
    <w:rsid w:val="001F469C"/>
    <w:rsid w:val="001F48BC"/>
    <w:rsid w:val="001F49F4"/>
    <w:rsid w:val="001F4C12"/>
    <w:rsid w:val="001F5000"/>
    <w:rsid w:val="001F522D"/>
    <w:rsid w:val="001F54A1"/>
    <w:rsid w:val="001F5529"/>
    <w:rsid w:val="001F5800"/>
    <w:rsid w:val="001F5B2B"/>
    <w:rsid w:val="001F62D5"/>
    <w:rsid w:val="001F6317"/>
    <w:rsid w:val="001F6426"/>
    <w:rsid w:val="001F6813"/>
    <w:rsid w:val="001F6C7E"/>
    <w:rsid w:val="001F6E18"/>
    <w:rsid w:val="001F7238"/>
    <w:rsid w:val="001F7299"/>
    <w:rsid w:val="001F748C"/>
    <w:rsid w:val="001F7645"/>
    <w:rsid w:val="0020005D"/>
    <w:rsid w:val="00200455"/>
    <w:rsid w:val="0020068F"/>
    <w:rsid w:val="00200961"/>
    <w:rsid w:val="00200CBC"/>
    <w:rsid w:val="00200CFC"/>
    <w:rsid w:val="00200F92"/>
    <w:rsid w:val="0020113E"/>
    <w:rsid w:val="00201667"/>
    <w:rsid w:val="00201B5F"/>
    <w:rsid w:val="002021F8"/>
    <w:rsid w:val="002024D7"/>
    <w:rsid w:val="00202511"/>
    <w:rsid w:val="00202A49"/>
    <w:rsid w:val="00202E32"/>
    <w:rsid w:val="00203404"/>
    <w:rsid w:val="00203491"/>
    <w:rsid w:val="00203656"/>
    <w:rsid w:val="00203D80"/>
    <w:rsid w:val="00204491"/>
    <w:rsid w:val="00205441"/>
    <w:rsid w:val="00205635"/>
    <w:rsid w:val="00205C15"/>
    <w:rsid w:val="00205C53"/>
    <w:rsid w:val="00205F82"/>
    <w:rsid w:val="00206082"/>
    <w:rsid w:val="002062B2"/>
    <w:rsid w:val="002063CA"/>
    <w:rsid w:val="00206A53"/>
    <w:rsid w:val="00207171"/>
    <w:rsid w:val="0020725C"/>
    <w:rsid w:val="00207764"/>
    <w:rsid w:val="002079DB"/>
    <w:rsid w:val="00207C1C"/>
    <w:rsid w:val="002104B4"/>
    <w:rsid w:val="00210762"/>
    <w:rsid w:val="00210D46"/>
    <w:rsid w:val="00211022"/>
    <w:rsid w:val="0021180C"/>
    <w:rsid w:val="00211E3F"/>
    <w:rsid w:val="002121AF"/>
    <w:rsid w:val="0021246B"/>
    <w:rsid w:val="002125F2"/>
    <w:rsid w:val="0021266D"/>
    <w:rsid w:val="002128B4"/>
    <w:rsid w:val="00212B27"/>
    <w:rsid w:val="00212D8E"/>
    <w:rsid w:val="00213185"/>
    <w:rsid w:val="002132B5"/>
    <w:rsid w:val="002135B4"/>
    <w:rsid w:val="002137A2"/>
    <w:rsid w:val="002137A8"/>
    <w:rsid w:val="00213854"/>
    <w:rsid w:val="002139A1"/>
    <w:rsid w:val="00213C8D"/>
    <w:rsid w:val="00213F07"/>
    <w:rsid w:val="0021409A"/>
    <w:rsid w:val="0021469C"/>
    <w:rsid w:val="00214A58"/>
    <w:rsid w:val="00214C50"/>
    <w:rsid w:val="00214ECF"/>
    <w:rsid w:val="00214F26"/>
    <w:rsid w:val="00214FA6"/>
    <w:rsid w:val="002157A8"/>
    <w:rsid w:val="00215827"/>
    <w:rsid w:val="00215EF3"/>
    <w:rsid w:val="00216652"/>
    <w:rsid w:val="00216D28"/>
    <w:rsid w:val="00216DB7"/>
    <w:rsid w:val="00216EE3"/>
    <w:rsid w:val="00217266"/>
    <w:rsid w:val="0021756A"/>
    <w:rsid w:val="00217C6A"/>
    <w:rsid w:val="00217D3F"/>
    <w:rsid w:val="0022025C"/>
    <w:rsid w:val="00220EB8"/>
    <w:rsid w:val="0022133C"/>
    <w:rsid w:val="0022134E"/>
    <w:rsid w:val="002217BF"/>
    <w:rsid w:val="00221B1D"/>
    <w:rsid w:val="00221DDA"/>
    <w:rsid w:val="0022224D"/>
    <w:rsid w:val="00222277"/>
    <w:rsid w:val="002222E3"/>
    <w:rsid w:val="00222367"/>
    <w:rsid w:val="00222A3E"/>
    <w:rsid w:val="00222C9A"/>
    <w:rsid w:val="00223118"/>
    <w:rsid w:val="00223317"/>
    <w:rsid w:val="00223380"/>
    <w:rsid w:val="0022347E"/>
    <w:rsid w:val="0022361B"/>
    <w:rsid w:val="00223E72"/>
    <w:rsid w:val="00224449"/>
    <w:rsid w:val="00224673"/>
    <w:rsid w:val="002248E2"/>
    <w:rsid w:val="00225326"/>
    <w:rsid w:val="0022555F"/>
    <w:rsid w:val="0022562D"/>
    <w:rsid w:val="00225D77"/>
    <w:rsid w:val="002260FE"/>
    <w:rsid w:val="00226593"/>
    <w:rsid w:val="00226876"/>
    <w:rsid w:val="00226A2D"/>
    <w:rsid w:val="00226DA6"/>
    <w:rsid w:val="00226DC3"/>
    <w:rsid w:val="00226E95"/>
    <w:rsid w:val="00227217"/>
    <w:rsid w:val="00227285"/>
    <w:rsid w:val="002273C4"/>
    <w:rsid w:val="00227493"/>
    <w:rsid w:val="002274CA"/>
    <w:rsid w:val="00227757"/>
    <w:rsid w:val="00227841"/>
    <w:rsid w:val="00227928"/>
    <w:rsid w:val="00227979"/>
    <w:rsid w:val="00227BE9"/>
    <w:rsid w:val="00230E5D"/>
    <w:rsid w:val="0023118F"/>
    <w:rsid w:val="002319DF"/>
    <w:rsid w:val="00231ABA"/>
    <w:rsid w:val="00231BE3"/>
    <w:rsid w:val="0023245F"/>
    <w:rsid w:val="00232585"/>
    <w:rsid w:val="00232CBD"/>
    <w:rsid w:val="00232E39"/>
    <w:rsid w:val="00232EE7"/>
    <w:rsid w:val="0023308E"/>
    <w:rsid w:val="002331A7"/>
    <w:rsid w:val="00233CA4"/>
    <w:rsid w:val="00233F58"/>
    <w:rsid w:val="00234536"/>
    <w:rsid w:val="002351A0"/>
    <w:rsid w:val="00235754"/>
    <w:rsid w:val="002359C8"/>
    <w:rsid w:val="00235BF9"/>
    <w:rsid w:val="00235F5A"/>
    <w:rsid w:val="0023606B"/>
    <w:rsid w:val="002360DA"/>
    <w:rsid w:val="002369A3"/>
    <w:rsid w:val="00236AD1"/>
    <w:rsid w:val="00236D68"/>
    <w:rsid w:val="00237326"/>
    <w:rsid w:val="002375DD"/>
    <w:rsid w:val="002377A6"/>
    <w:rsid w:val="002379BF"/>
    <w:rsid w:val="00237B19"/>
    <w:rsid w:val="00237B58"/>
    <w:rsid w:val="00237DB5"/>
    <w:rsid w:val="00237F7C"/>
    <w:rsid w:val="002401F4"/>
    <w:rsid w:val="00240657"/>
    <w:rsid w:val="00240AC7"/>
    <w:rsid w:val="00241CDA"/>
    <w:rsid w:val="00241E43"/>
    <w:rsid w:val="002428D4"/>
    <w:rsid w:val="00242B09"/>
    <w:rsid w:val="00242CDB"/>
    <w:rsid w:val="002433A3"/>
    <w:rsid w:val="00243BC0"/>
    <w:rsid w:val="00243D05"/>
    <w:rsid w:val="00243DDA"/>
    <w:rsid w:val="002440E5"/>
    <w:rsid w:val="00244236"/>
    <w:rsid w:val="0024426D"/>
    <w:rsid w:val="00244814"/>
    <w:rsid w:val="00244962"/>
    <w:rsid w:val="00244DF8"/>
    <w:rsid w:val="00244FC6"/>
    <w:rsid w:val="002453DA"/>
    <w:rsid w:val="0024543B"/>
    <w:rsid w:val="0024551E"/>
    <w:rsid w:val="0024570B"/>
    <w:rsid w:val="00245B52"/>
    <w:rsid w:val="00245F49"/>
    <w:rsid w:val="002460FB"/>
    <w:rsid w:val="00246177"/>
    <w:rsid w:val="0024621E"/>
    <w:rsid w:val="00246347"/>
    <w:rsid w:val="0024651E"/>
    <w:rsid w:val="00246ED4"/>
    <w:rsid w:val="00247006"/>
    <w:rsid w:val="00247013"/>
    <w:rsid w:val="002471F4"/>
    <w:rsid w:val="0024748B"/>
    <w:rsid w:val="002477D0"/>
    <w:rsid w:val="0024794A"/>
    <w:rsid w:val="00247A1E"/>
    <w:rsid w:val="002500CD"/>
    <w:rsid w:val="00250154"/>
    <w:rsid w:val="00250746"/>
    <w:rsid w:val="00250866"/>
    <w:rsid w:val="00251011"/>
    <w:rsid w:val="002512C5"/>
    <w:rsid w:val="00251391"/>
    <w:rsid w:val="002514CB"/>
    <w:rsid w:val="0025151A"/>
    <w:rsid w:val="00251895"/>
    <w:rsid w:val="00251B26"/>
    <w:rsid w:val="00251B77"/>
    <w:rsid w:val="00251D0F"/>
    <w:rsid w:val="00252271"/>
    <w:rsid w:val="00253223"/>
    <w:rsid w:val="00253854"/>
    <w:rsid w:val="002538FC"/>
    <w:rsid w:val="00253BDC"/>
    <w:rsid w:val="00253DA0"/>
    <w:rsid w:val="00254411"/>
    <w:rsid w:val="002548DD"/>
    <w:rsid w:val="00255357"/>
    <w:rsid w:val="00255671"/>
    <w:rsid w:val="0025573F"/>
    <w:rsid w:val="00255BF6"/>
    <w:rsid w:val="002562F0"/>
    <w:rsid w:val="00256354"/>
    <w:rsid w:val="0025686A"/>
    <w:rsid w:val="002568AE"/>
    <w:rsid w:val="00256F76"/>
    <w:rsid w:val="002574E8"/>
    <w:rsid w:val="002576DE"/>
    <w:rsid w:val="002577C3"/>
    <w:rsid w:val="00257E3B"/>
    <w:rsid w:val="002606BF"/>
    <w:rsid w:val="00260E41"/>
    <w:rsid w:val="0026106E"/>
    <w:rsid w:val="002614AD"/>
    <w:rsid w:val="00261677"/>
    <w:rsid w:val="002619AB"/>
    <w:rsid w:val="00261B32"/>
    <w:rsid w:val="00261CFA"/>
    <w:rsid w:val="0026218B"/>
    <w:rsid w:val="002621B1"/>
    <w:rsid w:val="0026268A"/>
    <w:rsid w:val="00262A44"/>
    <w:rsid w:val="00262A6B"/>
    <w:rsid w:val="00262CB7"/>
    <w:rsid w:val="00262CBB"/>
    <w:rsid w:val="002633AC"/>
    <w:rsid w:val="00263961"/>
    <w:rsid w:val="00263A06"/>
    <w:rsid w:val="00263EDA"/>
    <w:rsid w:val="00263FDE"/>
    <w:rsid w:val="00263FFC"/>
    <w:rsid w:val="002640B8"/>
    <w:rsid w:val="002645C4"/>
    <w:rsid w:val="0026481C"/>
    <w:rsid w:val="00264ACA"/>
    <w:rsid w:val="0026503B"/>
    <w:rsid w:val="0026564E"/>
    <w:rsid w:val="00265D65"/>
    <w:rsid w:val="0026607A"/>
    <w:rsid w:val="002661DE"/>
    <w:rsid w:val="00266467"/>
    <w:rsid w:val="0026693F"/>
    <w:rsid w:val="0026696D"/>
    <w:rsid w:val="00266AB4"/>
    <w:rsid w:val="00266AC5"/>
    <w:rsid w:val="002674D9"/>
    <w:rsid w:val="0026772E"/>
    <w:rsid w:val="002678B7"/>
    <w:rsid w:val="00267A09"/>
    <w:rsid w:val="00267A56"/>
    <w:rsid w:val="00270309"/>
    <w:rsid w:val="00270641"/>
    <w:rsid w:val="002706A0"/>
    <w:rsid w:val="00270992"/>
    <w:rsid w:val="00270AAD"/>
    <w:rsid w:val="00270CD7"/>
    <w:rsid w:val="00270EC2"/>
    <w:rsid w:val="002712E5"/>
    <w:rsid w:val="002714A5"/>
    <w:rsid w:val="00271A9E"/>
    <w:rsid w:val="00271C4A"/>
    <w:rsid w:val="00272280"/>
    <w:rsid w:val="00272526"/>
    <w:rsid w:val="00272890"/>
    <w:rsid w:val="00272A58"/>
    <w:rsid w:val="0027318F"/>
    <w:rsid w:val="002731E0"/>
    <w:rsid w:val="00273343"/>
    <w:rsid w:val="00273B0D"/>
    <w:rsid w:val="00273EF3"/>
    <w:rsid w:val="00273F2C"/>
    <w:rsid w:val="00273FB1"/>
    <w:rsid w:val="00274693"/>
    <w:rsid w:val="00274F9E"/>
    <w:rsid w:val="002757B3"/>
    <w:rsid w:val="00275E9D"/>
    <w:rsid w:val="00275F27"/>
    <w:rsid w:val="00276196"/>
    <w:rsid w:val="002763F0"/>
    <w:rsid w:val="00276757"/>
    <w:rsid w:val="002767DD"/>
    <w:rsid w:val="00276CFC"/>
    <w:rsid w:val="002771B1"/>
    <w:rsid w:val="002774D3"/>
    <w:rsid w:val="00277971"/>
    <w:rsid w:val="00277989"/>
    <w:rsid w:val="00277D85"/>
    <w:rsid w:val="002801DF"/>
    <w:rsid w:val="0028025D"/>
    <w:rsid w:val="002802C8"/>
    <w:rsid w:val="0028047B"/>
    <w:rsid w:val="00280A59"/>
    <w:rsid w:val="00280BD7"/>
    <w:rsid w:val="00280F3C"/>
    <w:rsid w:val="00281033"/>
    <w:rsid w:val="00281647"/>
    <w:rsid w:val="00281D26"/>
    <w:rsid w:val="00281F8B"/>
    <w:rsid w:val="00281F8F"/>
    <w:rsid w:val="00282018"/>
    <w:rsid w:val="00282795"/>
    <w:rsid w:val="00282941"/>
    <w:rsid w:val="0028298E"/>
    <w:rsid w:val="002832F0"/>
    <w:rsid w:val="002833BB"/>
    <w:rsid w:val="00283509"/>
    <w:rsid w:val="002839FB"/>
    <w:rsid w:val="00283D38"/>
    <w:rsid w:val="00283DC5"/>
    <w:rsid w:val="00283E92"/>
    <w:rsid w:val="00284129"/>
    <w:rsid w:val="002841B8"/>
    <w:rsid w:val="002843AE"/>
    <w:rsid w:val="002844D1"/>
    <w:rsid w:val="002849BE"/>
    <w:rsid w:val="002849FB"/>
    <w:rsid w:val="00284D44"/>
    <w:rsid w:val="0028526B"/>
    <w:rsid w:val="00285358"/>
    <w:rsid w:val="002859D2"/>
    <w:rsid w:val="00285A00"/>
    <w:rsid w:val="00285EF7"/>
    <w:rsid w:val="0028615B"/>
    <w:rsid w:val="00286215"/>
    <w:rsid w:val="00286308"/>
    <w:rsid w:val="00286833"/>
    <w:rsid w:val="00286B5F"/>
    <w:rsid w:val="00286C10"/>
    <w:rsid w:val="00286FB6"/>
    <w:rsid w:val="00286FE8"/>
    <w:rsid w:val="00287114"/>
    <w:rsid w:val="0028763E"/>
    <w:rsid w:val="002876C2"/>
    <w:rsid w:val="002902E6"/>
    <w:rsid w:val="002906DE"/>
    <w:rsid w:val="00290F1F"/>
    <w:rsid w:val="00291142"/>
    <w:rsid w:val="002913EF"/>
    <w:rsid w:val="0029150A"/>
    <w:rsid w:val="002916D2"/>
    <w:rsid w:val="00291CA8"/>
    <w:rsid w:val="002921DF"/>
    <w:rsid w:val="00292241"/>
    <w:rsid w:val="00292543"/>
    <w:rsid w:val="002925FD"/>
    <w:rsid w:val="00292657"/>
    <w:rsid w:val="00292CBF"/>
    <w:rsid w:val="00292E8E"/>
    <w:rsid w:val="00293286"/>
    <w:rsid w:val="00293409"/>
    <w:rsid w:val="0029354C"/>
    <w:rsid w:val="002937A4"/>
    <w:rsid w:val="002937C9"/>
    <w:rsid w:val="0029417F"/>
    <w:rsid w:val="0029457F"/>
    <w:rsid w:val="00294CD6"/>
    <w:rsid w:val="00294D5E"/>
    <w:rsid w:val="002950AB"/>
    <w:rsid w:val="00295431"/>
    <w:rsid w:val="00295469"/>
    <w:rsid w:val="002954DC"/>
    <w:rsid w:val="002956BB"/>
    <w:rsid w:val="00295C6D"/>
    <w:rsid w:val="00295EAB"/>
    <w:rsid w:val="00295F72"/>
    <w:rsid w:val="00296167"/>
    <w:rsid w:val="00296376"/>
    <w:rsid w:val="00296560"/>
    <w:rsid w:val="00296BE1"/>
    <w:rsid w:val="00296CA4"/>
    <w:rsid w:val="00296D55"/>
    <w:rsid w:val="00296DB6"/>
    <w:rsid w:val="002970B2"/>
    <w:rsid w:val="002971BA"/>
    <w:rsid w:val="002973F4"/>
    <w:rsid w:val="00297CA8"/>
    <w:rsid w:val="00297D06"/>
    <w:rsid w:val="002A131F"/>
    <w:rsid w:val="002A15BF"/>
    <w:rsid w:val="002A15D2"/>
    <w:rsid w:val="002A1670"/>
    <w:rsid w:val="002A1B5D"/>
    <w:rsid w:val="002A1B87"/>
    <w:rsid w:val="002A1DE7"/>
    <w:rsid w:val="002A23D0"/>
    <w:rsid w:val="002A2581"/>
    <w:rsid w:val="002A284E"/>
    <w:rsid w:val="002A2A16"/>
    <w:rsid w:val="002A2B0C"/>
    <w:rsid w:val="002A2C93"/>
    <w:rsid w:val="002A31BC"/>
    <w:rsid w:val="002A3D62"/>
    <w:rsid w:val="002A3E27"/>
    <w:rsid w:val="002A3FBE"/>
    <w:rsid w:val="002A42EF"/>
    <w:rsid w:val="002A4763"/>
    <w:rsid w:val="002A4E29"/>
    <w:rsid w:val="002A4EE7"/>
    <w:rsid w:val="002A5B43"/>
    <w:rsid w:val="002A5D5D"/>
    <w:rsid w:val="002A5DF2"/>
    <w:rsid w:val="002A5DFA"/>
    <w:rsid w:val="002A6326"/>
    <w:rsid w:val="002A6690"/>
    <w:rsid w:val="002A68A5"/>
    <w:rsid w:val="002A6914"/>
    <w:rsid w:val="002A6AF3"/>
    <w:rsid w:val="002A6E2A"/>
    <w:rsid w:val="002A6E47"/>
    <w:rsid w:val="002A72B7"/>
    <w:rsid w:val="002A73DB"/>
    <w:rsid w:val="002A78FA"/>
    <w:rsid w:val="002A7C2D"/>
    <w:rsid w:val="002A7E1F"/>
    <w:rsid w:val="002A7E80"/>
    <w:rsid w:val="002B061D"/>
    <w:rsid w:val="002B066D"/>
    <w:rsid w:val="002B0F36"/>
    <w:rsid w:val="002B1388"/>
    <w:rsid w:val="002B18FF"/>
    <w:rsid w:val="002B1CE0"/>
    <w:rsid w:val="002B261B"/>
    <w:rsid w:val="002B26B5"/>
    <w:rsid w:val="002B2BAB"/>
    <w:rsid w:val="002B2BEF"/>
    <w:rsid w:val="002B2C33"/>
    <w:rsid w:val="002B2F29"/>
    <w:rsid w:val="002B3321"/>
    <w:rsid w:val="002B39B1"/>
    <w:rsid w:val="002B39CD"/>
    <w:rsid w:val="002B3F10"/>
    <w:rsid w:val="002B4214"/>
    <w:rsid w:val="002B43D4"/>
    <w:rsid w:val="002B4FF8"/>
    <w:rsid w:val="002B5520"/>
    <w:rsid w:val="002B563C"/>
    <w:rsid w:val="002B5680"/>
    <w:rsid w:val="002B57E1"/>
    <w:rsid w:val="002B5A43"/>
    <w:rsid w:val="002B5DB8"/>
    <w:rsid w:val="002B5E18"/>
    <w:rsid w:val="002B6057"/>
    <w:rsid w:val="002B6228"/>
    <w:rsid w:val="002B6797"/>
    <w:rsid w:val="002B6944"/>
    <w:rsid w:val="002B740B"/>
    <w:rsid w:val="002B7A5A"/>
    <w:rsid w:val="002B7E8C"/>
    <w:rsid w:val="002C04A0"/>
    <w:rsid w:val="002C06D0"/>
    <w:rsid w:val="002C07BA"/>
    <w:rsid w:val="002C0884"/>
    <w:rsid w:val="002C0F9C"/>
    <w:rsid w:val="002C1212"/>
    <w:rsid w:val="002C1831"/>
    <w:rsid w:val="002C188D"/>
    <w:rsid w:val="002C1B1E"/>
    <w:rsid w:val="002C1DBA"/>
    <w:rsid w:val="002C2A3A"/>
    <w:rsid w:val="002C2B43"/>
    <w:rsid w:val="002C2C24"/>
    <w:rsid w:val="002C2C2B"/>
    <w:rsid w:val="002C2F77"/>
    <w:rsid w:val="002C33F8"/>
    <w:rsid w:val="002C357B"/>
    <w:rsid w:val="002C438F"/>
    <w:rsid w:val="002C4525"/>
    <w:rsid w:val="002C4955"/>
    <w:rsid w:val="002C49D5"/>
    <w:rsid w:val="002C4F91"/>
    <w:rsid w:val="002C581F"/>
    <w:rsid w:val="002C5B2D"/>
    <w:rsid w:val="002C5B36"/>
    <w:rsid w:val="002C5C1D"/>
    <w:rsid w:val="002C5CE8"/>
    <w:rsid w:val="002C5F6B"/>
    <w:rsid w:val="002C6176"/>
    <w:rsid w:val="002C6281"/>
    <w:rsid w:val="002C636F"/>
    <w:rsid w:val="002C6552"/>
    <w:rsid w:val="002C7109"/>
    <w:rsid w:val="002C74F1"/>
    <w:rsid w:val="002C7688"/>
    <w:rsid w:val="002C7B2D"/>
    <w:rsid w:val="002C7D1F"/>
    <w:rsid w:val="002C7E04"/>
    <w:rsid w:val="002D01E0"/>
    <w:rsid w:val="002D0213"/>
    <w:rsid w:val="002D0587"/>
    <w:rsid w:val="002D0688"/>
    <w:rsid w:val="002D068C"/>
    <w:rsid w:val="002D0B69"/>
    <w:rsid w:val="002D0CCE"/>
    <w:rsid w:val="002D0EB8"/>
    <w:rsid w:val="002D1069"/>
    <w:rsid w:val="002D1073"/>
    <w:rsid w:val="002D108E"/>
    <w:rsid w:val="002D1322"/>
    <w:rsid w:val="002D1328"/>
    <w:rsid w:val="002D13A3"/>
    <w:rsid w:val="002D1784"/>
    <w:rsid w:val="002D1E7C"/>
    <w:rsid w:val="002D1EF3"/>
    <w:rsid w:val="002D1FC0"/>
    <w:rsid w:val="002D2148"/>
    <w:rsid w:val="002D2154"/>
    <w:rsid w:val="002D2189"/>
    <w:rsid w:val="002D22ED"/>
    <w:rsid w:val="002D26AE"/>
    <w:rsid w:val="002D2B69"/>
    <w:rsid w:val="002D2EA3"/>
    <w:rsid w:val="002D2F0C"/>
    <w:rsid w:val="002D35A2"/>
    <w:rsid w:val="002D39E8"/>
    <w:rsid w:val="002D3AE4"/>
    <w:rsid w:val="002D4323"/>
    <w:rsid w:val="002D45DB"/>
    <w:rsid w:val="002D4887"/>
    <w:rsid w:val="002D4C30"/>
    <w:rsid w:val="002D4C44"/>
    <w:rsid w:val="002D4D04"/>
    <w:rsid w:val="002D4F8E"/>
    <w:rsid w:val="002D509C"/>
    <w:rsid w:val="002D50A7"/>
    <w:rsid w:val="002D5144"/>
    <w:rsid w:val="002D519C"/>
    <w:rsid w:val="002D554E"/>
    <w:rsid w:val="002D557E"/>
    <w:rsid w:val="002D59E3"/>
    <w:rsid w:val="002D5C9A"/>
    <w:rsid w:val="002D5D6B"/>
    <w:rsid w:val="002D5DCE"/>
    <w:rsid w:val="002D618A"/>
    <w:rsid w:val="002D6290"/>
    <w:rsid w:val="002D634B"/>
    <w:rsid w:val="002D7042"/>
    <w:rsid w:val="002D72E6"/>
    <w:rsid w:val="002D7420"/>
    <w:rsid w:val="002D7DBE"/>
    <w:rsid w:val="002D7E8B"/>
    <w:rsid w:val="002E0018"/>
    <w:rsid w:val="002E02ED"/>
    <w:rsid w:val="002E038A"/>
    <w:rsid w:val="002E06D6"/>
    <w:rsid w:val="002E06E2"/>
    <w:rsid w:val="002E0A24"/>
    <w:rsid w:val="002E0ED8"/>
    <w:rsid w:val="002E0EFB"/>
    <w:rsid w:val="002E18D0"/>
    <w:rsid w:val="002E1B05"/>
    <w:rsid w:val="002E22C8"/>
    <w:rsid w:val="002E2367"/>
    <w:rsid w:val="002E2728"/>
    <w:rsid w:val="002E2891"/>
    <w:rsid w:val="002E2A52"/>
    <w:rsid w:val="002E2D7F"/>
    <w:rsid w:val="002E3189"/>
    <w:rsid w:val="002E3649"/>
    <w:rsid w:val="002E3A4D"/>
    <w:rsid w:val="002E3AD6"/>
    <w:rsid w:val="002E3B13"/>
    <w:rsid w:val="002E3E1C"/>
    <w:rsid w:val="002E3F47"/>
    <w:rsid w:val="002E42BA"/>
    <w:rsid w:val="002E4D15"/>
    <w:rsid w:val="002E4D2C"/>
    <w:rsid w:val="002E5149"/>
    <w:rsid w:val="002E52B8"/>
    <w:rsid w:val="002E54FB"/>
    <w:rsid w:val="002E5854"/>
    <w:rsid w:val="002E65A2"/>
    <w:rsid w:val="002E6980"/>
    <w:rsid w:val="002E6AC8"/>
    <w:rsid w:val="002E6BCB"/>
    <w:rsid w:val="002E6C31"/>
    <w:rsid w:val="002E6CE4"/>
    <w:rsid w:val="002E6E76"/>
    <w:rsid w:val="002E730F"/>
    <w:rsid w:val="002E7499"/>
    <w:rsid w:val="002E7530"/>
    <w:rsid w:val="002E7585"/>
    <w:rsid w:val="002E7ADB"/>
    <w:rsid w:val="002E7FB1"/>
    <w:rsid w:val="002F0105"/>
    <w:rsid w:val="002F0764"/>
    <w:rsid w:val="002F0A2A"/>
    <w:rsid w:val="002F0DDD"/>
    <w:rsid w:val="002F138D"/>
    <w:rsid w:val="002F14F5"/>
    <w:rsid w:val="002F1B35"/>
    <w:rsid w:val="002F1E93"/>
    <w:rsid w:val="002F1F34"/>
    <w:rsid w:val="002F2E0C"/>
    <w:rsid w:val="002F2E75"/>
    <w:rsid w:val="002F364F"/>
    <w:rsid w:val="002F376C"/>
    <w:rsid w:val="002F38B3"/>
    <w:rsid w:val="002F3907"/>
    <w:rsid w:val="002F3A0F"/>
    <w:rsid w:val="002F3BAB"/>
    <w:rsid w:val="002F3CDE"/>
    <w:rsid w:val="002F4200"/>
    <w:rsid w:val="002F4837"/>
    <w:rsid w:val="002F4881"/>
    <w:rsid w:val="002F5511"/>
    <w:rsid w:val="002F5515"/>
    <w:rsid w:val="002F56EF"/>
    <w:rsid w:val="002F5D89"/>
    <w:rsid w:val="002F61CB"/>
    <w:rsid w:val="002F63B3"/>
    <w:rsid w:val="002F65D6"/>
    <w:rsid w:val="002F6894"/>
    <w:rsid w:val="002F68EF"/>
    <w:rsid w:val="002F7663"/>
    <w:rsid w:val="002F780F"/>
    <w:rsid w:val="002F784B"/>
    <w:rsid w:val="002F79E6"/>
    <w:rsid w:val="0030004C"/>
    <w:rsid w:val="003005CC"/>
    <w:rsid w:val="0030068A"/>
    <w:rsid w:val="00300740"/>
    <w:rsid w:val="00300B5D"/>
    <w:rsid w:val="00300F50"/>
    <w:rsid w:val="00301158"/>
    <w:rsid w:val="00301395"/>
    <w:rsid w:val="00301768"/>
    <w:rsid w:val="003018B7"/>
    <w:rsid w:val="00301D32"/>
    <w:rsid w:val="00301E19"/>
    <w:rsid w:val="00301F54"/>
    <w:rsid w:val="00302713"/>
    <w:rsid w:val="0030273C"/>
    <w:rsid w:val="00302C42"/>
    <w:rsid w:val="003031D3"/>
    <w:rsid w:val="00303481"/>
    <w:rsid w:val="003035BA"/>
    <w:rsid w:val="003035C3"/>
    <w:rsid w:val="0030388F"/>
    <w:rsid w:val="00303904"/>
    <w:rsid w:val="003039A0"/>
    <w:rsid w:val="00304122"/>
    <w:rsid w:val="003041D7"/>
    <w:rsid w:val="00304308"/>
    <w:rsid w:val="0030438C"/>
    <w:rsid w:val="003045C3"/>
    <w:rsid w:val="0030465C"/>
    <w:rsid w:val="00304978"/>
    <w:rsid w:val="00304DA8"/>
    <w:rsid w:val="003059F7"/>
    <w:rsid w:val="00305C92"/>
    <w:rsid w:val="00305CBE"/>
    <w:rsid w:val="00305CDC"/>
    <w:rsid w:val="00305F1A"/>
    <w:rsid w:val="003061C5"/>
    <w:rsid w:val="00306464"/>
    <w:rsid w:val="003065E6"/>
    <w:rsid w:val="0030679E"/>
    <w:rsid w:val="00306C39"/>
    <w:rsid w:val="00306CC9"/>
    <w:rsid w:val="00306F14"/>
    <w:rsid w:val="00306FF7"/>
    <w:rsid w:val="00307067"/>
    <w:rsid w:val="00307748"/>
    <w:rsid w:val="00307BAF"/>
    <w:rsid w:val="00307F61"/>
    <w:rsid w:val="0031006D"/>
    <w:rsid w:val="003102E8"/>
    <w:rsid w:val="0031071C"/>
    <w:rsid w:val="003108B6"/>
    <w:rsid w:val="00310A66"/>
    <w:rsid w:val="00310BC5"/>
    <w:rsid w:val="00310DBF"/>
    <w:rsid w:val="00310ECC"/>
    <w:rsid w:val="00311432"/>
    <w:rsid w:val="00311462"/>
    <w:rsid w:val="00311D14"/>
    <w:rsid w:val="00311DE3"/>
    <w:rsid w:val="00311FB0"/>
    <w:rsid w:val="00311FF0"/>
    <w:rsid w:val="003120DA"/>
    <w:rsid w:val="003123F9"/>
    <w:rsid w:val="003125C7"/>
    <w:rsid w:val="00312A99"/>
    <w:rsid w:val="00312C22"/>
    <w:rsid w:val="00312F73"/>
    <w:rsid w:val="00313494"/>
    <w:rsid w:val="00313820"/>
    <w:rsid w:val="00313EA6"/>
    <w:rsid w:val="003140E1"/>
    <w:rsid w:val="00314135"/>
    <w:rsid w:val="0031488D"/>
    <w:rsid w:val="00314965"/>
    <w:rsid w:val="00314A0B"/>
    <w:rsid w:val="00314A1B"/>
    <w:rsid w:val="00314BB1"/>
    <w:rsid w:val="00314E2F"/>
    <w:rsid w:val="003150E4"/>
    <w:rsid w:val="00315291"/>
    <w:rsid w:val="00315CD5"/>
    <w:rsid w:val="00316026"/>
    <w:rsid w:val="003161CF"/>
    <w:rsid w:val="00316998"/>
    <w:rsid w:val="003169FD"/>
    <w:rsid w:val="00316AF8"/>
    <w:rsid w:val="00316B16"/>
    <w:rsid w:val="00317A0E"/>
    <w:rsid w:val="00317DF0"/>
    <w:rsid w:val="00320626"/>
    <w:rsid w:val="00320719"/>
    <w:rsid w:val="00320C91"/>
    <w:rsid w:val="00320D37"/>
    <w:rsid w:val="00320FC3"/>
    <w:rsid w:val="003210A5"/>
    <w:rsid w:val="003211BB"/>
    <w:rsid w:val="00321296"/>
    <w:rsid w:val="003216FF"/>
    <w:rsid w:val="00321E08"/>
    <w:rsid w:val="00321F48"/>
    <w:rsid w:val="003220C8"/>
    <w:rsid w:val="00322201"/>
    <w:rsid w:val="00322468"/>
    <w:rsid w:val="00322A59"/>
    <w:rsid w:val="00322B1E"/>
    <w:rsid w:val="003230ED"/>
    <w:rsid w:val="0032330D"/>
    <w:rsid w:val="003233F2"/>
    <w:rsid w:val="003242EC"/>
    <w:rsid w:val="003247BD"/>
    <w:rsid w:val="003249A6"/>
    <w:rsid w:val="00324B38"/>
    <w:rsid w:val="00324B5A"/>
    <w:rsid w:val="0032508B"/>
    <w:rsid w:val="00325274"/>
    <w:rsid w:val="00325427"/>
    <w:rsid w:val="00325797"/>
    <w:rsid w:val="00325BFD"/>
    <w:rsid w:val="00325C5E"/>
    <w:rsid w:val="00325FC4"/>
    <w:rsid w:val="003261BF"/>
    <w:rsid w:val="0032631D"/>
    <w:rsid w:val="00326394"/>
    <w:rsid w:val="003263EF"/>
    <w:rsid w:val="003264BC"/>
    <w:rsid w:val="00326A45"/>
    <w:rsid w:val="00326C46"/>
    <w:rsid w:val="00326D31"/>
    <w:rsid w:val="00326E3B"/>
    <w:rsid w:val="003270BA"/>
    <w:rsid w:val="003270CD"/>
    <w:rsid w:val="00327120"/>
    <w:rsid w:val="0032757B"/>
    <w:rsid w:val="003276F7"/>
    <w:rsid w:val="00327C40"/>
    <w:rsid w:val="00327CD5"/>
    <w:rsid w:val="00330148"/>
    <w:rsid w:val="00330190"/>
    <w:rsid w:val="003305F7"/>
    <w:rsid w:val="003314BF"/>
    <w:rsid w:val="0033172F"/>
    <w:rsid w:val="00331885"/>
    <w:rsid w:val="00331A49"/>
    <w:rsid w:val="00331C5D"/>
    <w:rsid w:val="00331CF3"/>
    <w:rsid w:val="00332024"/>
    <w:rsid w:val="003323CB"/>
    <w:rsid w:val="003324C7"/>
    <w:rsid w:val="003325A5"/>
    <w:rsid w:val="00332711"/>
    <w:rsid w:val="00332B0F"/>
    <w:rsid w:val="003330BD"/>
    <w:rsid w:val="003331D6"/>
    <w:rsid w:val="003333D8"/>
    <w:rsid w:val="0033398D"/>
    <w:rsid w:val="00333C73"/>
    <w:rsid w:val="00333CFA"/>
    <w:rsid w:val="00333D31"/>
    <w:rsid w:val="00333DFE"/>
    <w:rsid w:val="00333E04"/>
    <w:rsid w:val="00333EEA"/>
    <w:rsid w:val="0033444A"/>
    <w:rsid w:val="003344A9"/>
    <w:rsid w:val="00334D90"/>
    <w:rsid w:val="0033508C"/>
    <w:rsid w:val="003350F2"/>
    <w:rsid w:val="00335457"/>
    <w:rsid w:val="0033591B"/>
    <w:rsid w:val="00335968"/>
    <w:rsid w:val="00335AAE"/>
    <w:rsid w:val="00335CFB"/>
    <w:rsid w:val="00335D62"/>
    <w:rsid w:val="00335E65"/>
    <w:rsid w:val="003368CF"/>
    <w:rsid w:val="00336A0F"/>
    <w:rsid w:val="0033705D"/>
    <w:rsid w:val="00337286"/>
    <w:rsid w:val="003376E8"/>
    <w:rsid w:val="00337879"/>
    <w:rsid w:val="00340091"/>
    <w:rsid w:val="00340229"/>
    <w:rsid w:val="003403B1"/>
    <w:rsid w:val="003404B7"/>
    <w:rsid w:val="00340825"/>
    <w:rsid w:val="00340B3B"/>
    <w:rsid w:val="00340CA8"/>
    <w:rsid w:val="00341287"/>
    <w:rsid w:val="0034153F"/>
    <w:rsid w:val="0034172E"/>
    <w:rsid w:val="00341E16"/>
    <w:rsid w:val="00342409"/>
    <w:rsid w:val="003425A0"/>
    <w:rsid w:val="0034295B"/>
    <w:rsid w:val="003429AF"/>
    <w:rsid w:val="00342AA7"/>
    <w:rsid w:val="00342E26"/>
    <w:rsid w:val="003430EA"/>
    <w:rsid w:val="003432F1"/>
    <w:rsid w:val="0034368C"/>
    <w:rsid w:val="00343A50"/>
    <w:rsid w:val="00343A58"/>
    <w:rsid w:val="00343CB6"/>
    <w:rsid w:val="00344283"/>
    <w:rsid w:val="00344FE1"/>
    <w:rsid w:val="00345047"/>
    <w:rsid w:val="00345226"/>
    <w:rsid w:val="003452F8"/>
    <w:rsid w:val="00345A10"/>
    <w:rsid w:val="00345B66"/>
    <w:rsid w:val="003461A3"/>
    <w:rsid w:val="00346E80"/>
    <w:rsid w:val="00346F14"/>
    <w:rsid w:val="00347122"/>
    <w:rsid w:val="0034717A"/>
    <w:rsid w:val="003476D5"/>
    <w:rsid w:val="003477F9"/>
    <w:rsid w:val="003479B9"/>
    <w:rsid w:val="003479D9"/>
    <w:rsid w:val="00347A09"/>
    <w:rsid w:val="00347D38"/>
    <w:rsid w:val="00347D51"/>
    <w:rsid w:val="003504E0"/>
    <w:rsid w:val="0035098D"/>
    <w:rsid w:val="00350BAE"/>
    <w:rsid w:val="00350E21"/>
    <w:rsid w:val="00351775"/>
    <w:rsid w:val="003517B4"/>
    <w:rsid w:val="00352635"/>
    <w:rsid w:val="003527A3"/>
    <w:rsid w:val="00352AF5"/>
    <w:rsid w:val="00352BD0"/>
    <w:rsid w:val="0035313C"/>
    <w:rsid w:val="0035375E"/>
    <w:rsid w:val="003537C5"/>
    <w:rsid w:val="00353C0F"/>
    <w:rsid w:val="00353E3D"/>
    <w:rsid w:val="00353EFA"/>
    <w:rsid w:val="00354C10"/>
    <w:rsid w:val="00354ED5"/>
    <w:rsid w:val="00354FE8"/>
    <w:rsid w:val="003550A9"/>
    <w:rsid w:val="00355A51"/>
    <w:rsid w:val="00355D41"/>
    <w:rsid w:val="00355DAC"/>
    <w:rsid w:val="0035607A"/>
    <w:rsid w:val="0035644F"/>
    <w:rsid w:val="003566C3"/>
    <w:rsid w:val="00356B4C"/>
    <w:rsid w:val="00356D8A"/>
    <w:rsid w:val="0035735A"/>
    <w:rsid w:val="00357858"/>
    <w:rsid w:val="00357F3A"/>
    <w:rsid w:val="00357F49"/>
    <w:rsid w:val="003604A7"/>
    <w:rsid w:val="00360556"/>
    <w:rsid w:val="00360A1F"/>
    <w:rsid w:val="00360B80"/>
    <w:rsid w:val="003614B2"/>
    <w:rsid w:val="0036193C"/>
    <w:rsid w:val="00361B41"/>
    <w:rsid w:val="00361E5D"/>
    <w:rsid w:val="00361E7F"/>
    <w:rsid w:val="00361F95"/>
    <w:rsid w:val="00362107"/>
    <w:rsid w:val="0036237D"/>
    <w:rsid w:val="00362A98"/>
    <w:rsid w:val="00362BBA"/>
    <w:rsid w:val="00363044"/>
    <w:rsid w:val="0036352C"/>
    <w:rsid w:val="003637D0"/>
    <w:rsid w:val="00363AD1"/>
    <w:rsid w:val="00363C70"/>
    <w:rsid w:val="00364219"/>
    <w:rsid w:val="003644A1"/>
    <w:rsid w:val="00364706"/>
    <w:rsid w:val="003648FE"/>
    <w:rsid w:val="00365224"/>
    <w:rsid w:val="003660D7"/>
    <w:rsid w:val="00366E03"/>
    <w:rsid w:val="00366E14"/>
    <w:rsid w:val="003670BD"/>
    <w:rsid w:val="003673AD"/>
    <w:rsid w:val="0036762B"/>
    <w:rsid w:val="00367865"/>
    <w:rsid w:val="00367B55"/>
    <w:rsid w:val="00367B68"/>
    <w:rsid w:val="00367C75"/>
    <w:rsid w:val="00370186"/>
    <w:rsid w:val="00370265"/>
    <w:rsid w:val="00370F8A"/>
    <w:rsid w:val="00371328"/>
    <w:rsid w:val="00371479"/>
    <w:rsid w:val="003717C7"/>
    <w:rsid w:val="003719CB"/>
    <w:rsid w:val="003723A2"/>
    <w:rsid w:val="00372622"/>
    <w:rsid w:val="0037281F"/>
    <w:rsid w:val="003728FD"/>
    <w:rsid w:val="00372957"/>
    <w:rsid w:val="003732DD"/>
    <w:rsid w:val="00373470"/>
    <w:rsid w:val="0037395E"/>
    <w:rsid w:val="00373A5C"/>
    <w:rsid w:val="00373CB2"/>
    <w:rsid w:val="00373DC6"/>
    <w:rsid w:val="0037405F"/>
    <w:rsid w:val="003745C1"/>
    <w:rsid w:val="0037470E"/>
    <w:rsid w:val="003749E0"/>
    <w:rsid w:val="00374EAF"/>
    <w:rsid w:val="00375D72"/>
    <w:rsid w:val="00375E09"/>
    <w:rsid w:val="00376284"/>
    <w:rsid w:val="0037670C"/>
    <w:rsid w:val="00376853"/>
    <w:rsid w:val="00376A01"/>
    <w:rsid w:val="00376B43"/>
    <w:rsid w:val="00376C35"/>
    <w:rsid w:val="003778AB"/>
    <w:rsid w:val="00380131"/>
    <w:rsid w:val="00380518"/>
    <w:rsid w:val="00380616"/>
    <w:rsid w:val="003808DB"/>
    <w:rsid w:val="003809FB"/>
    <w:rsid w:val="00380B4D"/>
    <w:rsid w:val="00380C39"/>
    <w:rsid w:val="0038138A"/>
    <w:rsid w:val="00382227"/>
    <w:rsid w:val="003824FC"/>
    <w:rsid w:val="0038274B"/>
    <w:rsid w:val="00382836"/>
    <w:rsid w:val="00382E94"/>
    <w:rsid w:val="003835BD"/>
    <w:rsid w:val="00383871"/>
    <w:rsid w:val="00383DD8"/>
    <w:rsid w:val="00383EE6"/>
    <w:rsid w:val="00383FCA"/>
    <w:rsid w:val="00384532"/>
    <w:rsid w:val="003846D9"/>
    <w:rsid w:val="00384757"/>
    <w:rsid w:val="00384AC3"/>
    <w:rsid w:val="00384F6D"/>
    <w:rsid w:val="003851FB"/>
    <w:rsid w:val="003855D1"/>
    <w:rsid w:val="003856F6"/>
    <w:rsid w:val="003856F8"/>
    <w:rsid w:val="00385E7F"/>
    <w:rsid w:val="00386319"/>
    <w:rsid w:val="00386A3B"/>
    <w:rsid w:val="00386C59"/>
    <w:rsid w:val="003871BE"/>
    <w:rsid w:val="00387773"/>
    <w:rsid w:val="00387CC8"/>
    <w:rsid w:val="00387FDA"/>
    <w:rsid w:val="0039023C"/>
    <w:rsid w:val="003906E8"/>
    <w:rsid w:val="003907D4"/>
    <w:rsid w:val="003908CC"/>
    <w:rsid w:val="00390A48"/>
    <w:rsid w:val="00390BBA"/>
    <w:rsid w:val="003910E0"/>
    <w:rsid w:val="0039175F"/>
    <w:rsid w:val="003917D2"/>
    <w:rsid w:val="00391890"/>
    <w:rsid w:val="0039214D"/>
    <w:rsid w:val="003921FA"/>
    <w:rsid w:val="003922E1"/>
    <w:rsid w:val="00392323"/>
    <w:rsid w:val="0039234D"/>
    <w:rsid w:val="0039239B"/>
    <w:rsid w:val="00392778"/>
    <w:rsid w:val="00392D70"/>
    <w:rsid w:val="00392EB1"/>
    <w:rsid w:val="00394016"/>
    <w:rsid w:val="0039511F"/>
    <w:rsid w:val="00395733"/>
    <w:rsid w:val="00395A3B"/>
    <w:rsid w:val="00395DBB"/>
    <w:rsid w:val="00395E05"/>
    <w:rsid w:val="00395FB4"/>
    <w:rsid w:val="0039600C"/>
    <w:rsid w:val="00396121"/>
    <w:rsid w:val="0039619B"/>
    <w:rsid w:val="003963C9"/>
    <w:rsid w:val="0039657C"/>
    <w:rsid w:val="003966B2"/>
    <w:rsid w:val="00396787"/>
    <w:rsid w:val="003967A4"/>
    <w:rsid w:val="0039698F"/>
    <w:rsid w:val="00396E37"/>
    <w:rsid w:val="00396E44"/>
    <w:rsid w:val="00396FBE"/>
    <w:rsid w:val="003976BA"/>
    <w:rsid w:val="00397985"/>
    <w:rsid w:val="00397E54"/>
    <w:rsid w:val="003A01DE"/>
    <w:rsid w:val="003A13DB"/>
    <w:rsid w:val="003A167F"/>
    <w:rsid w:val="003A16AC"/>
    <w:rsid w:val="003A184F"/>
    <w:rsid w:val="003A1B93"/>
    <w:rsid w:val="003A1CC6"/>
    <w:rsid w:val="003A2000"/>
    <w:rsid w:val="003A2407"/>
    <w:rsid w:val="003A24B0"/>
    <w:rsid w:val="003A26BE"/>
    <w:rsid w:val="003A2905"/>
    <w:rsid w:val="003A2D23"/>
    <w:rsid w:val="003A2D8D"/>
    <w:rsid w:val="003A36FC"/>
    <w:rsid w:val="003A3814"/>
    <w:rsid w:val="003A3B11"/>
    <w:rsid w:val="003A3B3D"/>
    <w:rsid w:val="003A3B79"/>
    <w:rsid w:val="003A3BC9"/>
    <w:rsid w:val="003A452A"/>
    <w:rsid w:val="003A50F6"/>
    <w:rsid w:val="003A530E"/>
    <w:rsid w:val="003A53A5"/>
    <w:rsid w:val="003A57D5"/>
    <w:rsid w:val="003A5927"/>
    <w:rsid w:val="003A5A23"/>
    <w:rsid w:val="003A5C21"/>
    <w:rsid w:val="003A6057"/>
    <w:rsid w:val="003A620E"/>
    <w:rsid w:val="003A650A"/>
    <w:rsid w:val="003A69FE"/>
    <w:rsid w:val="003A6AB8"/>
    <w:rsid w:val="003A7379"/>
    <w:rsid w:val="003A7517"/>
    <w:rsid w:val="003A7B5C"/>
    <w:rsid w:val="003B0111"/>
    <w:rsid w:val="003B077B"/>
    <w:rsid w:val="003B0BDB"/>
    <w:rsid w:val="003B0C25"/>
    <w:rsid w:val="003B14AB"/>
    <w:rsid w:val="003B152F"/>
    <w:rsid w:val="003B190A"/>
    <w:rsid w:val="003B1CE6"/>
    <w:rsid w:val="003B20FF"/>
    <w:rsid w:val="003B2255"/>
    <w:rsid w:val="003B22DE"/>
    <w:rsid w:val="003B29EE"/>
    <w:rsid w:val="003B2CC9"/>
    <w:rsid w:val="003B2F41"/>
    <w:rsid w:val="003B3223"/>
    <w:rsid w:val="003B3311"/>
    <w:rsid w:val="003B3644"/>
    <w:rsid w:val="003B36C0"/>
    <w:rsid w:val="003B36D2"/>
    <w:rsid w:val="003B39BB"/>
    <w:rsid w:val="003B3E99"/>
    <w:rsid w:val="003B4375"/>
    <w:rsid w:val="003B46FC"/>
    <w:rsid w:val="003B4763"/>
    <w:rsid w:val="003B494F"/>
    <w:rsid w:val="003B4B5D"/>
    <w:rsid w:val="003B4BED"/>
    <w:rsid w:val="003B4D7F"/>
    <w:rsid w:val="003B4DE4"/>
    <w:rsid w:val="003B5171"/>
    <w:rsid w:val="003B5521"/>
    <w:rsid w:val="003B5984"/>
    <w:rsid w:val="003B5F1A"/>
    <w:rsid w:val="003B6088"/>
    <w:rsid w:val="003B693B"/>
    <w:rsid w:val="003B6A3D"/>
    <w:rsid w:val="003B6AD4"/>
    <w:rsid w:val="003B7201"/>
    <w:rsid w:val="003B7AFC"/>
    <w:rsid w:val="003B7B96"/>
    <w:rsid w:val="003B7BD7"/>
    <w:rsid w:val="003B7D7F"/>
    <w:rsid w:val="003B7DB4"/>
    <w:rsid w:val="003C05FC"/>
    <w:rsid w:val="003C06DE"/>
    <w:rsid w:val="003C08E6"/>
    <w:rsid w:val="003C0E1B"/>
    <w:rsid w:val="003C0F00"/>
    <w:rsid w:val="003C116D"/>
    <w:rsid w:val="003C11D8"/>
    <w:rsid w:val="003C164B"/>
    <w:rsid w:val="003C1663"/>
    <w:rsid w:val="003C1B9F"/>
    <w:rsid w:val="003C1FE1"/>
    <w:rsid w:val="003C1FFB"/>
    <w:rsid w:val="003C2468"/>
    <w:rsid w:val="003C2C1B"/>
    <w:rsid w:val="003C2EA1"/>
    <w:rsid w:val="003C3344"/>
    <w:rsid w:val="003C3756"/>
    <w:rsid w:val="003C3774"/>
    <w:rsid w:val="003C39DB"/>
    <w:rsid w:val="003C3B06"/>
    <w:rsid w:val="003C3F6A"/>
    <w:rsid w:val="003C40CB"/>
    <w:rsid w:val="003C4227"/>
    <w:rsid w:val="003C4D85"/>
    <w:rsid w:val="003C58D8"/>
    <w:rsid w:val="003C65B5"/>
    <w:rsid w:val="003C6AAC"/>
    <w:rsid w:val="003C6C37"/>
    <w:rsid w:val="003C6D87"/>
    <w:rsid w:val="003C6F0C"/>
    <w:rsid w:val="003C7180"/>
    <w:rsid w:val="003C7873"/>
    <w:rsid w:val="003D0075"/>
    <w:rsid w:val="003D0326"/>
    <w:rsid w:val="003D0F42"/>
    <w:rsid w:val="003D0FD2"/>
    <w:rsid w:val="003D1523"/>
    <w:rsid w:val="003D15D5"/>
    <w:rsid w:val="003D1647"/>
    <w:rsid w:val="003D1735"/>
    <w:rsid w:val="003D1787"/>
    <w:rsid w:val="003D190E"/>
    <w:rsid w:val="003D1BAA"/>
    <w:rsid w:val="003D1C80"/>
    <w:rsid w:val="003D20A4"/>
    <w:rsid w:val="003D22F8"/>
    <w:rsid w:val="003D24AA"/>
    <w:rsid w:val="003D25F8"/>
    <w:rsid w:val="003D2A64"/>
    <w:rsid w:val="003D2B86"/>
    <w:rsid w:val="003D2FE0"/>
    <w:rsid w:val="003D32D5"/>
    <w:rsid w:val="003D348C"/>
    <w:rsid w:val="003D34CC"/>
    <w:rsid w:val="003D3B74"/>
    <w:rsid w:val="003D3E15"/>
    <w:rsid w:val="003D4093"/>
    <w:rsid w:val="003D4813"/>
    <w:rsid w:val="003D48AA"/>
    <w:rsid w:val="003D4F65"/>
    <w:rsid w:val="003D5171"/>
    <w:rsid w:val="003D5555"/>
    <w:rsid w:val="003D55E5"/>
    <w:rsid w:val="003D5621"/>
    <w:rsid w:val="003D5659"/>
    <w:rsid w:val="003D583F"/>
    <w:rsid w:val="003D5905"/>
    <w:rsid w:val="003D5AC0"/>
    <w:rsid w:val="003D5D90"/>
    <w:rsid w:val="003D6581"/>
    <w:rsid w:val="003D6E51"/>
    <w:rsid w:val="003D71B2"/>
    <w:rsid w:val="003D7D9B"/>
    <w:rsid w:val="003D7DB6"/>
    <w:rsid w:val="003E021B"/>
    <w:rsid w:val="003E071C"/>
    <w:rsid w:val="003E095A"/>
    <w:rsid w:val="003E097F"/>
    <w:rsid w:val="003E0B61"/>
    <w:rsid w:val="003E0D04"/>
    <w:rsid w:val="003E10FD"/>
    <w:rsid w:val="003E1125"/>
    <w:rsid w:val="003E1756"/>
    <w:rsid w:val="003E18E3"/>
    <w:rsid w:val="003E1CD6"/>
    <w:rsid w:val="003E269C"/>
    <w:rsid w:val="003E26F5"/>
    <w:rsid w:val="003E275D"/>
    <w:rsid w:val="003E2AB2"/>
    <w:rsid w:val="003E2B8E"/>
    <w:rsid w:val="003E3963"/>
    <w:rsid w:val="003E3AE4"/>
    <w:rsid w:val="003E3B49"/>
    <w:rsid w:val="003E4126"/>
    <w:rsid w:val="003E425C"/>
    <w:rsid w:val="003E458C"/>
    <w:rsid w:val="003E4739"/>
    <w:rsid w:val="003E480D"/>
    <w:rsid w:val="003E4864"/>
    <w:rsid w:val="003E4E32"/>
    <w:rsid w:val="003E51BC"/>
    <w:rsid w:val="003E5513"/>
    <w:rsid w:val="003E58CE"/>
    <w:rsid w:val="003E5D31"/>
    <w:rsid w:val="003E5D84"/>
    <w:rsid w:val="003E5E9A"/>
    <w:rsid w:val="003E5F4D"/>
    <w:rsid w:val="003E5FF3"/>
    <w:rsid w:val="003E616C"/>
    <w:rsid w:val="003E6614"/>
    <w:rsid w:val="003E66B1"/>
    <w:rsid w:val="003E66D0"/>
    <w:rsid w:val="003E682D"/>
    <w:rsid w:val="003E68C9"/>
    <w:rsid w:val="003E6B3B"/>
    <w:rsid w:val="003E6FF7"/>
    <w:rsid w:val="003E731D"/>
    <w:rsid w:val="003E73F5"/>
    <w:rsid w:val="003E7C7C"/>
    <w:rsid w:val="003E7CBC"/>
    <w:rsid w:val="003E7DF1"/>
    <w:rsid w:val="003E7E61"/>
    <w:rsid w:val="003E7EDE"/>
    <w:rsid w:val="003F062E"/>
    <w:rsid w:val="003F06D5"/>
    <w:rsid w:val="003F08E0"/>
    <w:rsid w:val="003F2230"/>
    <w:rsid w:val="003F2296"/>
    <w:rsid w:val="003F2545"/>
    <w:rsid w:val="003F28A0"/>
    <w:rsid w:val="003F2945"/>
    <w:rsid w:val="003F2C70"/>
    <w:rsid w:val="003F2F07"/>
    <w:rsid w:val="003F36E7"/>
    <w:rsid w:val="003F3A2B"/>
    <w:rsid w:val="003F3E11"/>
    <w:rsid w:val="003F441C"/>
    <w:rsid w:val="003F49FE"/>
    <w:rsid w:val="003F578B"/>
    <w:rsid w:val="003F5CCA"/>
    <w:rsid w:val="003F5E86"/>
    <w:rsid w:val="003F6097"/>
    <w:rsid w:val="003F6750"/>
    <w:rsid w:val="003F6991"/>
    <w:rsid w:val="003F6D79"/>
    <w:rsid w:val="003F6DA6"/>
    <w:rsid w:val="003F6E73"/>
    <w:rsid w:val="003F70BC"/>
    <w:rsid w:val="003F72F7"/>
    <w:rsid w:val="003F75B4"/>
    <w:rsid w:val="003F7AA1"/>
    <w:rsid w:val="0040034A"/>
    <w:rsid w:val="0040059D"/>
    <w:rsid w:val="0040065D"/>
    <w:rsid w:val="00400DF9"/>
    <w:rsid w:val="00401498"/>
    <w:rsid w:val="004018F7"/>
    <w:rsid w:val="0040212C"/>
    <w:rsid w:val="004023CC"/>
    <w:rsid w:val="004024E9"/>
    <w:rsid w:val="00402523"/>
    <w:rsid w:val="00402662"/>
    <w:rsid w:val="004029FC"/>
    <w:rsid w:val="00402A00"/>
    <w:rsid w:val="00402F5E"/>
    <w:rsid w:val="004033CA"/>
    <w:rsid w:val="004035E9"/>
    <w:rsid w:val="00403947"/>
    <w:rsid w:val="004039EB"/>
    <w:rsid w:val="00403A13"/>
    <w:rsid w:val="00403A14"/>
    <w:rsid w:val="00403AA7"/>
    <w:rsid w:val="00403E43"/>
    <w:rsid w:val="00404082"/>
    <w:rsid w:val="0040413E"/>
    <w:rsid w:val="0040422E"/>
    <w:rsid w:val="004047FD"/>
    <w:rsid w:val="0040490B"/>
    <w:rsid w:val="00405112"/>
    <w:rsid w:val="004057A5"/>
    <w:rsid w:val="0040588E"/>
    <w:rsid w:val="004058A6"/>
    <w:rsid w:val="004059FD"/>
    <w:rsid w:val="0040649E"/>
    <w:rsid w:val="004065F3"/>
    <w:rsid w:val="0040684F"/>
    <w:rsid w:val="004068D0"/>
    <w:rsid w:val="0040695C"/>
    <w:rsid w:val="00406A96"/>
    <w:rsid w:val="004076A2"/>
    <w:rsid w:val="00407BB5"/>
    <w:rsid w:val="00407C96"/>
    <w:rsid w:val="004105D2"/>
    <w:rsid w:val="004108B3"/>
    <w:rsid w:val="00410A1B"/>
    <w:rsid w:val="00410E9A"/>
    <w:rsid w:val="0041113B"/>
    <w:rsid w:val="0041135A"/>
    <w:rsid w:val="00411602"/>
    <w:rsid w:val="00411DC0"/>
    <w:rsid w:val="00411E19"/>
    <w:rsid w:val="00411F59"/>
    <w:rsid w:val="0041234B"/>
    <w:rsid w:val="004128ED"/>
    <w:rsid w:val="004129B8"/>
    <w:rsid w:val="0041312F"/>
    <w:rsid w:val="0041384F"/>
    <w:rsid w:val="00413EB9"/>
    <w:rsid w:val="004143FF"/>
    <w:rsid w:val="004145AC"/>
    <w:rsid w:val="0041478F"/>
    <w:rsid w:val="004148F1"/>
    <w:rsid w:val="00415318"/>
    <w:rsid w:val="00415A27"/>
    <w:rsid w:val="0041605C"/>
    <w:rsid w:val="004163E7"/>
    <w:rsid w:val="004163FA"/>
    <w:rsid w:val="004167FA"/>
    <w:rsid w:val="0041680C"/>
    <w:rsid w:val="00416A93"/>
    <w:rsid w:val="00416D69"/>
    <w:rsid w:val="00416D87"/>
    <w:rsid w:val="0041713B"/>
    <w:rsid w:val="004178D8"/>
    <w:rsid w:val="004179B8"/>
    <w:rsid w:val="0042000C"/>
    <w:rsid w:val="00420294"/>
    <w:rsid w:val="004206CE"/>
    <w:rsid w:val="00421087"/>
    <w:rsid w:val="00421292"/>
    <w:rsid w:val="00421AD2"/>
    <w:rsid w:val="00421BFA"/>
    <w:rsid w:val="00422334"/>
    <w:rsid w:val="0042290A"/>
    <w:rsid w:val="004231BA"/>
    <w:rsid w:val="004233EC"/>
    <w:rsid w:val="0042364C"/>
    <w:rsid w:val="0042383C"/>
    <w:rsid w:val="00423B84"/>
    <w:rsid w:val="00423FF2"/>
    <w:rsid w:val="0042484B"/>
    <w:rsid w:val="00424A84"/>
    <w:rsid w:val="00424B7D"/>
    <w:rsid w:val="004250E0"/>
    <w:rsid w:val="004250FC"/>
    <w:rsid w:val="0042572F"/>
    <w:rsid w:val="00425E73"/>
    <w:rsid w:val="0042608A"/>
    <w:rsid w:val="00426367"/>
    <w:rsid w:val="0042659A"/>
    <w:rsid w:val="0042687A"/>
    <w:rsid w:val="004269E2"/>
    <w:rsid w:val="00426AE5"/>
    <w:rsid w:val="00426C76"/>
    <w:rsid w:val="00426C89"/>
    <w:rsid w:val="00426FF8"/>
    <w:rsid w:val="00427013"/>
    <w:rsid w:val="004272D7"/>
    <w:rsid w:val="004276D1"/>
    <w:rsid w:val="00427CE4"/>
    <w:rsid w:val="00427D20"/>
    <w:rsid w:val="00430468"/>
    <w:rsid w:val="00430482"/>
    <w:rsid w:val="00430491"/>
    <w:rsid w:val="004305E1"/>
    <w:rsid w:val="00430AC2"/>
    <w:rsid w:val="00430BDC"/>
    <w:rsid w:val="0043157E"/>
    <w:rsid w:val="00431881"/>
    <w:rsid w:val="00431CED"/>
    <w:rsid w:val="004320B6"/>
    <w:rsid w:val="004321FA"/>
    <w:rsid w:val="004325C8"/>
    <w:rsid w:val="00432ED3"/>
    <w:rsid w:val="0043339E"/>
    <w:rsid w:val="0043373D"/>
    <w:rsid w:val="00434655"/>
    <w:rsid w:val="004356C6"/>
    <w:rsid w:val="00435CD9"/>
    <w:rsid w:val="00435ED7"/>
    <w:rsid w:val="00436192"/>
    <w:rsid w:val="0043633C"/>
    <w:rsid w:val="0043660B"/>
    <w:rsid w:val="00436708"/>
    <w:rsid w:val="0043678F"/>
    <w:rsid w:val="00436AE2"/>
    <w:rsid w:val="00436DE5"/>
    <w:rsid w:val="00437A7A"/>
    <w:rsid w:val="00437D54"/>
    <w:rsid w:val="00437EC0"/>
    <w:rsid w:val="004400B3"/>
    <w:rsid w:val="00440CF8"/>
    <w:rsid w:val="00440D6D"/>
    <w:rsid w:val="00440F17"/>
    <w:rsid w:val="00441123"/>
    <w:rsid w:val="004412B6"/>
    <w:rsid w:val="0044173B"/>
    <w:rsid w:val="00441766"/>
    <w:rsid w:val="00441B83"/>
    <w:rsid w:val="00442581"/>
    <w:rsid w:val="0044297D"/>
    <w:rsid w:val="00442C41"/>
    <w:rsid w:val="00442EFD"/>
    <w:rsid w:val="00442F09"/>
    <w:rsid w:val="00442F5D"/>
    <w:rsid w:val="00443153"/>
    <w:rsid w:val="00443255"/>
    <w:rsid w:val="00443701"/>
    <w:rsid w:val="0044373E"/>
    <w:rsid w:val="004442A3"/>
    <w:rsid w:val="00444419"/>
    <w:rsid w:val="004446E8"/>
    <w:rsid w:val="0044493B"/>
    <w:rsid w:val="004449C0"/>
    <w:rsid w:val="00444CD5"/>
    <w:rsid w:val="0044506B"/>
    <w:rsid w:val="004450D5"/>
    <w:rsid w:val="004454DD"/>
    <w:rsid w:val="00445912"/>
    <w:rsid w:val="00445E8B"/>
    <w:rsid w:val="004460EF"/>
    <w:rsid w:val="00446427"/>
    <w:rsid w:val="004464A8"/>
    <w:rsid w:val="00446789"/>
    <w:rsid w:val="00446B4D"/>
    <w:rsid w:val="00446CC9"/>
    <w:rsid w:val="00446D1E"/>
    <w:rsid w:val="00446EF0"/>
    <w:rsid w:val="0044768E"/>
    <w:rsid w:val="00447964"/>
    <w:rsid w:val="00447C6B"/>
    <w:rsid w:val="00447CB1"/>
    <w:rsid w:val="00447E98"/>
    <w:rsid w:val="00447FDD"/>
    <w:rsid w:val="0045011C"/>
    <w:rsid w:val="00450ADB"/>
    <w:rsid w:val="00450B1E"/>
    <w:rsid w:val="00450DFB"/>
    <w:rsid w:val="00450E49"/>
    <w:rsid w:val="00450F15"/>
    <w:rsid w:val="0045112C"/>
    <w:rsid w:val="004514F5"/>
    <w:rsid w:val="004515B5"/>
    <w:rsid w:val="004515D2"/>
    <w:rsid w:val="00451A3F"/>
    <w:rsid w:val="00451B05"/>
    <w:rsid w:val="00451B8B"/>
    <w:rsid w:val="0045215D"/>
    <w:rsid w:val="004526B7"/>
    <w:rsid w:val="00452963"/>
    <w:rsid w:val="004533E8"/>
    <w:rsid w:val="00453935"/>
    <w:rsid w:val="004540D7"/>
    <w:rsid w:val="00454767"/>
    <w:rsid w:val="00454AE3"/>
    <w:rsid w:val="00454D7B"/>
    <w:rsid w:val="00454FE0"/>
    <w:rsid w:val="00455054"/>
    <w:rsid w:val="00455129"/>
    <w:rsid w:val="004556DC"/>
    <w:rsid w:val="00455729"/>
    <w:rsid w:val="00455745"/>
    <w:rsid w:val="00456595"/>
    <w:rsid w:val="00456639"/>
    <w:rsid w:val="0045694F"/>
    <w:rsid w:val="0045695B"/>
    <w:rsid w:val="00456A4A"/>
    <w:rsid w:val="00456CFE"/>
    <w:rsid w:val="00457367"/>
    <w:rsid w:val="00457822"/>
    <w:rsid w:val="00457879"/>
    <w:rsid w:val="004603FC"/>
    <w:rsid w:val="0046070A"/>
    <w:rsid w:val="004608BE"/>
    <w:rsid w:val="00460A4E"/>
    <w:rsid w:val="00460B89"/>
    <w:rsid w:val="00460C89"/>
    <w:rsid w:val="00460D87"/>
    <w:rsid w:val="0046100A"/>
    <w:rsid w:val="0046136E"/>
    <w:rsid w:val="0046205B"/>
    <w:rsid w:val="0046217C"/>
    <w:rsid w:val="00462307"/>
    <w:rsid w:val="00462361"/>
    <w:rsid w:val="00462468"/>
    <w:rsid w:val="0046262B"/>
    <w:rsid w:val="00462A66"/>
    <w:rsid w:val="00462B15"/>
    <w:rsid w:val="00462B7A"/>
    <w:rsid w:val="00462BFC"/>
    <w:rsid w:val="00462C76"/>
    <w:rsid w:val="00462D1D"/>
    <w:rsid w:val="00462D43"/>
    <w:rsid w:val="004632BC"/>
    <w:rsid w:val="00463427"/>
    <w:rsid w:val="00463485"/>
    <w:rsid w:val="004636DB"/>
    <w:rsid w:val="0046399E"/>
    <w:rsid w:val="00463DD9"/>
    <w:rsid w:val="00463EFA"/>
    <w:rsid w:val="0046451D"/>
    <w:rsid w:val="004647AB"/>
    <w:rsid w:val="00464C17"/>
    <w:rsid w:val="00464D2F"/>
    <w:rsid w:val="00464F29"/>
    <w:rsid w:val="00465072"/>
    <w:rsid w:val="0046566F"/>
    <w:rsid w:val="004658AD"/>
    <w:rsid w:val="00465AD7"/>
    <w:rsid w:val="00465D08"/>
    <w:rsid w:val="00466397"/>
    <w:rsid w:val="004665B3"/>
    <w:rsid w:val="00466C02"/>
    <w:rsid w:val="00467168"/>
    <w:rsid w:val="00467623"/>
    <w:rsid w:val="00467E20"/>
    <w:rsid w:val="004702E1"/>
    <w:rsid w:val="0047045F"/>
    <w:rsid w:val="004704BB"/>
    <w:rsid w:val="0047056D"/>
    <w:rsid w:val="004705AB"/>
    <w:rsid w:val="004706B5"/>
    <w:rsid w:val="004706F6"/>
    <w:rsid w:val="004708B0"/>
    <w:rsid w:val="004709C2"/>
    <w:rsid w:val="00470A9C"/>
    <w:rsid w:val="00470CD7"/>
    <w:rsid w:val="00470D37"/>
    <w:rsid w:val="00470D3A"/>
    <w:rsid w:val="00470DDD"/>
    <w:rsid w:val="0047125F"/>
    <w:rsid w:val="004713AC"/>
    <w:rsid w:val="004714BF"/>
    <w:rsid w:val="00471FAF"/>
    <w:rsid w:val="00472549"/>
    <w:rsid w:val="0047262A"/>
    <w:rsid w:val="00472D21"/>
    <w:rsid w:val="00472D38"/>
    <w:rsid w:val="00472FB2"/>
    <w:rsid w:val="004735B3"/>
    <w:rsid w:val="004738AA"/>
    <w:rsid w:val="004739CD"/>
    <w:rsid w:val="004742EB"/>
    <w:rsid w:val="004744AF"/>
    <w:rsid w:val="004745A7"/>
    <w:rsid w:val="0047466D"/>
    <w:rsid w:val="0047476F"/>
    <w:rsid w:val="00474E09"/>
    <w:rsid w:val="00475212"/>
    <w:rsid w:val="00475258"/>
    <w:rsid w:val="00475429"/>
    <w:rsid w:val="004758DF"/>
    <w:rsid w:val="00475FDF"/>
    <w:rsid w:val="0047623D"/>
    <w:rsid w:val="004767F7"/>
    <w:rsid w:val="00476962"/>
    <w:rsid w:val="00476C61"/>
    <w:rsid w:val="00476CB2"/>
    <w:rsid w:val="00476D04"/>
    <w:rsid w:val="00476D94"/>
    <w:rsid w:val="0047739C"/>
    <w:rsid w:val="00477494"/>
    <w:rsid w:val="00477536"/>
    <w:rsid w:val="00477601"/>
    <w:rsid w:val="0047764A"/>
    <w:rsid w:val="004777CD"/>
    <w:rsid w:val="0047784F"/>
    <w:rsid w:val="004779F4"/>
    <w:rsid w:val="00477F69"/>
    <w:rsid w:val="00477FCC"/>
    <w:rsid w:val="00480030"/>
    <w:rsid w:val="00480C31"/>
    <w:rsid w:val="00480C8D"/>
    <w:rsid w:val="00481E2A"/>
    <w:rsid w:val="00481F59"/>
    <w:rsid w:val="004822F8"/>
    <w:rsid w:val="00482647"/>
    <w:rsid w:val="0048273C"/>
    <w:rsid w:val="004829BA"/>
    <w:rsid w:val="00482EF1"/>
    <w:rsid w:val="0048301B"/>
    <w:rsid w:val="004830E5"/>
    <w:rsid w:val="004838C1"/>
    <w:rsid w:val="004839AF"/>
    <w:rsid w:val="00483B7D"/>
    <w:rsid w:val="00483D9B"/>
    <w:rsid w:val="004845A4"/>
    <w:rsid w:val="0048494F"/>
    <w:rsid w:val="0048498F"/>
    <w:rsid w:val="00484B68"/>
    <w:rsid w:val="00484B9F"/>
    <w:rsid w:val="00484C77"/>
    <w:rsid w:val="00484DDC"/>
    <w:rsid w:val="00485105"/>
    <w:rsid w:val="00485570"/>
    <w:rsid w:val="0048563A"/>
    <w:rsid w:val="004858B4"/>
    <w:rsid w:val="0048596F"/>
    <w:rsid w:val="00486091"/>
    <w:rsid w:val="00486331"/>
    <w:rsid w:val="00486670"/>
    <w:rsid w:val="0048697B"/>
    <w:rsid w:val="00486F41"/>
    <w:rsid w:val="00486FAF"/>
    <w:rsid w:val="004870F4"/>
    <w:rsid w:val="0048743E"/>
    <w:rsid w:val="00487530"/>
    <w:rsid w:val="004876E5"/>
    <w:rsid w:val="0048779B"/>
    <w:rsid w:val="00487DAC"/>
    <w:rsid w:val="00490CD5"/>
    <w:rsid w:val="00490FCF"/>
    <w:rsid w:val="00491021"/>
    <w:rsid w:val="0049116E"/>
    <w:rsid w:val="004911AA"/>
    <w:rsid w:val="004914B6"/>
    <w:rsid w:val="00491607"/>
    <w:rsid w:val="00491CDC"/>
    <w:rsid w:val="004920AA"/>
    <w:rsid w:val="004920B8"/>
    <w:rsid w:val="004926E0"/>
    <w:rsid w:val="00492AF2"/>
    <w:rsid w:val="00492D35"/>
    <w:rsid w:val="00492E52"/>
    <w:rsid w:val="00492F6D"/>
    <w:rsid w:val="004932B6"/>
    <w:rsid w:val="0049340A"/>
    <w:rsid w:val="00493B7A"/>
    <w:rsid w:val="00493DD7"/>
    <w:rsid w:val="00494947"/>
    <w:rsid w:val="00494BD8"/>
    <w:rsid w:val="00494F39"/>
    <w:rsid w:val="00495324"/>
    <w:rsid w:val="00495328"/>
    <w:rsid w:val="00495619"/>
    <w:rsid w:val="004964BB"/>
    <w:rsid w:val="00496C5A"/>
    <w:rsid w:val="00496CA5"/>
    <w:rsid w:val="00496DCB"/>
    <w:rsid w:val="0049702F"/>
    <w:rsid w:val="00497098"/>
    <w:rsid w:val="0049776C"/>
    <w:rsid w:val="004977C5"/>
    <w:rsid w:val="00497B28"/>
    <w:rsid w:val="00497C34"/>
    <w:rsid w:val="00497E81"/>
    <w:rsid w:val="00497EB5"/>
    <w:rsid w:val="004A0264"/>
    <w:rsid w:val="004A0B45"/>
    <w:rsid w:val="004A0E43"/>
    <w:rsid w:val="004A135A"/>
    <w:rsid w:val="004A17DC"/>
    <w:rsid w:val="004A1AE0"/>
    <w:rsid w:val="004A1E14"/>
    <w:rsid w:val="004A2337"/>
    <w:rsid w:val="004A23F2"/>
    <w:rsid w:val="004A243F"/>
    <w:rsid w:val="004A2515"/>
    <w:rsid w:val="004A2708"/>
    <w:rsid w:val="004A2AA5"/>
    <w:rsid w:val="004A379C"/>
    <w:rsid w:val="004A37A1"/>
    <w:rsid w:val="004A38E9"/>
    <w:rsid w:val="004A3B03"/>
    <w:rsid w:val="004A3E6D"/>
    <w:rsid w:val="004A43FC"/>
    <w:rsid w:val="004A491C"/>
    <w:rsid w:val="004A496F"/>
    <w:rsid w:val="004A4982"/>
    <w:rsid w:val="004A4DEA"/>
    <w:rsid w:val="004A50F5"/>
    <w:rsid w:val="004A5351"/>
    <w:rsid w:val="004A5471"/>
    <w:rsid w:val="004A56AD"/>
    <w:rsid w:val="004A5A17"/>
    <w:rsid w:val="004A5D6C"/>
    <w:rsid w:val="004A5F47"/>
    <w:rsid w:val="004A6633"/>
    <w:rsid w:val="004A66D3"/>
    <w:rsid w:val="004A66DC"/>
    <w:rsid w:val="004A6DD0"/>
    <w:rsid w:val="004A6F04"/>
    <w:rsid w:val="004A721A"/>
    <w:rsid w:val="004A7226"/>
    <w:rsid w:val="004A74C2"/>
    <w:rsid w:val="004A78BF"/>
    <w:rsid w:val="004A78DD"/>
    <w:rsid w:val="004A7971"/>
    <w:rsid w:val="004A7BDA"/>
    <w:rsid w:val="004B02E7"/>
    <w:rsid w:val="004B06FA"/>
    <w:rsid w:val="004B0BC3"/>
    <w:rsid w:val="004B0D1D"/>
    <w:rsid w:val="004B0EB3"/>
    <w:rsid w:val="004B0F63"/>
    <w:rsid w:val="004B0F8B"/>
    <w:rsid w:val="004B10AA"/>
    <w:rsid w:val="004B13C6"/>
    <w:rsid w:val="004B151A"/>
    <w:rsid w:val="004B152E"/>
    <w:rsid w:val="004B15E6"/>
    <w:rsid w:val="004B18A3"/>
    <w:rsid w:val="004B2568"/>
    <w:rsid w:val="004B2644"/>
    <w:rsid w:val="004B2939"/>
    <w:rsid w:val="004B2A6D"/>
    <w:rsid w:val="004B2C9E"/>
    <w:rsid w:val="004B2F34"/>
    <w:rsid w:val="004B385A"/>
    <w:rsid w:val="004B39FF"/>
    <w:rsid w:val="004B3B18"/>
    <w:rsid w:val="004B3BB3"/>
    <w:rsid w:val="004B3E28"/>
    <w:rsid w:val="004B4606"/>
    <w:rsid w:val="004B46BB"/>
    <w:rsid w:val="004B4960"/>
    <w:rsid w:val="004B4E07"/>
    <w:rsid w:val="004B502D"/>
    <w:rsid w:val="004B557D"/>
    <w:rsid w:val="004B55C6"/>
    <w:rsid w:val="004B671A"/>
    <w:rsid w:val="004B6BE2"/>
    <w:rsid w:val="004B6DA9"/>
    <w:rsid w:val="004B6F82"/>
    <w:rsid w:val="004B705A"/>
    <w:rsid w:val="004B70AC"/>
    <w:rsid w:val="004B74EB"/>
    <w:rsid w:val="004B74ED"/>
    <w:rsid w:val="004B76FC"/>
    <w:rsid w:val="004B78CB"/>
    <w:rsid w:val="004B7A9A"/>
    <w:rsid w:val="004B7AE6"/>
    <w:rsid w:val="004B7B9F"/>
    <w:rsid w:val="004B7BBE"/>
    <w:rsid w:val="004B7CC5"/>
    <w:rsid w:val="004B7F6F"/>
    <w:rsid w:val="004C02A7"/>
    <w:rsid w:val="004C0368"/>
    <w:rsid w:val="004C0538"/>
    <w:rsid w:val="004C0BEA"/>
    <w:rsid w:val="004C0E2A"/>
    <w:rsid w:val="004C177B"/>
    <w:rsid w:val="004C1B91"/>
    <w:rsid w:val="004C1BDC"/>
    <w:rsid w:val="004C2C77"/>
    <w:rsid w:val="004C2CD6"/>
    <w:rsid w:val="004C2E34"/>
    <w:rsid w:val="004C3034"/>
    <w:rsid w:val="004C36E2"/>
    <w:rsid w:val="004C3982"/>
    <w:rsid w:val="004C3BB8"/>
    <w:rsid w:val="004C3CF9"/>
    <w:rsid w:val="004C4163"/>
    <w:rsid w:val="004C43B1"/>
    <w:rsid w:val="004C440C"/>
    <w:rsid w:val="004C4E5F"/>
    <w:rsid w:val="004C5349"/>
    <w:rsid w:val="004C58F8"/>
    <w:rsid w:val="004C5B34"/>
    <w:rsid w:val="004C6256"/>
    <w:rsid w:val="004C67F1"/>
    <w:rsid w:val="004C6B0E"/>
    <w:rsid w:val="004C6C1A"/>
    <w:rsid w:val="004C6DC7"/>
    <w:rsid w:val="004C6DF1"/>
    <w:rsid w:val="004C6FCF"/>
    <w:rsid w:val="004C780E"/>
    <w:rsid w:val="004C7C9D"/>
    <w:rsid w:val="004C7EC6"/>
    <w:rsid w:val="004D0696"/>
    <w:rsid w:val="004D071F"/>
    <w:rsid w:val="004D0956"/>
    <w:rsid w:val="004D116A"/>
    <w:rsid w:val="004D11FA"/>
    <w:rsid w:val="004D1534"/>
    <w:rsid w:val="004D1867"/>
    <w:rsid w:val="004D1E5E"/>
    <w:rsid w:val="004D20FF"/>
    <w:rsid w:val="004D3197"/>
    <w:rsid w:val="004D3438"/>
    <w:rsid w:val="004D3618"/>
    <w:rsid w:val="004D383D"/>
    <w:rsid w:val="004D432D"/>
    <w:rsid w:val="004D43A8"/>
    <w:rsid w:val="004D4405"/>
    <w:rsid w:val="004D440B"/>
    <w:rsid w:val="004D4425"/>
    <w:rsid w:val="004D485E"/>
    <w:rsid w:val="004D4D69"/>
    <w:rsid w:val="004D5129"/>
    <w:rsid w:val="004D52F6"/>
    <w:rsid w:val="004D5742"/>
    <w:rsid w:val="004D5AA1"/>
    <w:rsid w:val="004D5BAF"/>
    <w:rsid w:val="004D5F67"/>
    <w:rsid w:val="004D6060"/>
    <w:rsid w:val="004D6251"/>
    <w:rsid w:val="004D6A36"/>
    <w:rsid w:val="004D6A66"/>
    <w:rsid w:val="004D6C61"/>
    <w:rsid w:val="004D6DAE"/>
    <w:rsid w:val="004D7170"/>
    <w:rsid w:val="004D71A4"/>
    <w:rsid w:val="004D756C"/>
    <w:rsid w:val="004D765B"/>
    <w:rsid w:val="004D7F02"/>
    <w:rsid w:val="004E02CB"/>
    <w:rsid w:val="004E0BD9"/>
    <w:rsid w:val="004E0F24"/>
    <w:rsid w:val="004E15E5"/>
    <w:rsid w:val="004E1620"/>
    <w:rsid w:val="004E197C"/>
    <w:rsid w:val="004E1A6B"/>
    <w:rsid w:val="004E1B49"/>
    <w:rsid w:val="004E1CDD"/>
    <w:rsid w:val="004E1EB4"/>
    <w:rsid w:val="004E1F39"/>
    <w:rsid w:val="004E1FA1"/>
    <w:rsid w:val="004E2A66"/>
    <w:rsid w:val="004E3194"/>
    <w:rsid w:val="004E3804"/>
    <w:rsid w:val="004E394E"/>
    <w:rsid w:val="004E3B75"/>
    <w:rsid w:val="004E4117"/>
    <w:rsid w:val="004E4A72"/>
    <w:rsid w:val="004E4BBC"/>
    <w:rsid w:val="004E507F"/>
    <w:rsid w:val="004E5171"/>
    <w:rsid w:val="004E5212"/>
    <w:rsid w:val="004E5586"/>
    <w:rsid w:val="004E569C"/>
    <w:rsid w:val="004E5865"/>
    <w:rsid w:val="004E5AC8"/>
    <w:rsid w:val="004E5E5D"/>
    <w:rsid w:val="004E681C"/>
    <w:rsid w:val="004E6C9D"/>
    <w:rsid w:val="004E71B8"/>
    <w:rsid w:val="004E74C8"/>
    <w:rsid w:val="004E77ED"/>
    <w:rsid w:val="004E780E"/>
    <w:rsid w:val="004E7BBF"/>
    <w:rsid w:val="004E7C50"/>
    <w:rsid w:val="004E7F1C"/>
    <w:rsid w:val="004F0348"/>
    <w:rsid w:val="004F05A4"/>
    <w:rsid w:val="004F07DE"/>
    <w:rsid w:val="004F0847"/>
    <w:rsid w:val="004F09F0"/>
    <w:rsid w:val="004F110A"/>
    <w:rsid w:val="004F1611"/>
    <w:rsid w:val="004F170A"/>
    <w:rsid w:val="004F1C48"/>
    <w:rsid w:val="004F1FCA"/>
    <w:rsid w:val="004F21A7"/>
    <w:rsid w:val="004F25CD"/>
    <w:rsid w:val="004F2AC1"/>
    <w:rsid w:val="004F2EAB"/>
    <w:rsid w:val="004F2F54"/>
    <w:rsid w:val="004F2FD1"/>
    <w:rsid w:val="004F36EF"/>
    <w:rsid w:val="004F3869"/>
    <w:rsid w:val="004F41B4"/>
    <w:rsid w:val="004F458A"/>
    <w:rsid w:val="004F4CAF"/>
    <w:rsid w:val="004F4D68"/>
    <w:rsid w:val="004F500D"/>
    <w:rsid w:val="004F5558"/>
    <w:rsid w:val="004F576B"/>
    <w:rsid w:val="004F62D0"/>
    <w:rsid w:val="004F64D9"/>
    <w:rsid w:val="004F64FB"/>
    <w:rsid w:val="004F6673"/>
    <w:rsid w:val="004F694A"/>
    <w:rsid w:val="004F69E4"/>
    <w:rsid w:val="004F6AD5"/>
    <w:rsid w:val="004F6C44"/>
    <w:rsid w:val="004F6DF3"/>
    <w:rsid w:val="004F70B6"/>
    <w:rsid w:val="004F71DC"/>
    <w:rsid w:val="004F730D"/>
    <w:rsid w:val="004F769C"/>
    <w:rsid w:val="004F771C"/>
    <w:rsid w:val="004F7AB6"/>
    <w:rsid w:val="004F7C76"/>
    <w:rsid w:val="005002C8"/>
    <w:rsid w:val="005005F6"/>
    <w:rsid w:val="00500BEE"/>
    <w:rsid w:val="00500D19"/>
    <w:rsid w:val="00500D7B"/>
    <w:rsid w:val="00500E05"/>
    <w:rsid w:val="00501260"/>
    <w:rsid w:val="0050180E"/>
    <w:rsid w:val="005018FD"/>
    <w:rsid w:val="0050193E"/>
    <w:rsid w:val="005019E9"/>
    <w:rsid w:val="00502094"/>
    <w:rsid w:val="0050223D"/>
    <w:rsid w:val="005024D2"/>
    <w:rsid w:val="00502C24"/>
    <w:rsid w:val="00502EDE"/>
    <w:rsid w:val="00503192"/>
    <w:rsid w:val="00503240"/>
    <w:rsid w:val="00503615"/>
    <w:rsid w:val="00503A3A"/>
    <w:rsid w:val="00503AC8"/>
    <w:rsid w:val="00503AD9"/>
    <w:rsid w:val="00503AEA"/>
    <w:rsid w:val="00504581"/>
    <w:rsid w:val="00505551"/>
    <w:rsid w:val="005055CA"/>
    <w:rsid w:val="005056F1"/>
    <w:rsid w:val="0050574D"/>
    <w:rsid w:val="00506286"/>
    <w:rsid w:val="00506609"/>
    <w:rsid w:val="0050668C"/>
    <w:rsid w:val="00507147"/>
    <w:rsid w:val="005071F9"/>
    <w:rsid w:val="00507447"/>
    <w:rsid w:val="0050750B"/>
    <w:rsid w:val="0050779A"/>
    <w:rsid w:val="00507944"/>
    <w:rsid w:val="00507C0F"/>
    <w:rsid w:val="00507CD2"/>
    <w:rsid w:val="00507ECB"/>
    <w:rsid w:val="005101E7"/>
    <w:rsid w:val="00510379"/>
    <w:rsid w:val="005107FB"/>
    <w:rsid w:val="00510A49"/>
    <w:rsid w:val="00510D24"/>
    <w:rsid w:val="00510F77"/>
    <w:rsid w:val="005112CA"/>
    <w:rsid w:val="00511A20"/>
    <w:rsid w:val="0051278A"/>
    <w:rsid w:val="00512957"/>
    <w:rsid w:val="00512D68"/>
    <w:rsid w:val="00512E6E"/>
    <w:rsid w:val="00512EC7"/>
    <w:rsid w:val="00512FD8"/>
    <w:rsid w:val="005131F0"/>
    <w:rsid w:val="005135F8"/>
    <w:rsid w:val="005136C5"/>
    <w:rsid w:val="00513B7B"/>
    <w:rsid w:val="00514008"/>
    <w:rsid w:val="0051434F"/>
    <w:rsid w:val="005146D7"/>
    <w:rsid w:val="005147AD"/>
    <w:rsid w:val="005149A8"/>
    <w:rsid w:val="00514F8E"/>
    <w:rsid w:val="00515183"/>
    <w:rsid w:val="00515668"/>
    <w:rsid w:val="005156D7"/>
    <w:rsid w:val="005157C8"/>
    <w:rsid w:val="005158DD"/>
    <w:rsid w:val="00515BB1"/>
    <w:rsid w:val="00515C98"/>
    <w:rsid w:val="005168FE"/>
    <w:rsid w:val="00516FFB"/>
    <w:rsid w:val="005172FA"/>
    <w:rsid w:val="005173EA"/>
    <w:rsid w:val="00517419"/>
    <w:rsid w:val="00517475"/>
    <w:rsid w:val="00517697"/>
    <w:rsid w:val="00517A30"/>
    <w:rsid w:val="00520407"/>
    <w:rsid w:val="00520C0D"/>
    <w:rsid w:val="00520FAD"/>
    <w:rsid w:val="005214EE"/>
    <w:rsid w:val="005215A8"/>
    <w:rsid w:val="00521747"/>
    <w:rsid w:val="0052174A"/>
    <w:rsid w:val="00521F1D"/>
    <w:rsid w:val="00521FBA"/>
    <w:rsid w:val="005221E0"/>
    <w:rsid w:val="005226F1"/>
    <w:rsid w:val="00522867"/>
    <w:rsid w:val="00522EF8"/>
    <w:rsid w:val="0052385E"/>
    <w:rsid w:val="00523AA8"/>
    <w:rsid w:val="00523CF0"/>
    <w:rsid w:val="00523D81"/>
    <w:rsid w:val="0052467C"/>
    <w:rsid w:val="00525796"/>
    <w:rsid w:val="005257A7"/>
    <w:rsid w:val="00525CE2"/>
    <w:rsid w:val="0052623F"/>
    <w:rsid w:val="00526535"/>
    <w:rsid w:val="005269D6"/>
    <w:rsid w:val="00527968"/>
    <w:rsid w:val="00527F54"/>
    <w:rsid w:val="005304CA"/>
    <w:rsid w:val="00530628"/>
    <w:rsid w:val="0053079C"/>
    <w:rsid w:val="00531046"/>
    <w:rsid w:val="00531199"/>
    <w:rsid w:val="005311B5"/>
    <w:rsid w:val="00531446"/>
    <w:rsid w:val="005314DC"/>
    <w:rsid w:val="0053177B"/>
    <w:rsid w:val="00531C2D"/>
    <w:rsid w:val="00531D90"/>
    <w:rsid w:val="00531DF7"/>
    <w:rsid w:val="0053230B"/>
    <w:rsid w:val="005323D1"/>
    <w:rsid w:val="005324DF"/>
    <w:rsid w:val="00532988"/>
    <w:rsid w:val="005329BE"/>
    <w:rsid w:val="00532A7B"/>
    <w:rsid w:val="00532D09"/>
    <w:rsid w:val="0053311B"/>
    <w:rsid w:val="00533499"/>
    <w:rsid w:val="005335DE"/>
    <w:rsid w:val="005336CA"/>
    <w:rsid w:val="00533B13"/>
    <w:rsid w:val="005344FF"/>
    <w:rsid w:val="0053480B"/>
    <w:rsid w:val="00534820"/>
    <w:rsid w:val="005349D6"/>
    <w:rsid w:val="00534F74"/>
    <w:rsid w:val="005352EC"/>
    <w:rsid w:val="0053566F"/>
    <w:rsid w:val="0053648E"/>
    <w:rsid w:val="005365FF"/>
    <w:rsid w:val="00536CF3"/>
    <w:rsid w:val="00536DB6"/>
    <w:rsid w:val="00537002"/>
    <w:rsid w:val="005370D6"/>
    <w:rsid w:val="005376F0"/>
    <w:rsid w:val="005377A9"/>
    <w:rsid w:val="0054011D"/>
    <w:rsid w:val="00540495"/>
    <w:rsid w:val="0054079C"/>
    <w:rsid w:val="00540E8B"/>
    <w:rsid w:val="00541064"/>
    <w:rsid w:val="00541267"/>
    <w:rsid w:val="0054138B"/>
    <w:rsid w:val="005417C9"/>
    <w:rsid w:val="00541803"/>
    <w:rsid w:val="0054185F"/>
    <w:rsid w:val="00541C01"/>
    <w:rsid w:val="00541C50"/>
    <w:rsid w:val="005420CF"/>
    <w:rsid w:val="0054279F"/>
    <w:rsid w:val="005427A9"/>
    <w:rsid w:val="00542A99"/>
    <w:rsid w:val="00542E16"/>
    <w:rsid w:val="00543455"/>
    <w:rsid w:val="00543497"/>
    <w:rsid w:val="00543737"/>
    <w:rsid w:val="00543752"/>
    <w:rsid w:val="0054389B"/>
    <w:rsid w:val="0054404F"/>
    <w:rsid w:val="005442EF"/>
    <w:rsid w:val="00544363"/>
    <w:rsid w:val="00544400"/>
    <w:rsid w:val="005445B2"/>
    <w:rsid w:val="00544B8B"/>
    <w:rsid w:val="00544BB8"/>
    <w:rsid w:val="00544F84"/>
    <w:rsid w:val="0054513E"/>
    <w:rsid w:val="0054539B"/>
    <w:rsid w:val="00545970"/>
    <w:rsid w:val="00545ADB"/>
    <w:rsid w:val="00545D23"/>
    <w:rsid w:val="00546001"/>
    <w:rsid w:val="0054644F"/>
    <w:rsid w:val="005466F4"/>
    <w:rsid w:val="005469F5"/>
    <w:rsid w:val="00546BD7"/>
    <w:rsid w:val="005475B3"/>
    <w:rsid w:val="005477E0"/>
    <w:rsid w:val="005479A4"/>
    <w:rsid w:val="00547E03"/>
    <w:rsid w:val="00550809"/>
    <w:rsid w:val="00550C0E"/>
    <w:rsid w:val="00550E01"/>
    <w:rsid w:val="00550E98"/>
    <w:rsid w:val="005512E3"/>
    <w:rsid w:val="00551A34"/>
    <w:rsid w:val="00551B0B"/>
    <w:rsid w:val="00551ED0"/>
    <w:rsid w:val="005529F8"/>
    <w:rsid w:val="00552D14"/>
    <w:rsid w:val="00553375"/>
    <w:rsid w:val="00553490"/>
    <w:rsid w:val="005539B3"/>
    <w:rsid w:val="005540C3"/>
    <w:rsid w:val="00554464"/>
    <w:rsid w:val="0055463C"/>
    <w:rsid w:val="00554B2F"/>
    <w:rsid w:val="00554B44"/>
    <w:rsid w:val="00554CF9"/>
    <w:rsid w:val="00555454"/>
    <w:rsid w:val="0055569C"/>
    <w:rsid w:val="0055572F"/>
    <w:rsid w:val="00556061"/>
    <w:rsid w:val="0055689D"/>
    <w:rsid w:val="005568B2"/>
    <w:rsid w:val="00556D1D"/>
    <w:rsid w:val="0055700A"/>
    <w:rsid w:val="0055711B"/>
    <w:rsid w:val="005577E6"/>
    <w:rsid w:val="00557AE5"/>
    <w:rsid w:val="005603B5"/>
    <w:rsid w:val="005604C7"/>
    <w:rsid w:val="0056055D"/>
    <w:rsid w:val="0056072D"/>
    <w:rsid w:val="005609E5"/>
    <w:rsid w:val="00560C48"/>
    <w:rsid w:val="00560DD1"/>
    <w:rsid w:val="00562428"/>
    <w:rsid w:val="0056260C"/>
    <w:rsid w:val="0056274B"/>
    <w:rsid w:val="00562A4D"/>
    <w:rsid w:val="00562D2B"/>
    <w:rsid w:val="005632C8"/>
    <w:rsid w:val="005632F8"/>
    <w:rsid w:val="005637DD"/>
    <w:rsid w:val="00563AA1"/>
    <w:rsid w:val="00563B7D"/>
    <w:rsid w:val="00563F9F"/>
    <w:rsid w:val="005641EE"/>
    <w:rsid w:val="005643E9"/>
    <w:rsid w:val="00564FE8"/>
    <w:rsid w:val="00565A92"/>
    <w:rsid w:val="0056673B"/>
    <w:rsid w:val="00566A1A"/>
    <w:rsid w:val="00566E6F"/>
    <w:rsid w:val="00566E77"/>
    <w:rsid w:val="00567113"/>
    <w:rsid w:val="005672D1"/>
    <w:rsid w:val="00567421"/>
    <w:rsid w:val="00567785"/>
    <w:rsid w:val="0056781C"/>
    <w:rsid w:val="0056796A"/>
    <w:rsid w:val="00567D5A"/>
    <w:rsid w:val="00567E10"/>
    <w:rsid w:val="0057024D"/>
    <w:rsid w:val="0057080D"/>
    <w:rsid w:val="00570833"/>
    <w:rsid w:val="00570A94"/>
    <w:rsid w:val="0057119E"/>
    <w:rsid w:val="0057120D"/>
    <w:rsid w:val="005713F9"/>
    <w:rsid w:val="00571654"/>
    <w:rsid w:val="005716EB"/>
    <w:rsid w:val="00571B5E"/>
    <w:rsid w:val="00571F4C"/>
    <w:rsid w:val="0057229E"/>
    <w:rsid w:val="005722CE"/>
    <w:rsid w:val="0057265E"/>
    <w:rsid w:val="0057272E"/>
    <w:rsid w:val="005727DE"/>
    <w:rsid w:val="00572A8E"/>
    <w:rsid w:val="00573102"/>
    <w:rsid w:val="005731E0"/>
    <w:rsid w:val="005732C6"/>
    <w:rsid w:val="005733FF"/>
    <w:rsid w:val="0057347F"/>
    <w:rsid w:val="005735C1"/>
    <w:rsid w:val="00573914"/>
    <w:rsid w:val="00573A1F"/>
    <w:rsid w:val="00573A6C"/>
    <w:rsid w:val="005745DD"/>
    <w:rsid w:val="005745F5"/>
    <w:rsid w:val="00574ED9"/>
    <w:rsid w:val="005752EB"/>
    <w:rsid w:val="00575A08"/>
    <w:rsid w:val="00575B20"/>
    <w:rsid w:val="00575F9B"/>
    <w:rsid w:val="0057677D"/>
    <w:rsid w:val="005767FA"/>
    <w:rsid w:val="00576F0C"/>
    <w:rsid w:val="00576F24"/>
    <w:rsid w:val="005771FF"/>
    <w:rsid w:val="00577224"/>
    <w:rsid w:val="00577791"/>
    <w:rsid w:val="005778DB"/>
    <w:rsid w:val="00577EEE"/>
    <w:rsid w:val="0058014D"/>
    <w:rsid w:val="00580245"/>
    <w:rsid w:val="00580505"/>
    <w:rsid w:val="0058056C"/>
    <w:rsid w:val="0058085C"/>
    <w:rsid w:val="00580D15"/>
    <w:rsid w:val="00580E9D"/>
    <w:rsid w:val="00580EEB"/>
    <w:rsid w:val="005810A6"/>
    <w:rsid w:val="00581117"/>
    <w:rsid w:val="00581437"/>
    <w:rsid w:val="005819A1"/>
    <w:rsid w:val="005823BE"/>
    <w:rsid w:val="0058313A"/>
    <w:rsid w:val="0058333A"/>
    <w:rsid w:val="005836EB"/>
    <w:rsid w:val="005838C1"/>
    <w:rsid w:val="00583BFA"/>
    <w:rsid w:val="00583FB6"/>
    <w:rsid w:val="005840F3"/>
    <w:rsid w:val="00584216"/>
    <w:rsid w:val="0058422C"/>
    <w:rsid w:val="00584314"/>
    <w:rsid w:val="005844BC"/>
    <w:rsid w:val="0058451C"/>
    <w:rsid w:val="005845E2"/>
    <w:rsid w:val="00584682"/>
    <w:rsid w:val="00584902"/>
    <w:rsid w:val="0058491E"/>
    <w:rsid w:val="00585642"/>
    <w:rsid w:val="00585AD6"/>
    <w:rsid w:val="00585B44"/>
    <w:rsid w:val="00585B78"/>
    <w:rsid w:val="00585E15"/>
    <w:rsid w:val="0058607E"/>
    <w:rsid w:val="005863B8"/>
    <w:rsid w:val="005863BA"/>
    <w:rsid w:val="005864AD"/>
    <w:rsid w:val="0058662A"/>
    <w:rsid w:val="0058669B"/>
    <w:rsid w:val="00586779"/>
    <w:rsid w:val="005869A5"/>
    <w:rsid w:val="00586A61"/>
    <w:rsid w:val="005870C5"/>
    <w:rsid w:val="00587648"/>
    <w:rsid w:val="00587B95"/>
    <w:rsid w:val="00587C0F"/>
    <w:rsid w:val="005902ED"/>
    <w:rsid w:val="005904DF"/>
    <w:rsid w:val="005904E4"/>
    <w:rsid w:val="0059053E"/>
    <w:rsid w:val="00590C2B"/>
    <w:rsid w:val="00591122"/>
    <w:rsid w:val="00591587"/>
    <w:rsid w:val="0059158A"/>
    <w:rsid w:val="00591770"/>
    <w:rsid w:val="005917E0"/>
    <w:rsid w:val="00591DD3"/>
    <w:rsid w:val="0059202B"/>
    <w:rsid w:val="005922CD"/>
    <w:rsid w:val="005924B2"/>
    <w:rsid w:val="00592563"/>
    <w:rsid w:val="0059271D"/>
    <w:rsid w:val="0059286D"/>
    <w:rsid w:val="00592B67"/>
    <w:rsid w:val="00593305"/>
    <w:rsid w:val="005933BD"/>
    <w:rsid w:val="005935E0"/>
    <w:rsid w:val="005939B7"/>
    <w:rsid w:val="00593B6F"/>
    <w:rsid w:val="00594186"/>
    <w:rsid w:val="00594949"/>
    <w:rsid w:val="005949EB"/>
    <w:rsid w:val="00594CC3"/>
    <w:rsid w:val="00594EB2"/>
    <w:rsid w:val="005952F7"/>
    <w:rsid w:val="005955EF"/>
    <w:rsid w:val="005962E7"/>
    <w:rsid w:val="0059686D"/>
    <w:rsid w:val="0059690D"/>
    <w:rsid w:val="00596B50"/>
    <w:rsid w:val="00596F43"/>
    <w:rsid w:val="00597172"/>
    <w:rsid w:val="005971CE"/>
    <w:rsid w:val="005974D5"/>
    <w:rsid w:val="005A0C00"/>
    <w:rsid w:val="005A15D8"/>
    <w:rsid w:val="005A1A1E"/>
    <w:rsid w:val="005A20EB"/>
    <w:rsid w:val="005A22D4"/>
    <w:rsid w:val="005A264F"/>
    <w:rsid w:val="005A2DA3"/>
    <w:rsid w:val="005A2E03"/>
    <w:rsid w:val="005A2E58"/>
    <w:rsid w:val="005A2F64"/>
    <w:rsid w:val="005A2F88"/>
    <w:rsid w:val="005A34EB"/>
    <w:rsid w:val="005A353C"/>
    <w:rsid w:val="005A36AB"/>
    <w:rsid w:val="005A499B"/>
    <w:rsid w:val="005A5913"/>
    <w:rsid w:val="005A591C"/>
    <w:rsid w:val="005A59D0"/>
    <w:rsid w:val="005A5C0C"/>
    <w:rsid w:val="005A5CA2"/>
    <w:rsid w:val="005A5E7D"/>
    <w:rsid w:val="005A5EDE"/>
    <w:rsid w:val="005A5F5C"/>
    <w:rsid w:val="005A5F5F"/>
    <w:rsid w:val="005A61D9"/>
    <w:rsid w:val="005A653B"/>
    <w:rsid w:val="005A70F6"/>
    <w:rsid w:val="005A7630"/>
    <w:rsid w:val="005A76B4"/>
    <w:rsid w:val="005A7A5A"/>
    <w:rsid w:val="005A7BD9"/>
    <w:rsid w:val="005A7C28"/>
    <w:rsid w:val="005B01F0"/>
    <w:rsid w:val="005B0524"/>
    <w:rsid w:val="005B0EB2"/>
    <w:rsid w:val="005B10F7"/>
    <w:rsid w:val="005B110C"/>
    <w:rsid w:val="005B124E"/>
    <w:rsid w:val="005B2B5B"/>
    <w:rsid w:val="005B2B9A"/>
    <w:rsid w:val="005B2CBD"/>
    <w:rsid w:val="005B2D5A"/>
    <w:rsid w:val="005B2F28"/>
    <w:rsid w:val="005B3001"/>
    <w:rsid w:val="005B31C9"/>
    <w:rsid w:val="005B34D9"/>
    <w:rsid w:val="005B36A6"/>
    <w:rsid w:val="005B36FB"/>
    <w:rsid w:val="005B3B14"/>
    <w:rsid w:val="005B4041"/>
    <w:rsid w:val="005B417B"/>
    <w:rsid w:val="005B4260"/>
    <w:rsid w:val="005B4404"/>
    <w:rsid w:val="005B46EC"/>
    <w:rsid w:val="005B491F"/>
    <w:rsid w:val="005B4933"/>
    <w:rsid w:val="005B4C71"/>
    <w:rsid w:val="005B52E5"/>
    <w:rsid w:val="005B52E7"/>
    <w:rsid w:val="005B58E9"/>
    <w:rsid w:val="005B5C1D"/>
    <w:rsid w:val="005B654F"/>
    <w:rsid w:val="005B6A4E"/>
    <w:rsid w:val="005B6B11"/>
    <w:rsid w:val="005C011C"/>
    <w:rsid w:val="005C014E"/>
    <w:rsid w:val="005C0B0F"/>
    <w:rsid w:val="005C0BE1"/>
    <w:rsid w:val="005C0E15"/>
    <w:rsid w:val="005C1376"/>
    <w:rsid w:val="005C1777"/>
    <w:rsid w:val="005C253B"/>
    <w:rsid w:val="005C2616"/>
    <w:rsid w:val="005C27BD"/>
    <w:rsid w:val="005C2983"/>
    <w:rsid w:val="005C2B27"/>
    <w:rsid w:val="005C2B94"/>
    <w:rsid w:val="005C2D6E"/>
    <w:rsid w:val="005C3E5C"/>
    <w:rsid w:val="005C419A"/>
    <w:rsid w:val="005C46E6"/>
    <w:rsid w:val="005C4756"/>
    <w:rsid w:val="005C47A4"/>
    <w:rsid w:val="005C47C9"/>
    <w:rsid w:val="005C4ADA"/>
    <w:rsid w:val="005C4EC9"/>
    <w:rsid w:val="005C5B67"/>
    <w:rsid w:val="005C5E68"/>
    <w:rsid w:val="005C6002"/>
    <w:rsid w:val="005C60E6"/>
    <w:rsid w:val="005C62E8"/>
    <w:rsid w:val="005C6460"/>
    <w:rsid w:val="005C6724"/>
    <w:rsid w:val="005C67FD"/>
    <w:rsid w:val="005C6C1C"/>
    <w:rsid w:val="005C6ED0"/>
    <w:rsid w:val="005C72D6"/>
    <w:rsid w:val="005C7856"/>
    <w:rsid w:val="005C78C5"/>
    <w:rsid w:val="005C7C05"/>
    <w:rsid w:val="005C7CF9"/>
    <w:rsid w:val="005C7EDB"/>
    <w:rsid w:val="005D010B"/>
    <w:rsid w:val="005D11B0"/>
    <w:rsid w:val="005D12FC"/>
    <w:rsid w:val="005D16DF"/>
    <w:rsid w:val="005D1B5A"/>
    <w:rsid w:val="005D2AE9"/>
    <w:rsid w:val="005D2C67"/>
    <w:rsid w:val="005D2E10"/>
    <w:rsid w:val="005D2EED"/>
    <w:rsid w:val="005D2F7B"/>
    <w:rsid w:val="005D36B6"/>
    <w:rsid w:val="005D3794"/>
    <w:rsid w:val="005D384C"/>
    <w:rsid w:val="005D3D23"/>
    <w:rsid w:val="005D4460"/>
    <w:rsid w:val="005D45FD"/>
    <w:rsid w:val="005D4911"/>
    <w:rsid w:val="005D497F"/>
    <w:rsid w:val="005D4C4E"/>
    <w:rsid w:val="005D4E66"/>
    <w:rsid w:val="005D592D"/>
    <w:rsid w:val="005D5D02"/>
    <w:rsid w:val="005D5D86"/>
    <w:rsid w:val="005D5EDF"/>
    <w:rsid w:val="005D6866"/>
    <w:rsid w:val="005D6E0D"/>
    <w:rsid w:val="005D6EA5"/>
    <w:rsid w:val="005D70A2"/>
    <w:rsid w:val="005D7103"/>
    <w:rsid w:val="005D7339"/>
    <w:rsid w:val="005D7538"/>
    <w:rsid w:val="005D7540"/>
    <w:rsid w:val="005D7A05"/>
    <w:rsid w:val="005D7A68"/>
    <w:rsid w:val="005D7C1D"/>
    <w:rsid w:val="005D7FE3"/>
    <w:rsid w:val="005E0421"/>
    <w:rsid w:val="005E13DF"/>
    <w:rsid w:val="005E1C32"/>
    <w:rsid w:val="005E1FA4"/>
    <w:rsid w:val="005E2374"/>
    <w:rsid w:val="005E241F"/>
    <w:rsid w:val="005E3E09"/>
    <w:rsid w:val="005E41E6"/>
    <w:rsid w:val="005E4DE8"/>
    <w:rsid w:val="005E4EED"/>
    <w:rsid w:val="005E5158"/>
    <w:rsid w:val="005E53DA"/>
    <w:rsid w:val="005E578B"/>
    <w:rsid w:val="005E5955"/>
    <w:rsid w:val="005E5977"/>
    <w:rsid w:val="005E6151"/>
    <w:rsid w:val="005E6210"/>
    <w:rsid w:val="005E6509"/>
    <w:rsid w:val="005E6B37"/>
    <w:rsid w:val="005E6D46"/>
    <w:rsid w:val="005E71DA"/>
    <w:rsid w:val="005E77EE"/>
    <w:rsid w:val="005E7BD2"/>
    <w:rsid w:val="005E7D06"/>
    <w:rsid w:val="005E7F05"/>
    <w:rsid w:val="005E7F16"/>
    <w:rsid w:val="005E7F9C"/>
    <w:rsid w:val="005F0364"/>
    <w:rsid w:val="005F0F45"/>
    <w:rsid w:val="005F12CB"/>
    <w:rsid w:val="005F14E1"/>
    <w:rsid w:val="005F180A"/>
    <w:rsid w:val="005F1AC5"/>
    <w:rsid w:val="005F1D96"/>
    <w:rsid w:val="005F2421"/>
    <w:rsid w:val="005F24B5"/>
    <w:rsid w:val="005F2BA8"/>
    <w:rsid w:val="005F2E47"/>
    <w:rsid w:val="005F30FE"/>
    <w:rsid w:val="005F3202"/>
    <w:rsid w:val="005F3408"/>
    <w:rsid w:val="005F345F"/>
    <w:rsid w:val="005F350D"/>
    <w:rsid w:val="005F4068"/>
    <w:rsid w:val="005F40C0"/>
    <w:rsid w:val="005F46DB"/>
    <w:rsid w:val="005F4B59"/>
    <w:rsid w:val="005F4CD4"/>
    <w:rsid w:val="005F52A3"/>
    <w:rsid w:val="005F5784"/>
    <w:rsid w:val="005F5DB3"/>
    <w:rsid w:val="005F63EA"/>
    <w:rsid w:val="005F64E9"/>
    <w:rsid w:val="005F6CDB"/>
    <w:rsid w:val="005F6E97"/>
    <w:rsid w:val="005F7492"/>
    <w:rsid w:val="005F767D"/>
    <w:rsid w:val="005F76A0"/>
    <w:rsid w:val="005F7CB2"/>
    <w:rsid w:val="00600291"/>
    <w:rsid w:val="00600494"/>
    <w:rsid w:val="00600A52"/>
    <w:rsid w:val="00600E9A"/>
    <w:rsid w:val="006019C6"/>
    <w:rsid w:val="00601D63"/>
    <w:rsid w:val="0060206C"/>
    <w:rsid w:val="00602244"/>
    <w:rsid w:val="0060230D"/>
    <w:rsid w:val="00602A17"/>
    <w:rsid w:val="00602A37"/>
    <w:rsid w:val="00602E3E"/>
    <w:rsid w:val="00602E47"/>
    <w:rsid w:val="00603203"/>
    <w:rsid w:val="0060332E"/>
    <w:rsid w:val="0060345A"/>
    <w:rsid w:val="00603947"/>
    <w:rsid w:val="00603CDC"/>
    <w:rsid w:val="00603D3B"/>
    <w:rsid w:val="00603F93"/>
    <w:rsid w:val="00604214"/>
    <w:rsid w:val="0060462D"/>
    <w:rsid w:val="00604D05"/>
    <w:rsid w:val="006052D8"/>
    <w:rsid w:val="00605964"/>
    <w:rsid w:val="00605991"/>
    <w:rsid w:val="00605A41"/>
    <w:rsid w:val="00605EE6"/>
    <w:rsid w:val="00606342"/>
    <w:rsid w:val="00606656"/>
    <w:rsid w:val="006069C8"/>
    <w:rsid w:val="00606BA1"/>
    <w:rsid w:val="00606DA4"/>
    <w:rsid w:val="00606EAE"/>
    <w:rsid w:val="00607488"/>
    <w:rsid w:val="00607E2B"/>
    <w:rsid w:val="00607FC7"/>
    <w:rsid w:val="0061054E"/>
    <w:rsid w:val="0061068D"/>
    <w:rsid w:val="0061092E"/>
    <w:rsid w:val="00610EAE"/>
    <w:rsid w:val="00610F2E"/>
    <w:rsid w:val="00610F5B"/>
    <w:rsid w:val="006110F5"/>
    <w:rsid w:val="0061129F"/>
    <w:rsid w:val="006114E4"/>
    <w:rsid w:val="00611B48"/>
    <w:rsid w:val="00611B53"/>
    <w:rsid w:val="00612031"/>
    <w:rsid w:val="006122A2"/>
    <w:rsid w:val="006122F9"/>
    <w:rsid w:val="00612330"/>
    <w:rsid w:val="00612821"/>
    <w:rsid w:val="00612B65"/>
    <w:rsid w:val="00612C10"/>
    <w:rsid w:val="00613135"/>
    <w:rsid w:val="006133AE"/>
    <w:rsid w:val="006134AB"/>
    <w:rsid w:val="00614094"/>
    <w:rsid w:val="00614E27"/>
    <w:rsid w:val="00614E6D"/>
    <w:rsid w:val="006154D1"/>
    <w:rsid w:val="006155C0"/>
    <w:rsid w:val="00615943"/>
    <w:rsid w:val="00615CE2"/>
    <w:rsid w:val="00616053"/>
    <w:rsid w:val="006160CF"/>
    <w:rsid w:val="006160FE"/>
    <w:rsid w:val="00616151"/>
    <w:rsid w:val="006167AC"/>
    <w:rsid w:val="006167C7"/>
    <w:rsid w:val="00616B80"/>
    <w:rsid w:val="00616BDF"/>
    <w:rsid w:val="00616C19"/>
    <w:rsid w:val="00617745"/>
    <w:rsid w:val="00617759"/>
    <w:rsid w:val="00617DDE"/>
    <w:rsid w:val="00617E3A"/>
    <w:rsid w:val="00617EE4"/>
    <w:rsid w:val="006203FA"/>
    <w:rsid w:val="006209F6"/>
    <w:rsid w:val="00621CCF"/>
    <w:rsid w:val="0062210A"/>
    <w:rsid w:val="006224A4"/>
    <w:rsid w:val="00622591"/>
    <w:rsid w:val="00622769"/>
    <w:rsid w:val="00622DAB"/>
    <w:rsid w:val="006231BD"/>
    <w:rsid w:val="00623491"/>
    <w:rsid w:val="0062354A"/>
    <w:rsid w:val="0062380D"/>
    <w:rsid w:val="00623A4A"/>
    <w:rsid w:val="00623BEE"/>
    <w:rsid w:val="00623E94"/>
    <w:rsid w:val="00624079"/>
    <w:rsid w:val="006242A7"/>
    <w:rsid w:val="0062514C"/>
    <w:rsid w:val="00625677"/>
    <w:rsid w:val="00625BA2"/>
    <w:rsid w:val="0062609C"/>
    <w:rsid w:val="0062641B"/>
    <w:rsid w:val="0062663E"/>
    <w:rsid w:val="006267AA"/>
    <w:rsid w:val="006268C7"/>
    <w:rsid w:val="00626A1A"/>
    <w:rsid w:val="00626C3B"/>
    <w:rsid w:val="00626D90"/>
    <w:rsid w:val="00627038"/>
    <w:rsid w:val="00627D1B"/>
    <w:rsid w:val="00627EDC"/>
    <w:rsid w:val="0063010D"/>
    <w:rsid w:val="00630303"/>
    <w:rsid w:val="006304EE"/>
    <w:rsid w:val="006306B5"/>
    <w:rsid w:val="00630AF6"/>
    <w:rsid w:val="00630B9E"/>
    <w:rsid w:val="00630DF7"/>
    <w:rsid w:val="00630E47"/>
    <w:rsid w:val="00631017"/>
    <w:rsid w:val="0063107F"/>
    <w:rsid w:val="006313C5"/>
    <w:rsid w:val="006321B6"/>
    <w:rsid w:val="006322D0"/>
    <w:rsid w:val="006325F5"/>
    <w:rsid w:val="00632746"/>
    <w:rsid w:val="00632A6A"/>
    <w:rsid w:val="00633736"/>
    <w:rsid w:val="00633A64"/>
    <w:rsid w:val="00633AE8"/>
    <w:rsid w:val="00633D39"/>
    <w:rsid w:val="00634396"/>
    <w:rsid w:val="00634461"/>
    <w:rsid w:val="006344C6"/>
    <w:rsid w:val="00634639"/>
    <w:rsid w:val="00635041"/>
    <w:rsid w:val="00635045"/>
    <w:rsid w:val="00635091"/>
    <w:rsid w:val="006358C9"/>
    <w:rsid w:val="00635C1D"/>
    <w:rsid w:val="00635EF7"/>
    <w:rsid w:val="006360F8"/>
    <w:rsid w:val="006364AF"/>
    <w:rsid w:val="006364F5"/>
    <w:rsid w:val="006366BB"/>
    <w:rsid w:val="0063672B"/>
    <w:rsid w:val="006367B5"/>
    <w:rsid w:val="00636A03"/>
    <w:rsid w:val="00636C75"/>
    <w:rsid w:val="006374AD"/>
    <w:rsid w:val="006374DC"/>
    <w:rsid w:val="00637595"/>
    <w:rsid w:val="00637A40"/>
    <w:rsid w:val="0064053A"/>
    <w:rsid w:val="00640688"/>
    <w:rsid w:val="00640861"/>
    <w:rsid w:val="00640872"/>
    <w:rsid w:val="00640925"/>
    <w:rsid w:val="0064107B"/>
    <w:rsid w:val="0064148D"/>
    <w:rsid w:val="00641602"/>
    <w:rsid w:val="006419B9"/>
    <w:rsid w:val="00641BF2"/>
    <w:rsid w:val="00641D12"/>
    <w:rsid w:val="00642AA9"/>
    <w:rsid w:val="00642AAB"/>
    <w:rsid w:val="00642B4A"/>
    <w:rsid w:val="00642F97"/>
    <w:rsid w:val="006432E2"/>
    <w:rsid w:val="00643A92"/>
    <w:rsid w:val="00643C83"/>
    <w:rsid w:val="0064431B"/>
    <w:rsid w:val="0064439A"/>
    <w:rsid w:val="006447ED"/>
    <w:rsid w:val="0064566A"/>
    <w:rsid w:val="00645DCD"/>
    <w:rsid w:val="00645FB5"/>
    <w:rsid w:val="006462D2"/>
    <w:rsid w:val="006467B1"/>
    <w:rsid w:val="00646D06"/>
    <w:rsid w:val="00646E85"/>
    <w:rsid w:val="00646FE2"/>
    <w:rsid w:val="00647383"/>
    <w:rsid w:val="006474D2"/>
    <w:rsid w:val="00647860"/>
    <w:rsid w:val="0064796E"/>
    <w:rsid w:val="006505B2"/>
    <w:rsid w:val="00650792"/>
    <w:rsid w:val="00650B20"/>
    <w:rsid w:val="00651B39"/>
    <w:rsid w:val="00651C13"/>
    <w:rsid w:val="00652703"/>
    <w:rsid w:val="00652756"/>
    <w:rsid w:val="0065277C"/>
    <w:rsid w:val="0065278E"/>
    <w:rsid w:val="00652CB5"/>
    <w:rsid w:val="00653016"/>
    <w:rsid w:val="006534F5"/>
    <w:rsid w:val="006534F9"/>
    <w:rsid w:val="0065389B"/>
    <w:rsid w:val="00653C27"/>
    <w:rsid w:val="00654A59"/>
    <w:rsid w:val="00654B2E"/>
    <w:rsid w:val="00654D3C"/>
    <w:rsid w:val="00654EA7"/>
    <w:rsid w:val="006553BC"/>
    <w:rsid w:val="006557E4"/>
    <w:rsid w:val="00655AC4"/>
    <w:rsid w:val="00656338"/>
    <w:rsid w:val="006563E8"/>
    <w:rsid w:val="00656826"/>
    <w:rsid w:val="00656C39"/>
    <w:rsid w:val="00656C5A"/>
    <w:rsid w:val="00657429"/>
    <w:rsid w:val="00657771"/>
    <w:rsid w:val="00657B08"/>
    <w:rsid w:val="00657D63"/>
    <w:rsid w:val="00660588"/>
    <w:rsid w:val="00660890"/>
    <w:rsid w:val="00660CFE"/>
    <w:rsid w:val="00661015"/>
    <w:rsid w:val="00661B3B"/>
    <w:rsid w:val="00661B6D"/>
    <w:rsid w:val="00662130"/>
    <w:rsid w:val="006623E2"/>
    <w:rsid w:val="006629A6"/>
    <w:rsid w:val="00662AB3"/>
    <w:rsid w:val="0066311B"/>
    <w:rsid w:val="006636E8"/>
    <w:rsid w:val="006638B6"/>
    <w:rsid w:val="00663908"/>
    <w:rsid w:val="00663912"/>
    <w:rsid w:val="00663A99"/>
    <w:rsid w:val="006645CD"/>
    <w:rsid w:val="006648DE"/>
    <w:rsid w:val="00665185"/>
    <w:rsid w:val="006651AA"/>
    <w:rsid w:val="006652D4"/>
    <w:rsid w:val="00665C17"/>
    <w:rsid w:val="00665DA6"/>
    <w:rsid w:val="00666585"/>
    <w:rsid w:val="0066664B"/>
    <w:rsid w:val="00666B83"/>
    <w:rsid w:val="00666BDB"/>
    <w:rsid w:val="00666CBC"/>
    <w:rsid w:val="00666CE0"/>
    <w:rsid w:val="00666EF6"/>
    <w:rsid w:val="00666F1E"/>
    <w:rsid w:val="00670049"/>
    <w:rsid w:val="006705BD"/>
    <w:rsid w:val="00670670"/>
    <w:rsid w:val="0067067A"/>
    <w:rsid w:val="006706B2"/>
    <w:rsid w:val="00670988"/>
    <w:rsid w:val="00670C1A"/>
    <w:rsid w:val="00670E23"/>
    <w:rsid w:val="006713D4"/>
    <w:rsid w:val="00671C14"/>
    <w:rsid w:val="0067229F"/>
    <w:rsid w:val="0067275F"/>
    <w:rsid w:val="00672882"/>
    <w:rsid w:val="0067295C"/>
    <w:rsid w:val="00672BCB"/>
    <w:rsid w:val="00672BE1"/>
    <w:rsid w:val="0067325B"/>
    <w:rsid w:val="0067326E"/>
    <w:rsid w:val="006739B5"/>
    <w:rsid w:val="00673C1E"/>
    <w:rsid w:val="00674E3D"/>
    <w:rsid w:val="00675610"/>
    <w:rsid w:val="00675BBF"/>
    <w:rsid w:val="006762B5"/>
    <w:rsid w:val="006762F5"/>
    <w:rsid w:val="00676AB4"/>
    <w:rsid w:val="00676AE8"/>
    <w:rsid w:val="00677184"/>
    <w:rsid w:val="00677234"/>
    <w:rsid w:val="00677AB4"/>
    <w:rsid w:val="00677C2B"/>
    <w:rsid w:val="00677CA9"/>
    <w:rsid w:val="00680DD7"/>
    <w:rsid w:val="006812C7"/>
    <w:rsid w:val="00682158"/>
    <w:rsid w:val="0068215E"/>
    <w:rsid w:val="00682818"/>
    <w:rsid w:val="00682B86"/>
    <w:rsid w:val="00682FCB"/>
    <w:rsid w:val="00683237"/>
    <w:rsid w:val="0068365A"/>
    <w:rsid w:val="006836F7"/>
    <w:rsid w:val="006839B1"/>
    <w:rsid w:val="00683A7C"/>
    <w:rsid w:val="00683C3D"/>
    <w:rsid w:val="00683F0E"/>
    <w:rsid w:val="0068427C"/>
    <w:rsid w:val="006844A0"/>
    <w:rsid w:val="00684624"/>
    <w:rsid w:val="00684813"/>
    <w:rsid w:val="0068493E"/>
    <w:rsid w:val="00684AF5"/>
    <w:rsid w:val="00684C73"/>
    <w:rsid w:val="00684D55"/>
    <w:rsid w:val="00685510"/>
    <w:rsid w:val="0068595B"/>
    <w:rsid w:val="00685A4A"/>
    <w:rsid w:val="00685BEF"/>
    <w:rsid w:val="00686059"/>
    <w:rsid w:val="00686076"/>
    <w:rsid w:val="006864C7"/>
    <w:rsid w:val="00686669"/>
    <w:rsid w:val="006866A1"/>
    <w:rsid w:val="00686E1A"/>
    <w:rsid w:val="00686EF4"/>
    <w:rsid w:val="00686F16"/>
    <w:rsid w:val="0068717C"/>
    <w:rsid w:val="006872F0"/>
    <w:rsid w:val="0068731E"/>
    <w:rsid w:val="0068745A"/>
    <w:rsid w:val="00687950"/>
    <w:rsid w:val="0069010E"/>
    <w:rsid w:val="0069060C"/>
    <w:rsid w:val="006906C0"/>
    <w:rsid w:val="00690763"/>
    <w:rsid w:val="00690A29"/>
    <w:rsid w:val="00690F8A"/>
    <w:rsid w:val="00691277"/>
    <w:rsid w:val="00691A6E"/>
    <w:rsid w:val="00691D00"/>
    <w:rsid w:val="00691DF5"/>
    <w:rsid w:val="0069203F"/>
    <w:rsid w:val="006921EC"/>
    <w:rsid w:val="006924A9"/>
    <w:rsid w:val="006925C1"/>
    <w:rsid w:val="006926BE"/>
    <w:rsid w:val="0069274D"/>
    <w:rsid w:val="0069276F"/>
    <w:rsid w:val="0069282A"/>
    <w:rsid w:val="00692A1C"/>
    <w:rsid w:val="00692AA9"/>
    <w:rsid w:val="00692D4C"/>
    <w:rsid w:val="00692F76"/>
    <w:rsid w:val="0069314A"/>
    <w:rsid w:val="0069327E"/>
    <w:rsid w:val="0069349D"/>
    <w:rsid w:val="00693576"/>
    <w:rsid w:val="006935D7"/>
    <w:rsid w:val="0069394D"/>
    <w:rsid w:val="006939B9"/>
    <w:rsid w:val="00693AAA"/>
    <w:rsid w:val="00693BD8"/>
    <w:rsid w:val="00693F24"/>
    <w:rsid w:val="0069481D"/>
    <w:rsid w:val="006958D4"/>
    <w:rsid w:val="00695AFA"/>
    <w:rsid w:val="00696168"/>
    <w:rsid w:val="0069648C"/>
    <w:rsid w:val="00696D1E"/>
    <w:rsid w:val="00696E1A"/>
    <w:rsid w:val="00697492"/>
    <w:rsid w:val="00697578"/>
    <w:rsid w:val="0069769F"/>
    <w:rsid w:val="00697822"/>
    <w:rsid w:val="006979A4"/>
    <w:rsid w:val="006979D4"/>
    <w:rsid w:val="00697AE9"/>
    <w:rsid w:val="00697DA2"/>
    <w:rsid w:val="00697EFC"/>
    <w:rsid w:val="00697F58"/>
    <w:rsid w:val="006A0116"/>
    <w:rsid w:val="006A0557"/>
    <w:rsid w:val="006A06A3"/>
    <w:rsid w:val="006A0AB3"/>
    <w:rsid w:val="006A0B2C"/>
    <w:rsid w:val="006A1175"/>
    <w:rsid w:val="006A15BF"/>
    <w:rsid w:val="006A18F4"/>
    <w:rsid w:val="006A1A00"/>
    <w:rsid w:val="006A1B34"/>
    <w:rsid w:val="006A1CC0"/>
    <w:rsid w:val="006A1DE0"/>
    <w:rsid w:val="006A209D"/>
    <w:rsid w:val="006A20D1"/>
    <w:rsid w:val="006A268D"/>
    <w:rsid w:val="006A29AA"/>
    <w:rsid w:val="006A2BD8"/>
    <w:rsid w:val="006A2FC1"/>
    <w:rsid w:val="006A367C"/>
    <w:rsid w:val="006A36C9"/>
    <w:rsid w:val="006A3802"/>
    <w:rsid w:val="006A3DFE"/>
    <w:rsid w:val="006A446C"/>
    <w:rsid w:val="006A46B6"/>
    <w:rsid w:val="006A51F1"/>
    <w:rsid w:val="006A524B"/>
    <w:rsid w:val="006A543F"/>
    <w:rsid w:val="006A5532"/>
    <w:rsid w:val="006A59BB"/>
    <w:rsid w:val="006A5ABE"/>
    <w:rsid w:val="006A5D54"/>
    <w:rsid w:val="006A6655"/>
    <w:rsid w:val="006A68C6"/>
    <w:rsid w:val="006A6E49"/>
    <w:rsid w:val="006A70BD"/>
    <w:rsid w:val="006A71AD"/>
    <w:rsid w:val="006A7844"/>
    <w:rsid w:val="006A7DA7"/>
    <w:rsid w:val="006B0A1F"/>
    <w:rsid w:val="006B0F20"/>
    <w:rsid w:val="006B1033"/>
    <w:rsid w:val="006B1104"/>
    <w:rsid w:val="006B1122"/>
    <w:rsid w:val="006B1296"/>
    <w:rsid w:val="006B1C13"/>
    <w:rsid w:val="006B1F89"/>
    <w:rsid w:val="006B21B2"/>
    <w:rsid w:val="006B21C0"/>
    <w:rsid w:val="006B24AB"/>
    <w:rsid w:val="006B2519"/>
    <w:rsid w:val="006B2601"/>
    <w:rsid w:val="006B2A7F"/>
    <w:rsid w:val="006B2B38"/>
    <w:rsid w:val="006B3062"/>
    <w:rsid w:val="006B3142"/>
    <w:rsid w:val="006B33A2"/>
    <w:rsid w:val="006B346A"/>
    <w:rsid w:val="006B34C7"/>
    <w:rsid w:val="006B35B3"/>
    <w:rsid w:val="006B3622"/>
    <w:rsid w:val="006B38A9"/>
    <w:rsid w:val="006B39B4"/>
    <w:rsid w:val="006B4157"/>
    <w:rsid w:val="006B41B8"/>
    <w:rsid w:val="006B42DB"/>
    <w:rsid w:val="006B440D"/>
    <w:rsid w:val="006B47D0"/>
    <w:rsid w:val="006B4E55"/>
    <w:rsid w:val="006B4E60"/>
    <w:rsid w:val="006B4F83"/>
    <w:rsid w:val="006B509E"/>
    <w:rsid w:val="006B5166"/>
    <w:rsid w:val="006B569E"/>
    <w:rsid w:val="006B5784"/>
    <w:rsid w:val="006B604D"/>
    <w:rsid w:val="006B62DF"/>
    <w:rsid w:val="006B6443"/>
    <w:rsid w:val="006B6698"/>
    <w:rsid w:val="006B6BB2"/>
    <w:rsid w:val="006B6E31"/>
    <w:rsid w:val="006B72F3"/>
    <w:rsid w:val="006B795F"/>
    <w:rsid w:val="006B7BBB"/>
    <w:rsid w:val="006C05D3"/>
    <w:rsid w:val="006C0845"/>
    <w:rsid w:val="006C0C6C"/>
    <w:rsid w:val="006C0F89"/>
    <w:rsid w:val="006C109B"/>
    <w:rsid w:val="006C17E7"/>
    <w:rsid w:val="006C1ACD"/>
    <w:rsid w:val="006C216E"/>
    <w:rsid w:val="006C21EE"/>
    <w:rsid w:val="006C220D"/>
    <w:rsid w:val="006C26A6"/>
    <w:rsid w:val="006C2CC1"/>
    <w:rsid w:val="006C30D1"/>
    <w:rsid w:val="006C372E"/>
    <w:rsid w:val="006C3931"/>
    <w:rsid w:val="006C3C4B"/>
    <w:rsid w:val="006C459E"/>
    <w:rsid w:val="006C45F7"/>
    <w:rsid w:val="006C48F9"/>
    <w:rsid w:val="006C4C3B"/>
    <w:rsid w:val="006C4FAD"/>
    <w:rsid w:val="006C4FAE"/>
    <w:rsid w:val="006C501A"/>
    <w:rsid w:val="006C5020"/>
    <w:rsid w:val="006C50F7"/>
    <w:rsid w:val="006C53EB"/>
    <w:rsid w:val="006C5623"/>
    <w:rsid w:val="006C58B2"/>
    <w:rsid w:val="006C5B3A"/>
    <w:rsid w:val="006C70BA"/>
    <w:rsid w:val="006C739D"/>
    <w:rsid w:val="006C796E"/>
    <w:rsid w:val="006D0192"/>
    <w:rsid w:val="006D0B60"/>
    <w:rsid w:val="006D0E35"/>
    <w:rsid w:val="006D1097"/>
    <w:rsid w:val="006D14F1"/>
    <w:rsid w:val="006D151C"/>
    <w:rsid w:val="006D1887"/>
    <w:rsid w:val="006D188C"/>
    <w:rsid w:val="006D191C"/>
    <w:rsid w:val="006D1BB6"/>
    <w:rsid w:val="006D22C1"/>
    <w:rsid w:val="006D2681"/>
    <w:rsid w:val="006D2BFE"/>
    <w:rsid w:val="006D2FC2"/>
    <w:rsid w:val="006D303B"/>
    <w:rsid w:val="006D3568"/>
    <w:rsid w:val="006D357C"/>
    <w:rsid w:val="006D35FA"/>
    <w:rsid w:val="006D367A"/>
    <w:rsid w:val="006D38B8"/>
    <w:rsid w:val="006D3C47"/>
    <w:rsid w:val="006D3C58"/>
    <w:rsid w:val="006D3DDC"/>
    <w:rsid w:val="006D40F2"/>
    <w:rsid w:val="006D425C"/>
    <w:rsid w:val="006D4275"/>
    <w:rsid w:val="006D470F"/>
    <w:rsid w:val="006D560C"/>
    <w:rsid w:val="006D57E0"/>
    <w:rsid w:val="006D5963"/>
    <w:rsid w:val="006D5996"/>
    <w:rsid w:val="006D59C6"/>
    <w:rsid w:val="006D5BA6"/>
    <w:rsid w:val="006D6567"/>
    <w:rsid w:val="006D6994"/>
    <w:rsid w:val="006D6E70"/>
    <w:rsid w:val="006D6EA7"/>
    <w:rsid w:val="006D6FC6"/>
    <w:rsid w:val="006D7199"/>
    <w:rsid w:val="006D73FB"/>
    <w:rsid w:val="006D7534"/>
    <w:rsid w:val="006D75AC"/>
    <w:rsid w:val="006D7959"/>
    <w:rsid w:val="006D7A2A"/>
    <w:rsid w:val="006D7B98"/>
    <w:rsid w:val="006E011F"/>
    <w:rsid w:val="006E014D"/>
    <w:rsid w:val="006E0294"/>
    <w:rsid w:val="006E07E3"/>
    <w:rsid w:val="006E0913"/>
    <w:rsid w:val="006E0D8A"/>
    <w:rsid w:val="006E12BE"/>
    <w:rsid w:val="006E221B"/>
    <w:rsid w:val="006E22DE"/>
    <w:rsid w:val="006E2406"/>
    <w:rsid w:val="006E29FD"/>
    <w:rsid w:val="006E2D6C"/>
    <w:rsid w:val="006E3218"/>
    <w:rsid w:val="006E344C"/>
    <w:rsid w:val="006E38F8"/>
    <w:rsid w:val="006E39EA"/>
    <w:rsid w:val="006E3B22"/>
    <w:rsid w:val="006E4025"/>
    <w:rsid w:val="006E4208"/>
    <w:rsid w:val="006E427D"/>
    <w:rsid w:val="006E4CBC"/>
    <w:rsid w:val="006E5101"/>
    <w:rsid w:val="006E51CC"/>
    <w:rsid w:val="006E528C"/>
    <w:rsid w:val="006E5616"/>
    <w:rsid w:val="006E56EA"/>
    <w:rsid w:val="006E5A63"/>
    <w:rsid w:val="006E63E3"/>
    <w:rsid w:val="006E63E8"/>
    <w:rsid w:val="006E63F9"/>
    <w:rsid w:val="006E6454"/>
    <w:rsid w:val="006E650C"/>
    <w:rsid w:val="006E6825"/>
    <w:rsid w:val="006E6B62"/>
    <w:rsid w:val="006E6C31"/>
    <w:rsid w:val="006E6CBD"/>
    <w:rsid w:val="006E6F9F"/>
    <w:rsid w:val="006E77EE"/>
    <w:rsid w:val="006E7B8F"/>
    <w:rsid w:val="006E7E81"/>
    <w:rsid w:val="006E7FD6"/>
    <w:rsid w:val="006F0036"/>
    <w:rsid w:val="006F0557"/>
    <w:rsid w:val="006F0A93"/>
    <w:rsid w:val="006F1017"/>
    <w:rsid w:val="006F14A7"/>
    <w:rsid w:val="006F1B33"/>
    <w:rsid w:val="006F1DC9"/>
    <w:rsid w:val="006F2239"/>
    <w:rsid w:val="006F235B"/>
    <w:rsid w:val="006F244D"/>
    <w:rsid w:val="006F2DAA"/>
    <w:rsid w:val="006F3449"/>
    <w:rsid w:val="006F348B"/>
    <w:rsid w:val="006F369A"/>
    <w:rsid w:val="006F4178"/>
    <w:rsid w:val="006F4413"/>
    <w:rsid w:val="006F476B"/>
    <w:rsid w:val="006F5033"/>
    <w:rsid w:val="006F5186"/>
    <w:rsid w:val="006F5E8D"/>
    <w:rsid w:val="006F6434"/>
    <w:rsid w:val="006F643D"/>
    <w:rsid w:val="006F64B1"/>
    <w:rsid w:val="006F67BC"/>
    <w:rsid w:val="006F6AF1"/>
    <w:rsid w:val="006F6CDB"/>
    <w:rsid w:val="006F703D"/>
    <w:rsid w:val="006F7579"/>
    <w:rsid w:val="006F765A"/>
    <w:rsid w:val="006F77C8"/>
    <w:rsid w:val="006F7845"/>
    <w:rsid w:val="006F7B61"/>
    <w:rsid w:val="006F7CF8"/>
    <w:rsid w:val="00700282"/>
    <w:rsid w:val="007004FF"/>
    <w:rsid w:val="00700A0D"/>
    <w:rsid w:val="00700A1C"/>
    <w:rsid w:val="00700C57"/>
    <w:rsid w:val="00700CE6"/>
    <w:rsid w:val="00701088"/>
    <w:rsid w:val="007010A6"/>
    <w:rsid w:val="007013ED"/>
    <w:rsid w:val="007016EF"/>
    <w:rsid w:val="00701860"/>
    <w:rsid w:val="00701878"/>
    <w:rsid w:val="00702296"/>
    <w:rsid w:val="007025D3"/>
    <w:rsid w:val="007026C3"/>
    <w:rsid w:val="00702B0D"/>
    <w:rsid w:val="00702BAC"/>
    <w:rsid w:val="00702C92"/>
    <w:rsid w:val="00702E5A"/>
    <w:rsid w:val="00703900"/>
    <w:rsid w:val="00703AA5"/>
    <w:rsid w:val="00704554"/>
    <w:rsid w:val="00704975"/>
    <w:rsid w:val="00704A9D"/>
    <w:rsid w:val="00704F80"/>
    <w:rsid w:val="0070520A"/>
    <w:rsid w:val="00705576"/>
    <w:rsid w:val="007055FF"/>
    <w:rsid w:val="00705694"/>
    <w:rsid w:val="0070584C"/>
    <w:rsid w:val="007058EB"/>
    <w:rsid w:val="00705E74"/>
    <w:rsid w:val="0070600E"/>
    <w:rsid w:val="007065E7"/>
    <w:rsid w:val="00706913"/>
    <w:rsid w:val="00706A91"/>
    <w:rsid w:val="00706F84"/>
    <w:rsid w:val="00707266"/>
    <w:rsid w:val="0070738C"/>
    <w:rsid w:val="00707528"/>
    <w:rsid w:val="00707D2E"/>
    <w:rsid w:val="00707DEE"/>
    <w:rsid w:val="00707E61"/>
    <w:rsid w:val="0071057B"/>
    <w:rsid w:val="00710758"/>
    <w:rsid w:val="007108BA"/>
    <w:rsid w:val="00710E31"/>
    <w:rsid w:val="00710F89"/>
    <w:rsid w:val="00711546"/>
    <w:rsid w:val="0071164E"/>
    <w:rsid w:val="0071242C"/>
    <w:rsid w:val="0071249C"/>
    <w:rsid w:val="0071277D"/>
    <w:rsid w:val="00712C4A"/>
    <w:rsid w:val="00712CDF"/>
    <w:rsid w:val="00713014"/>
    <w:rsid w:val="00713DA2"/>
    <w:rsid w:val="00713F18"/>
    <w:rsid w:val="00714082"/>
    <w:rsid w:val="00714354"/>
    <w:rsid w:val="00714DE5"/>
    <w:rsid w:val="00714E01"/>
    <w:rsid w:val="00715437"/>
    <w:rsid w:val="00715575"/>
    <w:rsid w:val="00715787"/>
    <w:rsid w:val="007158F1"/>
    <w:rsid w:val="00715B35"/>
    <w:rsid w:val="00715E7D"/>
    <w:rsid w:val="00715EFC"/>
    <w:rsid w:val="007160E3"/>
    <w:rsid w:val="007161D5"/>
    <w:rsid w:val="007162DA"/>
    <w:rsid w:val="0071645A"/>
    <w:rsid w:val="007167FC"/>
    <w:rsid w:val="007169EF"/>
    <w:rsid w:val="00717037"/>
    <w:rsid w:val="00717171"/>
    <w:rsid w:val="00717620"/>
    <w:rsid w:val="0071770A"/>
    <w:rsid w:val="00717807"/>
    <w:rsid w:val="0071783A"/>
    <w:rsid w:val="00717B90"/>
    <w:rsid w:val="00720610"/>
    <w:rsid w:val="00720793"/>
    <w:rsid w:val="007208D1"/>
    <w:rsid w:val="00720A42"/>
    <w:rsid w:val="00720C81"/>
    <w:rsid w:val="00721111"/>
    <w:rsid w:val="007215A1"/>
    <w:rsid w:val="00721743"/>
    <w:rsid w:val="0072174F"/>
    <w:rsid w:val="0072186B"/>
    <w:rsid w:val="00721870"/>
    <w:rsid w:val="007218C3"/>
    <w:rsid w:val="00721BC6"/>
    <w:rsid w:val="00721C56"/>
    <w:rsid w:val="00721D70"/>
    <w:rsid w:val="0072266D"/>
    <w:rsid w:val="007227BD"/>
    <w:rsid w:val="00722C75"/>
    <w:rsid w:val="00722F52"/>
    <w:rsid w:val="00723784"/>
    <w:rsid w:val="00723896"/>
    <w:rsid w:val="00723A5D"/>
    <w:rsid w:val="00723D43"/>
    <w:rsid w:val="00723DA4"/>
    <w:rsid w:val="00723DCE"/>
    <w:rsid w:val="00723E33"/>
    <w:rsid w:val="0072490B"/>
    <w:rsid w:val="00724B0C"/>
    <w:rsid w:val="00725005"/>
    <w:rsid w:val="007251E0"/>
    <w:rsid w:val="007252E8"/>
    <w:rsid w:val="00725433"/>
    <w:rsid w:val="00725531"/>
    <w:rsid w:val="00725569"/>
    <w:rsid w:val="00725668"/>
    <w:rsid w:val="007256E8"/>
    <w:rsid w:val="00725DFA"/>
    <w:rsid w:val="00726309"/>
    <w:rsid w:val="007268EF"/>
    <w:rsid w:val="00726B2D"/>
    <w:rsid w:val="00726EC6"/>
    <w:rsid w:val="00726F3E"/>
    <w:rsid w:val="00727538"/>
    <w:rsid w:val="00727561"/>
    <w:rsid w:val="00727715"/>
    <w:rsid w:val="00727812"/>
    <w:rsid w:val="00727953"/>
    <w:rsid w:val="007279D9"/>
    <w:rsid w:val="00727B81"/>
    <w:rsid w:val="00727BAB"/>
    <w:rsid w:val="00727D89"/>
    <w:rsid w:val="00727E69"/>
    <w:rsid w:val="00727F64"/>
    <w:rsid w:val="0073004C"/>
    <w:rsid w:val="0073023E"/>
    <w:rsid w:val="00730386"/>
    <w:rsid w:val="0073146F"/>
    <w:rsid w:val="00731E1A"/>
    <w:rsid w:val="00731E5F"/>
    <w:rsid w:val="00731FCF"/>
    <w:rsid w:val="007322FB"/>
    <w:rsid w:val="00732A92"/>
    <w:rsid w:val="007331C4"/>
    <w:rsid w:val="007333CC"/>
    <w:rsid w:val="00733685"/>
    <w:rsid w:val="00733796"/>
    <w:rsid w:val="00733826"/>
    <w:rsid w:val="007342F8"/>
    <w:rsid w:val="0073441B"/>
    <w:rsid w:val="00734426"/>
    <w:rsid w:val="00734760"/>
    <w:rsid w:val="00734960"/>
    <w:rsid w:val="00734BAA"/>
    <w:rsid w:val="00734E75"/>
    <w:rsid w:val="00734F13"/>
    <w:rsid w:val="00735447"/>
    <w:rsid w:val="00735619"/>
    <w:rsid w:val="007356D3"/>
    <w:rsid w:val="007359C1"/>
    <w:rsid w:val="00735A4E"/>
    <w:rsid w:val="00735F46"/>
    <w:rsid w:val="00736279"/>
    <w:rsid w:val="00736697"/>
    <w:rsid w:val="007366F8"/>
    <w:rsid w:val="00736CE8"/>
    <w:rsid w:val="00736E27"/>
    <w:rsid w:val="00736E2B"/>
    <w:rsid w:val="00736ED4"/>
    <w:rsid w:val="00736F49"/>
    <w:rsid w:val="007373F3"/>
    <w:rsid w:val="0073761E"/>
    <w:rsid w:val="00737628"/>
    <w:rsid w:val="00737900"/>
    <w:rsid w:val="0074031D"/>
    <w:rsid w:val="0074067F"/>
    <w:rsid w:val="0074071E"/>
    <w:rsid w:val="00740733"/>
    <w:rsid w:val="00740849"/>
    <w:rsid w:val="00740BB8"/>
    <w:rsid w:val="00740CE8"/>
    <w:rsid w:val="00740DBD"/>
    <w:rsid w:val="0074111B"/>
    <w:rsid w:val="007414AA"/>
    <w:rsid w:val="0074169F"/>
    <w:rsid w:val="00741716"/>
    <w:rsid w:val="007417C1"/>
    <w:rsid w:val="00741B29"/>
    <w:rsid w:val="00741E02"/>
    <w:rsid w:val="0074250F"/>
    <w:rsid w:val="00742718"/>
    <w:rsid w:val="00742E26"/>
    <w:rsid w:val="007431E4"/>
    <w:rsid w:val="007432BE"/>
    <w:rsid w:val="00743537"/>
    <w:rsid w:val="007435CF"/>
    <w:rsid w:val="00743BB2"/>
    <w:rsid w:val="00743D23"/>
    <w:rsid w:val="00743DEA"/>
    <w:rsid w:val="00743F77"/>
    <w:rsid w:val="0074429A"/>
    <w:rsid w:val="0074446C"/>
    <w:rsid w:val="007447AB"/>
    <w:rsid w:val="00745048"/>
    <w:rsid w:val="00745C01"/>
    <w:rsid w:val="00745C39"/>
    <w:rsid w:val="007467C1"/>
    <w:rsid w:val="00747337"/>
    <w:rsid w:val="007479BE"/>
    <w:rsid w:val="00747A03"/>
    <w:rsid w:val="00747CB8"/>
    <w:rsid w:val="00747F40"/>
    <w:rsid w:val="00747F6B"/>
    <w:rsid w:val="007506AF"/>
    <w:rsid w:val="007509E2"/>
    <w:rsid w:val="00750C4B"/>
    <w:rsid w:val="00750C4E"/>
    <w:rsid w:val="00750ED1"/>
    <w:rsid w:val="00751277"/>
    <w:rsid w:val="007512C6"/>
    <w:rsid w:val="00751827"/>
    <w:rsid w:val="00751F08"/>
    <w:rsid w:val="007524C4"/>
    <w:rsid w:val="0075259A"/>
    <w:rsid w:val="00752827"/>
    <w:rsid w:val="00752939"/>
    <w:rsid w:val="00752B3A"/>
    <w:rsid w:val="00752B9A"/>
    <w:rsid w:val="00752E33"/>
    <w:rsid w:val="007530EB"/>
    <w:rsid w:val="007536E6"/>
    <w:rsid w:val="007537B4"/>
    <w:rsid w:val="00753855"/>
    <w:rsid w:val="00753A96"/>
    <w:rsid w:val="00753D68"/>
    <w:rsid w:val="00753DA9"/>
    <w:rsid w:val="00753F06"/>
    <w:rsid w:val="00754098"/>
    <w:rsid w:val="007542B8"/>
    <w:rsid w:val="007542BA"/>
    <w:rsid w:val="00754414"/>
    <w:rsid w:val="007546FD"/>
    <w:rsid w:val="00754CA6"/>
    <w:rsid w:val="00754DAF"/>
    <w:rsid w:val="00754DFA"/>
    <w:rsid w:val="00754FA8"/>
    <w:rsid w:val="007552FB"/>
    <w:rsid w:val="00755647"/>
    <w:rsid w:val="00755C0E"/>
    <w:rsid w:val="00755CC2"/>
    <w:rsid w:val="00756116"/>
    <w:rsid w:val="0075628C"/>
    <w:rsid w:val="007563BC"/>
    <w:rsid w:val="00756500"/>
    <w:rsid w:val="0075669B"/>
    <w:rsid w:val="00756CAF"/>
    <w:rsid w:val="007572CD"/>
    <w:rsid w:val="0075733D"/>
    <w:rsid w:val="0075745D"/>
    <w:rsid w:val="00757849"/>
    <w:rsid w:val="00757C9D"/>
    <w:rsid w:val="00757FAE"/>
    <w:rsid w:val="007608FA"/>
    <w:rsid w:val="007611CE"/>
    <w:rsid w:val="00761BB5"/>
    <w:rsid w:val="00762170"/>
    <w:rsid w:val="00762312"/>
    <w:rsid w:val="0076255A"/>
    <w:rsid w:val="00763277"/>
    <w:rsid w:val="007634F2"/>
    <w:rsid w:val="0076356E"/>
    <w:rsid w:val="007635B8"/>
    <w:rsid w:val="00763621"/>
    <w:rsid w:val="00763764"/>
    <w:rsid w:val="007639A0"/>
    <w:rsid w:val="007648F2"/>
    <w:rsid w:val="00764AEF"/>
    <w:rsid w:val="00764CD2"/>
    <w:rsid w:val="00764DF0"/>
    <w:rsid w:val="00764F0D"/>
    <w:rsid w:val="00764F33"/>
    <w:rsid w:val="007652F4"/>
    <w:rsid w:val="0076560C"/>
    <w:rsid w:val="00765D37"/>
    <w:rsid w:val="0076618D"/>
    <w:rsid w:val="007661AA"/>
    <w:rsid w:val="007664AE"/>
    <w:rsid w:val="00766582"/>
    <w:rsid w:val="0076672D"/>
    <w:rsid w:val="00766815"/>
    <w:rsid w:val="00766900"/>
    <w:rsid w:val="00766A73"/>
    <w:rsid w:val="00766A8D"/>
    <w:rsid w:val="00766EA3"/>
    <w:rsid w:val="007671A8"/>
    <w:rsid w:val="00767559"/>
    <w:rsid w:val="007676B6"/>
    <w:rsid w:val="0076788B"/>
    <w:rsid w:val="00767CB2"/>
    <w:rsid w:val="007700FC"/>
    <w:rsid w:val="00770795"/>
    <w:rsid w:val="007707E9"/>
    <w:rsid w:val="007707F3"/>
    <w:rsid w:val="00771061"/>
    <w:rsid w:val="007710FB"/>
    <w:rsid w:val="007712F5"/>
    <w:rsid w:val="00771620"/>
    <w:rsid w:val="00771725"/>
    <w:rsid w:val="0077189E"/>
    <w:rsid w:val="00771913"/>
    <w:rsid w:val="00771C59"/>
    <w:rsid w:val="00771C7E"/>
    <w:rsid w:val="00771CA5"/>
    <w:rsid w:val="00771D8A"/>
    <w:rsid w:val="007724AF"/>
    <w:rsid w:val="00772521"/>
    <w:rsid w:val="00772550"/>
    <w:rsid w:val="007728E4"/>
    <w:rsid w:val="007739BB"/>
    <w:rsid w:val="007743B9"/>
    <w:rsid w:val="00775131"/>
    <w:rsid w:val="007754B9"/>
    <w:rsid w:val="007758DE"/>
    <w:rsid w:val="00775A99"/>
    <w:rsid w:val="00775BBC"/>
    <w:rsid w:val="00775CDE"/>
    <w:rsid w:val="00775D54"/>
    <w:rsid w:val="00775E6F"/>
    <w:rsid w:val="007763AE"/>
    <w:rsid w:val="00776756"/>
    <w:rsid w:val="00776A3E"/>
    <w:rsid w:val="007770A3"/>
    <w:rsid w:val="00777631"/>
    <w:rsid w:val="00777695"/>
    <w:rsid w:val="0077780D"/>
    <w:rsid w:val="00777C39"/>
    <w:rsid w:val="0078043E"/>
    <w:rsid w:val="007807B0"/>
    <w:rsid w:val="00780BFC"/>
    <w:rsid w:val="00780CFB"/>
    <w:rsid w:val="00780E2F"/>
    <w:rsid w:val="0078119C"/>
    <w:rsid w:val="00781820"/>
    <w:rsid w:val="00781950"/>
    <w:rsid w:val="0078197E"/>
    <w:rsid w:val="00781A8C"/>
    <w:rsid w:val="00781DF9"/>
    <w:rsid w:val="007822CC"/>
    <w:rsid w:val="00782F91"/>
    <w:rsid w:val="007832B4"/>
    <w:rsid w:val="00783697"/>
    <w:rsid w:val="00784262"/>
    <w:rsid w:val="007842B1"/>
    <w:rsid w:val="0078449E"/>
    <w:rsid w:val="00784638"/>
    <w:rsid w:val="00784751"/>
    <w:rsid w:val="00784756"/>
    <w:rsid w:val="007852ED"/>
    <w:rsid w:val="00785317"/>
    <w:rsid w:val="00785685"/>
    <w:rsid w:val="007856B1"/>
    <w:rsid w:val="007856C2"/>
    <w:rsid w:val="00786540"/>
    <w:rsid w:val="007867D5"/>
    <w:rsid w:val="007867FD"/>
    <w:rsid w:val="00786D88"/>
    <w:rsid w:val="00786E20"/>
    <w:rsid w:val="00786F4B"/>
    <w:rsid w:val="00787289"/>
    <w:rsid w:val="00787404"/>
    <w:rsid w:val="00787CC0"/>
    <w:rsid w:val="00787F75"/>
    <w:rsid w:val="00790291"/>
    <w:rsid w:val="0079034D"/>
    <w:rsid w:val="0079093D"/>
    <w:rsid w:val="0079099E"/>
    <w:rsid w:val="007909D9"/>
    <w:rsid w:val="00790A4D"/>
    <w:rsid w:val="00790D6C"/>
    <w:rsid w:val="00790FAF"/>
    <w:rsid w:val="00791277"/>
    <w:rsid w:val="0079160B"/>
    <w:rsid w:val="007922B2"/>
    <w:rsid w:val="007926F9"/>
    <w:rsid w:val="00792FE1"/>
    <w:rsid w:val="0079305B"/>
    <w:rsid w:val="0079341D"/>
    <w:rsid w:val="00793429"/>
    <w:rsid w:val="00793590"/>
    <w:rsid w:val="0079368B"/>
    <w:rsid w:val="00793D03"/>
    <w:rsid w:val="00793DAC"/>
    <w:rsid w:val="00793FCD"/>
    <w:rsid w:val="00794B35"/>
    <w:rsid w:val="00794E6D"/>
    <w:rsid w:val="007951A1"/>
    <w:rsid w:val="0079525D"/>
    <w:rsid w:val="0079527C"/>
    <w:rsid w:val="00795466"/>
    <w:rsid w:val="0079557F"/>
    <w:rsid w:val="007957FB"/>
    <w:rsid w:val="00795B1E"/>
    <w:rsid w:val="00795EBF"/>
    <w:rsid w:val="0079612D"/>
    <w:rsid w:val="00796257"/>
    <w:rsid w:val="00796AB1"/>
    <w:rsid w:val="00796D30"/>
    <w:rsid w:val="00796D3F"/>
    <w:rsid w:val="00796EE4"/>
    <w:rsid w:val="00797148"/>
    <w:rsid w:val="0079730C"/>
    <w:rsid w:val="00797548"/>
    <w:rsid w:val="007978D0"/>
    <w:rsid w:val="00797B2F"/>
    <w:rsid w:val="007A0523"/>
    <w:rsid w:val="007A05CC"/>
    <w:rsid w:val="007A0B71"/>
    <w:rsid w:val="007A0B83"/>
    <w:rsid w:val="007A0BBA"/>
    <w:rsid w:val="007A0BF8"/>
    <w:rsid w:val="007A1379"/>
    <w:rsid w:val="007A176D"/>
    <w:rsid w:val="007A2060"/>
    <w:rsid w:val="007A2168"/>
    <w:rsid w:val="007A22F9"/>
    <w:rsid w:val="007A27A8"/>
    <w:rsid w:val="007A2835"/>
    <w:rsid w:val="007A2C51"/>
    <w:rsid w:val="007A2CB9"/>
    <w:rsid w:val="007A37DB"/>
    <w:rsid w:val="007A38E5"/>
    <w:rsid w:val="007A3961"/>
    <w:rsid w:val="007A39C1"/>
    <w:rsid w:val="007A3F63"/>
    <w:rsid w:val="007A40C6"/>
    <w:rsid w:val="007A44D6"/>
    <w:rsid w:val="007A4637"/>
    <w:rsid w:val="007A4715"/>
    <w:rsid w:val="007A4C91"/>
    <w:rsid w:val="007A506B"/>
    <w:rsid w:val="007A52CE"/>
    <w:rsid w:val="007A546F"/>
    <w:rsid w:val="007A554C"/>
    <w:rsid w:val="007A5CF0"/>
    <w:rsid w:val="007A5E80"/>
    <w:rsid w:val="007A62B4"/>
    <w:rsid w:val="007A62CE"/>
    <w:rsid w:val="007A63F4"/>
    <w:rsid w:val="007A6A17"/>
    <w:rsid w:val="007A6D6A"/>
    <w:rsid w:val="007A6FDF"/>
    <w:rsid w:val="007A7146"/>
    <w:rsid w:val="007A7269"/>
    <w:rsid w:val="007A7278"/>
    <w:rsid w:val="007A7335"/>
    <w:rsid w:val="007A7580"/>
    <w:rsid w:val="007A771E"/>
    <w:rsid w:val="007A796C"/>
    <w:rsid w:val="007A7DB9"/>
    <w:rsid w:val="007B0042"/>
    <w:rsid w:val="007B0146"/>
    <w:rsid w:val="007B01E0"/>
    <w:rsid w:val="007B092D"/>
    <w:rsid w:val="007B0D84"/>
    <w:rsid w:val="007B0DBD"/>
    <w:rsid w:val="007B1689"/>
    <w:rsid w:val="007B19B5"/>
    <w:rsid w:val="007B22EB"/>
    <w:rsid w:val="007B2524"/>
    <w:rsid w:val="007B2862"/>
    <w:rsid w:val="007B2A17"/>
    <w:rsid w:val="007B2E79"/>
    <w:rsid w:val="007B3094"/>
    <w:rsid w:val="007B3659"/>
    <w:rsid w:val="007B38F5"/>
    <w:rsid w:val="007B3D34"/>
    <w:rsid w:val="007B3FB2"/>
    <w:rsid w:val="007B4015"/>
    <w:rsid w:val="007B4051"/>
    <w:rsid w:val="007B48E2"/>
    <w:rsid w:val="007B4F39"/>
    <w:rsid w:val="007B51BF"/>
    <w:rsid w:val="007B5802"/>
    <w:rsid w:val="007B64C7"/>
    <w:rsid w:val="007B6BF9"/>
    <w:rsid w:val="007B6D98"/>
    <w:rsid w:val="007B6ECD"/>
    <w:rsid w:val="007B7BCC"/>
    <w:rsid w:val="007B7C06"/>
    <w:rsid w:val="007B7CFE"/>
    <w:rsid w:val="007B7E82"/>
    <w:rsid w:val="007C016D"/>
    <w:rsid w:val="007C01C7"/>
    <w:rsid w:val="007C08C8"/>
    <w:rsid w:val="007C0981"/>
    <w:rsid w:val="007C0A86"/>
    <w:rsid w:val="007C0C05"/>
    <w:rsid w:val="007C0F20"/>
    <w:rsid w:val="007C1310"/>
    <w:rsid w:val="007C13A0"/>
    <w:rsid w:val="007C1639"/>
    <w:rsid w:val="007C1A0B"/>
    <w:rsid w:val="007C2116"/>
    <w:rsid w:val="007C2258"/>
    <w:rsid w:val="007C2A15"/>
    <w:rsid w:val="007C2A96"/>
    <w:rsid w:val="007C2BD2"/>
    <w:rsid w:val="007C2F4F"/>
    <w:rsid w:val="007C2F64"/>
    <w:rsid w:val="007C34B9"/>
    <w:rsid w:val="007C38A7"/>
    <w:rsid w:val="007C38E1"/>
    <w:rsid w:val="007C3C5C"/>
    <w:rsid w:val="007C3E61"/>
    <w:rsid w:val="007C4488"/>
    <w:rsid w:val="007C46FB"/>
    <w:rsid w:val="007C48E5"/>
    <w:rsid w:val="007C4A50"/>
    <w:rsid w:val="007C4B53"/>
    <w:rsid w:val="007C4CDA"/>
    <w:rsid w:val="007C5070"/>
    <w:rsid w:val="007C55CE"/>
    <w:rsid w:val="007C55D3"/>
    <w:rsid w:val="007C5F80"/>
    <w:rsid w:val="007C6062"/>
    <w:rsid w:val="007C610B"/>
    <w:rsid w:val="007C61B9"/>
    <w:rsid w:val="007C7063"/>
    <w:rsid w:val="007C71D9"/>
    <w:rsid w:val="007C764B"/>
    <w:rsid w:val="007C772A"/>
    <w:rsid w:val="007C7822"/>
    <w:rsid w:val="007C7ADE"/>
    <w:rsid w:val="007C7CB0"/>
    <w:rsid w:val="007D04B5"/>
    <w:rsid w:val="007D05EE"/>
    <w:rsid w:val="007D067A"/>
    <w:rsid w:val="007D0767"/>
    <w:rsid w:val="007D0F7E"/>
    <w:rsid w:val="007D10E5"/>
    <w:rsid w:val="007D122B"/>
    <w:rsid w:val="007D146D"/>
    <w:rsid w:val="007D1A73"/>
    <w:rsid w:val="007D1C62"/>
    <w:rsid w:val="007D1C75"/>
    <w:rsid w:val="007D1CDC"/>
    <w:rsid w:val="007D1F89"/>
    <w:rsid w:val="007D2546"/>
    <w:rsid w:val="007D28C2"/>
    <w:rsid w:val="007D2D27"/>
    <w:rsid w:val="007D33FF"/>
    <w:rsid w:val="007D34FD"/>
    <w:rsid w:val="007D3886"/>
    <w:rsid w:val="007D3889"/>
    <w:rsid w:val="007D39C6"/>
    <w:rsid w:val="007D3ECF"/>
    <w:rsid w:val="007D3FAF"/>
    <w:rsid w:val="007D47ED"/>
    <w:rsid w:val="007D4E77"/>
    <w:rsid w:val="007D4F5A"/>
    <w:rsid w:val="007D4F65"/>
    <w:rsid w:val="007D5097"/>
    <w:rsid w:val="007D5235"/>
    <w:rsid w:val="007D545A"/>
    <w:rsid w:val="007D566B"/>
    <w:rsid w:val="007D5BA5"/>
    <w:rsid w:val="007D5BC3"/>
    <w:rsid w:val="007D5DF7"/>
    <w:rsid w:val="007D62F0"/>
    <w:rsid w:val="007D6702"/>
    <w:rsid w:val="007D6A55"/>
    <w:rsid w:val="007D6C0F"/>
    <w:rsid w:val="007D778D"/>
    <w:rsid w:val="007D7B0B"/>
    <w:rsid w:val="007E0386"/>
    <w:rsid w:val="007E056D"/>
    <w:rsid w:val="007E0952"/>
    <w:rsid w:val="007E0DA5"/>
    <w:rsid w:val="007E112F"/>
    <w:rsid w:val="007E1694"/>
    <w:rsid w:val="007E1B0C"/>
    <w:rsid w:val="007E1D1E"/>
    <w:rsid w:val="007E1E0B"/>
    <w:rsid w:val="007E1E6C"/>
    <w:rsid w:val="007E21B5"/>
    <w:rsid w:val="007E23D7"/>
    <w:rsid w:val="007E30D6"/>
    <w:rsid w:val="007E3112"/>
    <w:rsid w:val="007E317E"/>
    <w:rsid w:val="007E3190"/>
    <w:rsid w:val="007E34F8"/>
    <w:rsid w:val="007E3818"/>
    <w:rsid w:val="007E3C94"/>
    <w:rsid w:val="007E4443"/>
    <w:rsid w:val="007E495B"/>
    <w:rsid w:val="007E4BE9"/>
    <w:rsid w:val="007E5653"/>
    <w:rsid w:val="007E5822"/>
    <w:rsid w:val="007E5B7B"/>
    <w:rsid w:val="007E5D58"/>
    <w:rsid w:val="007E5DAF"/>
    <w:rsid w:val="007E62F1"/>
    <w:rsid w:val="007E6316"/>
    <w:rsid w:val="007E677E"/>
    <w:rsid w:val="007E6A5C"/>
    <w:rsid w:val="007E6BC7"/>
    <w:rsid w:val="007E70A3"/>
    <w:rsid w:val="007E7356"/>
    <w:rsid w:val="007E7658"/>
    <w:rsid w:val="007E79A7"/>
    <w:rsid w:val="007E79AA"/>
    <w:rsid w:val="007E7B84"/>
    <w:rsid w:val="007E7CB1"/>
    <w:rsid w:val="007E7EBB"/>
    <w:rsid w:val="007F06A6"/>
    <w:rsid w:val="007F09EC"/>
    <w:rsid w:val="007F0D8F"/>
    <w:rsid w:val="007F1347"/>
    <w:rsid w:val="007F1402"/>
    <w:rsid w:val="007F1488"/>
    <w:rsid w:val="007F1589"/>
    <w:rsid w:val="007F158F"/>
    <w:rsid w:val="007F19A4"/>
    <w:rsid w:val="007F2914"/>
    <w:rsid w:val="007F2A26"/>
    <w:rsid w:val="007F2D76"/>
    <w:rsid w:val="007F376C"/>
    <w:rsid w:val="007F381E"/>
    <w:rsid w:val="007F3DA9"/>
    <w:rsid w:val="007F40C7"/>
    <w:rsid w:val="007F41BF"/>
    <w:rsid w:val="007F4621"/>
    <w:rsid w:val="007F49BF"/>
    <w:rsid w:val="007F4ABF"/>
    <w:rsid w:val="007F5147"/>
    <w:rsid w:val="007F5241"/>
    <w:rsid w:val="007F54D1"/>
    <w:rsid w:val="007F55DB"/>
    <w:rsid w:val="007F6194"/>
    <w:rsid w:val="007F631A"/>
    <w:rsid w:val="007F63A2"/>
    <w:rsid w:val="007F666C"/>
    <w:rsid w:val="007F6CD8"/>
    <w:rsid w:val="007F6EF8"/>
    <w:rsid w:val="007F7120"/>
    <w:rsid w:val="007F71A4"/>
    <w:rsid w:val="007F73C7"/>
    <w:rsid w:val="007F7632"/>
    <w:rsid w:val="007F7971"/>
    <w:rsid w:val="008001FE"/>
    <w:rsid w:val="00800526"/>
    <w:rsid w:val="008008BE"/>
    <w:rsid w:val="00800B34"/>
    <w:rsid w:val="00800CC7"/>
    <w:rsid w:val="00800FF3"/>
    <w:rsid w:val="00801951"/>
    <w:rsid w:val="00801A6E"/>
    <w:rsid w:val="0080215F"/>
    <w:rsid w:val="008027B9"/>
    <w:rsid w:val="008027C5"/>
    <w:rsid w:val="00803036"/>
    <w:rsid w:val="008031A5"/>
    <w:rsid w:val="008034EA"/>
    <w:rsid w:val="00803631"/>
    <w:rsid w:val="00803794"/>
    <w:rsid w:val="008038C7"/>
    <w:rsid w:val="00804203"/>
    <w:rsid w:val="008045EB"/>
    <w:rsid w:val="00804606"/>
    <w:rsid w:val="00804739"/>
    <w:rsid w:val="00804826"/>
    <w:rsid w:val="00804B86"/>
    <w:rsid w:val="00804BC8"/>
    <w:rsid w:val="00804FD3"/>
    <w:rsid w:val="00805A1B"/>
    <w:rsid w:val="00805DAD"/>
    <w:rsid w:val="00805E25"/>
    <w:rsid w:val="0080632A"/>
    <w:rsid w:val="00806902"/>
    <w:rsid w:val="008069F5"/>
    <w:rsid w:val="00806A2F"/>
    <w:rsid w:val="00807205"/>
    <w:rsid w:val="008072AB"/>
    <w:rsid w:val="00807305"/>
    <w:rsid w:val="00807371"/>
    <w:rsid w:val="00807773"/>
    <w:rsid w:val="008077B3"/>
    <w:rsid w:val="008079B2"/>
    <w:rsid w:val="00807B50"/>
    <w:rsid w:val="00807D84"/>
    <w:rsid w:val="00810140"/>
    <w:rsid w:val="00810830"/>
    <w:rsid w:val="00810F22"/>
    <w:rsid w:val="00810FA5"/>
    <w:rsid w:val="008111F5"/>
    <w:rsid w:val="0081149E"/>
    <w:rsid w:val="0081194C"/>
    <w:rsid w:val="00812B96"/>
    <w:rsid w:val="00812CF4"/>
    <w:rsid w:val="00813356"/>
    <w:rsid w:val="0081336C"/>
    <w:rsid w:val="0081341E"/>
    <w:rsid w:val="00813758"/>
    <w:rsid w:val="0081382D"/>
    <w:rsid w:val="00813968"/>
    <w:rsid w:val="00813BC8"/>
    <w:rsid w:val="00814149"/>
    <w:rsid w:val="008141A6"/>
    <w:rsid w:val="00815295"/>
    <w:rsid w:val="008155E9"/>
    <w:rsid w:val="008159A2"/>
    <w:rsid w:val="008159FF"/>
    <w:rsid w:val="00815AAA"/>
    <w:rsid w:val="008160BE"/>
    <w:rsid w:val="0081626F"/>
    <w:rsid w:val="0081661D"/>
    <w:rsid w:val="00816652"/>
    <w:rsid w:val="00816877"/>
    <w:rsid w:val="00816AA8"/>
    <w:rsid w:val="00816DBF"/>
    <w:rsid w:val="00817206"/>
    <w:rsid w:val="00817419"/>
    <w:rsid w:val="0081772B"/>
    <w:rsid w:val="00817C67"/>
    <w:rsid w:val="008200F5"/>
    <w:rsid w:val="00820764"/>
    <w:rsid w:val="00820ACC"/>
    <w:rsid w:val="0082119B"/>
    <w:rsid w:val="00821C77"/>
    <w:rsid w:val="00821F19"/>
    <w:rsid w:val="008222A4"/>
    <w:rsid w:val="00822DC3"/>
    <w:rsid w:val="008231C3"/>
    <w:rsid w:val="00823384"/>
    <w:rsid w:val="00823B0C"/>
    <w:rsid w:val="00823BA6"/>
    <w:rsid w:val="008240AB"/>
    <w:rsid w:val="00824280"/>
    <w:rsid w:val="008242BF"/>
    <w:rsid w:val="00824393"/>
    <w:rsid w:val="00824638"/>
    <w:rsid w:val="008248AB"/>
    <w:rsid w:val="0082502A"/>
    <w:rsid w:val="008250C5"/>
    <w:rsid w:val="008251F7"/>
    <w:rsid w:val="008253F3"/>
    <w:rsid w:val="00825BD3"/>
    <w:rsid w:val="00825F00"/>
    <w:rsid w:val="00825FDF"/>
    <w:rsid w:val="0082645D"/>
    <w:rsid w:val="00826550"/>
    <w:rsid w:val="00826C29"/>
    <w:rsid w:val="00826FAA"/>
    <w:rsid w:val="008273BF"/>
    <w:rsid w:val="00827614"/>
    <w:rsid w:val="00827631"/>
    <w:rsid w:val="00827ACC"/>
    <w:rsid w:val="008301E8"/>
    <w:rsid w:val="00830725"/>
    <w:rsid w:val="0083078A"/>
    <w:rsid w:val="008307C9"/>
    <w:rsid w:val="00830B4B"/>
    <w:rsid w:val="00830EAD"/>
    <w:rsid w:val="00831127"/>
    <w:rsid w:val="00831575"/>
    <w:rsid w:val="0083157F"/>
    <w:rsid w:val="0083158F"/>
    <w:rsid w:val="008316E0"/>
    <w:rsid w:val="00831840"/>
    <w:rsid w:val="00831D9E"/>
    <w:rsid w:val="00831F4F"/>
    <w:rsid w:val="00832302"/>
    <w:rsid w:val="0083266B"/>
    <w:rsid w:val="00832840"/>
    <w:rsid w:val="00832C2D"/>
    <w:rsid w:val="00832E1F"/>
    <w:rsid w:val="0083329C"/>
    <w:rsid w:val="008334E9"/>
    <w:rsid w:val="00833954"/>
    <w:rsid w:val="00833C55"/>
    <w:rsid w:val="00833D3B"/>
    <w:rsid w:val="00833F7C"/>
    <w:rsid w:val="00834221"/>
    <w:rsid w:val="00834835"/>
    <w:rsid w:val="00834D25"/>
    <w:rsid w:val="00835717"/>
    <w:rsid w:val="0083573E"/>
    <w:rsid w:val="00835753"/>
    <w:rsid w:val="0083596A"/>
    <w:rsid w:val="008359DD"/>
    <w:rsid w:val="00835CD5"/>
    <w:rsid w:val="00835E39"/>
    <w:rsid w:val="00835F93"/>
    <w:rsid w:val="0083609B"/>
    <w:rsid w:val="008361E2"/>
    <w:rsid w:val="008362D6"/>
    <w:rsid w:val="008369C4"/>
    <w:rsid w:val="00836B61"/>
    <w:rsid w:val="00837019"/>
    <w:rsid w:val="008371C0"/>
    <w:rsid w:val="00837241"/>
    <w:rsid w:val="0083755F"/>
    <w:rsid w:val="00837916"/>
    <w:rsid w:val="008379E6"/>
    <w:rsid w:val="00837A4B"/>
    <w:rsid w:val="00840367"/>
    <w:rsid w:val="00840777"/>
    <w:rsid w:val="00840AE6"/>
    <w:rsid w:val="00840C57"/>
    <w:rsid w:val="00840FE1"/>
    <w:rsid w:val="008415BB"/>
    <w:rsid w:val="00841862"/>
    <w:rsid w:val="0084200A"/>
    <w:rsid w:val="0084234A"/>
    <w:rsid w:val="0084290D"/>
    <w:rsid w:val="008429F4"/>
    <w:rsid w:val="00842CA1"/>
    <w:rsid w:val="00842DA7"/>
    <w:rsid w:val="008430A6"/>
    <w:rsid w:val="00843443"/>
    <w:rsid w:val="00843A9B"/>
    <w:rsid w:val="00843C1B"/>
    <w:rsid w:val="00843F61"/>
    <w:rsid w:val="00844286"/>
    <w:rsid w:val="00844803"/>
    <w:rsid w:val="0084482B"/>
    <w:rsid w:val="00844A06"/>
    <w:rsid w:val="00844BBB"/>
    <w:rsid w:val="00844F6D"/>
    <w:rsid w:val="0084593C"/>
    <w:rsid w:val="00845E60"/>
    <w:rsid w:val="00845E7C"/>
    <w:rsid w:val="008468A7"/>
    <w:rsid w:val="00846BDD"/>
    <w:rsid w:val="00847022"/>
    <w:rsid w:val="00847403"/>
    <w:rsid w:val="0084744D"/>
    <w:rsid w:val="008474FE"/>
    <w:rsid w:val="00847561"/>
    <w:rsid w:val="008476C4"/>
    <w:rsid w:val="00847A6B"/>
    <w:rsid w:val="00847E17"/>
    <w:rsid w:val="008500B9"/>
    <w:rsid w:val="00850314"/>
    <w:rsid w:val="00850379"/>
    <w:rsid w:val="00850E42"/>
    <w:rsid w:val="0085139B"/>
    <w:rsid w:val="00851B8A"/>
    <w:rsid w:val="00851C02"/>
    <w:rsid w:val="00851CD6"/>
    <w:rsid w:val="00851FE1"/>
    <w:rsid w:val="00852889"/>
    <w:rsid w:val="00853132"/>
    <w:rsid w:val="008533AC"/>
    <w:rsid w:val="00853524"/>
    <w:rsid w:val="008535FE"/>
    <w:rsid w:val="00853613"/>
    <w:rsid w:val="0085381E"/>
    <w:rsid w:val="008538EF"/>
    <w:rsid w:val="008538FD"/>
    <w:rsid w:val="00853910"/>
    <w:rsid w:val="00853EB9"/>
    <w:rsid w:val="00853F67"/>
    <w:rsid w:val="008543BC"/>
    <w:rsid w:val="008543CD"/>
    <w:rsid w:val="0085474E"/>
    <w:rsid w:val="008547C5"/>
    <w:rsid w:val="0085480F"/>
    <w:rsid w:val="00855490"/>
    <w:rsid w:val="008555F4"/>
    <w:rsid w:val="00855662"/>
    <w:rsid w:val="008558E9"/>
    <w:rsid w:val="00855CDA"/>
    <w:rsid w:val="00855D23"/>
    <w:rsid w:val="00855D32"/>
    <w:rsid w:val="00855EF2"/>
    <w:rsid w:val="00855F9C"/>
    <w:rsid w:val="008562F0"/>
    <w:rsid w:val="0085660A"/>
    <w:rsid w:val="00856661"/>
    <w:rsid w:val="008566E4"/>
    <w:rsid w:val="0085700E"/>
    <w:rsid w:val="00857098"/>
    <w:rsid w:val="008574A3"/>
    <w:rsid w:val="00857571"/>
    <w:rsid w:val="00857B0B"/>
    <w:rsid w:val="00857D7F"/>
    <w:rsid w:val="00860469"/>
    <w:rsid w:val="008605BA"/>
    <w:rsid w:val="0086088D"/>
    <w:rsid w:val="00860949"/>
    <w:rsid w:val="00860950"/>
    <w:rsid w:val="00860F22"/>
    <w:rsid w:val="00861961"/>
    <w:rsid w:val="00861CD4"/>
    <w:rsid w:val="008621A8"/>
    <w:rsid w:val="00862B5A"/>
    <w:rsid w:val="00862B87"/>
    <w:rsid w:val="00863517"/>
    <w:rsid w:val="008636A8"/>
    <w:rsid w:val="008638C6"/>
    <w:rsid w:val="00863F65"/>
    <w:rsid w:val="008641C1"/>
    <w:rsid w:val="008643E8"/>
    <w:rsid w:val="0086469A"/>
    <w:rsid w:val="00864995"/>
    <w:rsid w:val="008652D0"/>
    <w:rsid w:val="0086544A"/>
    <w:rsid w:val="00865C6A"/>
    <w:rsid w:val="00865D5F"/>
    <w:rsid w:val="0086626B"/>
    <w:rsid w:val="00866479"/>
    <w:rsid w:val="00866608"/>
    <w:rsid w:val="008669E9"/>
    <w:rsid w:val="00866DA1"/>
    <w:rsid w:val="00866F6E"/>
    <w:rsid w:val="008670C0"/>
    <w:rsid w:val="008671C7"/>
    <w:rsid w:val="00867777"/>
    <w:rsid w:val="00867D75"/>
    <w:rsid w:val="00867E2E"/>
    <w:rsid w:val="00867F69"/>
    <w:rsid w:val="00870977"/>
    <w:rsid w:val="00870B7F"/>
    <w:rsid w:val="00870FB1"/>
    <w:rsid w:val="00871358"/>
    <w:rsid w:val="008716EE"/>
    <w:rsid w:val="008717A2"/>
    <w:rsid w:val="00871C51"/>
    <w:rsid w:val="00871D66"/>
    <w:rsid w:val="00871ED8"/>
    <w:rsid w:val="00871F21"/>
    <w:rsid w:val="00872007"/>
    <w:rsid w:val="00872579"/>
    <w:rsid w:val="008726C3"/>
    <w:rsid w:val="00872A31"/>
    <w:rsid w:val="00872D87"/>
    <w:rsid w:val="0087300A"/>
    <w:rsid w:val="008731A2"/>
    <w:rsid w:val="008734A8"/>
    <w:rsid w:val="008734D5"/>
    <w:rsid w:val="00873E8B"/>
    <w:rsid w:val="00873F5B"/>
    <w:rsid w:val="00874020"/>
    <w:rsid w:val="0087433E"/>
    <w:rsid w:val="00874806"/>
    <w:rsid w:val="0087500A"/>
    <w:rsid w:val="0087525D"/>
    <w:rsid w:val="00875323"/>
    <w:rsid w:val="00875530"/>
    <w:rsid w:val="008756F4"/>
    <w:rsid w:val="00875A41"/>
    <w:rsid w:val="00875B0B"/>
    <w:rsid w:val="00875EF3"/>
    <w:rsid w:val="00876347"/>
    <w:rsid w:val="008765BF"/>
    <w:rsid w:val="00876775"/>
    <w:rsid w:val="00876C4A"/>
    <w:rsid w:val="00876F43"/>
    <w:rsid w:val="008772F8"/>
    <w:rsid w:val="00877872"/>
    <w:rsid w:val="008779DB"/>
    <w:rsid w:val="00877CC4"/>
    <w:rsid w:val="00880AA5"/>
    <w:rsid w:val="00880B51"/>
    <w:rsid w:val="00880FDF"/>
    <w:rsid w:val="008811EC"/>
    <w:rsid w:val="008813B1"/>
    <w:rsid w:val="0088145A"/>
    <w:rsid w:val="00881DDA"/>
    <w:rsid w:val="00881EEA"/>
    <w:rsid w:val="00881F59"/>
    <w:rsid w:val="00882056"/>
    <w:rsid w:val="008820D9"/>
    <w:rsid w:val="00882557"/>
    <w:rsid w:val="0088265B"/>
    <w:rsid w:val="00882D92"/>
    <w:rsid w:val="00882DA8"/>
    <w:rsid w:val="00882FC5"/>
    <w:rsid w:val="0088318C"/>
    <w:rsid w:val="0088367B"/>
    <w:rsid w:val="00884127"/>
    <w:rsid w:val="00884280"/>
    <w:rsid w:val="00884494"/>
    <w:rsid w:val="00884596"/>
    <w:rsid w:val="00884A98"/>
    <w:rsid w:val="00884EB0"/>
    <w:rsid w:val="00885285"/>
    <w:rsid w:val="00885331"/>
    <w:rsid w:val="008853C1"/>
    <w:rsid w:val="008853CE"/>
    <w:rsid w:val="00886235"/>
    <w:rsid w:val="00886268"/>
    <w:rsid w:val="0088704C"/>
    <w:rsid w:val="008870D4"/>
    <w:rsid w:val="00887309"/>
    <w:rsid w:val="00887513"/>
    <w:rsid w:val="008875F6"/>
    <w:rsid w:val="00887F60"/>
    <w:rsid w:val="00890138"/>
    <w:rsid w:val="008908C2"/>
    <w:rsid w:val="008910F4"/>
    <w:rsid w:val="0089147B"/>
    <w:rsid w:val="008914B0"/>
    <w:rsid w:val="00891728"/>
    <w:rsid w:val="008917E9"/>
    <w:rsid w:val="008918E5"/>
    <w:rsid w:val="00891B15"/>
    <w:rsid w:val="00892EC2"/>
    <w:rsid w:val="0089363F"/>
    <w:rsid w:val="008937ED"/>
    <w:rsid w:val="00893A62"/>
    <w:rsid w:val="00893D62"/>
    <w:rsid w:val="0089407D"/>
    <w:rsid w:val="008940A3"/>
    <w:rsid w:val="00894307"/>
    <w:rsid w:val="00894505"/>
    <w:rsid w:val="00894707"/>
    <w:rsid w:val="008950DE"/>
    <w:rsid w:val="0089519F"/>
    <w:rsid w:val="00895370"/>
    <w:rsid w:val="008956BF"/>
    <w:rsid w:val="008958FE"/>
    <w:rsid w:val="00895961"/>
    <w:rsid w:val="00895B10"/>
    <w:rsid w:val="00896329"/>
    <w:rsid w:val="00896398"/>
    <w:rsid w:val="00896656"/>
    <w:rsid w:val="0089718F"/>
    <w:rsid w:val="0089740D"/>
    <w:rsid w:val="0089770B"/>
    <w:rsid w:val="00897CFE"/>
    <w:rsid w:val="00897D25"/>
    <w:rsid w:val="008A05AD"/>
    <w:rsid w:val="008A0682"/>
    <w:rsid w:val="008A0719"/>
    <w:rsid w:val="008A088A"/>
    <w:rsid w:val="008A121F"/>
    <w:rsid w:val="008A126C"/>
    <w:rsid w:val="008A1567"/>
    <w:rsid w:val="008A16F3"/>
    <w:rsid w:val="008A193F"/>
    <w:rsid w:val="008A1EF2"/>
    <w:rsid w:val="008A1FA8"/>
    <w:rsid w:val="008A218E"/>
    <w:rsid w:val="008A22BF"/>
    <w:rsid w:val="008A2412"/>
    <w:rsid w:val="008A2D7A"/>
    <w:rsid w:val="008A2E58"/>
    <w:rsid w:val="008A310B"/>
    <w:rsid w:val="008A36F7"/>
    <w:rsid w:val="008A383A"/>
    <w:rsid w:val="008A3897"/>
    <w:rsid w:val="008A3A2F"/>
    <w:rsid w:val="008A3B74"/>
    <w:rsid w:val="008A3B9F"/>
    <w:rsid w:val="008A3F7E"/>
    <w:rsid w:val="008A4742"/>
    <w:rsid w:val="008A47B2"/>
    <w:rsid w:val="008A5C95"/>
    <w:rsid w:val="008A5D35"/>
    <w:rsid w:val="008A6395"/>
    <w:rsid w:val="008A6C33"/>
    <w:rsid w:val="008A6DE8"/>
    <w:rsid w:val="008A6FB1"/>
    <w:rsid w:val="008A7161"/>
    <w:rsid w:val="008A7621"/>
    <w:rsid w:val="008A774B"/>
    <w:rsid w:val="008A790B"/>
    <w:rsid w:val="008A794C"/>
    <w:rsid w:val="008A79B6"/>
    <w:rsid w:val="008B0C5D"/>
    <w:rsid w:val="008B0FD8"/>
    <w:rsid w:val="008B1530"/>
    <w:rsid w:val="008B1789"/>
    <w:rsid w:val="008B1B6A"/>
    <w:rsid w:val="008B1C3F"/>
    <w:rsid w:val="008B21E4"/>
    <w:rsid w:val="008B2A7D"/>
    <w:rsid w:val="008B2E60"/>
    <w:rsid w:val="008B342C"/>
    <w:rsid w:val="008B3D80"/>
    <w:rsid w:val="008B3E7C"/>
    <w:rsid w:val="008B4032"/>
    <w:rsid w:val="008B410C"/>
    <w:rsid w:val="008B424D"/>
    <w:rsid w:val="008B426B"/>
    <w:rsid w:val="008B4714"/>
    <w:rsid w:val="008B4BA8"/>
    <w:rsid w:val="008B4C8D"/>
    <w:rsid w:val="008B5025"/>
    <w:rsid w:val="008B53A3"/>
    <w:rsid w:val="008B568B"/>
    <w:rsid w:val="008B58B3"/>
    <w:rsid w:val="008B5B2F"/>
    <w:rsid w:val="008B5B71"/>
    <w:rsid w:val="008B5E9D"/>
    <w:rsid w:val="008B6010"/>
    <w:rsid w:val="008B605C"/>
    <w:rsid w:val="008B63F7"/>
    <w:rsid w:val="008B67DB"/>
    <w:rsid w:val="008B73EB"/>
    <w:rsid w:val="008B7920"/>
    <w:rsid w:val="008B7A5F"/>
    <w:rsid w:val="008C065A"/>
    <w:rsid w:val="008C08E8"/>
    <w:rsid w:val="008C0AED"/>
    <w:rsid w:val="008C11DA"/>
    <w:rsid w:val="008C13AA"/>
    <w:rsid w:val="008C14D0"/>
    <w:rsid w:val="008C15EB"/>
    <w:rsid w:val="008C1984"/>
    <w:rsid w:val="008C1C55"/>
    <w:rsid w:val="008C1C7F"/>
    <w:rsid w:val="008C1F44"/>
    <w:rsid w:val="008C237E"/>
    <w:rsid w:val="008C24D8"/>
    <w:rsid w:val="008C2B63"/>
    <w:rsid w:val="008C2CCA"/>
    <w:rsid w:val="008C2FEA"/>
    <w:rsid w:val="008C385B"/>
    <w:rsid w:val="008C41CF"/>
    <w:rsid w:val="008C46C4"/>
    <w:rsid w:val="008C4A56"/>
    <w:rsid w:val="008C4D63"/>
    <w:rsid w:val="008C546F"/>
    <w:rsid w:val="008C555B"/>
    <w:rsid w:val="008C59CA"/>
    <w:rsid w:val="008C5F99"/>
    <w:rsid w:val="008C64B8"/>
    <w:rsid w:val="008C65D0"/>
    <w:rsid w:val="008C660A"/>
    <w:rsid w:val="008C6DB1"/>
    <w:rsid w:val="008C71D5"/>
    <w:rsid w:val="008C7386"/>
    <w:rsid w:val="008C751B"/>
    <w:rsid w:val="008C77AD"/>
    <w:rsid w:val="008C7993"/>
    <w:rsid w:val="008D033A"/>
    <w:rsid w:val="008D0CFC"/>
    <w:rsid w:val="008D0FAC"/>
    <w:rsid w:val="008D11D4"/>
    <w:rsid w:val="008D159B"/>
    <w:rsid w:val="008D1AE1"/>
    <w:rsid w:val="008D20D1"/>
    <w:rsid w:val="008D2242"/>
    <w:rsid w:val="008D2510"/>
    <w:rsid w:val="008D2893"/>
    <w:rsid w:val="008D28DF"/>
    <w:rsid w:val="008D2A3A"/>
    <w:rsid w:val="008D30F7"/>
    <w:rsid w:val="008D3132"/>
    <w:rsid w:val="008D32B2"/>
    <w:rsid w:val="008D3941"/>
    <w:rsid w:val="008D3BDE"/>
    <w:rsid w:val="008D3BE0"/>
    <w:rsid w:val="008D435E"/>
    <w:rsid w:val="008D4647"/>
    <w:rsid w:val="008D4764"/>
    <w:rsid w:val="008D4777"/>
    <w:rsid w:val="008D4895"/>
    <w:rsid w:val="008D4C33"/>
    <w:rsid w:val="008D4CC0"/>
    <w:rsid w:val="008D5574"/>
    <w:rsid w:val="008D596A"/>
    <w:rsid w:val="008D5C03"/>
    <w:rsid w:val="008D5FC2"/>
    <w:rsid w:val="008D6170"/>
    <w:rsid w:val="008D6371"/>
    <w:rsid w:val="008D6621"/>
    <w:rsid w:val="008D68A8"/>
    <w:rsid w:val="008D6AD6"/>
    <w:rsid w:val="008D6B5A"/>
    <w:rsid w:val="008D6C79"/>
    <w:rsid w:val="008D74B9"/>
    <w:rsid w:val="008D7723"/>
    <w:rsid w:val="008D7FEE"/>
    <w:rsid w:val="008E054A"/>
    <w:rsid w:val="008E0D4D"/>
    <w:rsid w:val="008E0DED"/>
    <w:rsid w:val="008E14A2"/>
    <w:rsid w:val="008E16D2"/>
    <w:rsid w:val="008E18AB"/>
    <w:rsid w:val="008E20D0"/>
    <w:rsid w:val="008E2290"/>
    <w:rsid w:val="008E231C"/>
    <w:rsid w:val="008E2FE3"/>
    <w:rsid w:val="008E3941"/>
    <w:rsid w:val="008E3B13"/>
    <w:rsid w:val="008E3BD6"/>
    <w:rsid w:val="008E4054"/>
    <w:rsid w:val="008E4550"/>
    <w:rsid w:val="008E4B75"/>
    <w:rsid w:val="008E50F3"/>
    <w:rsid w:val="008E50F4"/>
    <w:rsid w:val="008E521B"/>
    <w:rsid w:val="008E5DE5"/>
    <w:rsid w:val="008E6364"/>
    <w:rsid w:val="008E6404"/>
    <w:rsid w:val="008E6A40"/>
    <w:rsid w:val="008E6BA2"/>
    <w:rsid w:val="008E6DAA"/>
    <w:rsid w:val="008E70FC"/>
    <w:rsid w:val="008E7254"/>
    <w:rsid w:val="008E7888"/>
    <w:rsid w:val="008E7A50"/>
    <w:rsid w:val="008E7CE5"/>
    <w:rsid w:val="008E7EF7"/>
    <w:rsid w:val="008F0150"/>
    <w:rsid w:val="008F065B"/>
    <w:rsid w:val="008F0E08"/>
    <w:rsid w:val="008F0FFD"/>
    <w:rsid w:val="008F13A7"/>
    <w:rsid w:val="008F172D"/>
    <w:rsid w:val="008F18B5"/>
    <w:rsid w:val="008F1933"/>
    <w:rsid w:val="008F1A04"/>
    <w:rsid w:val="008F1B35"/>
    <w:rsid w:val="008F1EB1"/>
    <w:rsid w:val="008F2013"/>
    <w:rsid w:val="008F2BBA"/>
    <w:rsid w:val="008F2DA6"/>
    <w:rsid w:val="008F3370"/>
    <w:rsid w:val="008F3AC1"/>
    <w:rsid w:val="008F42C0"/>
    <w:rsid w:val="008F4C1F"/>
    <w:rsid w:val="008F5846"/>
    <w:rsid w:val="008F5E43"/>
    <w:rsid w:val="008F5F76"/>
    <w:rsid w:val="008F6012"/>
    <w:rsid w:val="008F6DE1"/>
    <w:rsid w:val="008F762B"/>
    <w:rsid w:val="008F7999"/>
    <w:rsid w:val="008F7D65"/>
    <w:rsid w:val="008F7DB1"/>
    <w:rsid w:val="00900019"/>
    <w:rsid w:val="00900432"/>
    <w:rsid w:val="0090080C"/>
    <w:rsid w:val="00901170"/>
    <w:rsid w:val="00901310"/>
    <w:rsid w:val="009015FF"/>
    <w:rsid w:val="00901605"/>
    <w:rsid w:val="00901684"/>
    <w:rsid w:val="00901DB4"/>
    <w:rsid w:val="00901E48"/>
    <w:rsid w:val="00902283"/>
    <w:rsid w:val="00902696"/>
    <w:rsid w:val="00902B46"/>
    <w:rsid w:val="00902C6E"/>
    <w:rsid w:val="00902F7F"/>
    <w:rsid w:val="0090301D"/>
    <w:rsid w:val="009044C3"/>
    <w:rsid w:val="00904692"/>
    <w:rsid w:val="00904E8A"/>
    <w:rsid w:val="00904EB9"/>
    <w:rsid w:val="00905374"/>
    <w:rsid w:val="00905964"/>
    <w:rsid w:val="009063F1"/>
    <w:rsid w:val="00906896"/>
    <w:rsid w:val="00906CD6"/>
    <w:rsid w:val="00906D9C"/>
    <w:rsid w:val="009076F6"/>
    <w:rsid w:val="00907AB0"/>
    <w:rsid w:val="00907BE2"/>
    <w:rsid w:val="00907FD9"/>
    <w:rsid w:val="00910288"/>
    <w:rsid w:val="00910374"/>
    <w:rsid w:val="00910458"/>
    <w:rsid w:val="009109C7"/>
    <w:rsid w:val="00910E06"/>
    <w:rsid w:val="00910EC5"/>
    <w:rsid w:val="00910FBD"/>
    <w:rsid w:val="0091120B"/>
    <w:rsid w:val="00911417"/>
    <w:rsid w:val="00911545"/>
    <w:rsid w:val="00911AA1"/>
    <w:rsid w:val="00911B4E"/>
    <w:rsid w:val="00911BCF"/>
    <w:rsid w:val="00911F6D"/>
    <w:rsid w:val="0091210B"/>
    <w:rsid w:val="00912288"/>
    <w:rsid w:val="009123AA"/>
    <w:rsid w:val="009123CA"/>
    <w:rsid w:val="00913024"/>
    <w:rsid w:val="00913116"/>
    <w:rsid w:val="00913213"/>
    <w:rsid w:val="0091373F"/>
    <w:rsid w:val="00913B0A"/>
    <w:rsid w:val="0091409A"/>
    <w:rsid w:val="009141EC"/>
    <w:rsid w:val="009145A2"/>
    <w:rsid w:val="00914FC9"/>
    <w:rsid w:val="00915163"/>
    <w:rsid w:val="009152A9"/>
    <w:rsid w:val="00915B83"/>
    <w:rsid w:val="00915C3D"/>
    <w:rsid w:val="00915C40"/>
    <w:rsid w:val="0091610F"/>
    <w:rsid w:val="00916469"/>
    <w:rsid w:val="009164BC"/>
    <w:rsid w:val="009167BB"/>
    <w:rsid w:val="00916CCF"/>
    <w:rsid w:val="0091734F"/>
    <w:rsid w:val="00917511"/>
    <w:rsid w:val="00920163"/>
    <w:rsid w:val="009205A9"/>
    <w:rsid w:val="00920AD3"/>
    <w:rsid w:val="00920F0F"/>
    <w:rsid w:val="00921275"/>
    <w:rsid w:val="00921358"/>
    <w:rsid w:val="00921603"/>
    <w:rsid w:val="00921A6F"/>
    <w:rsid w:val="00921CDE"/>
    <w:rsid w:val="00921E20"/>
    <w:rsid w:val="00921FE8"/>
    <w:rsid w:val="0092236C"/>
    <w:rsid w:val="009225A3"/>
    <w:rsid w:val="009226E1"/>
    <w:rsid w:val="00922740"/>
    <w:rsid w:val="0092281E"/>
    <w:rsid w:val="00922BEC"/>
    <w:rsid w:val="00922BFB"/>
    <w:rsid w:val="00922EF2"/>
    <w:rsid w:val="00923113"/>
    <w:rsid w:val="00923170"/>
    <w:rsid w:val="00923174"/>
    <w:rsid w:val="0092327B"/>
    <w:rsid w:val="00923370"/>
    <w:rsid w:val="00923754"/>
    <w:rsid w:val="00924216"/>
    <w:rsid w:val="00924297"/>
    <w:rsid w:val="00924365"/>
    <w:rsid w:val="00924423"/>
    <w:rsid w:val="009244CB"/>
    <w:rsid w:val="0092452D"/>
    <w:rsid w:val="00924818"/>
    <w:rsid w:val="00924DA2"/>
    <w:rsid w:val="00924E2A"/>
    <w:rsid w:val="00924FFB"/>
    <w:rsid w:val="009251F4"/>
    <w:rsid w:val="00925663"/>
    <w:rsid w:val="0092599F"/>
    <w:rsid w:val="009266AA"/>
    <w:rsid w:val="00926F35"/>
    <w:rsid w:val="00927775"/>
    <w:rsid w:val="00927F2B"/>
    <w:rsid w:val="00930285"/>
    <w:rsid w:val="00930314"/>
    <w:rsid w:val="00930709"/>
    <w:rsid w:val="0093090E"/>
    <w:rsid w:val="00930ABA"/>
    <w:rsid w:val="009311A3"/>
    <w:rsid w:val="009311DB"/>
    <w:rsid w:val="00931761"/>
    <w:rsid w:val="00931C80"/>
    <w:rsid w:val="00932053"/>
    <w:rsid w:val="009322CA"/>
    <w:rsid w:val="00932304"/>
    <w:rsid w:val="0093245D"/>
    <w:rsid w:val="00932503"/>
    <w:rsid w:val="0093270E"/>
    <w:rsid w:val="00932852"/>
    <w:rsid w:val="009328BB"/>
    <w:rsid w:val="00932AD6"/>
    <w:rsid w:val="00933345"/>
    <w:rsid w:val="00933741"/>
    <w:rsid w:val="00933CEC"/>
    <w:rsid w:val="00933E5D"/>
    <w:rsid w:val="0093400D"/>
    <w:rsid w:val="00934237"/>
    <w:rsid w:val="00934582"/>
    <w:rsid w:val="00934830"/>
    <w:rsid w:val="009349AC"/>
    <w:rsid w:val="00934BFD"/>
    <w:rsid w:val="00934D28"/>
    <w:rsid w:val="00934FB0"/>
    <w:rsid w:val="00934FD5"/>
    <w:rsid w:val="00935156"/>
    <w:rsid w:val="00935A4E"/>
    <w:rsid w:val="00935BE7"/>
    <w:rsid w:val="00935FC5"/>
    <w:rsid w:val="0093638B"/>
    <w:rsid w:val="0093696D"/>
    <w:rsid w:val="00937436"/>
    <w:rsid w:val="00937868"/>
    <w:rsid w:val="00937A54"/>
    <w:rsid w:val="0094013C"/>
    <w:rsid w:val="0094031F"/>
    <w:rsid w:val="0094076A"/>
    <w:rsid w:val="00940FF7"/>
    <w:rsid w:val="0094165E"/>
    <w:rsid w:val="009417CF"/>
    <w:rsid w:val="00941846"/>
    <w:rsid w:val="009418F4"/>
    <w:rsid w:val="009419E3"/>
    <w:rsid w:val="00941D0A"/>
    <w:rsid w:val="00941FEA"/>
    <w:rsid w:val="0094202E"/>
    <w:rsid w:val="009422A5"/>
    <w:rsid w:val="00942636"/>
    <w:rsid w:val="0094294E"/>
    <w:rsid w:val="00942E5C"/>
    <w:rsid w:val="00943158"/>
    <w:rsid w:val="0094315F"/>
    <w:rsid w:val="00943336"/>
    <w:rsid w:val="009436EF"/>
    <w:rsid w:val="009436FE"/>
    <w:rsid w:val="00943734"/>
    <w:rsid w:val="0094389F"/>
    <w:rsid w:val="009439AA"/>
    <w:rsid w:val="00943DDF"/>
    <w:rsid w:val="0094448B"/>
    <w:rsid w:val="009448FA"/>
    <w:rsid w:val="00944A00"/>
    <w:rsid w:val="00944BD7"/>
    <w:rsid w:val="00944EBF"/>
    <w:rsid w:val="00944F52"/>
    <w:rsid w:val="00944FEE"/>
    <w:rsid w:val="00945033"/>
    <w:rsid w:val="009456F8"/>
    <w:rsid w:val="00946259"/>
    <w:rsid w:val="00946667"/>
    <w:rsid w:val="009468B7"/>
    <w:rsid w:val="009468EC"/>
    <w:rsid w:val="00946CFA"/>
    <w:rsid w:val="00946ED3"/>
    <w:rsid w:val="009470D7"/>
    <w:rsid w:val="00947267"/>
    <w:rsid w:val="009475EB"/>
    <w:rsid w:val="00947826"/>
    <w:rsid w:val="00947CEA"/>
    <w:rsid w:val="00947D3C"/>
    <w:rsid w:val="00947F29"/>
    <w:rsid w:val="00950050"/>
    <w:rsid w:val="009503E4"/>
    <w:rsid w:val="00950481"/>
    <w:rsid w:val="0095061E"/>
    <w:rsid w:val="00950C3A"/>
    <w:rsid w:val="00951149"/>
    <w:rsid w:val="00951546"/>
    <w:rsid w:val="009519C9"/>
    <w:rsid w:val="00951EEF"/>
    <w:rsid w:val="00952073"/>
    <w:rsid w:val="009520A3"/>
    <w:rsid w:val="009521AF"/>
    <w:rsid w:val="0095243F"/>
    <w:rsid w:val="009524B2"/>
    <w:rsid w:val="00952728"/>
    <w:rsid w:val="009528D4"/>
    <w:rsid w:val="00952BCA"/>
    <w:rsid w:val="00952D65"/>
    <w:rsid w:val="00952EBC"/>
    <w:rsid w:val="009531B8"/>
    <w:rsid w:val="009537A7"/>
    <w:rsid w:val="009537F2"/>
    <w:rsid w:val="00953A30"/>
    <w:rsid w:val="00953C73"/>
    <w:rsid w:val="00953CEB"/>
    <w:rsid w:val="009540E8"/>
    <w:rsid w:val="00954449"/>
    <w:rsid w:val="009549E8"/>
    <w:rsid w:val="00954EB9"/>
    <w:rsid w:val="00955066"/>
    <w:rsid w:val="00955488"/>
    <w:rsid w:val="009554BC"/>
    <w:rsid w:val="009557D4"/>
    <w:rsid w:val="00955B6E"/>
    <w:rsid w:val="00955D8D"/>
    <w:rsid w:val="00955F02"/>
    <w:rsid w:val="009560C3"/>
    <w:rsid w:val="009560FC"/>
    <w:rsid w:val="0095615E"/>
    <w:rsid w:val="0095679E"/>
    <w:rsid w:val="009567C1"/>
    <w:rsid w:val="009568FF"/>
    <w:rsid w:val="00956B50"/>
    <w:rsid w:val="00956EA3"/>
    <w:rsid w:val="00957490"/>
    <w:rsid w:val="00957596"/>
    <w:rsid w:val="00957CB5"/>
    <w:rsid w:val="00957E34"/>
    <w:rsid w:val="00960977"/>
    <w:rsid w:val="00960ADA"/>
    <w:rsid w:val="00960C98"/>
    <w:rsid w:val="00960DA2"/>
    <w:rsid w:val="009611C8"/>
    <w:rsid w:val="00961271"/>
    <w:rsid w:val="0096186F"/>
    <w:rsid w:val="00961C07"/>
    <w:rsid w:val="00961E4F"/>
    <w:rsid w:val="00962018"/>
    <w:rsid w:val="00962170"/>
    <w:rsid w:val="00962489"/>
    <w:rsid w:val="00962763"/>
    <w:rsid w:val="00962790"/>
    <w:rsid w:val="00962979"/>
    <w:rsid w:val="00962DC4"/>
    <w:rsid w:val="00962EF1"/>
    <w:rsid w:val="00963463"/>
    <w:rsid w:val="00963877"/>
    <w:rsid w:val="009638B0"/>
    <w:rsid w:val="00963A81"/>
    <w:rsid w:val="00963A82"/>
    <w:rsid w:val="00964793"/>
    <w:rsid w:val="00964D6D"/>
    <w:rsid w:val="00964E86"/>
    <w:rsid w:val="00964EF1"/>
    <w:rsid w:val="00965209"/>
    <w:rsid w:val="00965211"/>
    <w:rsid w:val="00965570"/>
    <w:rsid w:val="0096571D"/>
    <w:rsid w:val="00965B0B"/>
    <w:rsid w:val="00965F1B"/>
    <w:rsid w:val="00966A31"/>
    <w:rsid w:val="00966AB8"/>
    <w:rsid w:val="00966AE3"/>
    <w:rsid w:val="00967326"/>
    <w:rsid w:val="0096778C"/>
    <w:rsid w:val="00967E8A"/>
    <w:rsid w:val="00967EDF"/>
    <w:rsid w:val="0097007E"/>
    <w:rsid w:val="0097049C"/>
    <w:rsid w:val="009705F0"/>
    <w:rsid w:val="00970734"/>
    <w:rsid w:val="00970A28"/>
    <w:rsid w:val="00970BED"/>
    <w:rsid w:val="00970F8B"/>
    <w:rsid w:val="009712A8"/>
    <w:rsid w:val="009713FB"/>
    <w:rsid w:val="0097145A"/>
    <w:rsid w:val="0097150C"/>
    <w:rsid w:val="00971ACA"/>
    <w:rsid w:val="0097275B"/>
    <w:rsid w:val="009728F0"/>
    <w:rsid w:val="00972CCF"/>
    <w:rsid w:val="00972D50"/>
    <w:rsid w:val="00974137"/>
    <w:rsid w:val="00974155"/>
    <w:rsid w:val="0097421C"/>
    <w:rsid w:val="00974DEE"/>
    <w:rsid w:val="00974E09"/>
    <w:rsid w:val="0097512A"/>
    <w:rsid w:val="0097561D"/>
    <w:rsid w:val="0097592E"/>
    <w:rsid w:val="00975CFA"/>
    <w:rsid w:val="00975D5B"/>
    <w:rsid w:val="00975E75"/>
    <w:rsid w:val="009763CC"/>
    <w:rsid w:val="00976438"/>
    <w:rsid w:val="009764F0"/>
    <w:rsid w:val="009767C7"/>
    <w:rsid w:val="00976CB9"/>
    <w:rsid w:val="009770D9"/>
    <w:rsid w:val="00977169"/>
    <w:rsid w:val="00977299"/>
    <w:rsid w:val="00977338"/>
    <w:rsid w:val="00977534"/>
    <w:rsid w:val="00977725"/>
    <w:rsid w:val="00977AE6"/>
    <w:rsid w:val="00977E4F"/>
    <w:rsid w:val="00977F4A"/>
    <w:rsid w:val="00980114"/>
    <w:rsid w:val="0098082B"/>
    <w:rsid w:val="00980B2A"/>
    <w:rsid w:val="00980E3D"/>
    <w:rsid w:val="00980EEA"/>
    <w:rsid w:val="0098165F"/>
    <w:rsid w:val="00981F4E"/>
    <w:rsid w:val="00982091"/>
    <w:rsid w:val="00982278"/>
    <w:rsid w:val="009823AF"/>
    <w:rsid w:val="00982527"/>
    <w:rsid w:val="009825DC"/>
    <w:rsid w:val="009826A7"/>
    <w:rsid w:val="0098279E"/>
    <w:rsid w:val="00983072"/>
    <w:rsid w:val="0098321F"/>
    <w:rsid w:val="0098344E"/>
    <w:rsid w:val="009834CB"/>
    <w:rsid w:val="00983693"/>
    <w:rsid w:val="009839DD"/>
    <w:rsid w:val="00983F95"/>
    <w:rsid w:val="0098448D"/>
    <w:rsid w:val="00984648"/>
    <w:rsid w:val="0098489D"/>
    <w:rsid w:val="00984931"/>
    <w:rsid w:val="0098575C"/>
    <w:rsid w:val="00985D9C"/>
    <w:rsid w:val="009860FF"/>
    <w:rsid w:val="0098610B"/>
    <w:rsid w:val="00986236"/>
    <w:rsid w:val="00986833"/>
    <w:rsid w:val="0098734A"/>
    <w:rsid w:val="0098755B"/>
    <w:rsid w:val="00987600"/>
    <w:rsid w:val="0098763D"/>
    <w:rsid w:val="00987740"/>
    <w:rsid w:val="00987986"/>
    <w:rsid w:val="00987AC4"/>
    <w:rsid w:val="00987B6E"/>
    <w:rsid w:val="00987D99"/>
    <w:rsid w:val="00990236"/>
    <w:rsid w:val="0099025C"/>
    <w:rsid w:val="009903ED"/>
    <w:rsid w:val="00990693"/>
    <w:rsid w:val="0099084C"/>
    <w:rsid w:val="00990CC5"/>
    <w:rsid w:val="00990F11"/>
    <w:rsid w:val="009915B2"/>
    <w:rsid w:val="00991A56"/>
    <w:rsid w:val="00991D09"/>
    <w:rsid w:val="00992148"/>
    <w:rsid w:val="009924E0"/>
    <w:rsid w:val="00992610"/>
    <w:rsid w:val="0099268E"/>
    <w:rsid w:val="009926DA"/>
    <w:rsid w:val="00992A1F"/>
    <w:rsid w:val="00992C35"/>
    <w:rsid w:val="00992D04"/>
    <w:rsid w:val="00993496"/>
    <w:rsid w:val="00993686"/>
    <w:rsid w:val="00993D15"/>
    <w:rsid w:val="00993D99"/>
    <w:rsid w:val="00994115"/>
    <w:rsid w:val="009941CA"/>
    <w:rsid w:val="00994451"/>
    <w:rsid w:val="009947A2"/>
    <w:rsid w:val="009949B8"/>
    <w:rsid w:val="00994D0B"/>
    <w:rsid w:val="00995262"/>
    <w:rsid w:val="009957DE"/>
    <w:rsid w:val="00995990"/>
    <w:rsid w:val="009959B3"/>
    <w:rsid w:val="009963C6"/>
    <w:rsid w:val="009963C7"/>
    <w:rsid w:val="009966BA"/>
    <w:rsid w:val="00996F39"/>
    <w:rsid w:val="009970E8"/>
    <w:rsid w:val="00997278"/>
    <w:rsid w:val="00997549"/>
    <w:rsid w:val="00997AFE"/>
    <w:rsid w:val="00997B60"/>
    <w:rsid w:val="00997CCF"/>
    <w:rsid w:val="00997F4B"/>
    <w:rsid w:val="009A0363"/>
    <w:rsid w:val="009A06DD"/>
    <w:rsid w:val="009A0A36"/>
    <w:rsid w:val="009A0F3C"/>
    <w:rsid w:val="009A1447"/>
    <w:rsid w:val="009A184B"/>
    <w:rsid w:val="009A198C"/>
    <w:rsid w:val="009A1B3A"/>
    <w:rsid w:val="009A2213"/>
    <w:rsid w:val="009A25E3"/>
    <w:rsid w:val="009A2A62"/>
    <w:rsid w:val="009A2F3D"/>
    <w:rsid w:val="009A30DA"/>
    <w:rsid w:val="009A32B8"/>
    <w:rsid w:val="009A341C"/>
    <w:rsid w:val="009A3443"/>
    <w:rsid w:val="009A3703"/>
    <w:rsid w:val="009A3B83"/>
    <w:rsid w:val="009A3B99"/>
    <w:rsid w:val="009A41DF"/>
    <w:rsid w:val="009A495F"/>
    <w:rsid w:val="009A4B64"/>
    <w:rsid w:val="009A4EE4"/>
    <w:rsid w:val="009A5500"/>
    <w:rsid w:val="009A602F"/>
    <w:rsid w:val="009A616E"/>
    <w:rsid w:val="009A6FCD"/>
    <w:rsid w:val="009A735E"/>
    <w:rsid w:val="009A753A"/>
    <w:rsid w:val="009A7FD1"/>
    <w:rsid w:val="009A7FF4"/>
    <w:rsid w:val="009B013D"/>
    <w:rsid w:val="009B030D"/>
    <w:rsid w:val="009B09DD"/>
    <w:rsid w:val="009B0A42"/>
    <w:rsid w:val="009B0BCE"/>
    <w:rsid w:val="009B0F15"/>
    <w:rsid w:val="009B0FD0"/>
    <w:rsid w:val="009B1409"/>
    <w:rsid w:val="009B1B5E"/>
    <w:rsid w:val="009B2321"/>
    <w:rsid w:val="009B28C1"/>
    <w:rsid w:val="009B2DFE"/>
    <w:rsid w:val="009B315B"/>
    <w:rsid w:val="009B3221"/>
    <w:rsid w:val="009B37F7"/>
    <w:rsid w:val="009B384A"/>
    <w:rsid w:val="009B397B"/>
    <w:rsid w:val="009B39EA"/>
    <w:rsid w:val="009B3B68"/>
    <w:rsid w:val="009B3C4F"/>
    <w:rsid w:val="009B3DB6"/>
    <w:rsid w:val="009B4183"/>
    <w:rsid w:val="009B443C"/>
    <w:rsid w:val="009B4456"/>
    <w:rsid w:val="009B46E5"/>
    <w:rsid w:val="009B550D"/>
    <w:rsid w:val="009B5D37"/>
    <w:rsid w:val="009B6092"/>
    <w:rsid w:val="009B6208"/>
    <w:rsid w:val="009B6217"/>
    <w:rsid w:val="009B66F5"/>
    <w:rsid w:val="009B673D"/>
    <w:rsid w:val="009B692C"/>
    <w:rsid w:val="009B6CEE"/>
    <w:rsid w:val="009B6D60"/>
    <w:rsid w:val="009B6F1B"/>
    <w:rsid w:val="009B6FFD"/>
    <w:rsid w:val="009B7091"/>
    <w:rsid w:val="009B7491"/>
    <w:rsid w:val="009B7A92"/>
    <w:rsid w:val="009B7FDC"/>
    <w:rsid w:val="009C03DA"/>
    <w:rsid w:val="009C06B9"/>
    <w:rsid w:val="009C08B5"/>
    <w:rsid w:val="009C0BF8"/>
    <w:rsid w:val="009C0C9A"/>
    <w:rsid w:val="009C0ECF"/>
    <w:rsid w:val="009C1194"/>
    <w:rsid w:val="009C1963"/>
    <w:rsid w:val="009C1973"/>
    <w:rsid w:val="009C1C5A"/>
    <w:rsid w:val="009C25E4"/>
    <w:rsid w:val="009C2C78"/>
    <w:rsid w:val="009C3165"/>
    <w:rsid w:val="009C31E4"/>
    <w:rsid w:val="009C34B8"/>
    <w:rsid w:val="009C362C"/>
    <w:rsid w:val="009C3A04"/>
    <w:rsid w:val="009C3A3E"/>
    <w:rsid w:val="009C3A94"/>
    <w:rsid w:val="009C3AE8"/>
    <w:rsid w:val="009C3DF6"/>
    <w:rsid w:val="009C3E90"/>
    <w:rsid w:val="009C43B2"/>
    <w:rsid w:val="009C4926"/>
    <w:rsid w:val="009C4A93"/>
    <w:rsid w:val="009C526E"/>
    <w:rsid w:val="009C53EF"/>
    <w:rsid w:val="009C58D1"/>
    <w:rsid w:val="009C58DA"/>
    <w:rsid w:val="009C5C18"/>
    <w:rsid w:val="009C6021"/>
    <w:rsid w:val="009C613C"/>
    <w:rsid w:val="009C61F9"/>
    <w:rsid w:val="009C6227"/>
    <w:rsid w:val="009C63CB"/>
    <w:rsid w:val="009C6436"/>
    <w:rsid w:val="009C64CD"/>
    <w:rsid w:val="009C682E"/>
    <w:rsid w:val="009C68FE"/>
    <w:rsid w:val="009C696B"/>
    <w:rsid w:val="009C6E35"/>
    <w:rsid w:val="009C72AE"/>
    <w:rsid w:val="009C75FA"/>
    <w:rsid w:val="009C7B41"/>
    <w:rsid w:val="009D0077"/>
    <w:rsid w:val="009D0485"/>
    <w:rsid w:val="009D1075"/>
    <w:rsid w:val="009D1415"/>
    <w:rsid w:val="009D14F2"/>
    <w:rsid w:val="009D1CDA"/>
    <w:rsid w:val="009D1F0E"/>
    <w:rsid w:val="009D2046"/>
    <w:rsid w:val="009D2098"/>
    <w:rsid w:val="009D2787"/>
    <w:rsid w:val="009D2827"/>
    <w:rsid w:val="009D2B24"/>
    <w:rsid w:val="009D2C51"/>
    <w:rsid w:val="009D3036"/>
    <w:rsid w:val="009D3330"/>
    <w:rsid w:val="009D3CB7"/>
    <w:rsid w:val="009D3D19"/>
    <w:rsid w:val="009D4175"/>
    <w:rsid w:val="009D421C"/>
    <w:rsid w:val="009D45D1"/>
    <w:rsid w:val="009D48AE"/>
    <w:rsid w:val="009D48ED"/>
    <w:rsid w:val="009D4C15"/>
    <w:rsid w:val="009D4C1D"/>
    <w:rsid w:val="009D4F21"/>
    <w:rsid w:val="009D4F6E"/>
    <w:rsid w:val="009D533A"/>
    <w:rsid w:val="009D56DD"/>
    <w:rsid w:val="009D5AB7"/>
    <w:rsid w:val="009D5CB9"/>
    <w:rsid w:val="009D5DFE"/>
    <w:rsid w:val="009D5F91"/>
    <w:rsid w:val="009D62C0"/>
    <w:rsid w:val="009D65FF"/>
    <w:rsid w:val="009D69D6"/>
    <w:rsid w:val="009D6A2C"/>
    <w:rsid w:val="009D6A3D"/>
    <w:rsid w:val="009D6CAF"/>
    <w:rsid w:val="009D6E3D"/>
    <w:rsid w:val="009D70E1"/>
    <w:rsid w:val="009D785B"/>
    <w:rsid w:val="009D7934"/>
    <w:rsid w:val="009D79E2"/>
    <w:rsid w:val="009D7ABF"/>
    <w:rsid w:val="009D7BF0"/>
    <w:rsid w:val="009E0680"/>
    <w:rsid w:val="009E074E"/>
    <w:rsid w:val="009E0A6A"/>
    <w:rsid w:val="009E0B35"/>
    <w:rsid w:val="009E0BA9"/>
    <w:rsid w:val="009E1270"/>
    <w:rsid w:val="009E14DD"/>
    <w:rsid w:val="009E15BF"/>
    <w:rsid w:val="009E1860"/>
    <w:rsid w:val="009E1B79"/>
    <w:rsid w:val="009E2055"/>
    <w:rsid w:val="009E2100"/>
    <w:rsid w:val="009E22C3"/>
    <w:rsid w:val="009E2F1F"/>
    <w:rsid w:val="009E2F49"/>
    <w:rsid w:val="009E3823"/>
    <w:rsid w:val="009E3D1B"/>
    <w:rsid w:val="009E3F3A"/>
    <w:rsid w:val="009E422C"/>
    <w:rsid w:val="009E43D7"/>
    <w:rsid w:val="009E4D64"/>
    <w:rsid w:val="009E4E49"/>
    <w:rsid w:val="009E4ECC"/>
    <w:rsid w:val="009E50AA"/>
    <w:rsid w:val="009E50CD"/>
    <w:rsid w:val="009E5156"/>
    <w:rsid w:val="009E5BDC"/>
    <w:rsid w:val="009E5BE6"/>
    <w:rsid w:val="009E5DB8"/>
    <w:rsid w:val="009E5DBF"/>
    <w:rsid w:val="009E5F9D"/>
    <w:rsid w:val="009E6124"/>
    <w:rsid w:val="009E61C1"/>
    <w:rsid w:val="009E61E2"/>
    <w:rsid w:val="009E6201"/>
    <w:rsid w:val="009E6392"/>
    <w:rsid w:val="009E67B6"/>
    <w:rsid w:val="009E6A65"/>
    <w:rsid w:val="009E6DAD"/>
    <w:rsid w:val="009E6E57"/>
    <w:rsid w:val="009E7300"/>
    <w:rsid w:val="009E74FE"/>
    <w:rsid w:val="009E7965"/>
    <w:rsid w:val="009F0293"/>
    <w:rsid w:val="009F052A"/>
    <w:rsid w:val="009F08AC"/>
    <w:rsid w:val="009F0A77"/>
    <w:rsid w:val="009F0CD3"/>
    <w:rsid w:val="009F0DD3"/>
    <w:rsid w:val="009F0F0C"/>
    <w:rsid w:val="009F10C4"/>
    <w:rsid w:val="009F1D9B"/>
    <w:rsid w:val="009F1E4D"/>
    <w:rsid w:val="009F1EFB"/>
    <w:rsid w:val="009F1F56"/>
    <w:rsid w:val="009F23D7"/>
    <w:rsid w:val="009F247E"/>
    <w:rsid w:val="009F2A0D"/>
    <w:rsid w:val="009F2F1E"/>
    <w:rsid w:val="009F3258"/>
    <w:rsid w:val="009F3527"/>
    <w:rsid w:val="009F3777"/>
    <w:rsid w:val="009F4D25"/>
    <w:rsid w:val="009F4E71"/>
    <w:rsid w:val="009F4F65"/>
    <w:rsid w:val="009F522E"/>
    <w:rsid w:val="009F56CD"/>
    <w:rsid w:val="009F5846"/>
    <w:rsid w:val="009F586B"/>
    <w:rsid w:val="009F5B25"/>
    <w:rsid w:val="009F5C93"/>
    <w:rsid w:val="009F65BD"/>
    <w:rsid w:val="009F6A79"/>
    <w:rsid w:val="009F6E24"/>
    <w:rsid w:val="009F7143"/>
    <w:rsid w:val="009F71DB"/>
    <w:rsid w:val="009F74E3"/>
    <w:rsid w:val="009F7864"/>
    <w:rsid w:val="009F7981"/>
    <w:rsid w:val="009F79FD"/>
    <w:rsid w:val="009F7DDC"/>
    <w:rsid w:val="009F7E17"/>
    <w:rsid w:val="00A00ABA"/>
    <w:rsid w:val="00A00E3A"/>
    <w:rsid w:val="00A01021"/>
    <w:rsid w:val="00A01507"/>
    <w:rsid w:val="00A01558"/>
    <w:rsid w:val="00A015B9"/>
    <w:rsid w:val="00A015C6"/>
    <w:rsid w:val="00A0186F"/>
    <w:rsid w:val="00A018E8"/>
    <w:rsid w:val="00A01DF4"/>
    <w:rsid w:val="00A01E38"/>
    <w:rsid w:val="00A01F41"/>
    <w:rsid w:val="00A01F8F"/>
    <w:rsid w:val="00A0217B"/>
    <w:rsid w:val="00A02591"/>
    <w:rsid w:val="00A02664"/>
    <w:rsid w:val="00A02C19"/>
    <w:rsid w:val="00A02CE1"/>
    <w:rsid w:val="00A02F50"/>
    <w:rsid w:val="00A031C1"/>
    <w:rsid w:val="00A0326E"/>
    <w:rsid w:val="00A0330E"/>
    <w:rsid w:val="00A03A92"/>
    <w:rsid w:val="00A03B98"/>
    <w:rsid w:val="00A03BD3"/>
    <w:rsid w:val="00A03CFE"/>
    <w:rsid w:val="00A03D3D"/>
    <w:rsid w:val="00A03EB6"/>
    <w:rsid w:val="00A03F42"/>
    <w:rsid w:val="00A04538"/>
    <w:rsid w:val="00A04829"/>
    <w:rsid w:val="00A04C09"/>
    <w:rsid w:val="00A04C75"/>
    <w:rsid w:val="00A05552"/>
    <w:rsid w:val="00A0573B"/>
    <w:rsid w:val="00A0583B"/>
    <w:rsid w:val="00A05FE5"/>
    <w:rsid w:val="00A069F8"/>
    <w:rsid w:val="00A06ABF"/>
    <w:rsid w:val="00A06F75"/>
    <w:rsid w:val="00A071D7"/>
    <w:rsid w:val="00A074D0"/>
    <w:rsid w:val="00A0751C"/>
    <w:rsid w:val="00A076BC"/>
    <w:rsid w:val="00A07F5B"/>
    <w:rsid w:val="00A1038B"/>
    <w:rsid w:val="00A10569"/>
    <w:rsid w:val="00A10A2E"/>
    <w:rsid w:val="00A10DE0"/>
    <w:rsid w:val="00A114E3"/>
    <w:rsid w:val="00A11535"/>
    <w:rsid w:val="00A115A3"/>
    <w:rsid w:val="00A11C7A"/>
    <w:rsid w:val="00A11CCF"/>
    <w:rsid w:val="00A129A3"/>
    <w:rsid w:val="00A135F0"/>
    <w:rsid w:val="00A13EC1"/>
    <w:rsid w:val="00A1419C"/>
    <w:rsid w:val="00A14593"/>
    <w:rsid w:val="00A14821"/>
    <w:rsid w:val="00A14872"/>
    <w:rsid w:val="00A14A3E"/>
    <w:rsid w:val="00A15369"/>
    <w:rsid w:val="00A154BA"/>
    <w:rsid w:val="00A15936"/>
    <w:rsid w:val="00A15BC8"/>
    <w:rsid w:val="00A15C0A"/>
    <w:rsid w:val="00A161D9"/>
    <w:rsid w:val="00A16759"/>
    <w:rsid w:val="00A169D3"/>
    <w:rsid w:val="00A16B0D"/>
    <w:rsid w:val="00A1742E"/>
    <w:rsid w:val="00A174A4"/>
    <w:rsid w:val="00A174B6"/>
    <w:rsid w:val="00A17828"/>
    <w:rsid w:val="00A17B4F"/>
    <w:rsid w:val="00A200D1"/>
    <w:rsid w:val="00A200FC"/>
    <w:rsid w:val="00A201AD"/>
    <w:rsid w:val="00A20263"/>
    <w:rsid w:val="00A202BC"/>
    <w:rsid w:val="00A20A1A"/>
    <w:rsid w:val="00A210C0"/>
    <w:rsid w:val="00A217A9"/>
    <w:rsid w:val="00A21846"/>
    <w:rsid w:val="00A224F2"/>
    <w:rsid w:val="00A22517"/>
    <w:rsid w:val="00A22688"/>
    <w:rsid w:val="00A22823"/>
    <w:rsid w:val="00A22839"/>
    <w:rsid w:val="00A22BB0"/>
    <w:rsid w:val="00A22C13"/>
    <w:rsid w:val="00A2374A"/>
    <w:rsid w:val="00A2381B"/>
    <w:rsid w:val="00A238A1"/>
    <w:rsid w:val="00A239BF"/>
    <w:rsid w:val="00A23A3A"/>
    <w:rsid w:val="00A23BCB"/>
    <w:rsid w:val="00A23DAF"/>
    <w:rsid w:val="00A23EE9"/>
    <w:rsid w:val="00A24955"/>
    <w:rsid w:val="00A24B0A"/>
    <w:rsid w:val="00A24D13"/>
    <w:rsid w:val="00A24D1E"/>
    <w:rsid w:val="00A24DA6"/>
    <w:rsid w:val="00A250B5"/>
    <w:rsid w:val="00A25365"/>
    <w:rsid w:val="00A25420"/>
    <w:rsid w:val="00A254BA"/>
    <w:rsid w:val="00A25702"/>
    <w:rsid w:val="00A257AA"/>
    <w:rsid w:val="00A257B4"/>
    <w:rsid w:val="00A25953"/>
    <w:rsid w:val="00A25BFD"/>
    <w:rsid w:val="00A25D2C"/>
    <w:rsid w:val="00A25DB9"/>
    <w:rsid w:val="00A25FDA"/>
    <w:rsid w:val="00A2611B"/>
    <w:rsid w:val="00A269EB"/>
    <w:rsid w:val="00A26A91"/>
    <w:rsid w:val="00A26ADE"/>
    <w:rsid w:val="00A27233"/>
    <w:rsid w:val="00A27530"/>
    <w:rsid w:val="00A27B44"/>
    <w:rsid w:val="00A27DE4"/>
    <w:rsid w:val="00A30F49"/>
    <w:rsid w:val="00A310C4"/>
    <w:rsid w:val="00A31141"/>
    <w:rsid w:val="00A3122E"/>
    <w:rsid w:val="00A313A5"/>
    <w:rsid w:val="00A31801"/>
    <w:rsid w:val="00A31831"/>
    <w:rsid w:val="00A318B5"/>
    <w:rsid w:val="00A31A9C"/>
    <w:rsid w:val="00A32038"/>
    <w:rsid w:val="00A322A9"/>
    <w:rsid w:val="00A325D2"/>
    <w:rsid w:val="00A326F1"/>
    <w:rsid w:val="00A32A12"/>
    <w:rsid w:val="00A337B3"/>
    <w:rsid w:val="00A33A85"/>
    <w:rsid w:val="00A34260"/>
    <w:rsid w:val="00A346D4"/>
    <w:rsid w:val="00A346DB"/>
    <w:rsid w:val="00A346EB"/>
    <w:rsid w:val="00A34ADB"/>
    <w:rsid w:val="00A34C36"/>
    <w:rsid w:val="00A353A5"/>
    <w:rsid w:val="00A353CF"/>
    <w:rsid w:val="00A35451"/>
    <w:rsid w:val="00A36091"/>
    <w:rsid w:val="00A360E0"/>
    <w:rsid w:val="00A36749"/>
    <w:rsid w:val="00A36D50"/>
    <w:rsid w:val="00A36FDA"/>
    <w:rsid w:val="00A37503"/>
    <w:rsid w:val="00A37673"/>
    <w:rsid w:val="00A37AC7"/>
    <w:rsid w:val="00A400BF"/>
    <w:rsid w:val="00A407EC"/>
    <w:rsid w:val="00A40ECF"/>
    <w:rsid w:val="00A40FC8"/>
    <w:rsid w:val="00A4115A"/>
    <w:rsid w:val="00A41EAF"/>
    <w:rsid w:val="00A4217F"/>
    <w:rsid w:val="00A42375"/>
    <w:rsid w:val="00A4252E"/>
    <w:rsid w:val="00A425AA"/>
    <w:rsid w:val="00A42898"/>
    <w:rsid w:val="00A433E1"/>
    <w:rsid w:val="00A435C7"/>
    <w:rsid w:val="00A43860"/>
    <w:rsid w:val="00A43E75"/>
    <w:rsid w:val="00A4452F"/>
    <w:rsid w:val="00A446E6"/>
    <w:rsid w:val="00A45952"/>
    <w:rsid w:val="00A45C36"/>
    <w:rsid w:val="00A45DED"/>
    <w:rsid w:val="00A461B5"/>
    <w:rsid w:val="00A463DB"/>
    <w:rsid w:val="00A46722"/>
    <w:rsid w:val="00A46788"/>
    <w:rsid w:val="00A46C39"/>
    <w:rsid w:val="00A47634"/>
    <w:rsid w:val="00A479A5"/>
    <w:rsid w:val="00A500AB"/>
    <w:rsid w:val="00A5026C"/>
    <w:rsid w:val="00A5069A"/>
    <w:rsid w:val="00A50809"/>
    <w:rsid w:val="00A50A56"/>
    <w:rsid w:val="00A50C02"/>
    <w:rsid w:val="00A50CFC"/>
    <w:rsid w:val="00A50ECB"/>
    <w:rsid w:val="00A50F09"/>
    <w:rsid w:val="00A50FF2"/>
    <w:rsid w:val="00A51125"/>
    <w:rsid w:val="00A5149C"/>
    <w:rsid w:val="00A51571"/>
    <w:rsid w:val="00A5183C"/>
    <w:rsid w:val="00A52098"/>
    <w:rsid w:val="00A5277A"/>
    <w:rsid w:val="00A52FB6"/>
    <w:rsid w:val="00A530CB"/>
    <w:rsid w:val="00A532C4"/>
    <w:rsid w:val="00A533B5"/>
    <w:rsid w:val="00A53521"/>
    <w:rsid w:val="00A53713"/>
    <w:rsid w:val="00A53773"/>
    <w:rsid w:val="00A538F9"/>
    <w:rsid w:val="00A5399E"/>
    <w:rsid w:val="00A53ABE"/>
    <w:rsid w:val="00A54287"/>
    <w:rsid w:val="00A5436A"/>
    <w:rsid w:val="00A543E8"/>
    <w:rsid w:val="00A54856"/>
    <w:rsid w:val="00A549DB"/>
    <w:rsid w:val="00A54AD1"/>
    <w:rsid w:val="00A54CA6"/>
    <w:rsid w:val="00A54EE2"/>
    <w:rsid w:val="00A54F3B"/>
    <w:rsid w:val="00A551F8"/>
    <w:rsid w:val="00A554C0"/>
    <w:rsid w:val="00A55B9A"/>
    <w:rsid w:val="00A56078"/>
    <w:rsid w:val="00A5647D"/>
    <w:rsid w:val="00A56606"/>
    <w:rsid w:val="00A569D2"/>
    <w:rsid w:val="00A56B5F"/>
    <w:rsid w:val="00A57596"/>
    <w:rsid w:val="00A57F0C"/>
    <w:rsid w:val="00A57FFB"/>
    <w:rsid w:val="00A6076C"/>
    <w:rsid w:val="00A60943"/>
    <w:rsid w:val="00A60B6F"/>
    <w:rsid w:val="00A6118D"/>
    <w:rsid w:val="00A611D7"/>
    <w:rsid w:val="00A614C7"/>
    <w:rsid w:val="00A61677"/>
    <w:rsid w:val="00A61834"/>
    <w:rsid w:val="00A618D4"/>
    <w:rsid w:val="00A61F46"/>
    <w:rsid w:val="00A6221D"/>
    <w:rsid w:val="00A624C2"/>
    <w:rsid w:val="00A62701"/>
    <w:rsid w:val="00A6329B"/>
    <w:rsid w:val="00A634E2"/>
    <w:rsid w:val="00A63C82"/>
    <w:rsid w:val="00A642AC"/>
    <w:rsid w:val="00A643AB"/>
    <w:rsid w:val="00A64502"/>
    <w:rsid w:val="00A64508"/>
    <w:rsid w:val="00A64F1F"/>
    <w:rsid w:val="00A65127"/>
    <w:rsid w:val="00A65772"/>
    <w:rsid w:val="00A65941"/>
    <w:rsid w:val="00A6603B"/>
    <w:rsid w:val="00A66188"/>
    <w:rsid w:val="00A664A1"/>
    <w:rsid w:val="00A66BBA"/>
    <w:rsid w:val="00A66FCD"/>
    <w:rsid w:val="00A67387"/>
    <w:rsid w:val="00A67719"/>
    <w:rsid w:val="00A6791F"/>
    <w:rsid w:val="00A67DC8"/>
    <w:rsid w:val="00A67E5E"/>
    <w:rsid w:val="00A701E6"/>
    <w:rsid w:val="00A70341"/>
    <w:rsid w:val="00A703DA"/>
    <w:rsid w:val="00A709FF"/>
    <w:rsid w:val="00A70F11"/>
    <w:rsid w:val="00A71144"/>
    <w:rsid w:val="00A71358"/>
    <w:rsid w:val="00A71488"/>
    <w:rsid w:val="00A715A6"/>
    <w:rsid w:val="00A717E2"/>
    <w:rsid w:val="00A71871"/>
    <w:rsid w:val="00A71F10"/>
    <w:rsid w:val="00A72021"/>
    <w:rsid w:val="00A72750"/>
    <w:rsid w:val="00A727FD"/>
    <w:rsid w:val="00A72AE8"/>
    <w:rsid w:val="00A72C60"/>
    <w:rsid w:val="00A735E0"/>
    <w:rsid w:val="00A73696"/>
    <w:rsid w:val="00A736DD"/>
    <w:rsid w:val="00A738C8"/>
    <w:rsid w:val="00A73C93"/>
    <w:rsid w:val="00A73FE9"/>
    <w:rsid w:val="00A742CC"/>
    <w:rsid w:val="00A742DB"/>
    <w:rsid w:val="00A74C80"/>
    <w:rsid w:val="00A754CC"/>
    <w:rsid w:val="00A756BE"/>
    <w:rsid w:val="00A75C7D"/>
    <w:rsid w:val="00A76603"/>
    <w:rsid w:val="00A767B3"/>
    <w:rsid w:val="00A76EFE"/>
    <w:rsid w:val="00A7715B"/>
    <w:rsid w:val="00A771A9"/>
    <w:rsid w:val="00A77527"/>
    <w:rsid w:val="00A777EB"/>
    <w:rsid w:val="00A77867"/>
    <w:rsid w:val="00A7789C"/>
    <w:rsid w:val="00A80047"/>
    <w:rsid w:val="00A80CD9"/>
    <w:rsid w:val="00A8103D"/>
    <w:rsid w:val="00A814B6"/>
    <w:rsid w:val="00A815E2"/>
    <w:rsid w:val="00A81B5E"/>
    <w:rsid w:val="00A81CCC"/>
    <w:rsid w:val="00A81DA2"/>
    <w:rsid w:val="00A8230C"/>
    <w:rsid w:val="00A82563"/>
    <w:rsid w:val="00A828F3"/>
    <w:rsid w:val="00A82AC2"/>
    <w:rsid w:val="00A82CED"/>
    <w:rsid w:val="00A82E20"/>
    <w:rsid w:val="00A82E85"/>
    <w:rsid w:val="00A82EEB"/>
    <w:rsid w:val="00A83093"/>
    <w:rsid w:val="00A83980"/>
    <w:rsid w:val="00A83DDA"/>
    <w:rsid w:val="00A83E4D"/>
    <w:rsid w:val="00A84134"/>
    <w:rsid w:val="00A8420D"/>
    <w:rsid w:val="00A84504"/>
    <w:rsid w:val="00A84551"/>
    <w:rsid w:val="00A84A97"/>
    <w:rsid w:val="00A84DB0"/>
    <w:rsid w:val="00A84F7E"/>
    <w:rsid w:val="00A852A7"/>
    <w:rsid w:val="00A854C3"/>
    <w:rsid w:val="00A8570E"/>
    <w:rsid w:val="00A86081"/>
    <w:rsid w:val="00A8610E"/>
    <w:rsid w:val="00A86432"/>
    <w:rsid w:val="00A86601"/>
    <w:rsid w:val="00A867FC"/>
    <w:rsid w:val="00A868C0"/>
    <w:rsid w:val="00A86991"/>
    <w:rsid w:val="00A86C38"/>
    <w:rsid w:val="00A86D05"/>
    <w:rsid w:val="00A87038"/>
    <w:rsid w:val="00A8718A"/>
    <w:rsid w:val="00A87636"/>
    <w:rsid w:val="00A8763E"/>
    <w:rsid w:val="00A87680"/>
    <w:rsid w:val="00A8782E"/>
    <w:rsid w:val="00A87961"/>
    <w:rsid w:val="00A87F7A"/>
    <w:rsid w:val="00A90F84"/>
    <w:rsid w:val="00A912B9"/>
    <w:rsid w:val="00A91431"/>
    <w:rsid w:val="00A9164A"/>
    <w:rsid w:val="00A917CF"/>
    <w:rsid w:val="00A91FAC"/>
    <w:rsid w:val="00A92670"/>
    <w:rsid w:val="00A92C22"/>
    <w:rsid w:val="00A9344E"/>
    <w:rsid w:val="00A93478"/>
    <w:rsid w:val="00A937EC"/>
    <w:rsid w:val="00A93DEC"/>
    <w:rsid w:val="00A93F13"/>
    <w:rsid w:val="00A940FE"/>
    <w:rsid w:val="00A942D9"/>
    <w:rsid w:val="00A94C49"/>
    <w:rsid w:val="00A94F80"/>
    <w:rsid w:val="00A95374"/>
    <w:rsid w:val="00A957F1"/>
    <w:rsid w:val="00A958E6"/>
    <w:rsid w:val="00A96068"/>
    <w:rsid w:val="00A961C4"/>
    <w:rsid w:val="00A96E06"/>
    <w:rsid w:val="00A96FD2"/>
    <w:rsid w:val="00A97022"/>
    <w:rsid w:val="00A97390"/>
    <w:rsid w:val="00A976A2"/>
    <w:rsid w:val="00A97A04"/>
    <w:rsid w:val="00A97B99"/>
    <w:rsid w:val="00A97BDE"/>
    <w:rsid w:val="00A97C9D"/>
    <w:rsid w:val="00A97F82"/>
    <w:rsid w:val="00AA008F"/>
    <w:rsid w:val="00AA0262"/>
    <w:rsid w:val="00AA0766"/>
    <w:rsid w:val="00AA0AAF"/>
    <w:rsid w:val="00AA0ED6"/>
    <w:rsid w:val="00AA0FDE"/>
    <w:rsid w:val="00AA11E7"/>
    <w:rsid w:val="00AA15AE"/>
    <w:rsid w:val="00AA176D"/>
    <w:rsid w:val="00AA1B87"/>
    <w:rsid w:val="00AA1D69"/>
    <w:rsid w:val="00AA2247"/>
    <w:rsid w:val="00AA263C"/>
    <w:rsid w:val="00AA2706"/>
    <w:rsid w:val="00AA2989"/>
    <w:rsid w:val="00AA2C4E"/>
    <w:rsid w:val="00AA2F39"/>
    <w:rsid w:val="00AA2F74"/>
    <w:rsid w:val="00AA3707"/>
    <w:rsid w:val="00AA380A"/>
    <w:rsid w:val="00AA3B40"/>
    <w:rsid w:val="00AA3C4E"/>
    <w:rsid w:val="00AA3C51"/>
    <w:rsid w:val="00AA406D"/>
    <w:rsid w:val="00AA42E6"/>
    <w:rsid w:val="00AA4956"/>
    <w:rsid w:val="00AA495A"/>
    <w:rsid w:val="00AA553A"/>
    <w:rsid w:val="00AA57DD"/>
    <w:rsid w:val="00AA5A2B"/>
    <w:rsid w:val="00AA61EE"/>
    <w:rsid w:val="00AA668C"/>
    <w:rsid w:val="00AA66C2"/>
    <w:rsid w:val="00AA7104"/>
    <w:rsid w:val="00AA7709"/>
    <w:rsid w:val="00AA7B21"/>
    <w:rsid w:val="00AA7F83"/>
    <w:rsid w:val="00AB009D"/>
    <w:rsid w:val="00AB048F"/>
    <w:rsid w:val="00AB05F4"/>
    <w:rsid w:val="00AB1103"/>
    <w:rsid w:val="00AB1149"/>
    <w:rsid w:val="00AB13C4"/>
    <w:rsid w:val="00AB1A97"/>
    <w:rsid w:val="00AB1B58"/>
    <w:rsid w:val="00AB1DDE"/>
    <w:rsid w:val="00AB24DE"/>
    <w:rsid w:val="00AB27F9"/>
    <w:rsid w:val="00AB2A88"/>
    <w:rsid w:val="00AB2AD9"/>
    <w:rsid w:val="00AB2EA2"/>
    <w:rsid w:val="00AB3322"/>
    <w:rsid w:val="00AB3688"/>
    <w:rsid w:val="00AB36DB"/>
    <w:rsid w:val="00AB3A12"/>
    <w:rsid w:val="00AB3B37"/>
    <w:rsid w:val="00AB3CDA"/>
    <w:rsid w:val="00AB3E3B"/>
    <w:rsid w:val="00AB42B6"/>
    <w:rsid w:val="00AB4820"/>
    <w:rsid w:val="00AB482D"/>
    <w:rsid w:val="00AB4962"/>
    <w:rsid w:val="00AB496A"/>
    <w:rsid w:val="00AB4C67"/>
    <w:rsid w:val="00AB4F16"/>
    <w:rsid w:val="00AB50AD"/>
    <w:rsid w:val="00AB55C5"/>
    <w:rsid w:val="00AB5898"/>
    <w:rsid w:val="00AB5979"/>
    <w:rsid w:val="00AB5D2C"/>
    <w:rsid w:val="00AB6CA2"/>
    <w:rsid w:val="00AB6D06"/>
    <w:rsid w:val="00AB7208"/>
    <w:rsid w:val="00AB728F"/>
    <w:rsid w:val="00AB75B3"/>
    <w:rsid w:val="00AB7647"/>
    <w:rsid w:val="00AB77C1"/>
    <w:rsid w:val="00AB7865"/>
    <w:rsid w:val="00AB7AC0"/>
    <w:rsid w:val="00AB7E20"/>
    <w:rsid w:val="00AC0396"/>
    <w:rsid w:val="00AC0435"/>
    <w:rsid w:val="00AC0AD1"/>
    <w:rsid w:val="00AC0B07"/>
    <w:rsid w:val="00AC0F35"/>
    <w:rsid w:val="00AC1126"/>
    <w:rsid w:val="00AC19EC"/>
    <w:rsid w:val="00AC1F62"/>
    <w:rsid w:val="00AC2185"/>
    <w:rsid w:val="00AC276C"/>
    <w:rsid w:val="00AC27C6"/>
    <w:rsid w:val="00AC2AC9"/>
    <w:rsid w:val="00AC2EA5"/>
    <w:rsid w:val="00AC3873"/>
    <w:rsid w:val="00AC3A23"/>
    <w:rsid w:val="00AC3DBF"/>
    <w:rsid w:val="00AC3E60"/>
    <w:rsid w:val="00AC4466"/>
    <w:rsid w:val="00AC4561"/>
    <w:rsid w:val="00AC4B36"/>
    <w:rsid w:val="00AC4BDF"/>
    <w:rsid w:val="00AC4E06"/>
    <w:rsid w:val="00AC4EFE"/>
    <w:rsid w:val="00AC50C4"/>
    <w:rsid w:val="00AC5AF9"/>
    <w:rsid w:val="00AC63C4"/>
    <w:rsid w:val="00AC68D3"/>
    <w:rsid w:val="00AC6993"/>
    <w:rsid w:val="00AC71BA"/>
    <w:rsid w:val="00AC781C"/>
    <w:rsid w:val="00AC7837"/>
    <w:rsid w:val="00AC797C"/>
    <w:rsid w:val="00AC7CC4"/>
    <w:rsid w:val="00AC7F4E"/>
    <w:rsid w:val="00AD04D9"/>
    <w:rsid w:val="00AD04F7"/>
    <w:rsid w:val="00AD07A9"/>
    <w:rsid w:val="00AD0AA0"/>
    <w:rsid w:val="00AD0ADD"/>
    <w:rsid w:val="00AD1035"/>
    <w:rsid w:val="00AD12AA"/>
    <w:rsid w:val="00AD12D2"/>
    <w:rsid w:val="00AD13A5"/>
    <w:rsid w:val="00AD183E"/>
    <w:rsid w:val="00AD1A96"/>
    <w:rsid w:val="00AD1B2A"/>
    <w:rsid w:val="00AD1BE7"/>
    <w:rsid w:val="00AD2456"/>
    <w:rsid w:val="00AD2AC7"/>
    <w:rsid w:val="00AD2C9E"/>
    <w:rsid w:val="00AD2E7D"/>
    <w:rsid w:val="00AD32EE"/>
    <w:rsid w:val="00AD35E0"/>
    <w:rsid w:val="00AD3621"/>
    <w:rsid w:val="00AD39EE"/>
    <w:rsid w:val="00AD3E99"/>
    <w:rsid w:val="00AD411F"/>
    <w:rsid w:val="00AD4AF2"/>
    <w:rsid w:val="00AD5050"/>
    <w:rsid w:val="00AD5313"/>
    <w:rsid w:val="00AD571F"/>
    <w:rsid w:val="00AD5928"/>
    <w:rsid w:val="00AD59CE"/>
    <w:rsid w:val="00AD5E62"/>
    <w:rsid w:val="00AD655E"/>
    <w:rsid w:val="00AD6AF1"/>
    <w:rsid w:val="00AD6B74"/>
    <w:rsid w:val="00AD6C5A"/>
    <w:rsid w:val="00AD6EEB"/>
    <w:rsid w:val="00AD758D"/>
    <w:rsid w:val="00AD77A4"/>
    <w:rsid w:val="00AD7950"/>
    <w:rsid w:val="00AD7C2D"/>
    <w:rsid w:val="00AE003E"/>
    <w:rsid w:val="00AE009B"/>
    <w:rsid w:val="00AE03F4"/>
    <w:rsid w:val="00AE056E"/>
    <w:rsid w:val="00AE09F4"/>
    <w:rsid w:val="00AE0C69"/>
    <w:rsid w:val="00AE0D42"/>
    <w:rsid w:val="00AE0EEC"/>
    <w:rsid w:val="00AE1A54"/>
    <w:rsid w:val="00AE1B4C"/>
    <w:rsid w:val="00AE1D62"/>
    <w:rsid w:val="00AE21B9"/>
    <w:rsid w:val="00AE24B9"/>
    <w:rsid w:val="00AE2EEB"/>
    <w:rsid w:val="00AE33D5"/>
    <w:rsid w:val="00AE3591"/>
    <w:rsid w:val="00AE3E47"/>
    <w:rsid w:val="00AE4268"/>
    <w:rsid w:val="00AE42D0"/>
    <w:rsid w:val="00AE49A2"/>
    <w:rsid w:val="00AE49D5"/>
    <w:rsid w:val="00AE4C49"/>
    <w:rsid w:val="00AE4E63"/>
    <w:rsid w:val="00AE500C"/>
    <w:rsid w:val="00AE51A1"/>
    <w:rsid w:val="00AE551C"/>
    <w:rsid w:val="00AE5583"/>
    <w:rsid w:val="00AE5C93"/>
    <w:rsid w:val="00AE5EAC"/>
    <w:rsid w:val="00AE66B8"/>
    <w:rsid w:val="00AE6B91"/>
    <w:rsid w:val="00AE6EE3"/>
    <w:rsid w:val="00AE705A"/>
    <w:rsid w:val="00AE72D0"/>
    <w:rsid w:val="00AE7483"/>
    <w:rsid w:val="00AE7838"/>
    <w:rsid w:val="00AE7910"/>
    <w:rsid w:val="00AE7B39"/>
    <w:rsid w:val="00AE7FA3"/>
    <w:rsid w:val="00AF022B"/>
    <w:rsid w:val="00AF05BD"/>
    <w:rsid w:val="00AF06C0"/>
    <w:rsid w:val="00AF0B70"/>
    <w:rsid w:val="00AF0FED"/>
    <w:rsid w:val="00AF12A2"/>
    <w:rsid w:val="00AF1522"/>
    <w:rsid w:val="00AF1627"/>
    <w:rsid w:val="00AF196C"/>
    <w:rsid w:val="00AF1BCD"/>
    <w:rsid w:val="00AF241B"/>
    <w:rsid w:val="00AF28EC"/>
    <w:rsid w:val="00AF2BBF"/>
    <w:rsid w:val="00AF3154"/>
    <w:rsid w:val="00AF32B5"/>
    <w:rsid w:val="00AF36E7"/>
    <w:rsid w:val="00AF370D"/>
    <w:rsid w:val="00AF39A9"/>
    <w:rsid w:val="00AF39CA"/>
    <w:rsid w:val="00AF3FCB"/>
    <w:rsid w:val="00AF4306"/>
    <w:rsid w:val="00AF439F"/>
    <w:rsid w:val="00AF496C"/>
    <w:rsid w:val="00AF4EA1"/>
    <w:rsid w:val="00AF571E"/>
    <w:rsid w:val="00AF5B53"/>
    <w:rsid w:val="00AF60F7"/>
    <w:rsid w:val="00AF6600"/>
    <w:rsid w:val="00AF6672"/>
    <w:rsid w:val="00AF690A"/>
    <w:rsid w:val="00AF7376"/>
    <w:rsid w:val="00AF7569"/>
    <w:rsid w:val="00AF7647"/>
    <w:rsid w:val="00AF794F"/>
    <w:rsid w:val="00AF7B3D"/>
    <w:rsid w:val="00AF7BB8"/>
    <w:rsid w:val="00B0055D"/>
    <w:rsid w:val="00B0070E"/>
    <w:rsid w:val="00B00F85"/>
    <w:rsid w:val="00B01539"/>
    <w:rsid w:val="00B015E2"/>
    <w:rsid w:val="00B016F2"/>
    <w:rsid w:val="00B01FD6"/>
    <w:rsid w:val="00B02012"/>
    <w:rsid w:val="00B02224"/>
    <w:rsid w:val="00B02603"/>
    <w:rsid w:val="00B026D8"/>
    <w:rsid w:val="00B02B56"/>
    <w:rsid w:val="00B02C5A"/>
    <w:rsid w:val="00B0329E"/>
    <w:rsid w:val="00B03C39"/>
    <w:rsid w:val="00B03CD4"/>
    <w:rsid w:val="00B03DFC"/>
    <w:rsid w:val="00B03FE5"/>
    <w:rsid w:val="00B04139"/>
    <w:rsid w:val="00B042BC"/>
    <w:rsid w:val="00B0477B"/>
    <w:rsid w:val="00B0489E"/>
    <w:rsid w:val="00B04A0C"/>
    <w:rsid w:val="00B054E3"/>
    <w:rsid w:val="00B0574F"/>
    <w:rsid w:val="00B05A9E"/>
    <w:rsid w:val="00B05F99"/>
    <w:rsid w:val="00B061DC"/>
    <w:rsid w:val="00B063A2"/>
    <w:rsid w:val="00B06639"/>
    <w:rsid w:val="00B06C72"/>
    <w:rsid w:val="00B06D95"/>
    <w:rsid w:val="00B06DF2"/>
    <w:rsid w:val="00B06F76"/>
    <w:rsid w:val="00B07035"/>
    <w:rsid w:val="00B07068"/>
    <w:rsid w:val="00B0718F"/>
    <w:rsid w:val="00B07206"/>
    <w:rsid w:val="00B073AD"/>
    <w:rsid w:val="00B07637"/>
    <w:rsid w:val="00B07AF8"/>
    <w:rsid w:val="00B07B4C"/>
    <w:rsid w:val="00B07BD2"/>
    <w:rsid w:val="00B07DA4"/>
    <w:rsid w:val="00B102E5"/>
    <w:rsid w:val="00B10461"/>
    <w:rsid w:val="00B109B1"/>
    <w:rsid w:val="00B10A2C"/>
    <w:rsid w:val="00B10C1D"/>
    <w:rsid w:val="00B11058"/>
    <w:rsid w:val="00B11B76"/>
    <w:rsid w:val="00B11B94"/>
    <w:rsid w:val="00B11C03"/>
    <w:rsid w:val="00B11F1E"/>
    <w:rsid w:val="00B1209A"/>
    <w:rsid w:val="00B12562"/>
    <w:rsid w:val="00B1260B"/>
    <w:rsid w:val="00B129AE"/>
    <w:rsid w:val="00B12F11"/>
    <w:rsid w:val="00B13803"/>
    <w:rsid w:val="00B13D6D"/>
    <w:rsid w:val="00B1443C"/>
    <w:rsid w:val="00B147FF"/>
    <w:rsid w:val="00B1503D"/>
    <w:rsid w:val="00B1548B"/>
    <w:rsid w:val="00B159E2"/>
    <w:rsid w:val="00B16B75"/>
    <w:rsid w:val="00B16D76"/>
    <w:rsid w:val="00B16E58"/>
    <w:rsid w:val="00B174B9"/>
    <w:rsid w:val="00B1757E"/>
    <w:rsid w:val="00B176FB"/>
    <w:rsid w:val="00B17EF4"/>
    <w:rsid w:val="00B200AE"/>
    <w:rsid w:val="00B20131"/>
    <w:rsid w:val="00B2054E"/>
    <w:rsid w:val="00B205C9"/>
    <w:rsid w:val="00B20710"/>
    <w:rsid w:val="00B20A2C"/>
    <w:rsid w:val="00B20C19"/>
    <w:rsid w:val="00B20CDA"/>
    <w:rsid w:val="00B21056"/>
    <w:rsid w:val="00B21467"/>
    <w:rsid w:val="00B2180C"/>
    <w:rsid w:val="00B2182A"/>
    <w:rsid w:val="00B2184A"/>
    <w:rsid w:val="00B21DEE"/>
    <w:rsid w:val="00B220D7"/>
    <w:rsid w:val="00B22788"/>
    <w:rsid w:val="00B22B3A"/>
    <w:rsid w:val="00B22DE5"/>
    <w:rsid w:val="00B23005"/>
    <w:rsid w:val="00B23028"/>
    <w:rsid w:val="00B23030"/>
    <w:rsid w:val="00B230F6"/>
    <w:rsid w:val="00B234A9"/>
    <w:rsid w:val="00B2366E"/>
    <w:rsid w:val="00B2385C"/>
    <w:rsid w:val="00B24007"/>
    <w:rsid w:val="00B241A3"/>
    <w:rsid w:val="00B2436F"/>
    <w:rsid w:val="00B245F9"/>
    <w:rsid w:val="00B24C1E"/>
    <w:rsid w:val="00B2563E"/>
    <w:rsid w:val="00B256D1"/>
    <w:rsid w:val="00B2586A"/>
    <w:rsid w:val="00B259BC"/>
    <w:rsid w:val="00B25BBF"/>
    <w:rsid w:val="00B25DA8"/>
    <w:rsid w:val="00B263C2"/>
    <w:rsid w:val="00B264D3"/>
    <w:rsid w:val="00B264EF"/>
    <w:rsid w:val="00B2664A"/>
    <w:rsid w:val="00B26C7B"/>
    <w:rsid w:val="00B26F56"/>
    <w:rsid w:val="00B27042"/>
    <w:rsid w:val="00B27104"/>
    <w:rsid w:val="00B279E9"/>
    <w:rsid w:val="00B27BDC"/>
    <w:rsid w:val="00B27DA1"/>
    <w:rsid w:val="00B27F15"/>
    <w:rsid w:val="00B301E0"/>
    <w:rsid w:val="00B3038B"/>
    <w:rsid w:val="00B30768"/>
    <w:rsid w:val="00B3087B"/>
    <w:rsid w:val="00B30968"/>
    <w:rsid w:val="00B30C6F"/>
    <w:rsid w:val="00B30DFC"/>
    <w:rsid w:val="00B31485"/>
    <w:rsid w:val="00B31A8E"/>
    <w:rsid w:val="00B31BCD"/>
    <w:rsid w:val="00B31C9D"/>
    <w:rsid w:val="00B31D0F"/>
    <w:rsid w:val="00B31E79"/>
    <w:rsid w:val="00B31F5F"/>
    <w:rsid w:val="00B3234C"/>
    <w:rsid w:val="00B3236F"/>
    <w:rsid w:val="00B323AA"/>
    <w:rsid w:val="00B32812"/>
    <w:rsid w:val="00B329AA"/>
    <w:rsid w:val="00B32AD2"/>
    <w:rsid w:val="00B3356B"/>
    <w:rsid w:val="00B339AE"/>
    <w:rsid w:val="00B33A08"/>
    <w:rsid w:val="00B33B95"/>
    <w:rsid w:val="00B33BEB"/>
    <w:rsid w:val="00B3411B"/>
    <w:rsid w:val="00B34742"/>
    <w:rsid w:val="00B34814"/>
    <w:rsid w:val="00B34A01"/>
    <w:rsid w:val="00B34C42"/>
    <w:rsid w:val="00B34CF7"/>
    <w:rsid w:val="00B34ED4"/>
    <w:rsid w:val="00B35141"/>
    <w:rsid w:val="00B35405"/>
    <w:rsid w:val="00B3553C"/>
    <w:rsid w:val="00B35ADC"/>
    <w:rsid w:val="00B36512"/>
    <w:rsid w:val="00B36828"/>
    <w:rsid w:val="00B36855"/>
    <w:rsid w:val="00B37733"/>
    <w:rsid w:val="00B3788E"/>
    <w:rsid w:val="00B4036D"/>
    <w:rsid w:val="00B406DE"/>
    <w:rsid w:val="00B407D1"/>
    <w:rsid w:val="00B409B9"/>
    <w:rsid w:val="00B40AC6"/>
    <w:rsid w:val="00B40F71"/>
    <w:rsid w:val="00B4135B"/>
    <w:rsid w:val="00B41D31"/>
    <w:rsid w:val="00B41FBD"/>
    <w:rsid w:val="00B42257"/>
    <w:rsid w:val="00B42587"/>
    <w:rsid w:val="00B4282C"/>
    <w:rsid w:val="00B42AEA"/>
    <w:rsid w:val="00B4309A"/>
    <w:rsid w:val="00B4348D"/>
    <w:rsid w:val="00B435FF"/>
    <w:rsid w:val="00B4391B"/>
    <w:rsid w:val="00B43A47"/>
    <w:rsid w:val="00B43AF4"/>
    <w:rsid w:val="00B43D4D"/>
    <w:rsid w:val="00B442AE"/>
    <w:rsid w:val="00B447DB"/>
    <w:rsid w:val="00B449DA"/>
    <w:rsid w:val="00B44A81"/>
    <w:rsid w:val="00B44AA5"/>
    <w:rsid w:val="00B4507C"/>
    <w:rsid w:val="00B453AD"/>
    <w:rsid w:val="00B457F1"/>
    <w:rsid w:val="00B46176"/>
    <w:rsid w:val="00B46896"/>
    <w:rsid w:val="00B469C5"/>
    <w:rsid w:val="00B46D2D"/>
    <w:rsid w:val="00B46E74"/>
    <w:rsid w:val="00B475C1"/>
    <w:rsid w:val="00B47BFA"/>
    <w:rsid w:val="00B47F5B"/>
    <w:rsid w:val="00B50B5D"/>
    <w:rsid w:val="00B50B83"/>
    <w:rsid w:val="00B50E17"/>
    <w:rsid w:val="00B514E8"/>
    <w:rsid w:val="00B518F3"/>
    <w:rsid w:val="00B51AA2"/>
    <w:rsid w:val="00B51ADE"/>
    <w:rsid w:val="00B51AF4"/>
    <w:rsid w:val="00B51DED"/>
    <w:rsid w:val="00B51EF5"/>
    <w:rsid w:val="00B52001"/>
    <w:rsid w:val="00B521B3"/>
    <w:rsid w:val="00B528E7"/>
    <w:rsid w:val="00B52A50"/>
    <w:rsid w:val="00B52A74"/>
    <w:rsid w:val="00B52B5D"/>
    <w:rsid w:val="00B5376C"/>
    <w:rsid w:val="00B5381C"/>
    <w:rsid w:val="00B53B98"/>
    <w:rsid w:val="00B53FEF"/>
    <w:rsid w:val="00B540EE"/>
    <w:rsid w:val="00B54120"/>
    <w:rsid w:val="00B542E9"/>
    <w:rsid w:val="00B547B1"/>
    <w:rsid w:val="00B54810"/>
    <w:rsid w:val="00B5483B"/>
    <w:rsid w:val="00B551D5"/>
    <w:rsid w:val="00B55253"/>
    <w:rsid w:val="00B552AC"/>
    <w:rsid w:val="00B552E6"/>
    <w:rsid w:val="00B559EA"/>
    <w:rsid w:val="00B56A81"/>
    <w:rsid w:val="00B5733C"/>
    <w:rsid w:val="00B57948"/>
    <w:rsid w:val="00B57BC7"/>
    <w:rsid w:val="00B60037"/>
    <w:rsid w:val="00B6056A"/>
    <w:rsid w:val="00B6075F"/>
    <w:rsid w:val="00B607EB"/>
    <w:rsid w:val="00B60874"/>
    <w:rsid w:val="00B60915"/>
    <w:rsid w:val="00B60C11"/>
    <w:rsid w:val="00B612C5"/>
    <w:rsid w:val="00B615D8"/>
    <w:rsid w:val="00B615FF"/>
    <w:rsid w:val="00B61725"/>
    <w:rsid w:val="00B620F5"/>
    <w:rsid w:val="00B62687"/>
    <w:rsid w:val="00B62896"/>
    <w:rsid w:val="00B6294E"/>
    <w:rsid w:val="00B6296E"/>
    <w:rsid w:val="00B6298E"/>
    <w:rsid w:val="00B62999"/>
    <w:rsid w:val="00B62B47"/>
    <w:rsid w:val="00B62F45"/>
    <w:rsid w:val="00B62FCD"/>
    <w:rsid w:val="00B642AE"/>
    <w:rsid w:val="00B64882"/>
    <w:rsid w:val="00B64B55"/>
    <w:rsid w:val="00B64C30"/>
    <w:rsid w:val="00B64D2F"/>
    <w:rsid w:val="00B64DB3"/>
    <w:rsid w:val="00B6547C"/>
    <w:rsid w:val="00B65823"/>
    <w:rsid w:val="00B6593A"/>
    <w:rsid w:val="00B65E3D"/>
    <w:rsid w:val="00B65EB8"/>
    <w:rsid w:val="00B6610A"/>
    <w:rsid w:val="00B662BE"/>
    <w:rsid w:val="00B66683"/>
    <w:rsid w:val="00B66786"/>
    <w:rsid w:val="00B669B8"/>
    <w:rsid w:val="00B66AC6"/>
    <w:rsid w:val="00B66D83"/>
    <w:rsid w:val="00B6738E"/>
    <w:rsid w:val="00B6779D"/>
    <w:rsid w:val="00B679F8"/>
    <w:rsid w:val="00B67C36"/>
    <w:rsid w:val="00B70089"/>
    <w:rsid w:val="00B7008A"/>
    <w:rsid w:val="00B7054F"/>
    <w:rsid w:val="00B708AB"/>
    <w:rsid w:val="00B709A7"/>
    <w:rsid w:val="00B70C17"/>
    <w:rsid w:val="00B70EA8"/>
    <w:rsid w:val="00B70F67"/>
    <w:rsid w:val="00B7105E"/>
    <w:rsid w:val="00B712DA"/>
    <w:rsid w:val="00B71396"/>
    <w:rsid w:val="00B715E3"/>
    <w:rsid w:val="00B7170A"/>
    <w:rsid w:val="00B71841"/>
    <w:rsid w:val="00B71B60"/>
    <w:rsid w:val="00B71DA7"/>
    <w:rsid w:val="00B720BC"/>
    <w:rsid w:val="00B72159"/>
    <w:rsid w:val="00B7231D"/>
    <w:rsid w:val="00B723B2"/>
    <w:rsid w:val="00B72576"/>
    <w:rsid w:val="00B725F5"/>
    <w:rsid w:val="00B72B7D"/>
    <w:rsid w:val="00B734B9"/>
    <w:rsid w:val="00B73A1E"/>
    <w:rsid w:val="00B73A20"/>
    <w:rsid w:val="00B73C03"/>
    <w:rsid w:val="00B742A6"/>
    <w:rsid w:val="00B74410"/>
    <w:rsid w:val="00B74D1C"/>
    <w:rsid w:val="00B74D92"/>
    <w:rsid w:val="00B75463"/>
    <w:rsid w:val="00B75ADB"/>
    <w:rsid w:val="00B76296"/>
    <w:rsid w:val="00B762A9"/>
    <w:rsid w:val="00B762AD"/>
    <w:rsid w:val="00B7661F"/>
    <w:rsid w:val="00B76DB9"/>
    <w:rsid w:val="00B7700F"/>
    <w:rsid w:val="00B77124"/>
    <w:rsid w:val="00B77677"/>
    <w:rsid w:val="00B7774C"/>
    <w:rsid w:val="00B777AE"/>
    <w:rsid w:val="00B7786F"/>
    <w:rsid w:val="00B77939"/>
    <w:rsid w:val="00B77992"/>
    <w:rsid w:val="00B779C1"/>
    <w:rsid w:val="00B77A06"/>
    <w:rsid w:val="00B77F54"/>
    <w:rsid w:val="00B80135"/>
    <w:rsid w:val="00B80240"/>
    <w:rsid w:val="00B8031C"/>
    <w:rsid w:val="00B80321"/>
    <w:rsid w:val="00B8033E"/>
    <w:rsid w:val="00B80918"/>
    <w:rsid w:val="00B80C05"/>
    <w:rsid w:val="00B80C26"/>
    <w:rsid w:val="00B81356"/>
    <w:rsid w:val="00B813DC"/>
    <w:rsid w:val="00B8153D"/>
    <w:rsid w:val="00B8197F"/>
    <w:rsid w:val="00B81BE3"/>
    <w:rsid w:val="00B81CAC"/>
    <w:rsid w:val="00B821C6"/>
    <w:rsid w:val="00B822CC"/>
    <w:rsid w:val="00B8263A"/>
    <w:rsid w:val="00B828B8"/>
    <w:rsid w:val="00B82E65"/>
    <w:rsid w:val="00B838EB"/>
    <w:rsid w:val="00B8471C"/>
    <w:rsid w:val="00B8498C"/>
    <w:rsid w:val="00B85260"/>
    <w:rsid w:val="00B852B9"/>
    <w:rsid w:val="00B8554E"/>
    <w:rsid w:val="00B85C15"/>
    <w:rsid w:val="00B85EE8"/>
    <w:rsid w:val="00B864C9"/>
    <w:rsid w:val="00B86AC3"/>
    <w:rsid w:val="00B86E74"/>
    <w:rsid w:val="00B8721D"/>
    <w:rsid w:val="00B876C4"/>
    <w:rsid w:val="00B877BB"/>
    <w:rsid w:val="00B877E8"/>
    <w:rsid w:val="00B87A6F"/>
    <w:rsid w:val="00B901A9"/>
    <w:rsid w:val="00B9025F"/>
    <w:rsid w:val="00B90383"/>
    <w:rsid w:val="00B91150"/>
    <w:rsid w:val="00B91160"/>
    <w:rsid w:val="00B91683"/>
    <w:rsid w:val="00B916F4"/>
    <w:rsid w:val="00B91727"/>
    <w:rsid w:val="00B91A7D"/>
    <w:rsid w:val="00B91B04"/>
    <w:rsid w:val="00B91B30"/>
    <w:rsid w:val="00B92133"/>
    <w:rsid w:val="00B92891"/>
    <w:rsid w:val="00B92D97"/>
    <w:rsid w:val="00B9334B"/>
    <w:rsid w:val="00B93364"/>
    <w:rsid w:val="00B938EF"/>
    <w:rsid w:val="00B9394D"/>
    <w:rsid w:val="00B93A95"/>
    <w:rsid w:val="00B93BA9"/>
    <w:rsid w:val="00B93CB1"/>
    <w:rsid w:val="00B9413C"/>
    <w:rsid w:val="00B94261"/>
    <w:rsid w:val="00B951D5"/>
    <w:rsid w:val="00B9590E"/>
    <w:rsid w:val="00B9635B"/>
    <w:rsid w:val="00B96774"/>
    <w:rsid w:val="00B96A46"/>
    <w:rsid w:val="00B96DDD"/>
    <w:rsid w:val="00B973E3"/>
    <w:rsid w:val="00B97890"/>
    <w:rsid w:val="00B979D7"/>
    <w:rsid w:val="00B97C6C"/>
    <w:rsid w:val="00B97D48"/>
    <w:rsid w:val="00B97E08"/>
    <w:rsid w:val="00BA0B4B"/>
    <w:rsid w:val="00BA0C22"/>
    <w:rsid w:val="00BA10C2"/>
    <w:rsid w:val="00BA136C"/>
    <w:rsid w:val="00BA14A2"/>
    <w:rsid w:val="00BA15A7"/>
    <w:rsid w:val="00BA18FC"/>
    <w:rsid w:val="00BA1BE5"/>
    <w:rsid w:val="00BA2533"/>
    <w:rsid w:val="00BA2AA5"/>
    <w:rsid w:val="00BA2C5A"/>
    <w:rsid w:val="00BA2D03"/>
    <w:rsid w:val="00BA2F87"/>
    <w:rsid w:val="00BA31C8"/>
    <w:rsid w:val="00BA320F"/>
    <w:rsid w:val="00BA3224"/>
    <w:rsid w:val="00BA3353"/>
    <w:rsid w:val="00BA3376"/>
    <w:rsid w:val="00BA375F"/>
    <w:rsid w:val="00BA3993"/>
    <w:rsid w:val="00BA3B7E"/>
    <w:rsid w:val="00BA4208"/>
    <w:rsid w:val="00BA46C5"/>
    <w:rsid w:val="00BA4854"/>
    <w:rsid w:val="00BA4C56"/>
    <w:rsid w:val="00BA4E76"/>
    <w:rsid w:val="00BA5979"/>
    <w:rsid w:val="00BA63B7"/>
    <w:rsid w:val="00BA66ED"/>
    <w:rsid w:val="00BA6CE4"/>
    <w:rsid w:val="00BA6EFB"/>
    <w:rsid w:val="00BA729B"/>
    <w:rsid w:val="00BA771B"/>
    <w:rsid w:val="00BA7980"/>
    <w:rsid w:val="00BA7DE5"/>
    <w:rsid w:val="00BA7ECE"/>
    <w:rsid w:val="00BB0328"/>
    <w:rsid w:val="00BB0396"/>
    <w:rsid w:val="00BB043B"/>
    <w:rsid w:val="00BB0624"/>
    <w:rsid w:val="00BB0663"/>
    <w:rsid w:val="00BB0DCC"/>
    <w:rsid w:val="00BB126F"/>
    <w:rsid w:val="00BB1743"/>
    <w:rsid w:val="00BB1746"/>
    <w:rsid w:val="00BB19A0"/>
    <w:rsid w:val="00BB1A3E"/>
    <w:rsid w:val="00BB283F"/>
    <w:rsid w:val="00BB29E9"/>
    <w:rsid w:val="00BB2B04"/>
    <w:rsid w:val="00BB2BD1"/>
    <w:rsid w:val="00BB2C14"/>
    <w:rsid w:val="00BB3066"/>
    <w:rsid w:val="00BB36D3"/>
    <w:rsid w:val="00BB371C"/>
    <w:rsid w:val="00BB3821"/>
    <w:rsid w:val="00BB3969"/>
    <w:rsid w:val="00BB3BFE"/>
    <w:rsid w:val="00BB4265"/>
    <w:rsid w:val="00BB46BF"/>
    <w:rsid w:val="00BB4717"/>
    <w:rsid w:val="00BB4EFD"/>
    <w:rsid w:val="00BB5607"/>
    <w:rsid w:val="00BB5BBB"/>
    <w:rsid w:val="00BB5D55"/>
    <w:rsid w:val="00BB5E3F"/>
    <w:rsid w:val="00BB5EA4"/>
    <w:rsid w:val="00BB6050"/>
    <w:rsid w:val="00BB60C2"/>
    <w:rsid w:val="00BB6404"/>
    <w:rsid w:val="00BB6906"/>
    <w:rsid w:val="00BB6CE6"/>
    <w:rsid w:val="00BB6D86"/>
    <w:rsid w:val="00BB74CE"/>
    <w:rsid w:val="00BB7665"/>
    <w:rsid w:val="00BB76D5"/>
    <w:rsid w:val="00BB7A59"/>
    <w:rsid w:val="00BB7C9F"/>
    <w:rsid w:val="00BB7DF0"/>
    <w:rsid w:val="00BB7F30"/>
    <w:rsid w:val="00BC02D4"/>
    <w:rsid w:val="00BC07C4"/>
    <w:rsid w:val="00BC0CE7"/>
    <w:rsid w:val="00BC0CF9"/>
    <w:rsid w:val="00BC0D6B"/>
    <w:rsid w:val="00BC0E2F"/>
    <w:rsid w:val="00BC13E7"/>
    <w:rsid w:val="00BC1611"/>
    <w:rsid w:val="00BC18C8"/>
    <w:rsid w:val="00BC1CCA"/>
    <w:rsid w:val="00BC1F76"/>
    <w:rsid w:val="00BC20E6"/>
    <w:rsid w:val="00BC212F"/>
    <w:rsid w:val="00BC2937"/>
    <w:rsid w:val="00BC2B10"/>
    <w:rsid w:val="00BC2C00"/>
    <w:rsid w:val="00BC2E50"/>
    <w:rsid w:val="00BC3A11"/>
    <w:rsid w:val="00BC3BEF"/>
    <w:rsid w:val="00BC3D8B"/>
    <w:rsid w:val="00BC43B0"/>
    <w:rsid w:val="00BC4486"/>
    <w:rsid w:val="00BC4612"/>
    <w:rsid w:val="00BC46D9"/>
    <w:rsid w:val="00BC4802"/>
    <w:rsid w:val="00BC48BC"/>
    <w:rsid w:val="00BC4B0F"/>
    <w:rsid w:val="00BC4DD6"/>
    <w:rsid w:val="00BC4E44"/>
    <w:rsid w:val="00BC50AF"/>
    <w:rsid w:val="00BC536B"/>
    <w:rsid w:val="00BC5B62"/>
    <w:rsid w:val="00BC5B80"/>
    <w:rsid w:val="00BC5F82"/>
    <w:rsid w:val="00BC6043"/>
    <w:rsid w:val="00BC607C"/>
    <w:rsid w:val="00BC61DA"/>
    <w:rsid w:val="00BC6B32"/>
    <w:rsid w:val="00BC7054"/>
    <w:rsid w:val="00BC7227"/>
    <w:rsid w:val="00BC73E7"/>
    <w:rsid w:val="00BC7B7C"/>
    <w:rsid w:val="00BC7DDB"/>
    <w:rsid w:val="00BD010A"/>
    <w:rsid w:val="00BD0619"/>
    <w:rsid w:val="00BD06D0"/>
    <w:rsid w:val="00BD0AFE"/>
    <w:rsid w:val="00BD10B7"/>
    <w:rsid w:val="00BD139E"/>
    <w:rsid w:val="00BD143B"/>
    <w:rsid w:val="00BD14AE"/>
    <w:rsid w:val="00BD16CF"/>
    <w:rsid w:val="00BD1C09"/>
    <w:rsid w:val="00BD1C51"/>
    <w:rsid w:val="00BD1F16"/>
    <w:rsid w:val="00BD2150"/>
    <w:rsid w:val="00BD222B"/>
    <w:rsid w:val="00BD2326"/>
    <w:rsid w:val="00BD2373"/>
    <w:rsid w:val="00BD24B5"/>
    <w:rsid w:val="00BD26F8"/>
    <w:rsid w:val="00BD28B9"/>
    <w:rsid w:val="00BD2944"/>
    <w:rsid w:val="00BD2BAB"/>
    <w:rsid w:val="00BD3114"/>
    <w:rsid w:val="00BD32C5"/>
    <w:rsid w:val="00BD399C"/>
    <w:rsid w:val="00BD39CE"/>
    <w:rsid w:val="00BD3BBB"/>
    <w:rsid w:val="00BD40F6"/>
    <w:rsid w:val="00BD43B6"/>
    <w:rsid w:val="00BD4670"/>
    <w:rsid w:val="00BD4842"/>
    <w:rsid w:val="00BD4A44"/>
    <w:rsid w:val="00BD4C27"/>
    <w:rsid w:val="00BD4F54"/>
    <w:rsid w:val="00BD53E2"/>
    <w:rsid w:val="00BD55A1"/>
    <w:rsid w:val="00BD599C"/>
    <w:rsid w:val="00BD5C75"/>
    <w:rsid w:val="00BD5CF1"/>
    <w:rsid w:val="00BD634B"/>
    <w:rsid w:val="00BD63DF"/>
    <w:rsid w:val="00BD646D"/>
    <w:rsid w:val="00BD6E10"/>
    <w:rsid w:val="00BD7210"/>
    <w:rsid w:val="00BD7381"/>
    <w:rsid w:val="00BD7F5F"/>
    <w:rsid w:val="00BE011B"/>
    <w:rsid w:val="00BE0795"/>
    <w:rsid w:val="00BE0B4B"/>
    <w:rsid w:val="00BE0B5E"/>
    <w:rsid w:val="00BE1330"/>
    <w:rsid w:val="00BE1AF2"/>
    <w:rsid w:val="00BE235B"/>
    <w:rsid w:val="00BE2C90"/>
    <w:rsid w:val="00BE2DAC"/>
    <w:rsid w:val="00BE3016"/>
    <w:rsid w:val="00BE30A3"/>
    <w:rsid w:val="00BE33FB"/>
    <w:rsid w:val="00BE357C"/>
    <w:rsid w:val="00BE390E"/>
    <w:rsid w:val="00BE3CAA"/>
    <w:rsid w:val="00BE3D63"/>
    <w:rsid w:val="00BE3E0E"/>
    <w:rsid w:val="00BE3E98"/>
    <w:rsid w:val="00BE416D"/>
    <w:rsid w:val="00BE44DD"/>
    <w:rsid w:val="00BE45D6"/>
    <w:rsid w:val="00BE4A60"/>
    <w:rsid w:val="00BE4AE0"/>
    <w:rsid w:val="00BE5C28"/>
    <w:rsid w:val="00BE5FB4"/>
    <w:rsid w:val="00BE661F"/>
    <w:rsid w:val="00BE6630"/>
    <w:rsid w:val="00BE6A39"/>
    <w:rsid w:val="00BE6A90"/>
    <w:rsid w:val="00BE6B96"/>
    <w:rsid w:val="00BE6D27"/>
    <w:rsid w:val="00BE7D0A"/>
    <w:rsid w:val="00BE7E4D"/>
    <w:rsid w:val="00BE7FB6"/>
    <w:rsid w:val="00BF00E9"/>
    <w:rsid w:val="00BF0296"/>
    <w:rsid w:val="00BF057B"/>
    <w:rsid w:val="00BF0E8B"/>
    <w:rsid w:val="00BF1717"/>
    <w:rsid w:val="00BF194A"/>
    <w:rsid w:val="00BF199D"/>
    <w:rsid w:val="00BF1FF8"/>
    <w:rsid w:val="00BF23BF"/>
    <w:rsid w:val="00BF2550"/>
    <w:rsid w:val="00BF2745"/>
    <w:rsid w:val="00BF2949"/>
    <w:rsid w:val="00BF2BB7"/>
    <w:rsid w:val="00BF3070"/>
    <w:rsid w:val="00BF3141"/>
    <w:rsid w:val="00BF34EA"/>
    <w:rsid w:val="00BF3E2A"/>
    <w:rsid w:val="00BF418E"/>
    <w:rsid w:val="00BF445C"/>
    <w:rsid w:val="00BF4972"/>
    <w:rsid w:val="00BF4D4F"/>
    <w:rsid w:val="00BF5082"/>
    <w:rsid w:val="00BF5182"/>
    <w:rsid w:val="00BF5193"/>
    <w:rsid w:val="00BF54C5"/>
    <w:rsid w:val="00BF5A67"/>
    <w:rsid w:val="00BF6509"/>
    <w:rsid w:val="00BF6728"/>
    <w:rsid w:val="00BF672F"/>
    <w:rsid w:val="00BF6EAB"/>
    <w:rsid w:val="00BF753D"/>
    <w:rsid w:val="00BF7A09"/>
    <w:rsid w:val="00BF7A41"/>
    <w:rsid w:val="00BF7B16"/>
    <w:rsid w:val="00C0005E"/>
    <w:rsid w:val="00C003A8"/>
    <w:rsid w:val="00C003E0"/>
    <w:rsid w:val="00C0082B"/>
    <w:rsid w:val="00C00B66"/>
    <w:rsid w:val="00C015C2"/>
    <w:rsid w:val="00C0172C"/>
    <w:rsid w:val="00C01805"/>
    <w:rsid w:val="00C019FD"/>
    <w:rsid w:val="00C01BC5"/>
    <w:rsid w:val="00C01D92"/>
    <w:rsid w:val="00C01EF5"/>
    <w:rsid w:val="00C020D1"/>
    <w:rsid w:val="00C02267"/>
    <w:rsid w:val="00C0259E"/>
    <w:rsid w:val="00C026F7"/>
    <w:rsid w:val="00C02B88"/>
    <w:rsid w:val="00C03086"/>
    <w:rsid w:val="00C031BD"/>
    <w:rsid w:val="00C032F4"/>
    <w:rsid w:val="00C03642"/>
    <w:rsid w:val="00C038BB"/>
    <w:rsid w:val="00C0416A"/>
    <w:rsid w:val="00C04250"/>
    <w:rsid w:val="00C047AE"/>
    <w:rsid w:val="00C0493F"/>
    <w:rsid w:val="00C04B95"/>
    <w:rsid w:val="00C053AD"/>
    <w:rsid w:val="00C056AF"/>
    <w:rsid w:val="00C05E88"/>
    <w:rsid w:val="00C0605E"/>
    <w:rsid w:val="00C06232"/>
    <w:rsid w:val="00C062D7"/>
    <w:rsid w:val="00C0635F"/>
    <w:rsid w:val="00C063E0"/>
    <w:rsid w:val="00C067B1"/>
    <w:rsid w:val="00C06EED"/>
    <w:rsid w:val="00C06F4D"/>
    <w:rsid w:val="00C0701D"/>
    <w:rsid w:val="00C07332"/>
    <w:rsid w:val="00C07621"/>
    <w:rsid w:val="00C0799A"/>
    <w:rsid w:val="00C07AC9"/>
    <w:rsid w:val="00C107D3"/>
    <w:rsid w:val="00C10AE8"/>
    <w:rsid w:val="00C10DF0"/>
    <w:rsid w:val="00C10EE2"/>
    <w:rsid w:val="00C11AB2"/>
    <w:rsid w:val="00C12823"/>
    <w:rsid w:val="00C128F5"/>
    <w:rsid w:val="00C12ADC"/>
    <w:rsid w:val="00C12BC0"/>
    <w:rsid w:val="00C12E86"/>
    <w:rsid w:val="00C13145"/>
    <w:rsid w:val="00C13418"/>
    <w:rsid w:val="00C134C8"/>
    <w:rsid w:val="00C13531"/>
    <w:rsid w:val="00C1366C"/>
    <w:rsid w:val="00C13B6E"/>
    <w:rsid w:val="00C13CC6"/>
    <w:rsid w:val="00C14908"/>
    <w:rsid w:val="00C14A66"/>
    <w:rsid w:val="00C14A79"/>
    <w:rsid w:val="00C14D3C"/>
    <w:rsid w:val="00C15410"/>
    <w:rsid w:val="00C156BB"/>
    <w:rsid w:val="00C15E5C"/>
    <w:rsid w:val="00C160EC"/>
    <w:rsid w:val="00C163ED"/>
    <w:rsid w:val="00C16522"/>
    <w:rsid w:val="00C16637"/>
    <w:rsid w:val="00C166DA"/>
    <w:rsid w:val="00C16D73"/>
    <w:rsid w:val="00C16EB0"/>
    <w:rsid w:val="00C173E0"/>
    <w:rsid w:val="00C17596"/>
    <w:rsid w:val="00C17A5E"/>
    <w:rsid w:val="00C17B58"/>
    <w:rsid w:val="00C17BE3"/>
    <w:rsid w:val="00C200CD"/>
    <w:rsid w:val="00C20280"/>
    <w:rsid w:val="00C20389"/>
    <w:rsid w:val="00C204CA"/>
    <w:rsid w:val="00C2058A"/>
    <w:rsid w:val="00C20D07"/>
    <w:rsid w:val="00C21444"/>
    <w:rsid w:val="00C21632"/>
    <w:rsid w:val="00C21673"/>
    <w:rsid w:val="00C21C45"/>
    <w:rsid w:val="00C21D0A"/>
    <w:rsid w:val="00C220B5"/>
    <w:rsid w:val="00C2213D"/>
    <w:rsid w:val="00C223B1"/>
    <w:rsid w:val="00C22BA4"/>
    <w:rsid w:val="00C22D48"/>
    <w:rsid w:val="00C22EB5"/>
    <w:rsid w:val="00C231D4"/>
    <w:rsid w:val="00C23355"/>
    <w:rsid w:val="00C234C4"/>
    <w:rsid w:val="00C237F5"/>
    <w:rsid w:val="00C23893"/>
    <w:rsid w:val="00C238A7"/>
    <w:rsid w:val="00C23DF7"/>
    <w:rsid w:val="00C2424A"/>
    <w:rsid w:val="00C243D2"/>
    <w:rsid w:val="00C243E3"/>
    <w:rsid w:val="00C24598"/>
    <w:rsid w:val="00C245CE"/>
    <w:rsid w:val="00C24DAD"/>
    <w:rsid w:val="00C2624F"/>
    <w:rsid w:val="00C26460"/>
    <w:rsid w:val="00C26A40"/>
    <w:rsid w:val="00C26B1C"/>
    <w:rsid w:val="00C2759E"/>
    <w:rsid w:val="00C277B8"/>
    <w:rsid w:val="00C277DB"/>
    <w:rsid w:val="00C279CE"/>
    <w:rsid w:val="00C27CFC"/>
    <w:rsid w:val="00C3003E"/>
    <w:rsid w:val="00C30459"/>
    <w:rsid w:val="00C3064D"/>
    <w:rsid w:val="00C30909"/>
    <w:rsid w:val="00C30B54"/>
    <w:rsid w:val="00C30B77"/>
    <w:rsid w:val="00C31542"/>
    <w:rsid w:val="00C3170C"/>
    <w:rsid w:val="00C31852"/>
    <w:rsid w:val="00C31A70"/>
    <w:rsid w:val="00C31C3E"/>
    <w:rsid w:val="00C31E1B"/>
    <w:rsid w:val="00C321E9"/>
    <w:rsid w:val="00C322EF"/>
    <w:rsid w:val="00C3291D"/>
    <w:rsid w:val="00C32A15"/>
    <w:rsid w:val="00C32E3B"/>
    <w:rsid w:val="00C332B5"/>
    <w:rsid w:val="00C33E1A"/>
    <w:rsid w:val="00C33FB1"/>
    <w:rsid w:val="00C342C3"/>
    <w:rsid w:val="00C34495"/>
    <w:rsid w:val="00C346A1"/>
    <w:rsid w:val="00C34840"/>
    <w:rsid w:val="00C353CC"/>
    <w:rsid w:val="00C35432"/>
    <w:rsid w:val="00C354DB"/>
    <w:rsid w:val="00C3582A"/>
    <w:rsid w:val="00C36032"/>
    <w:rsid w:val="00C361EF"/>
    <w:rsid w:val="00C36922"/>
    <w:rsid w:val="00C36A45"/>
    <w:rsid w:val="00C37024"/>
    <w:rsid w:val="00C37806"/>
    <w:rsid w:val="00C37EC8"/>
    <w:rsid w:val="00C37F18"/>
    <w:rsid w:val="00C37FB1"/>
    <w:rsid w:val="00C40130"/>
    <w:rsid w:val="00C40C0B"/>
    <w:rsid w:val="00C40EE6"/>
    <w:rsid w:val="00C40F3D"/>
    <w:rsid w:val="00C40F8E"/>
    <w:rsid w:val="00C41158"/>
    <w:rsid w:val="00C4121C"/>
    <w:rsid w:val="00C41627"/>
    <w:rsid w:val="00C417E9"/>
    <w:rsid w:val="00C41AE9"/>
    <w:rsid w:val="00C4277B"/>
    <w:rsid w:val="00C4390B"/>
    <w:rsid w:val="00C43C46"/>
    <w:rsid w:val="00C44082"/>
    <w:rsid w:val="00C447BA"/>
    <w:rsid w:val="00C4504E"/>
    <w:rsid w:val="00C45170"/>
    <w:rsid w:val="00C45175"/>
    <w:rsid w:val="00C45396"/>
    <w:rsid w:val="00C45C2B"/>
    <w:rsid w:val="00C45DF4"/>
    <w:rsid w:val="00C45FC5"/>
    <w:rsid w:val="00C46071"/>
    <w:rsid w:val="00C4607D"/>
    <w:rsid w:val="00C4653A"/>
    <w:rsid w:val="00C467B3"/>
    <w:rsid w:val="00C4697C"/>
    <w:rsid w:val="00C4703D"/>
    <w:rsid w:val="00C47445"/>
    <w:rsid w:val="00C4753A"/>
    <w:rsid w:val="00C4772A"/>
    <w:rsid w:val="00C47772"/>
    <w:rsid w:val="00C4788C"/>
    <w:rsid w:val="00C50E59"/>
    <w:rsid w:val="00C50F07"/>
    <w:rsid w:val="00C50F5B"/>
    <w:rsid w:val="00C51461"/>
    <w:rsid w:val="00C51859"/>
    <w:rsid w:val="00C51FAB"/>
    <w:rsid w:val="00C5245B"/>
    <w:rsid w:val="00C526F0"/>
    <w:rsid w:val="00C52999"/>
    <w:rsid w:val="00C52AA3"/>
    <w:rsid w:val="00C52C93"/>
    <w:rsid w:val="00C52D6F"/>
    <w:rsid w:val="00C52E43"/>
    <w:rsid w:val="00C52EA3"/>
    <w:rsid w:val="00C5345A"/>
    <w:rsid w:val="00C53512"/>
    <w:rsid w:val="00C538CE"/>
    <w:rsid w:val="00C538F1"/>
    <w:rsid w:val="00C53A79"/>
    <w:rsid w:val="00C53B68"/>
    <w:rsid w:val="00C53E1F"/>
    <w:rsid w:val="00C54034"/>
    <w:rsid w:val="00C54573"/>
    <w:rsid w:val="00C545D4"/>
    <w:rsid w:val="00C549DE"/>
    <w:rsid w:val="00C54FB5"/>
    <w:rsid w:val="00C556C5"/>
    <w:rsid w:val="00C559A6"/>
    <w:rsid w:val="00C55FBF"/>
    <w:rsid w:val="00C560A1"/>
    <w:rsid w:val="00C5621E"/>
    <w:rsid w:val="00C566FB"/>
    <w:rsid w:val="00C56F08"/>
    <w:rsid w:val="00C571A5"/>
    <w:rsid w:val="00C57346"/>
    <w:rsid w:val="00C57753"/>
    <w:rsid w:val="00C57FA0"/>
    <w:rsid w:val="00C60622"/>
    <w:rsid w:val="00C60EE3"/>
    <w:rsid w:val="00C60F15"/>
    <w:rsid w:val="00C610E6"/>
    <w:rsid w:val="00C6151A"/>
    <w:rsid w:val="00C62045"/>
    <w:rsid w:val="00C62290"/>
    <w:rsid w:val="00C62474"/>
    <w:rsid w:val="00C6252D"/>
    <w:rsid w:val="00C62720"/>
    <w:rsid w:val="00C62827"/>
    <w:rsid w:val="00C62901"/>
    <w:rsid w:val="00C62D21"/>
    <w:rsid w:val="00C62E0A"/>
    <w:rsid w:val="00C635CB"/>
    <w:rsid w:val="00C63FB6"/>
    <w:rsid w:val="00C641C5"/>
    <w:rsid w:val="00C64493"/>
    <w:rsid w:val="00C6476B"/>
    <w:rsid w:val="00C6479B"/>
    <w:rsid w:val="00C64845"/>
    <w:rsid w:val="00C64A41"/>
    <w:rsid w:val="00C64B73"/>
    <w:rsid w:val="00C64E42"/>
    <w:rsid w:val="00C64E56"/>
    <w:rsid w:val="00C65596"/>
    <w:rsid w:val="00C65946"/>
    <w:rsid w:val="00C65AF9"/>
    <w:rsid w:val="00C66104"/>
    <w:rsid w:val="00C66327"/>
    <w:rsid w:val="00C6680E"/>
    <w:rsid w:val="00C66B68"/>
    <w:rsid w:val="00C66B99"/>
    <w:rsid w:val="00C66C4F"/>
    <w:rsid w:val="00C66E58"/>
    <w:rsid w:val="00C66E59"/>
    <w:rsid w:val="00C66F46"/>
    <w:rsid w:val="00C66F4F"/>
    <w:rsid w:val="00C67239"/>
    <w:rsid w:val="00C672D0"/>
    <w:rsid w:val="00C67A4E"/>
    <w:rsid w:val="00C67C02"/>
    <w:rsid w:val="00C67D03"/>
    <w:rsid w:val="00C67EB5"/>
    <w:rsid w:val="00C67EFA"/>
    <w:rsid w:val="00C70399"/>
    <w:rsid w:val="00C70600"/>
    <w:rsid w:val="00C70A10"/>
    <w:rsid w:val="00C710CE"/>
    <w:rsid w:val="00C710FF"/>
    <w:rsid w:val="00C714BE"/>
    <w:rsid w:val="00C71AC2"/>
    <w:rsid w:val="00C71D58"/>
    <w:rsid w:val="00C71F08"/>
    <w:rsid w:val="00C729E3"/>
    <w:rsid w:val="00C72BBC"/>
    <w:rsid w:val="00C73147"/>
    <w:rsid w:val="00C7357D"/>
    <w:rsid w:val="00C739DB"/>
    <w:rsid w:val="00C73C4F"/>
    <w:rsid w:val="00C73C8E"/>
    <w:rsid w:val="00C73FF5"/>
    <w:rsid w:val="00C740D0"/>
    <w:rsid w:val="00C749B9"/>
    <w:rsid w:val="00C74C3E"/>
    <w:rsid w:val="00C75018"/>
    <w:rsid w:val="00C7558E"/>
    <w:rsid w:val="00C757F2"/>
    <w:rsid w:val="00C75AF9"/>
    <w:rsid w:val="00C75D32"/>
    <w:rsid w:val="00C75FB8"/>
    <w:rsid w:val="00C75FF8"/>
    <w:rsid w:val="00C765E5"/>
    <w:rsid w:val="00C76936"/>
    <w:rsid w:val="00C76D92"/>
    <w:rsid w:val="00C76EF5"/>
    <w:rsid w:val="00C76FC1"/>
    <w:rsid w:val="00C772AA"/>
    <w:rsid w:val="00C77355"/>
    <w:rsid w:val="00C77714"/>
    <w:rsid w:val="00C77E3C"/>
    <w:rsid w:val="00C77F1B"/>
    <w:rsid w:val="00C80568"/>
    <w:rsid w:val="00C808FA"/>
    <w:rsid w:val="00C80970"/>
    <w:rsid w:val="00C814F2"/>
    <w:rsid w:val="00C816AB"/>
    <w:rsid w:val="00C81AAC"/>
    <w:rsid w:val="00C81AB4"/>
    <w:rsid w:val="00C82046"/>
    <w:rsid w:val="00C823DF"/>
    <w:rsid w:val="00C8274E"/>
    <w:rsid w:val="00C82750"/>
    <w:rsid w:val="00C82871"/>
    <w:rsid w:val="00C82B65"/>
    <w:rsid w:val="00C82F43"/>
    <w:rsid w:val="00C83465"/>
    <w:rsid w:val="00C8398A"/>
    <w:rsid w:val="00C83C97"/>
    <w:rsid w:val="00C84602"/>
    <w:rsid w:val="00C8460D"/>
    <w:rsid w:val="00C8489A"/>
    <w:rsid w:val="00C84DD8"/>
    <w:rsid w:val="00C84DE1"/>
    <w:rsid w:val="00C84DE5"/>
    <w:rsid w:val="00C850C4"/>
    <w:rsid w:val="00C85ADD"/>
    <w:rsid w:val="00C861E3"/>
    <w:rsid w:val="00C862AA"/>
    <w:rsid w:val="00C86C76"/>
    <w:rsid w:val="00C86F9B"/>
    <w:rsid w:val="00C870F6"/>
    <w:rsid w:val="00C874D8"/>
    <w:rsid w:val="00C8768C"/>
    <w:rsid w:val="00C87F97"/>
    <w:rsid w:val="00C900ED"/>
    <w:rsid w:val="00C90BC9"/>
    <w:rsid w:val="00C90C4A"/>
    <w:rsid w:val="00C90CF9"/>
    <w:rsid w:val="00C90D9F"/>
    <w:rsid w:val="00C91052"/>
    <w:rsid w:val="00C917E6"/>
    <w:rsid w:val="00C91B23"/>
    <w:rsid w:val="00C91C75"/>
    <w:rsid w:val="00C91FAE"/>
    <w:rsid w:val="00C921B2"/>
    <w:rsid w:val="00C92618"/>
    <w:rsid w:val="00C92728"/>
    <w:rsid w:val="00C92780"/>
    <w:rsid w:val="00C93022"/>
    <w:rsid w:val="00C93140"/>
    <w:rsid w:val="00C93148"/>
    <w:rsid w:val="00C935A8"/>
    <w:rsid w:val="00C9383F"/>
    <w:rsid w:val="00C9393E"/>
    <w:rsid w:val="00C93B89"/>
    <w:rsid w:val="00C93E46"/>
    <w:rsid w:val="00C93FC6"/>
    <w:rsid w:val="00C94896"/>
    <w:rsid w:val="00C94AF8"/>
    <w:rsid w:val="00C94DC2"/>
    <w:rsid w:val="00C9513E"/>
    <w:rsid w:val="00C953EC"/>
    <w:rsid w:val="00C954DF"/>
    <w:rsid w:val="00C95712"/>
    <w:rsid w:val="00C95A53"/>
    <w:rsid w:val="00C95E89"/>
    <w:rsid w:val="00C96775"/>
    <w:rsid w:val="00C96776"/>
    <w:rsid w:val="00C967EA"/>
    <w:rsid w:val="00C9692C"/>
    <w:rsid w:val="00C9722B"/>
    <w:rsid w:val="00C97288"/>
    <w:rsid w:val="00C972A2"/>
    <w:rsid w:val="00C977DC"/>
    <w:rsid w:val="00C97818"/>
    <w:rsid w:val="00C9785A"/>
    <w:rsid w:val="00C97C8A"/>
    <w:rsid w:val="00CA00B3"/>
    <w:rsid w:val="00CA01F6"/>
    <w:rsid w:val="00CA0214"/>
    <w:rsid w:val="00CA02C6"/>
    <w:rsid w:val="00CA06AE"/>
    <w:rsid w:val="00CA08F7"/>
    <w:rsid w:val="00CA0B13"/>
    <w:rsid w:val="00CA0B9A"/>
    <w:rsid w:val="00CA0C24"/>
    <w:rsid w:val="00CA0C84"/>
    <w:rsid w:val="00CA123D"/>
    <w:rsid w:val="00CA132C"/>
    <w:rsid w:val="00CA1450"/>
    <w:rsid w:val="00CA1920"/>
    <w:rsid w:val="00CA1CC2"/>
    <w:rsid w:val="00CA1DC6"/>
    <w:rsid w:val="00CA1E73"/>
    <w:rsid w:val="00CA1EDA"/>
    <w:rsid w:val="00CA2819"/>
    <w:rsid w:val="00CA2B5E"/>
    <w:rsid w:val="00CA3190"/>
    <w:rsid w:val="00CA33CD"/>
    <w:rsid w:val="00CA360E"/>
    <w:rsid w:val="00CA3ADE"/>
    <w:rsid w:val="00CA44AF"/>
    <w:rsid w:val="00CA44E0"/>
    <w:rsid w:val="00CA48C4"/>
    <w:rsid w:val="00CA4CFB"/>
    <w:rsid w:val="00CA4DB8"/>
    <w:rsid w:val="00CA4EAA"/>
    <w:rsid w:val="00CA5031"/>
    <w:rsid w:val="00CA52BF"/>
    <w:rsid w:val="00CA5350"/>
    <w:rsid w:val="00CA5568"/>
    <w:rsid w:val="00CA59F5"/>
    <w:rsid w:val="00CA5A9C"/>
    <w:rsid w:val="00CA600F"/>
    <w:rsid w:val="00CA6016"/>
    <w:rsid w:val="00CA6369"/>
    <w:rsid w:val="00CA6B50"/>
    <w:rsid w:val="00CA6C14"/>
    <w:rsid w:val="00CA6C92"/>
    <w:rsid w:val="00CA6F7E"/>
    <w:rsid w:val="00CA71BF"/>
    <w:rsid w:val="00CA761F"/>
    <w:rsid w:val="00CA78C1"/>
    <w:rsid w:val="00CA79D1"/>
    <w:rsid w:val="00CB03A9"/>
    <w:rsid w:val="00CB048B"/>
    <w:rsid w:val="00CB0804"/>
    <w:rsid w:val="00CB08F0"/>
    <w:rsid w:val="00CB0A6F"/>
    <w:rsid w:val="00CB0AEA"/>
    <w:rsid w:val="00CB0B3A"/>
    <w:rsid w:val="00CB0DC0"/>
    <w:rsid w:val="00CB0F3C"/>
    <w:rsid w:val="00CB15A3"/>
    <w:rsid w:val="00CB19D7"/>
    <w:rsid w:val="00CB1CB8"/>
    <w:rsid w:val="00CB1E82"/>
    <w:rsid w:val="00CB2301"/>
    <w:rsid w:val="00CB2D4D"/>
    <w:rsid w:val="00CB3619"/>
    <w:rsid w:val="00CB3646"/>
    <w:rsid w:val="00CB4197"/>
    <w:rsid w:val="00CB4534"/>
    <w:rsid w:val="00CB45B9"/>
    <w:rsid w:val="00CB4926"/>
    <w:rsid w:val="00CB49F5"/>
    <w:rsid w:val="00CB4D1A"/>
    <w:rsid w:val="00CB5963"/>
    <w:rsid w:val="00CB5B17"/>
    <w:rsid w:val="00CB629F"/>
    <w:rsid w:val="00CB68B2"/>
    <w:rsid w:val="00CB68B3"/>
    <w:rsid w:val="00CB6A0D"/>
    <w:rsid w:val="00CB7529"/>
    <w:rsid w:val="00CB78D2"/>
    <w:rsid w:val="00CB797F"/>
    <w:rsid w:val="00CC0190"/>
    <w:rsid w:val="00CC0297"/>
    <w:rsid w:val="00CC06E2"/>
    <w:rsid w:val="00CC0A92"/>
    <w:rsid w:val="00CC0ABF"/>
    <w:rsid w:val="00CC0B25"/>
    <w:rsid w:val="00CC0C83"/>
    <w:rsid w:val="00CC0D0B"/>
    <w:rsid w:val="00CC0E34"/>
    <w:rsid w:val="00CC1B46"/>
    <w:rsid w:val="00CC2602"/>
    <w:rsid w:val="00CC2927"/>
    <w:rsid w:val="00CC2EDA"/>
    <w:rsid w:val="00CC301C"/>
    <w:rsid w:val="00CC3478"/>
    <w:rsid w:val="00CC37C1"/>
    <w:rsid w:val="00CC3F70"/>
    <w:rsid w:val="00CC405B"/>
    <w:rsid w:val="00CC4693"/>
    <w:rsid w:val="00CC4DC9"/>
    <w:rsid w:val="00CC5103"/>
    <w:rsid w:val="00CC548B"/>
    <w:rsid w:val="00CC597B"/>
    <w:rsid w:val="00CC5AD2"/>
    <w:rsid w:val="00CC600B"/>
    <w:rsid w:val="00CC617A"/>
    <w:rsid w:val="00CC61C1"/>
    <w:rsid w:val="00CC621A"/>
    <w:rsid w:val="00CC652F"/>
    <w:rsid w:val="00CC6A78"/>
    <w:rsid w:val="00CC6AF2"/>
    <w:rsid w:val="00CC70ED"/>
    <w:rsid w:val="00CC7587"/>
    <w:rsid w:val="00CC75EF"/>
    <w:rsid w:val="00CC7800"/>
    <w:rsid w:val="00CC78B2"/>
    <w:rsid w:val="00CC790B"/>
    <w:rsid w:val="00CD0076"/>
    <w:rsid w:val="00CD04A1"/>
    <w:rsid w:val="00CD087F"/>
    <w:rsid w:val="00CD17E3"/>
    <w:rsid w:val="00CD1E4A"/>
    <w:rsid w:val="00CD218E"/>
    <w:rsid w:val="00CD23D3"/>
    <w:rsid w:val="00CD24D8"/>
    <w:rsid w:val="00CD278D"/>
    <w:rsid w:val="00CD2F80"/>
    <w:rsid w:val="00CD3078"/>
    <w:rsid w:val="00CD369B"/>
    <w:rsid w:val="00CD3E8D"/>
    <w:rsid w:val="00CD3EC1"/>
    <w:rsid w:val="00CD414C"/>
    <w:rsid w:val="00CD4161"/>
    <w:rsid w:val="00CD43D9"/>
    <w:rsid w:val="00CD43F5"/>
    <w:rsid w:val="00CD4422"/>
    <w:rsid w:val="00CD4AF6"/>
    <w:rsid w:val="00CD58A8"/>
    <w:rsid w:val="00CD6511"/>
    <w:rsid w:val="00CD6AE5"/>
    <w:rsid w:val="00CD6C95"/>
    <w:rsid w:val="00CD6DE1"/>
    <w:rsid w:val="00CD6E1C"/>
    <w:rsid w:val="00CD717E"/>
    <w:rsid w:val="00CD7482"/>
    <w:rsid w:val="00CD77F0"/>
    <w:rsid w:val="00CD78AA"/>
    <w:rsid w:val="00CD7ABC"/>
    <w:rsid w:val="00CD7ADE"/>
    <w:rsid w:val="00CD7E3B"/>
    <w:rsid w:val="00CE0217"/>
    <w:rsid w:val="00CE078B"/>
    <w:rsid w:val="00CE0800"/>
    <w:rsid w:val="00CE1212"/>
    <w:rsid w:val="00CE18FF"/>
    <w:rsid w:val="00CE1D63"/>
    <w:rsid w:val="00CE1F31"/>
    <w:rsid w:val="00CE1F6A"/>
    <w:rsid w:val="00CE2161"/>
    <w:rsid w:val="00CE32D7"/>
    <w:rsid w:val="00CE36F7"/>
    <w:rsid w:val="00CE3701"/>
    <w:rsid w:val="00CE3885"/>
    <w:rsid w:val="00CE3DFB"/>
    <w:rsid w:val="00CE3ECF"/>
    <w:rsid w:val="00CE43BC"/>
    <w:rsid w:val="00CE442A"/>
    <w:rsid w:val="00CE44E3"/>
    <w:rsid w:val="00CE4710"/>
    <w:rsid w:val="00CE4BA4"/>
    <w:rsid w:val="00CE52F9"/>
    <w:rsid w:val="00CE5478"/>
    <w:rsid w:val="00CE5862"/>
    <w:rsid w:val="00CE5A79"/>
    <w:rsid w:val="00CE5DC5"/>
    <w:rsid w:val="00CE5E5D"/>
    <w:rsid w:val="00CE60F2"/>
    <w:rsid w:val="00CE671E"/>
    <w:rsid w:val="00CE68CB"/>
    <w:rsid w:val="00CE6A11"/>
    <w:rsid w:val="00CE6C86"/>
    <w:rsid w:val="00CE6E5D"/>
    <w:rsid w:val="00CE6F24"/>
    <w:rsid w:val="00CE77C1"/>
    <w:rsid w:val="00CE7B3A"/>
    <w:rsid w:val="00CE7D17"/>
    <w:rsid w:val="00CE7EEB"/>
    <w:rsid w:val="00CE7F3E"/>
    <w:rsid w:val="00CF00C1"/>
    <w:rsid w:val="00CF00FC"/>
    <w:rsid w:val="00CF07B4"/>
    <w:rsid w:val="00CF07CD"/>
    <w:rsid w:val="00CF0BDA"/>
    <w:rsid w:val="00CF0F62"/>
    <w:rsid w:val="00CF118E"/>
    <w:rsid w:val="00CF133C"/>
    <w:rsid w:val="00CF1438"/>
    <w:rsid w:val="00CF1706"/>
    <w:rsid w:val="00CF1869"/>
    <w:rsid w:val="00CF1956"/>
    <w:rsid w:val="00CF1971"/>
    <w:rsid w:val="00CF1D05"/>
    <w:rsid w:val="00CF1DB5"/>
    <w:rsid w:val="00CF1DFE"/>
    <w:rsid w:val="00CF1F5E"/>
    <w:rsid w:val="00CF2243"/>
    <w:rsid w:val="00CF2844"/>
    <w:rsid w:val="00CF2AED"/>
    <w:rsid w:val="00CF2B27"/>
    <w:rsid w:val="00CF2B64"/>
    <w:rsid w:val="00CF2CB3"/>
    <w:rsid w:val="00CF34A5"/>
    <w:rsid w:val="00CF385A"/>
    <w:rsid w:val="00CF38B9"/>
    <w:rsid w:val="00CF4228"/>
    <w:rsid w:val="00CF43EF"/>
    <w:rsid w:val="00CF4667"/>
    <w:rsid w:val="00CF475D"/>
    <w:rsid w:val="00CF487A"/>
    <w:rsid w:val="00CF49EC"/>
    <w:rsid w:val="00CF4AFC"/>
    <w:rsid w:val="00CF4C9D"/>
    <w:rsid w:val="00CF5121"/>
    <w:rsid w:val="00CF55CC"/>
    <w:rsid w:val="00CF5688"/>
    <w:rsid w:val="00CF575C"/>
    <w:rsid w:val="00CF5D73"/>
    <w:rsid w:val="00CF5E3B"/>
    <w:rsid w:val="00CF6022"/>
    <w:rsid w:val="00CF6221"/>
    <w:rsid w:val="00CF6D3B"/>
    <w:rsid w:val="00CF7113"/>
    <w:rsid w:val="00CF7761"/>
    <w:rsid w:val="00CF783E"/>
    <w:rsid w:val="00CF7FFC"/>
    <w:rsid w:val="00D0037B"/>
    <w:rsid w:val="00D00944"/>
    <w:rsid w:val="00D00CBA"/>
    <w:rsid w:val="00D00EAF"/>
    <w:rsid w:val="00D00EB5"/>
    <w:rsid w:val="00D00F00"/>
    <w:rsid w:val="00D01235"/>
    <w:rsid w:val="00D01851"/>
    <w:rsid w:val="00D018E0"/>
    <w:rsid w:val="00D02107"/>
    <w:rsid w:val="00D0221C"/>
    <w:rsid w:val="00D022DD"/>
    <w:rsid w:val="00D02549"/>
    <w:rsid w:val="00D0264B"/>
    <w:rsid w:val="00D027BF"/>
    <w:rsid w:val="00D02B1A"/>
    <w:rsid w:val="00D02C13"/>
    <w:rsid w:val="00D02E61"/>
    <w:rsid w:val="00D02F21"/>
    <w:rsid w:val="00D03184"/>
    <w:rsid w:val="00D0336A"/>
    <w:rsid w:val="00D03576"/>
    <w:rsid w:val="00D0396C"/>
    <w:rsid w:val="00D039B4"/>
    <w:rsid w:val="00D03A20"/>
    <w:rsid w:val="00D041C2"/>
    <w:rsid w:val="00D04763"/>
    <w:rsid w:val="00D049C1"/>
    <w:rsid w:val="00D04F1E"/>
    <w:rsid w:val="00D04FA3"/>
    <w:rsid w:val="00D05046"/>
    <w:rsid w:val="00D051C6"/>
    <w:rsid w:val="00D054FE"/>
    <w:rsid w:val="00D055A1"/>
    <w:rsid w:val="00D05687"/>
    <w:rsid w:val="00D05BD4"/>
    <w:rsid w:val="00D060F7"/>
    <w:rsid w:val="00D061DC"/>
    <w:rsid w:val="00D062BE"/>
    <w:rsid w:val="00D06D63"/>
    <w:rsid w:val="00D06EF7"/>
    <w:rsid w:val="00D07058"/>
    <w:rsid w:val="00D0713B"/>
    <w:rsid w:val="00D072BE"/>
    <w:rsid w:val="00D0753B"/>
    <w:rsid w:val="00D07609"/>
    <w:rsid w:val="00D07718"/>
    <w:rsid w:val="00D078A7"/>
    <w:rsid w:val="00D079B9"/>
    <w:rsid w:val="00D07C5A"/>
    <w:rsid w:val="00D07FAC"/>
    <w:rsid w:val="00D1003D"/>
    <w:rsid w:val="00D10276"/>
    <w:rsid w:val="00D10367"/>
    <w:rsid w:val="00D10455"/>
    <w:rsid w:val="00D10546"/>
    <w:rsid w:val="00D10E78"/>
    <w:rsid w:val="00D10F16"/>
    <w:rsid w:val="00D110B5"/>
    <w:rsid w:val="00D1123C"/>
    <w:rsid w:val="00D112C0"/>
    <w:rsid w:val="00D11BCD"/>
    <w:rsid w:val="00D11D24"/>
    <w:rsid w:val="00D11DAD"/>
    <w:rsid w:val="00D11F15"/>
    <w:rsid w:val="00D1242D"/>
    <w:rsid w:val="00D125DA"/>
    <w:rsid w:val="00D126F6"/>
    <w:rsid w:val="00D12A9A"/>
    <w:rsid w:val="00D12DC2"/>
    <w:rsid w:val="00D12E49"/>
    <w:rsid w:val="00D131CE"/>
    <w:rsid w:val="00D132BA"/>
    <w:rsid w:val="00D13335"/>
    <w:rsid w:val="00D13407"/>
    <w:rsid w:val="00D139B5"/>
    <w:rsid w:val="00D13BDE"/>
    <w:rsid w:val="00D14105"/>
    <w:rsid w:val="00D14336"/>
    <w:rsid w:val="00D14355"/>
    <w:rsid w:val="00D147AC"/>
    <w:rsid w:val="00D14FD9"/>
    <w:rsid w:val="00D1572B"/>
    <w:rsid w:val="00D15925"/>
    <w:rsid w:val="00D159D8"/>
    <w:rsid w:val="00D15D7E"/>
    <w:rsid w:val="00D16489"/>
    <w:rsid w:val="00D166F4"/>
    <w:rsid w:val="00D1675A"/>
    <w:rsid w:val="00D167DD"/>
    <w:rsid w:val="00D1682E"/>
    <w:rsid w:val="00D172EE"/>
    <w:rsid w:val="00D17704"/>
    <w:rsid w:val="00D17B6C"/>
    <w:rsid w:val="00D17D2D"/>
    <w:rsid w:val="00D17EC1"/>
    <w:rsid w:val="00D2050E"/>
    <w:rsid w:val="00D2083D"/>
    <w:rsid w:val="00D20956"/>
    <w:rsid w:val="00D209E9"/>
    <w:rsid w:val="00D20B5F"/>
    <w:rsid w:val="00D21374"/>
    <w:rsid w:val="00D21410"/>
    <w:rsid w:val="00D21DCF"/>
    <w:rsid w:val="00D21DDD"/>
    <w:rsid w:val="00D2210F"/>
    <w:rsid w:val="00D228D4"/>
    <w:rsid w:val="00D22C1F"/>
    <w:rsid w:val="00D2314C"/>
    <w:rsid w:val="00D23BFC"/>
    <w:rsid w:val="00D23C9C"/>
    <w:rsid w:val="00D2409D"/>
    <w:rsid w:val="00D243E6"/>
    <w:rsid w:val="00D24836"/>
    <w:rsid w:val="00D24A30"/>
    <w:rsid w:val="00D24E89"/>
    <w:rsid w:val="00D2539E"/>
    <w:rsid w:val="00D25469"/>
    <w:rsid w:val="00D25F22"/>
    <w:rsid w:val="00D26366"/>
    <w:rsid w:val="00D2644C"/>
    <w:rsid w:val="00D266F8"/>
    <w:rsid w:val="00D26AB5"/>
    <w:rsid w:val="00D26C79"/>
    <w:rsid w:val="00D26D9E"/>
    <w:rsid w:val="00D2700A"/>
    <w:rsid w:val="00D27440"/>
    <w:rsid w:val="00D278A9"/>
    <w:rsid w:val="00D27DE6"/>
    <w:rsid w:val="00D3021B"/>
    <w:rsid w:val="00D3029C"/>
    <w:rsid w:val="00D3048C"/>
    <w:rsid w:val="00D30717"/>
    <w:rsid w:val="00D30743"/>
    <w:rsid w:val="00D308E2"/>
    <w:rsid w:val="00D30D78"/>
    <w:rsid w:val="00D311B5"/>
    <w:rsid w:val="00D31399"/>
    <w:rsid w:val="00D31A58"/>
    <w:rsid w:val="00D31E34"/>
    <w:rsid w:val="00D32087"/>
    <w:rsid w:val="00D32560"/>
    <w:rsid w:val="00D325EB"/>
    <w:rsid w:val="00D32FEB"/>
    <w:rsid w:val="00D3321F"/>
    <w:rsid w:val="00D33B67"/>
    <w:rsid w:val="00D34863"/>
    <w:rsid w:val="00D34A89"/>
    <w:rsid w:val="00D34F86"/>
    <w:rsid w:val="00D352AB"/>
    <w:rsid w:val="00D3572A"/>
    <w:rsid w:val="00D358B3"/>
    <w:rsid w:val="00D35CD4"/>
    <w:rsid w:val="00D35CF6"/>
    <w:rsid w:val="00D364AD"/>
    <w:rsid w:val="00D368F8"/>
    <w:rsid w:val="00D36920"/>
    <w:rsid w:val="00D36BC7"/>
    <w:rsid w:val="00D36FFD"/>
    <w:rsid w:val="00D37199"/>
    <w:rsid w:val="00D376FE"/>
    <w:rsid w:val="00D37954"/>
    <w:rsid w:val="00D37AA1"/>
    <w:rsid w:val="00D37D00"/>
    <w:rsid w:val="00D404F8"/>
    <w:rsid w:val="00D4061B"/>
    <w:rsid w:val="00D40925"/>
    <w:rsid w:val="00D4096D"/>
    <w:rsid w:val="00D40AA8"/>
    <w:rsid w:val="00D41245"/>
    <w:rsid w:val="00D41497"/>
    <w:rsid w:val="00D41528"/>
    <w:rsid w:val="00D4161A"/>
    <w:rsid w:val="00D417AF"/>
    <w:rsid w:val="00D41978"/>
    <w:rsid w:val="00D41B7C"/>
    <w:rsid w:val="00D41CE6"/>
    <w:rsid w:val="00D4287E"/>
    <w:rsid w:val="00D42BF1"/>
    <w:rsid w:val="00D42D1B"/>
    <w:rsid w:val="00D42FC4"/>
    <w:rsid w:val="00D4329D"/>
    <w:rsid w:val="00D4343C"/>
    <w:rsid w:val="00D43644"/>
    <w:rsid w:val="00D436B7"/>
    <w:rsid w:val="00D43A6E"/>
    <w:rsid w:val="00D43B02"/>
    <w:rsid w:val="00D43C00"/>
    <w:rsid w:val="00D43CAF"/>
    <w:rsid w:val="00D43D40"/>
    <w:rsid w:val="00D43DFA"/>
    <w:rsid w:val="00D43E16"/>
    <w:rsid w:val="00D43FC7"/>
    <w:rsid w:val="00D44160"/>
    <w:rsid w:val="00D4432E"/>
    <w:rsid w:val="00D44450"/>
    <w:rsid w:val="00D44A7B"/>
    <w:rsid w:val="00D44C8F"/>
    <w:rsid w:val="00D44FAD"/>
    <w:rsid w:val="00D458A7"/>
    <w:rsid w:val="00D45CAF"/>
    <w:rsid w:val="00D461A5"/>
    <w:rsid w:val="00D46A9A"/>
    <w:rsid w:val="00D46ABF"/>
    <w:rsid w:val="00D46D0D"/>
    <w:rsid w:val="00D46FD7"/>
    <w:rsid w:val="00D47567"/>
    <w:rsid w:val="00D47B94"/>
    <w:rsid w:val="00D47DD4"/>
    <w:rsid w:val="00D503A1"/>
    <w:rsid w:val="00D509A4"/>
    <w:rsid w:val="00D50A45"/>
    <w:rsid w:val="00D5102A"/>
    <w:rsid w:val="00D51364"/>
    <w:rsid w:val="00D51488"/>
    <w:rsid w:val="00D514DB"/>
    <w:rsid w:val="00D514DF"/>
    <w:rsid w:val="00D51950"/>
    <w:rsid w:val="00D51AB2"/>
    <w:rsid w:val="00D51FCD"/>
    <w:rsid w:val="00D52168"/>
    <w:rsid w:val="00D52197"/>
    <w:rsid w:val="00D521F1"/>
    <w:rsid w:val="00D52D93"/>
    <w:rsid w:val="00D52ED0"/>
    <w:rsid w:val="00D53145"/>
    <w:rsid w:val="00D531CA"/>
    <w:rsid w:val="00D5339B"/>
    <w:rsid w:val="00D5353F"/>
    <w:rsid w:val="00D5372E"/>
    <w:rsid w:val="00D53864"/>
    <w:rsid w:val="00D53E9A"/>
    <w:rsid w:val="00D54061"/>
    <w:rsid w:val="00D54237"/>
    <w:rsid w:val="00D54281"/>
    <w:rsid w:val="00D54325"/>
    <w:rsid w:val="00D54397"/>
    <w:rsid w:val="00D545B8"/>
    <w:rsid w:val="00D55149"/>
    <w:rsid w:val="00D556CD"/>
    <w:rsid w:val="00D55981"/>
    <w:rsid w:val="00D55B93"/>
    <w:rsid w:val="00D55FF0"/>
    <w:rsid w:val="00D5632B"/>
    <w:rsid w:val="00D56DD1"/>
    <w:rsid w:val="00D5726D"/>
    <w:rsid w:val="00D57457"/>
    <w:rsid w:val="00D5780C"/>
    <w:rsid w:val="00D5797E"/>
    <w:rsid w:val="00D57AF6"/>
    <w:rsid w:val="00D57FAC"/>
    <w:rsid w:val="00D60509"/>
    <w:rsid w:val="00D6078B"/>
    <w:rsid w:val="00D61631"/>
    <w:rsid w:val="00D61B33"/>
    <w:rsid w:val="00D61CF7"/>
    <w:rsid w:val="00D61D1B"/>
    <w:rsid w:val="00D61E8C"/>
    <w:rsid w:val="00D6245D"/>
    <w:rsid w:val="00D62B0E"/>
    <w:rsid w:val="00D630D7"/>
    <w:rsid w:val="00D635A3"/>
    <w:rsid w:val="00D63757"/>
    <w:rsid w:val="00D639E1"/>
    <w:rsid w:val="00D63BE6"/>
    <w:rsid w:val="00D63F1B"/>
    <w:rsid w:val="00D641DE"/>
    <w:rsid w:val="00D64676"/>
    <w:rsid w:val="00D647BE"/>
    <w:rsid w:val="00D64927"/>
    <w:rsid w:val="00D64A08"/>
    <w:rsid w:val="00D651D3"/>
    <w:rsid w:val="00D65669"/>
    <w:rsid w:val="00D65673"/>
    <w:rsid w:val="00D656E2"/>
    <w:rsid w:val="00D65954"/>
    <w:rsid w:val="00D659E2"/>
    <w:rsid w:val="00D65E12"/>
    <w:rsid w:val="00D6741A"/>
    <w:rsid w:val="00D6743B"/>
    <w:rsid w:val="00D674A4"/>
    <w:rsid w:val="00D67690"/>
    <w:rsid w:val="00D67973"/>
    <w:rsid w:val="00D679EC"/>
    <w:rsid w:val="00D67C56"/>
    <w:rsid w:val="00D67D6F"/>
    <w:rsid w:val="00D67EEB"/>
    <w:rsid w:val="00D70E6A"/>
    <w:rsid w:val="00D7115B"/>
    <w:rsid w:val="00D7128C"/>
    <w:rsid w:val="00D714D7"/>
    <w:rsid w:val="00D715F0"/>
    <w:rsid w:val="00D71DF1"/>
    <w:rsid w:val="00D71ED7"/>
    <w:rsid w:val="00D72504"/>
    <w:rsid w:val="00D72639"/>
    <w:rsid w:val="00D728FF"/>
    <w:rsid w:val="00D72B06"/>
    <w:rsid w:val="00D72C37"/>
    <w:rsid w:val="00D7300C"/>
    <w:rsid w:val="00D734C2"/>
    <w:rsid w:val="00D73537"/>
    <w:rsid w:val="00D73DA1"/>
    <w:rsid w:val="00D73FE8"/>
    <w:rsid w:val="00D74118"/>
    <w:rsid w:val="00D741A9"/>
    <w:rsid w:val="00D7499D"/>
    <w:rsid w:val="00D74E69"/>
    <w:rsid w:val="00D7533B"/>
    <w:rsid w:val="00D75348"/>
    <w:rsid w:val="00D755B4"/>
    <w:rsid w:val="00D7575D"/>
    <w:rsid w:val="00D75771"/>
    <w:rsid w:val="00D75773"/>
    <w:rsid w:val="00D75B79"/>
    <w:rsid w:val="00D75BBE"/>
    <w:rsid w:val="00D7648B"/>
    <w:rsid w:val="00D76520"/>
    <w:rsid w:val="00D767C3"/>
    <w:rsid w:val="00D7686F"/>
    <w:rsid w:val="00D76AFE"/>
    <w:rsid w:val="00D76B41"/>
    <w:rsid w:val="00D76D1B"/>
    <w:rsid w:val="00D770BC"/>
    <w:rsid w:val="00D7759B"/>
    <w:rsid w:val="00D77720"/>
    <w:rsid w:val="00D779D2"/>
    <w:rsid w:val="00D77AFE"/>
    <w:rsid w:val="00D80756"/>
    <w:rsid w:val="00D81048"/>
    <w:rsid w:val="00D814BE"/>
    <w:rsid w:val="00D816DE"/>
    <w:rsid w:val="00D816E3"/>
    <w:rsid w:val="00D817EB"/>
    <w:rsid w:val="00D81B3F"/>
    <w:rsid w:val="00D81FCE"/>
    <w:rsid w:val="00D82486"/>
    <w:rsid w:val="00D83867"/>
    <w:rsid w:val="00D83A0D"/>
    <w:rsid w:val="00D83A6C"/>
    <w:rsid w:val="00D83B72"/>
    <w:rsid w:val="00D841D4"/>
    <w:rsid w:val="00D84343"/>
    <w:rsid w:val="00D847AD"/>
    <w:rsid w:val="00D8493F"/>
    <w:rsid w:val="00D84949"/>
    <w:rsid w:val="00D84983"/>
    <w:rsid w:val="00D84A14"/>
    <w:rsid w:val="00D84E7F"/>
    <w:rsid w:val="00D85124"/>
    <w:rsid w:val="00D851A6"/>
    <w:rsid w:val="00D854E4"/>
    <w:rsid w:val="00D85891"/>
    <w:rsid w:val="00D85CE1"/>
    <w:rsid w:val="00D85D46"/>
    <w:rsid w:val="00D85E2D"/>
    <w:rsid w:val="00D85F1C"/>
    <w:rsid w:val="00D86B28"/>
    <w:rsid w:val="00D86B38"/>
    <w:rsid w:val="00D86C7E"/>
    <w:rsid w:val="00D86CC0"/>
    <w:rsid w:val="00D870DB"/>
    <w:rsid w:val="00D87540"/>
    <w:rsid w:val="00D87C37"/>
    <w:rsid w:val="00D87E00"/>
    <w:rsid w:val="00D87F2F"/>
    <w:rsid w:val="00D90532"/>
    <w:rsid w:val="00D9082D"/>
    <w:rsid w:val="00D90E92"/>
    <w:rsid w:val="00D91034"/>
    <w:rsid w:val="00D91240"/>
    <w:rsid w:val="00D91374"/>
    <w:rsid w:val="00D913A3"/>
    <w:rsid w:val="00D91933"/>
    <w:rsid w:val="00D91BF7"/>
    <w:rsid w:val="00D91D20"/>
    <w:rsid w:val="00D91F03"/>
    <w:rsid w:val="00D91F54"/>
    <w:rsid w:val="00D92140"/>
    <w:rsid w:val="00D921B9"/>
    <w:rsid w:val="00D92788"/>
    <w:rsid w:val="00D92DA9"/>
    <w:rsid w:val="00D93638"/>
    <w:rsid w:val="00D93AF2"/>
    <w:rsid w:val="00D93BA9"/>
    <w:rsid w:val="00D93CA9"/>
    <w:rsid w:val="00D93F56"/>
    <w:rsid w:val="00D94199"/>
    <w:rsid w:val="00D944A8"/>
    <w:rsid w:val="00D9450A"/>
    <w:rsid w:val="00D94752"/>
    <w:rsid w:val="00D947B5"/>
    <w:rsid w:val="00D947B6"/>
    <w:rsid w:val="00D94C79"/>
    <w:rsid w:val="00D94D42"/>
    <w:rsid w:val="00D94E6E"/>
    <w:rsid w:val="00D95985"/>
    <w:rsid w:val="00D95F20"/>
    <w:rsid w:val="00D9657D"/>
    <w:rsid w:val="00D96A33"/>
    <w:rsid w:val="00D96A78"/>
    <w:rsid w:val="00D96F1B"/>
    <w:rsid w:val="00D973D6"/>
    <w:rsid w:val="00D97527"/>
    <w:rsid w:val="00D97B35"/>
    <w:rsid w:val="00DA00CB"/>
    <w:rsid w:val="00DA02F9"/>
    <w:rsid w:val="00DA0496"/>
    <w:rsid w:val="00DA05C8"/>
    <w:rsid w:val="00DA06AB"/>
    <w:rsid w:val="00DA0A00"/>
    <w:rsid w:val="00DA0F60"/>
    <w:rsid w:val="00DA0FBE"/>
    <w:rsid w:val="00DA1373"/>
    <w:rsid w:val="00DA1605"/>
    <w:rsid w:val="00DA16EE"/>
    <w:rsid w:val="00DA1D83"/>
    <w:rsid w:val="00DA1EDF"/>
    <w:rsid w:val="00DA2132"/>
    <w:rsid w:val="00DA249F"/>
    <w:rsid w:val="00DA24BE"/>
    <w:rsid w:val="00DA2664"/>
    <w:rsid w:val="00DA27AB"/>
    <w:rsid w:val="00DA2967"/>
    <w:rsid w:val="00DA2B34"/>
    <w:rsid w:val="00DA30BB"/>
    <w:rsid w:val="00DA378F"/>
    <w:rsid w:val="00DA3C07"/>
    <w:rsid w:val="00DA3CEA"/>
    <w:rsid w:val="00DA3DC1"/>
    <w:rsid w:val="00DA3F43"/>
    <w:rsid w:val="00DA45E9"/>
    <w:rsid w:val="00DA4B7B"/>
    <w:rsid w:val="00DA4BF3"/>
    <w:rsid w:val="00DA513F"/>
    <w:rsid w:val="00DA519B"/>
    <w:rsid w:val="00DA51FF"/>
    <w:rsid w:val="00DA531D"/>
    <w:rsid w:val="00DA5A45"/>
    <w:rsid w:val="00DA5B99"/>
    <w:rsid w:val="00DA61E0"/>
    <w:rsid w:val="00DA6611"/>
    <w:rsid w:val="00DA6B93"/>
    <w:rsid w:val="00DA6BE6"/>
    <w:rsid w:val="00DA73B7"/>
    <w:rsid w:val="00DA742E"/>
    <w:rsid w:val="00DA7AA6"/>
    <w:rsid w:val="00DB0416"/>
    <w:rsid w:val="00DB11FF"/>
    <w:rsid w:val="00DB1982"/>
    <w:rsid w:val="00DB1AA9"/>
    <w:rsid w:val="00DB24CC"/>
    <w:rsid w:val="00DB2883"/>
    <w:rsid w:val="00DB29A2"/>
    <w:rsid w:val="00DB2BB2"/>
    <w:rsid w:val="00DB2EF0"/>
    <w:rsid w:val="00DB2FCC"/>
    <w:rsid w:val="00DB361F"/>
    <w:rsid w:val="00DB3EC3"/>
    <w:rsid w:val="00DB4257"/>
    <w:rsid w:val="00DB4D11"/>
    <w:rsid w:val="00DB4F66"/>
    <w:rsid w:val="00DB5925"/>
    <w:rsid w:val="00DB5DD3"/>
    <w:rsid w:val="00DB64C2"/>
    <w:rsid w:val="00DB65EF"/>
    <w:rsid w:val="00DB675A"/>
    <w:rsid w:val="00DB6E83"/>
    <w:rsid w:val="00DB798E"/>
    <w:rsid w:val="00DB7E0C"/>
    <w:rsid w:val="00DC0045"/>
    <w:rsid w:val="00DC02A5"/>
    <w:rsid w:val="00DC04D6"/>
    <w:rsid w:val="00DC0790"/>
    <w:rsid w:val="00DC090B"/>
    <w:rsid w:val="00DC090D"/>
    <w:rsid w:val="00DC0DC8"/>
    <w:rsid w:val="00DC11A7"/>
    <w:rsid w:val="00DC1740"/>
    <w:rsid w:val="00DC1A31"/>
    <w:rsid w:val="00DC1A68"/>
    <w:rsid w:val="00DC1B17"/>
    <w:rsid w:val="00DC1CC3"/>
    <w:rsid w:val="00DC21BA"/>
    <w:rsid w:val="00DC2357"/>
    <w:rsid w:val="00DC2413"/>
    <w:rsid w:val="00DC27E2"/>
    <w:rsid w:val="00DC2ACE"/>
    <w:rsid w:val="00DC2D09"/>
    <w:rsid w:val="00DC31DF"/>
    <w:rsid w:val="00DC3384"/>
    <w:rsid w:val="00DC3753"/>
    <w:rsid w:val="00DC3884"/>
    <w:rsid w:val="00DC38BB"/>
    <w:rsid w:val="00DC3A30"/>
    <w:rsid w:val="00DC3B45"/>
    <w:rsid w:val="00DC3B59"/>
    <w:rsid w:val="00DC3BEC"/>
    <w:rsid w:val="00DC41DD"/>
    <w:rsid w:val="00DC4715"/>
    <w:rsid w:val="00DC48F8"/>
    <w:rsid w:val="00DC50A7"/>
    <w:rsid w:val="00DC525A"/>
    <w:rsid w:val="00DC58E9"/>
    <w:rsid w:val="00DC59F0"/>
    <w:rsid w:val="00DC5A46"/>
    <w:rsid w:val="00DC5B22"/>
    <w:rsid w:val="00DC6562"/>
    <w:rsid w:val="00DC67D7"/>
    <w:rsid w:val="00DC6D98"/>
    <w:rsid w:val="00DC7C3F"/>
    <w:rsid w:val="00DD01D7"/>
    <w:rsid w:val="00DD0518"/>
    <w:rsid w:val="00DD0756"/>
    <w:rsid w:val="00DD0932"/>
    <w:rsid w:val="00DD0AB0"/>
    <w:rsid w:val="00DD0F70"/>
    <w:rsid w:val="00DD0FE1"/>
    <w:rsid w:val="00DD1279"/>
    <w:rsid w:val="00DD17BE"/>
    <w:rsid w:val="00DD196D"/>
    <w:rsid w:val="00DD1D35"/>
    <w:rsid w:val="00DD1EA4"/>
    <w:rsid w:val="00DD1F31"/>
    <w:rsid w:val="00DD1F4B"/>
    <w:rsid w:val="00DD25EC"/>
    <w:rsid w:val="00DD26A4"/>
    <w:rsid w:val="00DD2865"/>
    <w:rsid w:val="00DD2879"/>
    <w:rsid w:val="00DD2DB0"/>
    <w:rsid w:val="00DD2E64"/>
    <w:rsid w:val="00DD30CF"/>
    <w:rsid w:val="00DD3482"/>
    <w:rsid w:val="00DD38A8"/>
    <w:rsid w:val="00DD3BB8"/>
    <w:rsid w:val="00DD43C5"/>
    <w:rsid w:val="00DD4763"/>
    <w:rsid w:val="00DD49E0"/>
    <w:rsid w:val="00DD4A6A"/>
    <w:rsid w:val="00DD4AC5"/>
    <w:rsid w:val="00DD4BA0"/>
    <w:rsid w:val="00DD4EA0"/>
    <w:rsid w:val="00DD521F"/>
    <w:rsid w:val="00DD5DF5"/>
    <w:rsid w:val="00DD6D72"/>
    <w:rsid w:val="00DD6E44"/>
    <w:rsid w:val="00DD6F40"/>
    <w:rsid w:val="00DD726A"/>
    <w:rsid w:val="00DD735A"/>
    <w:rsid w:val="00DD7557"/>
    <w:rsid w:val="00DD7A22"/>
    <w:rsid w:val="00DD7A93"/>
    <w:rsid w:val="00DD7B4E"/>
    <w:rsid w:val="00DD7B9C"/>
    <w:rsid w:val="00DD7BFC"/>
    <w:rsid w:val="00DD7C79"/>
    <w:rsid w:val="00DE03BC"/>
    <w:rsid w:val="00DE088D"/>
    <w:rsid w:val="00DE154E"/>
    <w:rsid w:val="00DE161E"/>
    <w:rsid w:val="00DE2077"/>
    <w:rsid w:val="00DE217C"/>
    <w:rsid w:val="00DE21CA"/>
    <w:rsid w:val="00DE22B4"/>
    <w:rsid w:val="00DE233D"/>
    <w:rsid w:val="00DE270A"/>
    <w:rsid w:val="00DE2785"/>
    <w:rsid w:val="00DE2924"/>
    <w:rsid w:val="00DE2D48"/>
    <w:rsid w:val="00DE2DDC"/>
    <w:rsid w:val="00DE394C"/>
    <w:rsid w:val="00DE3C03"/>
    <w:rsid w:val="00DE3D40"/>
    <w:rsid w:val="00DE3FBA"/>
    <w:rsid w:val="00DE4128"/>
    <w:rsid w:val="00DE4438"/>
    <w:rsid w:val="00DE458C"/>
    <w:rsid w:val="00DE491F"/>
    <w:rsid w:val="00DE49FD"/>
    <w:rsid w:val="00DE4C39"/>
    <w:rsid w:val="00DE4D93"/>
    <w:rsid w:val="00DE4FE5"/>
    <w:rsid w:val="00DE5235"/>
    <w:rsid w:val="00DE58E1"/>
    <w:rsid w:val="00DE61BC"/>
    <w:rsid w:val="00DE6474"/>
    <w:rsid w:val="00DE6905"/>
    <w:rsid w:val="00DE6926"/>
    <w:rsid w:val="00DE7022"/>
    <w:rsid w:val="00DE775B"/>
    <w:rsid w:val="00DE7914"/>
    <w:rsid w:val="00DE7A2F"/>
    <w:rsid w:val="00DE7DE7"/>
    <w:rsid w:val="00DF0189"/>
    <w:rsid w:val="00DF02FC"/>
    <w:rsid w:val="00DF05E3"/>
    <w:rsid w:val="00DF0FC8"/>
    <w:rsid w:val="00DF1236"/>
    <w:rsid w:val="00DF1675"/>
    <w:rsid w:val="00DF1A23"/>
    <w:rsid w:val="00DF1E3E"/>
    <w:rsid w:val="00DF244C"/>
    <w:rsid w:val="00DF29C8"/>
    <w:rsid w:val="00DF32F3"/>
    <w:rsid w:val="00DF388D"/>
    <w:rsid w:val="00DF3A50"/>
    <w:rsid w:val="00DF3E46"/>
    <w:rsid w:val="00DF3E6D"/>
    <w:rsid w:val="00DF3F8A"/>
    <w:rsid w:val="00DF3FD1"/>
    <w:rsid w:val="00DF4740"/>
    <w:rsid w:val="00DF4A48"/>
    <w:rsid w:val="00DF4AE0"/>
    <w:rsid w:val="00DF5153"/>
    <w:rsid w:val="00DF5472"/>
    <w:rsid w:val="00DF54B2"/>
    <w:rsid w:val="00DF54B3"/>
    <w:rsid w:val="00DF55AF"/>
    <w:rsid w:val="00DF5C6C"/>
    <w:rsid w:val="00DF5CC9"/>
    <w:rsid w:val="00DF5E84"/>
    <w:rsid w:val="00DF5EE1"/>
    <w:rsid w:val="00DF61BB"/>
    <w:rsid w:val="00DF66B3"/>
    <w:rsid w:val="00DF677A"/>
    <w:rsid w:val="00DF71B5"/>
    <w:rsid w:val="00DF7AA3"/>
    <w:rsid w:val="00DF7C00"/>
    <w:rsid w:val="00DF7EF7"/>
    <w:rsid w:val="00E007D4"/>
    <w:rsid w:val="00E00967"/>
    <w:rsid w:val="00E00A18"/>
    <w:rsid w:val="00E00B6D"/>
    <w:rsid w:val="00E012FD"/>
    <w:rsid w:val="00E017B0"/>
    <w:rsid w:val="00E018D6"/>
    <w:rsid w:val="00E01D58"/>
    <w:rsid w:val="00E01DB3"/>
    <w:rsid w:val="00E025CE"/>
    <w:rsid w:val="00E0337B"/>
    <w:rsid w:val="00E033A1"/>
    <w:rsid w:val="00E037A6"/>
    <w:rsid w:val="00E03A0C"/>
    <w:rsid w:val="00E03B43"/>
    <w:rsid w:val="00E04265"/>
    <w:rsid w:val="00E04479"/>
    <w:rsid w:val="00E0471B"/>
    <w:rsid w:val="00E04C3B"/>
    <w:rsid w:val="00E04DFB"/>
    <w:rsid w:val="00E052C5"/>
    <w:rsid w:val="00E054CB"/>
    <w:rsid w:val="00E057EC"/>
    <w:rsid w:val="00E05890"/>
    <w:rsid w:val="00E059EE"/>
    <w:rsid w:val="00E05B93"/>
    <w:rsid w:val="00E05BC3"/>
    <w:rsid w:val="00E05E55"/>
    <w:rsid w:val="00E06CF7"/>
    <w:rsid w:val="00E07694"/>
    <w:rsid w:val="00E07E13"/>
    <w:rsid w:val="00E07EBD"/>
    <w:rsid w:val="00E07EE6"/>
    <w:rsid w:val="00E103AE"/>
    <w:rsid w:val="00E10BAE"/>
    <w:rsid w:val="00E1107B"/>
    <w:rsid w:val="00E114F1"/>
    <w:rsid w:val="00E11D95"/>
    <w:rsid w:val="00E121EA"/>
    <w:rsid w:val="00E124D1"/>
    <w:rsid w:val="00E12507"/>
    <w:rsid w:val="00E12AC6"/>
    <w:rsid w:val="00E1345F"/>
    <w:rsid w:val="00E13562"/>
    <w:rsid w:val="00E13E08"/>
    <w:rsid w:val="00E13F8C"/>
    <w:rsid w:val="00E1405E"/>
    <w:rsid w:val="00E14231"/>
    <w:rsid w:val="00E1425B"/>
    <w:rsid w:val="00E14361"/>
    <w:rsid w:val="00E143EB"/>
    <w:rsid w:val="00E1457E"/>
    <w:rsid w:val="00E14FBD"/>
    <w:rsid w:val="00E152F5"/>
    <w:rsid w:val="00E15783"/>
    <w:rsid w:val="00E1593B"/>
    <w:rsid w:val="00E162AF"/>
    <w:rsid w:val="00E1717C"/>
    <w:rsid w:val="00E174B6"/>
    <w:rsid w:val="00E176EF"/>
    <w:rsid w:val="00E17985"/>
    <w:rsid w:val="00E2097B"/>
    <w:rsid w:val="00E2116E"/>
    <w:rsid w:val="00E212A4"/>
    <w:rsid w:val="00E21510"/>
    <w:rsid w:val="00E21AA8"/>
    <w:rsid w:val="00E21B2C"/>
    <w:rsid w:val="00E225CB"/>
    <w:rsid w:val="00E22B34"/>
    <w:rsid w:val="00E22BAE"/>
    <w:rsid w:val="00E22E84"/>
    <w:rsid w:val="00E23638"/>
    <w:rsid w:val="00E238DB"/>
    <w:rsid w:val="00E2439D"/>
    <w:rsid w:val="00E244A0"/>
    <w:rsid w:val="00E24570"/>
    <w:rsid w:val="00E24793"/>
    <w:rsid w:val="00E24C61"/>
    <w:rsid w:val="00E25354"/>
    <w:rsid w:val="00E25F6C"/>
    <w:rsid w:val="00E261A1"/>
    <w:rsid w:val="00E2628C"/>
    <w:rsid w:val="00E26497"/>
    <w:rsid w:val="00E268E9"/>
    <w:rsid w:val="00E26AE2"/>
    <w:rsid w:val="00E26CF9"/>
    <w:rsid w:val="00E26E63"/>
    <w:rsid w:val="00E27AAD"/>
    <w:rsid w:val="00E27F05"/>
    <w:rsid w:val="00E30190"/>
    <w:rsid w:val="00E3066C"/>
    <w:rsid w:val="00E31104"/>
    <w:rsid w:val="00E315E5"/>
    <w:rsid w:val="00E31C29"/>
    <w:rsid w:val="00E321B1"/>
    <w:rsid w:val="00E32377"/>
    <w:rsid w:val="00E32596"/>
    <w:rsid w:val="00E32D7E"/>
    <w:rsid w:val="00E32DD8"/>
    <w:rsid w:val="00E33185"/>
    <w:rsid w:val="00E334D7"/>
    <w:rsid w:val="00E3354F"/>
    <w:rsid w:val="00E33D2F"/>
    <w:rsid w:val="00E33D4F"/>
    <w:rsid w:val="00E342D2"/>
    <w:rsid w:val="00E34926"/>
    <w:rsid w:val="00E34B2E"/>
    <w:rsid w:val="00E34BB6"/>
    <w:rsid w:val="00E34C6C"/>
    <w:rsid w:val="00E34CD2"/>
    <w:rsid w:val="00E34F5B"/>
    <w:rsid w:val="00E34FEE"/>
    <w:rsid w:val="00E3536C"/>
    <w:rsid w:val="00E358B8"/>
    <w:rsid w:val="00E359B4"/>
    <w:rsid w:val="00E35BBD"/>
    <w:rsid w:val="00E35F34"/>
    <w:rsid w:val="00E3602A"/>
    <w:rsid w:val="00E36137"/>
    <w:rsid w:val="00E36162"/>
    <w:rsid w:val="00E36700"/>
    <w:rsid w:val="00E36822"/>
    <w:rsid w:val="00E36D53"/>
    <w:rsid w:val="00E375B5"/>
    <w:rsid w:val="00E37AB8"/>
    <w:rsid w:val="00E40844"/>
    <w:rsid w:val="00E40A23"/>
    <w:rsid w:val="00E40BD5"/>
    <w:rsid w:val="00E40CF9"/>
    <w:rsid w:val="00E4144F"/>
    <w:rsid w:val="00E41CB0"/>
    <w:rsid w:val="00E41CCD"/>
    <w:rsid w:val="00E41CFC"/>
    <w:rsid w:val="00E41E10"/>
    <w:rsid w:val="00E421E0"/>
    <w:rsid w:val="00E424FB"/>
    <w:rsid w:val="00E42F76"/>
    <w:rsid w:val="00E43338"/>
    <w:rsid w:val="00E4359B"/>
    <w:rsid w:val="00E43621"/>
    <w:rsid w:val="00E43843"/>
    <w:rsid w:val="00E43B4A"/>
    <w:rsid w:val="00E43FCE"/>
    <w:rsid w:val="00E44331"/>
    <w:rsid w:val="00E444A8"/>
    <w:rsid w:val="00E44582"/>
    <w:rsid w:val="00E44627"/>
    <w:rsid w:val="00E447EF"/>
    <w:rsid w:val="00E448FB"/>
    <w:rsid w:val="00E44D24"/>
    <w:rsid w:val="00E44ECD"/>
    <w:rsid w:val="00E451D3"/>
    <w:rsid w:val="00E4523E"/>
    <w:rsid w:val="00E45325"/>
    <w:rsid w:val="00E453FE"/>
    <w:rsid w:val="00E45615"/>
    <w:rsid w:val="00E45643"/>
    <w:rsid w:val="00E45665"/>
    <w:rsid w:val="00E456F1"/>
    <w:rsid w:val="00E45D5B"/>
    <w:rsid w:val="00E467A3"/>
    <w:rsid w:val="00E469A2"/>
    <w:rsid w:val="00E46C59"/>
    <w:rsid w:val="00E46DEC"/>
    <w:rsid w:val="00E471DC"/>
    <w:rsid w:val="00E47A6D"/>
    <w:rsid w:val="00E47BF2"/>
    <w:rsid w:val="00E5001F"/>
    <w:rsid w:val="00E506F8"/>
    <w:rsid w:val="00E50A89"/>
    <w:rsid w:val="00E51112"/>
    <w:rsid w:val="00E512CF"/>
    <w:rsid w:val="00E514D5"/>
    <w:rsid w:val="00E51599"/>
    <w:rsid w:val="00E5297A"/>
    <w:rsid w:val="00E52B0D"/>
    <w:rsid w:val="00E53103"/>
    <w:rsid w:val="00E53948"/>
    <w:rsid w:val="00E53A3B"/>
    <w:rsid w:val="00E53A40"/>
    <w:rsid w:val="00E53FD6"/>
    <w:rsid w:val="00E540A2"/>
    <w:rsid w:val="00E542AA"/>
    <w:rsid w:val="00E542E7"/>
    <w:rsid w:val="00E544D5"/>
    <w:rsid w:val="00E54FF0"/>
    <w:rsid w:val="00E550B7"/>
    <w:rsid w:val="00E55142"/>
    <w:rsid w:val="00E55162"/>
    <w:rsid w:val="00E551A8"/>
    <w:rsid w:val="00E553EE"/>
    <w:rsid w:val="00E55639"/>
    <w:rsid w:val="00E55827"/>
    <w:rsid w:val="00E55E4B"/>
    <w:rsid w:val="00E563F6"/>
    <w:rsid w:val="00E567FC"/>
    <w:rsid w:val="00E569C1"/>
    <w:rsid w:val="00E56ABE"/>
    <w:rsid w:val="00E56CCC"/>
    <w:rsid w:val="00E56E3A"/>
    <w:rsid w:val="00E56F14"/>
    <w:rsid w:val="00E5710D"/>
    <w:rsid w:val="00E57250"/>
    <w:rsid w:val="00E573EB"/>
    <w:rsid w:val="00E575A2"/>
    <w:rsid w:val="00E578C3"/>
    <w:rsid w:val="00E57EAA"/>
    <w:rsid w:val="00E60166"/>
    <w:rsid w:val="00E6052A"/>
    <w:rsid w:val="00E6075C"/>
    <w:rsid w:val="00E60863"/>
    <w:rsid w:val="00E611C3"/>
    <w:rsid w:val="00E6127E"/>
    <w:rsid w:val="00E615E2"/>
    <w:rsid w:val="00E61888"/>
    <w:rsid w:val="00E61BAC"/>
    <w:rsid w:val="00E61D5D"/>
    <w:rsid w:val="00E61E60"/>
    <w:rsid w:val="00E620D7"/>
    <w:rsid w:val="00E62162"/>
    <w:rsid w:val="00E62357"/>
    <w:rsid w:val="00E624A9"/>
    <w:rsid w:val="00E625D4"/>
    <w:rsid w:val="00E62836"/>
    <w:rsid w:val="00E62EA4"/>
    <w:rsid w:val="00E62EB4"/>
    <w:rsid w:val="00E633A3"/>
    <w:rsid w:val="00E634E5"/>
    <w:rsid w:val="00E63720"/>
    <w:rsid w:val="00E6372A"/>
    <w:rsid w:val="00E63CEE"/>
    <w:rsid w:val="00E63E85"/>
    <w:rsid w:val="00E63E9E"/>
    <w:rsid w:val="00E63F3A"/>
    <w:rsid w:val="00E64273"/>
    <w:rsid w:val="00E64785"/>
    <w:rsid w:val="00E64ECD"/>
    <w:rsid w:val="00E65225"/>
    <w:rsid w:val="00E65ABA"/>
    <w:rsid w:val="00E65ED4"/>
    <w:rsid w:val="00E662CE"/>
    <w:rsid w:val="00E66692"/>
    <w:rsid w:val="00E667DE"/>
    <w:rsid w:val="00E66A23"/>
    <w:rsid w:val="00E67405"/>
    <w:rsid w:val="00E6765C"/>
    <w:rsid w:val="00E678B7"/>
    <w:rsid w:val="00E67A1C"/>
    <w:rsid w:val="00E70661"/>
    <w:rsid w:val="00E70852"/>
    <w:rsid w:val="00E70B86"/>
    <w:rsid w:val="00E70D57"/>
    <w:rsid w:val="00E70D96"/>
    <w:rsid w:val="00E70EFB"/>
    <w:rsid w:val="00E7102D"/>
    <w:rsid w:val="00E71669"/>
    <w:rsid w:val="00E718DD"/>
    <w:rsid w:val="00E71B6D"/>
    <w:rsid w:val="00E71C45"/>
    <w:rsid w:val="00E71C9A"/>
    <w:rsid w:val="00E71E56"/>
    <w:rsid w:val="00E72146"/>
    <w:rsid w:val="00E72376"/>
    <w:rsid w:val="00E724D4"/>
    <w:rsid w:val="00E72B0A"/>
    <w:rsid w:val="00E72C06"/>
    <w:rsid w:val="00E72D9B"/>
    <w:rsid w:val="00E73069"/>
    <w:rsid w:val="00E73747"/>
    <w:rsid w:val="00E737C2"/>
    <w:rsid w:val="00E73A59"/>
    <w:rsid w:val="00E73D22"/>
    <w:rsid w:val="00E73F0A"/>
    <w:rsid w:val="00E741D0"/>
    <w:rsid w:val="00E74605"/>
    <w:rsid w:val="00E749E6"/>
    <w:rsid w:val="00E74A45"/>
    <w:rsid w:val="00E74A53"/>
    <w:rsid w:val="00E74AA0"/>
    <w:rsid w:val="00E74AE2"/>
    <w:rsid w:val="00E74C7B"/>
    <w:rsid w:val="00E74EC0"/>
    <w:rsid w:val="00E754AC"/>
    <w:rsid w:val="00E762AF"/>
    <w:rsid w:val="00E763F0"/>
    <w:rsid w:val="00E76568"/>
    <w:rsid w:val="00E76860"/>
    <w:rsid w:val="00E77062"/>
    <w:rsid w:val="00E771F4"/>
    <w:rsid w:val="00E7745C"/>
    <w:rsid w:val="00E777E3"/>
    <w:rsid w:val="00E77A67"/>
    <w:rsid w:val="00E8056B"/>
    <w:rsid w:val="00E80AB2"/>
    <w:rsid w:val="00E81265"/>
    <w:rsid w:val="00E813A4"/>
    <w:rsid w:val="00E81577"/>
    <w:rsid w:val="00E81943"/>
    <w:rsid w:val="00E81AE3"/>
    <w:rsid w:val="00E81E99"/>
    <w:rsid w:val="00E81FD3"/>
    <w:rsid w:val="00E82046"/>
    <w:rsid w:val="00E82071"/>
    <w:rsid w:val="00E82327"/>
    <w:rsid w:val="00E82625"/>
    <w:rsid w:val="00E82913"/>
    <w:rsid w:val="00E83159"/>
    <w:rsid w:val="00E83A26"/>
    <w:rsid w:val="00E83D7E"/>
    <w:rsid w:val="00E84897"/>
    <w:rsid w:val="00E84D74"/>
    <w:rsid w:val="00E85058"/>
    <w:rsid w:val="00E854FB"/>
    <w:rsid w:val="00E856A5"/>
    <w:rsid w:val="00E85701"/>
    <w:rsid w:val="00E858C0"/>
    <w:rsid w:val="00E85C29"/>
    <w:rsid w:val="00E85C99"/>
    <w:rsid w:val="00E85CFF"/>
    <w:rsid w:val="00E85DA3"/>
    <w:rsid w:val="00E863F5"/>
    <w:rsid w:val="00E86568"/>
    <w:rsid w:val="00E86595"/>
    <w:rsid w:val="00E86CA7"/>
    <w:rsid w:val="00E86E5D"/>
    <w:rsid w:val="00E86E7E"/>
    <w:rsid w:val="00E86FC0"/>
    <w:rsid w:val="00E87176"/>
    <w:rsid w:val="00E872BB"/>
    <w:rsid w:val="00E87425"/>
    <w:rsid w:val="00E87483"/>
    <w:rsid w:val="00E87852"/>
    <w:rsid w:val="00E87AC0"/>
    <w:rsid w:val="00E87B1C"/>
    <w:rsid w:val="00E87C92"/>
    <w:rsid w:val="00E87E77"/>
    <w:rsid w:val="00E87EC8"/>
    <w:rsid w:val="00E9054D"/>
    <w:rsid w:val="00E90568"/>
    <w:rsid w:val="00E9058C"/>
    <w:rsid w:val="00E909A5"/>
    <w:rsid w:val="00E90A58"/>
    <w:rsid w:val="00E90BBE"/>
    <w:rsid w:val="00E90C44"/>
    <w:rsid w:val="00E90CE6"/>
    <w:rsid w:val="00E90D57"/>
    <w:rsid w:val="00E90DDA"/>
    <w:rsid w:val="00E913EB"/>
    <w:rsid w:val="00E9149A"/>
    <w:rsid w:val="00E9165C"/>
    <w:rsid w:val="00E919B0"/>
    <w:rsid w:val="00E91AEB"/>
    <w:rsid w:val="00E91BAA"/>
    <w:rsid w:val="00E91C5A"/>
    <w:rsid w:val="00E92368"/>
    <w:rsid w:val="00E92C9F"/>
    <w:rsid w:val="00E92EF1"/>
    <w:rsid w:val="00E93146"/>
    <w:rsid w:val="00E93413"/>
    <w:rsid w:val="00E93848"/>
    <w:rsid w:val="00E938CA"/>
    <w:rsid w:val="00E939F8"/>
    <w:rsid w:val="00E93F67"/>
    <w:rsid w:val="00E9412C"/>
    <w:rsid w:val="00E942D2"/>
    <w:rsid w:val="00E9452C"/>
    <w:rsid w:val="00E94CBA"/>
    <w:rsid w:val="00E94EEB"/>
    <w:rsid w:val="00E94FDD"/>
    <w:rsid w:val="00E95182"/>
    <w:rsid w:val="00E9523F"/>
    <w:rsid w:val="00E9534B"/>
    <w:rsid w:val="00E959E6"/>
    <w:rsid w:val="00E95C49"/>
    <w:rsid w:val="00E96008"/>
    <w:rsid w:val="00E96358"/>
    <w:rsid w:val="00E969C6"/>
    <w:rsid w:val="00E96C24"/>
    <w:rsid w:val="00E96FDD"/>
    <w:rsid w:val="00E97022"/>
    <w:rsid w:val="00E9703C"/>
    <w:rsid w:val="00E97457"/>
    <w:rsid w:val="00E977C9"/>
    <w:rsid w:val="00E97BC3"/>
    <w:rsid w:val="00EA0AA2"/>
    <w:rsid w:val="00EA0AC5"/>
    <w:rsid w:val="00EA0AFB"/>
    <w:rsid w:val="00EA0C4A"/>
    <w:rsid w:val="00EA123A"/>
    <w:rsid w:val="00EA159D"/>
    <w:rsid w:val="00EA1A1B"/>
    <w:rsid w:val="00EA215F"/>
    <w:rsid w:val="00EA2310"/>
    <w:rsid w:val="00EA24BB"/>
    <w:rsid w:val="00EA28D9"/>
    <w:rsid w:val="00EA2910"/>
    <w:rsid w:val="00EA2AED"/>
    <w:rsid w:val="00EA2B5F"/>
    <w:rsid w:val="00EA2B7F"/>
    <w:rsid w:val="00EA2C64"/>
    <w:rsid w:val="00EA3762"/>
    <w:rsid w:val="00EA408C"/>
    <w:rsid w:val="00EA45F3"/>
    <w:rsid w:val="00EA5015"/>
    <w:rsid w:val="00EA52BD"/>
    <w:rsid w:val="00EA561E"/>
    <w:rsid w:val="00EA59F1"/>
    <w:rsid w:val="00EA5C10"/>
    <w:rsid w:val="00EA5F5D"/>
    <w:rsid w:val="00EA6058"/>
    <w:rsid w:val="00EA65EF"/>
    <w:rsid w:val="00EA67D4"/>
    <w:rsid w:val="00EA6947"/>
    <w:rsid w:val="00EA6BA0"/>
    <w:rsid w:val="00EA6DAD"/>
    <w:rsid w:val="00EA6EC2"/>
    <w:rsid w:val="00EA7488"/>
    <w:rsid w:val="00EA7DAE"/>
    <w:rsid w:val="00EB04A4"/>
    <w:rsid w:val="00EB04D3"/>
    <w:rsid w:val="00EB05AF"/>
    <w:rsid w:val="00EB068F"/>
    <w:rsid w:val="00EB075A"/>
    <w:rsid w:val="00EB16E4"/>
    <w:rsid w:val="00EB18B3"/>
    <w:rsid w:val="00EB1B4D"/>
    <w:rsid w:val="00EB1B89"/>
    <w:rsid w:val="00EB2262"/>
    <w:rsid w:val="00EB2519"/>
    <w:rsid w:val="00EB2A84"/>
    <w:rsid w:val="00EB318D"/>
    <w:rsid w:val="00EB31A3"/>
    <w:rsid w:val="00EB321F"/>
    <w:rsid w:val="00EB3393"/>
    <w:rsid w:val="00EB377D"/>
    <w:rsid w:val="00EB3A88"/>
    <w:rsid w:val="00EB3C9D"/>
    <w:rsid w:val="00EB4035"/>
    <w:rsid w:val="00EB40F4"/>
    <w:rsid w:val="00EB41AA"/>
    <w:rsid w:val="00EB42CF"/>
    <w:rsid w:val="00EB4594"/>
    <w:rsid w:val="00EB45C7"/>
    <w:rsid w:val="00EB48DB"/>
    <w:rsid w:val="00EB49EA"/>
    <w:rsid w:val="00EB4B1F"/>
    <w:rsid w:val="00EB4DFC"/>
    <w:rsid w:val="00EB5335"/>
    <w:rsid w:val="00EB5398"/>
    <w:rsid w:val="00EB55FF"/>
    <w:rsid w:val="00EB5AA2"/>
    <w:rsid w:val="00EB5EDE"/>
    <w:rsid w:val="00EB6037"/>
    <w:rsid w:val="00EB6143"/>
    <w:rsid w:val="00EB6266"/>
    <w:rsid w:val="00EB63F7"/>
    <w:rsid w:val="00EB6410"/>
    <w:rsid w:val="00EB6885"/>
    <w:rsid w:val="00EB6C11"/>
    <w:rsid w:val="00EB6E90"/>
    <w:rsid w:val="00EB714D"/>
    <w:rsid w:val="00EB7B80"/>
    <w:rsid w:val="00EB7CF1"/>
    <w:rsid w:val="00EB7DFD"/>
    <w:rsid w:val="00EC037A"/>
    <w:rsid w:val="00EC0425"/>
    <w:rsid w:val="00EC0486"/>
    <w:rsid w:val="00EC068C"/>
    <w:rsid w:val="00EC0937"/>
    <w:rsid w:val="00EC0AA0"/>
    <w:rsid w:val="00EC0B0C"/>
    <w:rsid w:val="00EC0D7F"/>
    <w:rsid w:val="00EC0FF0"/>
    <w:rsid w:val="00EC14F9"/>
    <w:rsid w:val="00EC14FC"/>
    <w:rsid w:val="00EC1996"/>
    <w:rsid w:val="00EC1D16"/>
    <w:rsid w:val="00EC1F86"/>
    <w:rsid w:val="00EC1FAB"/>
    <w:rsid w:val="00EC206F"/>
    <w:rsid w:val="00EC222D"/>
    <w:rsid w:val="00EC2EF2"/>
    <w:rsid w:val="00EC311A"/>
    <w:rsid w:val="00EC31AC"/>
    <w:rsid w:val="00EC33C0"/>
    <w:rsid w:val="00EC3ECB"/>
    <w:rsid w:val="00EC4A3E"/>
    <w:rsid w:val="00EC51D3"/>
    <w:rsid w:val="00EC5537"/>
    <w:rsid w:val="00EC5B6B"/>
    <w:rsid w:val="00EC5C94"/>
    <w:rsid w:val="00EC5E9C"/>
    <w:rsid w:val="00EC6847"/>
    <w:rsid w:val="00EC6E0F"/>
    <w:rsid w:val="00EC6E3C"/>
    <w:rsid w:val="00EC6F36"/>
    <w:rsid w:val="00EC742C"/>
    <w:rsid w:val="00EC77AB"/>
    <w:rsid w:val="00EC796C"/>
    <w:rsid w:val="00EC7A1C"/>
    <w:rsid w:val="00EC7A45"/>
    <w:rsid w:val="00ED0017"/>
    <w:rsid w:val="00ED013A"/>
    <w:rsid w:val="00ED0333"/>
    <w:rsid w:val="00ED0550"/>
    <w:rsid w:val="00ED08F1"/>
    <w:rsid w:val="00ED0BE6"/>
    <w:rsid w:val="00ED0E95"/>
    <w:rsid w:val="00ED0EE6"/>
    <w:rsid w:val="00ED123E"/>
    <w:rsid w:val="00ED1291"/>
    <w:rsid w:val="00ED1354"/>
    <w:rsid w:val="00ED1894"/>
    <w:rsid w:val="00ED1DC5"/>
    <w:rsid w:val="00ED2021"/>
    <w:rsid w:val="00ED2141"/>
    <w:rsid w:val="00ED2161"/>
    <w:rsid w:val="00ED21F8"/>
    <w:rsid w:val="00ED246E"/>
    <w:rsid w:val="00ED277E"/>
    <w:rsid w:val="00ED2998"/>
    <w:rsid w:val="00ED29E8"/>
    <w:rsid w:val="00ED2B28"/>
    <w:rsid w:val="00ED2C75"/>
    <w:rsid w:val="00ED2F05"/>
    <w:rsid w:val="00ED32C1"/>
    <w:rsid w:val="00ED3800"/>
    <w:rsid w:val="00ED3D25"/>
    <w:rsid w:val="00ED40E2"/>
    <w:rsid w:val="00ED4213"/>
    <w:rsid w:val="00ED421C"/>
    <w:rsid w:val="00ED42BA"/>
    <w:rsid w:val="00ED4470"/>
    <w:rsid w:val="00ED45E4"/>
    <w:rsid w:val="00ED45FE"/>
    <w:rsid w:val="00ED4CD0"/>
    <w:rsid w:val="00ED50FD"/>
    <w:rsid w:val="00ED5287"/>
    <w:rsid w:val="00ED56A7"/>
    <w:rsid w:val="00ED5CD3"/>
    <w:rsid w:val="00ED6864"/>
    <w:rsid w:val="00ED686F"/>
    <w:rsid w:val="00ED68B5"/>
    <w:rsid w:val="00ED6A29"/>
    <w:rsid w:val="00ED6B33"/>
    <w:rsid w:val="00ED7118"/>
    <w:rsid w:val="00ED716B"/>
    <w:rsid w:val="00ED72A7"/>
    <w:rsid w:val="00ED76E7"/>
    <w:rsid w:val="00ED7874"/>
    <w:rsid w:val="00ED787F"/>
    <w:rsid w:val="00ED7AAA"/>
    <w:rsid w:val="00EE0088"/>
    <w:rsid w:val="00EE0507"/>
    <w:rsid w:val="00EE1222"/>
    <w:rsid w:val="00EE135B"/>
    <w:rsid w:val="00EE1A79"/>
    <w:rsid w:val="00EE1CC1"/>
    <w:rsid w:val="00EE1D88"/>
    <w:rsid w:val="00EE1EE6"/>
    <w:rsid w:val="00EE2193"/>
    <w:rsid w:val="00EE26E9"/>
    <w:rsid w:val="00EE285B"/>
    <w:rsid w:val="00EE3031"/>
    <w:rsid w:val="00EE324B"/>
    <w:rsid w:val="00EE32E7"/>
    <w:rsid w:val="00EE33AD"/>
    <w:rsid w:val="00EE35B0"/>
    <w:rsid w:val="00EE36F0"/>
    <w:rsid w:val="00EE4404"/>
    <w:rsid w:val="00EE470A"/>
    <w:rsid w:val="00EE4D21"/>
    <w:rsid w:val="00EE4D7C"/>
    <w:rsid w:val="00EE4EE5"/>
    <w:rsid w:val="00EE5C13"/>
    <w:rsid w:val="00EE5EE7"/>
    <w:rsid w:val="00EE5F36"/>
    <w:rsid w:val="00EE630C"/>
    <w:rsid w:val="00EE6397"/>
    <w:rsid w:val="00EE69B7"/>
    <w:rsid w:val="00EE6B9C"/>
    <w:rsid w:val="00EE6D2C"/>
    <w:rsid w:val="00EE6F6D"/>
    <w:rsid w:val="00EE70A4"/>
    <w:rsid w:val="00EE73F0"/>
    <w:rsid w:val="00EE770C"/>
    <w:rsid w:val="00EE7B16"/>
    <w:rsid w:val="00EE7F31"/>
    <w:rsid w:val="00EF00F3"/>
    <w:rsid w:val="00EF0266"/>
    <w:rsid w:val="00EF03DD"/>
    <w:rsid w:val="00EF0C01"/>
    <w:rsid w:val="00EF0E07"/>
    <w:rsid w:val="00EF0E4B"/>
    <w:rsid w:val="00EF178B"/>
    <w:rsid w:val="00EF18B9"/>
    <w:rsid w:val="00EF1F2D"/>
    <w:rsid w:val="00EF2082"/>
    <w:rsid w:val="00EF233E"/>
    <w:rsid w:val="00EF2605"/>
    <w:rsid w:val="00EF28DF"/>
    <w:rsid w:val="00EF2942"/>
    <w:rsid w:val="00EF2E42"/>
    <w:rsid w:val="00EF2E5D"/>
    <w:rsid w:val="00EF2F96"/>
    <w:rsid w:val="00EF3625"/>
    <w:rsid w:val="00EF3D25"/>
    <w:rsid w:val="00EF3D40"/>
    <w:rsid w:val="00EF3D7A"/>
    <w:rsid w:val="00EF3F38"/>
    <w:rsid w:val="00EF4826"/>
    <w:rsid w:val="00EF48BD"/>
    <w:rsid w:val="00EF4A78"/>
    <w:rsid w:val="00EF4DED"/>
    <w:rsid w:val="00EF55B8"/>
    <w:rsid w:val="00EF5711"/>
    <w:rsid w:val="00EF59AA"/>
    <w:rsid w:val="00EF5D33"/>
    <w:rsid w:val="00EF5DCA"/>
    <w:rsid w:val="00EF633A"/>
    <w:rsid w:val="00EF6BF0"/>
    <w:rsid w:val="00EF6D46"/>
    <w:rsid w:val="00EF6E53"/>
    <w:rsid w:val="00EF70BB"/>
    <w:rsid w:val="00EF7131"/>
    <w:rsid w:val="00EF72F7"/>
    <w:rsid w:val="00EF77B4"/>
    <w:rsid w:val="00EF7C74"/>
    <w:rsid w:val="00EF7F43"/>
    <w:rsid w:val="00F00346"/>
    <w:rsid w:val="00F00423"/>
    <w:rsid w:val="00F00B24"/>
    <w:rsid w:val="00F010DB"/>
    <w:rsid w:val="00F01442"/>
    <w:rsid w:val="00F017FC"/>
    <w:rsid w:val="00F0183E"/>
    <w:rsid w:val="00F018BC"/>
    <w:rsid w:val="00F01FAD"/>
    <w:rsid w:val="00F0285C"/>
    <w:rsid w:val="00F028D1"/>
    <w:rsid w:val="00F02A16"/>
    <w:rsid w:val="00F03011"/>
    <w:rsid w:val="00F030A2"/>
    <w:rsid w:val="00F033DA"/>
    <w:rsid w:val="00F03542"/>
    <w:rsid w:val="00F037C1"/>
    <w:rsid w:val="00F040C7"/>
    <w:rsid w:val="00F04208"/>
    <w:rsid w:val="00F043FF"/>
    <w:rsid w:val="00F047E3"/>
    <w:rsid w:val="00F04879"/>
    <w:rsid w:val="00F0489A"/>
    <w:rsid w:val="00F04AC4"/>
    <w:rsid w:val="00F05903"/>
    <w:rsid w:val="00F05A7B"/>
    <w:rsid w:val="00F05EB5"/>
    <w:rsid w:val="00F05F70"/>
    <w:rsid w:val="00F0633C"/>
    <w:rsid w:val="00F0636C"/>
    <w:rsid w:val="00F06D7E"/>
    <w:rsid w:val="00F07693"/>
    <w:rsid w:val="00F076C8"/>
    <w:rsid w:val="00F0780A"/>
    <w:rsid w:val="00F07B67"/>
    <w:rsid w:val="00F07D51"/>
    <w:rsid w:val="00F07F09"/>
    <w:rsid w:val="00F07FC9"/>
    <w:rsid w:val="00F104E7"/>
    <w:rsid w:val="00F1053E"/>
    <w:rsid w:val="00F1067C"/>
    <w:rsid w:val="00F109EB"/>
    <w:rsid w:val="00F10F0F"/>
    <w:rsid w:val="00F1112F"/>
    <w:rsid w:val="00F1130A"/>
    <w:rsid w:val="00F11320"/>
    <w:rsid w:val="00F113DC"/>
    <w:rsid w:val="00F116FA"/>
    <w:rsid w:val="00F12208"/>
    <w:rsid w:val="00F1237D"/>
    <w:rsid w:val="00F12418"/>
    <w:rsid w:val="00F124E2"/>
    <w:rsid w:val="00F12713"/>
    <w:rsid w:val="00F128CF"/>
    <w:rsid w:val="00F128F0"/>
    <w:rsid w:val="00F12E8F"/>
    <w:rsid w:val="00F13123"/>
    <w:rsid w:val="00F13359"/>
    <w:rsid w:val="00F1385F"/>
    <w:rsid w:val="00F13887"/>
    <w:rsid w:val="00F13A10"/>
    <w:rsid w:val="00F13E0B"/>
    <w:rsid w:val="00F1422D"/>
    <w:rsid w:val="00F146F7"/>
    <w:rsid w:val="00F14F5C"/>
    <w:rsid w:val="00F1512A"/>
    <w:rsid w:val="00F1524D"/>
    <w:rsid w:val="00F152C0"/>
    <w:rsid w:val="00F1572F"/>
    <w:rsid w:val="00F159F9"/>
    <w:rsid w:val="00F15BD9"/>
    <w:rsid w:val="00F15C61"/>
    <w:rsid w:val="00F15F04"/>
    <w:rsid w:val="00F165BC"/>
    <w:rsid w:val="00F168BB"/>
    <w:rsid w:val="00F16C3F"/>
    <w:rsid w:val="00F16FF8"/>
    <w:rsid w:val="00F1726A"/>
    <w:rsid w:val="00F1732A"/>
    <w:rsid w:val="00F17869"/>
    <w:rsid w:val="00F17988"/>
    <w:rsid w:val="00F17AF5"/>
    <w:rsid w:val="00F20498"/>
    <w:rsid w:val="00F204DF"/>
    <w:rsid w:val="00F21156"/>
    <w:rsid w:val="00F211B5"/>
    <w:rsid w:val="00F213CD"/>
    <w:rsid w:val="00F21562"/>
    <w:rsid w:val="00F218ED"/>
    <w:rsid w:val="00F21D33"/>
    <w:rsid w:val="00F21DFC"/>
    <w:rsid w:val="00F222B0"/>
    <w:rsid w:val="00F22665"/>
    <w:rsid w:val="00F229C0"/>
    <w:rsid w:val="00F22A11"/>
    <w:rsid w:val="00F22E77"/>
    <w:rsid w:val="00F231D7"/>
    <w:rsid w:val="00F234CE"/>
    <w:rsid w:val="00F238EC"/>
    <w:rsid w:val="00F238F6"/>
    <w:rsid w:val="00F239F6"/>
    <w:rsid w:val="00F23AA3"/>
    <w:rsid w:val="00F23C84"/>
    <w:rsid w:val="00F24392"/>
    <w:rsid w:val="00F24A37"/>
    <w:rsid w:val="00F24BCA"/>
    <w:rsid w:val="00F251D8"/>
    <w:rsid w:val="00F253A1"/>
    <w:rsid w:val="00F2561D"/>
    <w:rsid w:val="00F2584C"/>
    <w:rsid w:val="00F25DCB"/>
    <w:rsid w:val="00F267A7"/>
    <w:rsid w:val="00F268AB"/>
    <w:rsid w:val="00F26A54"/>
    <w:rsid w:val="00F26BBB"/>
    <w:rsid w:val="00F26BC3"/>
    <w:rsid w:val="00F2748B"/>
    <w:rsid w:val="00F276B2"/>
    <w:rsid w:val="00F27A83"/>
    <w:rsid w:val="00F3002B"/>
    <w:rsid w:val="00F30305"/>
    <w:rsid w:val="00F305FC"/>
    <w:rsid w:val="00F30728"/>
    <w:rsid w:val="00F30A68"/>
    <w:rsid w:val="00F30B23"/>
    <w:rsid w:val="00F3101C"/>
    <w:rsid w:val="00F310D9"/>
    <w:rsid w:val="00F31300"/>
    <w:rsid w:val="00F318BE"/>
    <w:rsid w:val="00F319E7"/>
    <w:rsid w:val="00F31DBC"/>
    <w:rsid w:val="00F31E59"/>
    <w:rsid w:val="00F322A1"/>
    <w:rsid w:val="00F32DDD"/>
    <w:rsid w:val="00F32E4E"/>
    <w:rsid w:val="00F332A5"/>
    <w:rsid w:val="00F333D7"/>
    <w:rsid w:val="00F3361E"/>
    <w:rsid w:val="00F33964"/>
    <w:rsid w:val="00F33DEB"/>
    <w:rsid w:val="00F33F27"/>
    <w:rsid w:val="00F34187"/>
    <w:rsid w:val="00F34285"/>
    <w:rsid w:val="00F3438F"/>
    <w:rsid w:val="00F344E2"/>
    <w:rsid w:val="00F34886"/>
    <w:rsid w:val="00F34898"/>
    <w:rsid w:val="00F34A3F"/>
    <w:rsid w:val="00F34B03"/>
    <w:rsid w:val="00F34D67"/>
    <w:rsid w:val="00F34F09"/>
    <w:rsid w:val="00F3514E"/>
    <w:rsid w:val="00F35268"/>
    <w:rsid w:val="00F3557A"/>
    <w:rsid w:val="00F35967"/>
    <w:rsid w:val="00F35FE4"/>
    <w:rsid w:val="00F360A9"/>
    <w:rsid w:val="00F36199"/>
    <w:rsid w:val="00F36984"/>
    <w:rsid w:val="00F36AC7"/>
    <w:rsid w:val="00F36C3D"/>
    <w:rsid w:val="00F3745C"/>
    <w:rsid w:val="00F3757F"/>
    <w:rsid w:val="00F376C7"/>
    <w:rsid w:val="00F377BD"/>
    <w:rsid w:val="00F378F4"/>
    <w:rsid w:val="00F37940"/>
    <w:rsid w:val="00F3799D"/>
    <w:rsid w:val="00F37CD2"/>
    <w:rsid w:val="00F37EBA"/>
    <w:rsid w:val="00F37EF5"/>
    <w:rsid w:val="00F401E0"/>
    <w:rsid w:val="00F40685"/>
    <w:rsid w:val="00F40933"/>
    <w:rsid w:val="00F40E5C"/>
    <w:rsid w:val="00F41333"/>
    <w:rsid w:val="00F415BF"/>
    <w:rsid w:val="00F417EE"/>
    <w:rsid w:val="00F4184E"/>
    <w:rsid w:val="00F41A0D"/>
    <w:rsid w:val="00F421B0"/>
    <w:rsid w:val="00F426BB"/>
    <w:rsid w:val="00F427FF"/>
    <w:rsid w:val="00F42988"/>
    <w:rsid w:val="00F42A6A"/>
    <w:rsid w:val="00F42F32"/>
    <w:rsid w:val="00F42F53"/>
    <w:rsid w:val="00F43104"/>
    <w:rsid w:val="00F437CF"/>
    <w:rsid w:val="00F4380D"/>
    <w:rsid w:val="00F43998"/>
    <w:rsid w:val="00F43AC8"/>
    <w:rsid w:val="00F43BF9"/>
    <w:rsid w:val="00F43C1D"/>
    <w:rsid w:val="00F43C42"/>
    <w:rsid w:val="00F44573"/>
    <w:rsid w:val="00F4458E"/>
    <w:rsid w:val="00F44CE2"/>
    <w:rsid w:val="00F45087"/>
    <w:rsid w:val="00F455F0"/>
    <w:rsid w:val="00F4561B"/>
    <w:rsid w:val="00F45A9C"/>
    <w:rsid w:val="00F46152"/>
    <w:rsid w:val="00F4634C"/>
    <w:rsid w:val="00F46678"/>
    <w:rsid w:val="00F4669A"/>
    <w:rsid w:val="00F46B47"/>
    <w:rsid w:val="00F46B49"/>
    <w:rsid w:val="00F46DE4"/>
    <w:rsid w:val="00F46FD3"/>
    <w:rsid w:val="00F470E4"/>
    <w:rsid w:val="00F470E6"/>
    <w:rsid w:val="00F47691"/>
    <w:rsid w:val="00F479E0"/>
    <w:rsid w:val="00F50045"/>
    <w:rsid w:val="00F50764"/>
    <w:rsid w:val="00F50C8F"/>
    <w:rsid w:val="00F50E8E"/>
    <w:rsid w:val="00F512D2"/>
    <w:rsid w:val="00F51927"/>
    <w:rsid w:val="00F51ABB"/>
    <w:rsid w:val="00F51C51"/>
    <w:rsid w:val="00F51FF6"/>
    <w:rsid w:val="00F5225E"/>
    <w:rsid w:val="00F52625"/>
    <w:rsid w:val="00F5289D"/>
    <w:rsid w:val="00F532B6"/>
    <w:rsid w:val="00F534D5"/>
    <w:rsid w:val="00F537BB"/>
    <w:rsid w:val="00F5391A"/>
    <w:rsid w:val="00F53A80"/>
    <w:rsid w:val="00F53C83"/>
    <w:rsid w:val="00F53C86"/>
    <w:rsid w:val="00F53FDC"/>
    <w:rsid w:val="00F5456B"/>
    <w:rsid w:val="00F54658"/>
    <w:rsid w:val="00F54856"/>
    <w:rsid w:val="00F54BCB"/>
    <w:rsid w:val="00F54FF4"/>
    <w:rsid w:val="00F55426"/>
    <w:rsid w:val="00F55714"/>
    <w:rsid w:val="00F559E5"/>
    <w:rsid w:val="00F55AB7"/>
    <w:rsid w:val="00F55F31"/>
    <w:rsid w:val="00F569A3"/>
    <w:rsid w:val="00F56CB3"/>
    <w:rsid w:val="00F56D35"/>
    <w:rsid w:val="00F57312"/>
    <w:rsid w:val="00F5778B"/>
    <w:rsid w:val="00F577A0"/>
    <w:rsid w:val="00F5789C"/>
    <w:rsid w:val="00F6017D"/>
    <w:rsid w:val="00F60264"/>
    <w:rsid w:val="00F6088E"/>
    <w:rsid w:val="00F60BCD"/>
    <w:rsid w:val="00F60E91"/>
    <w:rsid w:val="00F6101B"/>
    <w:rsid w:val="00F6148A"/>
    <w:rsid w:val="00F616AC"/>
    <w:rsid w:val="00F61C0B"/>
    <w:rsid w:val="00F61C1D"/>
    <w:rsid w:val="00F62121"/>
    <w:rsid w:val="00F62210"/>
    <w:rsid w:val="00F62230"/>
    <w:rsid w:val="00F62545"/>
    <w:rsid w:val="00F62F1E"/>
    <w:rsid w:val="00F63383"/>
    <w:rsid w:val="00F634E8"/>
    <w:rsid w:val="00F6362B"/>
    <w:rsid w:val="00F63729"/>
    <w:rsid w:val="00F6387F"/>
    <w:rsid w:val="00F63886"/>
    <w:rsid w:val="00F63D84"/>
    <w:rsid w:val="00F63DAC"/>
    <w:rsid w:val="00F6431F"/>
    <w:rsid w:val="00F6469A"/>
    <w:rsid w:val="00F64742"/>
    <w:rsid w:val="00F64922"/>
    <w:rsid w:val="00F64E5F"/>
    <w:rsid w:val="00F650FE"/>
    <w:rsid w:val="00F65299"/>
    <w:rsid w:val="00F653AC"/>
    <w:rsid w:val="00F655BC"/>
    <w:rsid w:val="00F6564E"/>
    <w:rsid w:val="00F6582A"/>
    <w:rsid w:val="00F65B63"/>
    <w:rsid w:val="00F666D9"/>
    <w:rsid w:val="00F66D79"/>
    <w:rsid w:val="00F66DC5"/>
    <w:rsid w:val="00F676B9"/>
    <w:rsid w:val="00F67FE6"/>
    <w:rsid w:val="00F70213"/>
    <w:rsid w:val="00F706F6"/>
    <w:rsid w:val="00F70999"/>
    <w:rsid w:val="00F71108"/>
    <w:rsid w:val="00F712FA"/>
    <w:rsid w:val="00F71426"/>
    <w:rsid w:val="00F715F2"/>
    <w:rsid w:val="00F716D5"/>
    <w:rsid w:val="00F71A6F"/>
    <w:rsid w:val="00F72331"/>
    <w:rsid w:val="00F72369"/>
    <w:rsid w:val="00F72470"/>
    <w:rsid w:val="00F729C0"/>
    <w:rsid w:val="00F72B1E"/>
    <w:rsid w:val="00F72EEB"/>
    <w:rsid w:val="00F7309B"/>
    <w:rsid w:val="00F737D0"/>
    <w:rsid w:val="00F738A0"/>
    <w:rsid w:val="00F738D9"/>
    <w:rsid w:val="00F73991"/>
    <w:rsid w:val="00F739D8"/>
    <w:rsid w:val="00F73CB9"/>
    <w:rsid w:val="00F73D99"/>
    <w:rsid w:val="00F73DE9"/>
    <w:rsid w:val="00F74213"/>
    <w:rsid w:val="00F743CB"/>
    <w:rsid w:val="00F74E12"/>
    <w:rsid w:val="00F751C9"/>
    <w:rsid w:val="00F7523C"/>
    <w:rsid w:val="00F75789"/>
    <w:rsid w:val="00F75A8E"/>
    <w:rsid w:val="00F75B4C"/>
    <w:rsid w:val="00F75CC6"/>
    <w:rsid w:val="00F75D5A"/>
    <w:rsid w:val="00F76115"/>
    <w:rsid w:val="00F761E6"/>
    <w:rsid w:val="00F76348"/>
    <w:rsid w:val="00F76B72"/>
    <w:rsid w:val="00F76E69"/>
    <w:rsid w:val="00F771E0"/>
    <w:rsid w:val="00F77430"/>
    <w:rsid w:val="00F776D0"/>
    <w:rsid w:val="00F77741"/>
    <w:rsid w:val="00F777AA"/>
    <w:rsid w:val="00F77B3A"/>
    <w:rsid w:val="00F77C62"/>
    <w:rsid w:val="00F77E70"/>
    <w:rsid w:val="00F77EC7"/>
    <w:rsid w:val="00F801A7"/>
    <w:rsid w:val="00F8026C"/>
    <w:rsid w:val="00F80389"/>
    <w:rsid w:val="00F80C8F"/>
    <w:rsid w:val="00F819AF"/>
    <w:rsid w:val="00F81BA4"/>
    <w:rsid w:val="00F81EEE"/>
    <w:rsid w:val="00F820C8"/>
    <w:rsid w:val="00F822C4"/>
    <w:rsid w:val="00F82C5C"/>
    <w:rsid w:val="00F82DC2"/>
    <w:rsid w:val="00F835D8"/>
    <w:rsid w:val="00F83B41"/>
    <w:rsid w:val="00F83BD4"/>
    <w:rsid w:val="00F84043"/>
    <w:rsid w:val="00F84243"/>
    <w:rsid w:val="00F84F66"/>
    <w:rsid w:val="00F8547D"/>
    <w:rsid w:val="00F854CB"/>
    <w:rsid w:val="00F859E9"/>
    <w:rsid w:val="00F85D91"/>
    <w:rsid w:val="00F86231"/>
    <w:rsid w:val="00F8681F"/>
    <w:rsid w:val="00F868CD"/>
    <w:rsid w:val="00F86AB5"/>
    <w:rsid w:val="00F86FB5"/>
    <w:rsid w:val="00F8741D"/>
    <w:rsid w:val="00F87425"/>
    <w:rsid w:val="00F87F7D"/>
    <w:rsid w:val="00F9009D"/>
    <w:rsid w:val="00F900BD"/>
    <w:rsid w:val="00F905A3"/>
    <w:rsid w:val="00F91575"/>
    <w:rsid w:val="00F915F7"/>
    <w:rsid w:val="00F9166A"/>
    <w:rsid w:val="00F917E5"/>
    <w:rsid w:val="00F91AA5"/>
    <w:rsid w:val="00F91AB8"/>
    <w:rsid w:val="00F91F75"/>
    <w:rsid w:val="00F9201C"/>
    <w:rsid w:val="00F92639"/>
    <w:rsid w:val="00F9267B"/>
    <w:rsid w:val="00F926E2"/>
    <w:rsid w:val="00F92851"/>
    <w:rsid w:val="00F92B3F"/>
    <w:rsid w:val="00F932E9"/>
    <w:rsid w:val="00F93B91"/>
    <w:rsid w:val="00F941CB"/>
    <w:rsid w:val="00F94624"/>
    <w:rsid w:val="00F94822"/>
    <w:rsid w:val="00F94D42"/>
    <w:rsid w:val="00F951F3"/>
    <w:rsid w:val="00F953EB"/>
    <w:rsid w:val="00F95406"/>
    <w:rsid w:val="00F957F7"/>
    <w:rsid w:val="00F95A6B"/>
    <w:rsid w:val="00F95FE8"/>
    <w:rsid w:val="00F963E4"/>
    <w:rsid w:val="00F96424"/>
    <w:rsid w:val="00F96B67"/>
    <w:rsid w:val="00F9710D"/>
    <w:rsid w:val="00F97C0F"/>
    <w:rsid w:val="00F97C46"/>
    <w:rsid w:val="00FA0051"/>
    <w:rsid w:val="00FA04CF"/>
    <w:rsid w:val="00FA0BB6"/>
    <w:rsid w:val="00FA0D98"/>
    <w:rsid w:val="00FA0DE0"/>
    <w:rsid w:val="00FA0DF0"/>
    <w:rsid w:val="00FA112C"/>
    <w:rsid w:val="00FA133B"/>
    <w:rsid w:val="00FA1AE0"/>
    <w:rsid w:val="00FA1CB3"/>
    <w:rsid w:val="00FA1F0F"/>
    <w:rsid w:val="00FA2448"/>
    <w:rsid w:val="00FA2C09"/>
    <w:rsid w:val="00FA2D66"/>
    <w:rsid w:val="00FA2F93"/>
    <w:rsid w:val="00FA364E"/>
    <w:rsid w:val="00FA3767"/>
    <w:rsid w:val="00FA391A"/>
    <w:rsid w:val="00FA391E"/>
    <w:rsid w:val="00FA3D28"/>
    <w:rsid w:val="00FA4223"/>
    <w:rsid w:val="00FA4597"/>
    <w:rsid w:val="00FA467D"/>
    <w:rsid w:val="00FA499F"/>
    <w:rsid w:val="00FA4A07"/>
    <w:rsid w:val="00FA4AE4"/>
    <w:rsid w:val="00FA4B8D"/>
    <w:rsid w:val="00FA57CB"/>
    <w:rsid w:val="00FA59AF"/>
    <w:rsid w:val="00FA5C48"/>
    <w:rsid w:val="00FA5CBC"/>
    <w:rsid w:val="00FA5EC0"/>
    <w:rsid w:val="00FA6D1C"/>
    <w:rsid w:val="00FA6F44"/>
    <w:rsid w:val="00FA7057"/>
    <w:rsid w:val="00FA742A"/>
    <w:rsid w:val="00FA7435"/>
    <w:rsid w:val="00FA770E"/>
    <w:rsid w:val="00FA77AC"/>
    <w:rsid w:val="00FA7AC2"/>
    <w:rsid w:val="00FB006B"/>
    <w:rsid w:val="00FB0344"/>
    <w:rsid w:val="00FB03AE"/>
    <w:rsid w:val="00FB05EA"/>
    <w:rsid w:val="00FB081B"/>
    <w:rsid w:val="00FB0B5E"/>
    <w:rsid w:val="00FB0E85"/>
    <w:rsid w:val="00FB159A"/>
    <w:rsid w:val="00FB1A87"/>
    <w:rsid w:val="00FB1AE0"/>
    <w:rsid w:val="00FB225C"/>
    <w:rsid w:val="00FB26CA"/>
    <w:rsid w:val="00FB28E8"/>
    <w:rsid w:val="00FB2CD8"/>
    <w:rsid w:val="00FB2CF6"/>
    <w:rsid w:val="00FB306E"/>
    <w:rsid w:val="00FB317D"/>
    <w:rsid w:val="00FB31A7"/>
    <w:rsid w:val="00FB346B"/>
    <w:rsid w:val="00FB3C47"/>
    <w:rsid w:val="00FB420E"/>
    <w:rsid w:val="00FB4275"/>
    <w:rsid w:val="00FB42C7"/>
    <w:rsid w:val="00FB435F"/>
    <w:rsid w:val="00FB493D"/>
    <w:rsid w:val="00FB4C18"/>
    <w:rsid w:val="00FB4E89"/>
    <w:rsid w:val="00FB4FDA"/>
    <w:rsid w:val="00FB52F5"/>
    <w:rsid w:val="00FB59EA"/>
    <w:rsid w:val="00FB5E56"/>
    <w:rsid w:val="00FB5F9B"/>
    <w:rsid w:val="00FB6486"/>
    <w:rsid w:val="00FB6C9C"/>
    <w:rsid w:val="00FB735C"/>
    <w:rsid w:val="00FB77AC"/>
    <w:rsid w:val="00FB7959"/>
    <w:rsid w:val="00FC000D"/>
    <w:rsid w:val="00FC0120"/>
    <w:rsid w:val="00FC1C77"/>
    <w:rsid w:val="00FC1CF3"/>
    <w:rsid w:val="00FC23ED"/>
    <w:rsid w:val="00FC2865"/>
    <w:rsid w:val="00FC28C7"/>
    <w:rsid w:val="00FC2B19"/>
    <w:rsid w:val="00FC2B58"/>
    <w:rsid w:val="00FC332C"/>
    <w:rsid w:val="00FC369D"/>
    <w:rsid w:val="00FC36EA"/>
    <w:rsid w:val="00FC3979"/>
    <w:rsid w:val="00FC3A94"/>
    <w:rsid w:val="00FC3E36"/>
    <w:rsid w:val="00FC41D5"/>
    <w:rsid w:val="00FC45EA"/>
    <w:rsid w:val="00FC4CBF"/>
    <w:rsid w:val="00FC543B"/>
    <w:rsid w:val="00FC6388"/>
    <w:rsid w:val="00FC6566"/>
    <w:rsid w:val="00FC6AC4"/>
    <w:rsid w:val="00FC6DB2"/>
    <w:rsid w:val="00FC72E1"/>
    <w:rsid w:val="00FC765B"/>
    <w:rsid w:val="00FC7999"/>
    <w:rsid w:val="00FC7F7B"/>
    <w:rsid w:val="00FC7FB4"/>
    <w:rsid w:val="00FD008C"/>
    <w:rsid w:val="00FD0721"/>
    <w:rsid w:val="00FD0F6E"/>
    <w:rsid w:val="00FD102F"/>
    <w:rsid w:val="00FD11DD"/>
    <w:rsid w:val="00FD14E9"/>
    <w:rsid w:val="00FD160F"/>
    <w:rsid w:val="00FD2063"/>
    <w:rsid w:val="00FD32BF"/>
    <w:rsid w:val="00FD3366"/>
    <w:rsid w:val="00FD33D4"/>
    <w:rsid w:val="00FD3578"/>
    <w:rsid w:val="00FD3778"/>
    <w:rsid w:val="00FD3CA7"/>
    <w:rsid w:val="00FD3EA5"/>
    <w:rsid w:val="00FD4189"/>
    <w:rsid w:val="00FD421F"/>
    <w:rsid w:val="00FD4228"/>
    <w:rsid w:val="00FD4956"/>
    <w:rsid w:val="00FD4B62"/>
    <w:rsid w:val="00FD5125"/>
    <w:rsid w:val="00FD5218"/>
    <w:rsid w:val="00FD5C07"/>
    <w:rsid w:val="00FD6113"/>
    <w:rsid w:val="00FD61E3"/>
    <w:rsid w:val="00FD64B1"/>
    <w:rsid w:val="00FD6A2C"/>
    <w:rsid w:val="00FD6AD8"/>
    <w:rsid w:val="00FD6B7B"/>
    <w:rsid w:val="00FD73C3"/>
    <w:rsid w:val="00FD7591"/>
    <w:rsid w:val="00FD7D90"/>
    <w:rsid w:val="00FE01C9"/>
    <w:rsid w:val="00FE0809"/>
    <w:rsid w:val="00FE0B00"/>
    <w:rsid w:val="00FE0B57"/>
    <w:rsid w:val="00FE0BC3"/>
    <w:rsid w:val="00FE0E55"/>
    <w:rsid w:val="00FE11CB"/>
    <w:rsid w:val="00FE1611"/>
    <w:rsid w:val="00FE16E0"/>
    <w:rsid w:val="00FE1809"/>
    <w:rsid w:val="00FE1818"/>
    <w:rsid w:val="00FE1B06"/>
    <w:rsid w:val="00FE2353"/>
    <w:rsid w:val="00FE25B8"/>
    <w:rsid w:val="00FE2608"/>
    <w:rsid w:val="00FE26E8"/>
    <w:rsid w:val="00FE2E17"/>
    <w:rsid w:val="00FE3144"/>
    <w:rsid w:val="00FE33EC"/>
    <w:rsid w:val="00FE39B8"/>
    <w:rsid w:val="00FE3A70"/>
    <w:rsid w:val="00FE3AEF"/>
    <w:rsid w:val="00FE3C78"/>
    <w:rsid w:val="00FE3F91"/>
    <w:rsid w:val="00FE4223"/>
    <w:rsid w:val="00FE4304"/>
    <w:rsid w:val="00FE4334"/>
    <w:rsid w:val="00FE44FE"/>
    <w:rsid w:val="00FE4A7F"/>
    <w:rsid w:val="00FE4AE3"/>
    <w:rsid w:val="00FE4BD9"/>
    <w:rsid w:val="00FE4FCF"/>
    <w:rsid w:val="00FE5171"/>
    <w:rsid w:val="00FE5270"/>
    <w:rsid w:val="00FE554A"/>
    <w:rsid w:val="00FE5A38"/>
    <w:rsid w:val="00FE5F3B"/>
    <w:rsid w:val="00FE5FE8"/>
    <w:rsid w:val="00FE63AE"/>
    <w:rsid w:val="00FE6D29"/>
    <w:rsid w:val="00FE6EC0"/>
    <w:rsid w:val="00FE6EFA"/>
    <w:rsid w:val="00FE74B6"/>
    <w:rsid w:val="00FE7E07"/>
    <w:rsid w:val="00FF014F"/>
    <w:rsid w:val="00FF027D"/>
    <w:rsid w:val="00FF0442"/>
    <w:rsid w:val="00FF08E6"/>
    <w:rsid w:val="00FF0BED"/>
    <w:rsid w:val="00FF0E44"/>
    <w:rsid w:val="00FF11D5"/>
    <w:rsid w:val="00FF15B6"/>
    <w:rsid w:val="00FF1880"/>
    <w:rsid w:val="00FF191D"/>
    <w:rsid w:val="00FF1992"/>
    <w:rsid w:val="00FF1A44"/>
    <w:rsid w:val="00FF1C09"/>
    <w:rsid w:val="00FF204F"/>
    <w:rsid w:val="00FF2E3A"/>
    <w:rsid w:val="00FF3132"/>
    <w:rsid w:val="00FF3620"/>
    <w:rsid w:val="00FF3842"/>
    <w:rsid w:val="00FF3A71"/>
    <w:rsid w:val="00FF3E03"/>
    <w:rsid w:val="00FF4092"/>
    <w:rsid w:val="00FF43FD"/>
    <w:rsid w:val="00FF4616"/>
    <w:rsid w:val="00FF49D7"/>
    <w:rsid w:val="00FF4AC6"/>
    <w:rsid w:val="00FF5848"/>
    <w:rsid w:val="00FF5983"/>
    <w:rsid w:val="00FF5E67"/>
    <w:rsid w:val="00FF613B"/>
    <w:rsid w:val="00FF619C"/>
    <w:rsid w:val="00FF61EB"/>
    <w:rsid w:val="00FF62BD"/>
    <w:rsid w:val="00FF62DE"/>
    <w:rsid w:val="00FF66A0"/>
    <w:rsid w:val="00FF68D2"/>
    <w:rsid w:val="00FF6A2D"/>
    <w:rsid w:val="00FF6AF4"/>
    <w:rsid w:val="00FF72A9"/>
    <w:rsid w:val="00FF73E8"/>
    <w:rsid w:val="00FF744E"/>
    <w:rsid w:val="00FF7A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106F7D43"/>
  <w15:docId w15:val="{FF2123F8-D4DC-40A2-8581-E98F06F5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061"/>
    <w:rPr>
      <w:sz w:val="20"/>
      <w:szCs w:val="20"/>
    </w:rPr>
  </w:style>
  <w:style w:type="paragraph" w:styleId="1">
    <w:name w:val="heading 1"/>
    <w:basedOn w:val="a"/>
    <w:next w:val="a"/>
    <w:link w:val="1Char"/>
    <w:uiPriority w:val="99"/>
    <w:qFormat/>
    <w:rsid w:val="00F85D91"/>
    <w:pPr>
      <w:keepNext/>
      <w:jc w:val="center"/>
      <w:outlineLvl w:val="0"/>
    </w:pPr>
    <w:rPr>
      <w:rFonts w:ascii="Arial" w:hAnsi="Arial"/>
      <w:b/>
      <w:sz w:val="22"/>
    </w:rPr>
  </w:style>
  <w:style w:type="paragraph" w:styleId="20">
    <w:name w:val="heading 2"/>
    <w:basedOn w:val="a"/>
    <w:next w:val="a"/>
    <w:link w:val="2Char"/>
    <w:qFormat/>
    <w:rsid w:val="00F85D91"/>
    <w:pPr>
      <w:keepNext/>
      <w:spacing w:before="240" w:after="60"/>
      <w:outlineLvl w:val="1"/>
    </w:pPr>
    <w:rPr>
      <w:rFonts w:ascii="Arial" w:hAnsi="Arial"/>
      <w:b/>
      <w:i/>
      <w:sz w:val="28"/>
    </w:rPr>
  </w:style>
  <w:style w:type="paragraph" w:styleId="3">
    <w:name w:val="heading 3"/>
    <w:basedOn w:val="a"/>
    <w:next w:val="a"/>
    <w:link w:val="3Char"/>
    <w:qFormat/>
    <w:rsid w:val="00F85D91"/>
    <w:pPr>
      <w:keepNext/>
      <w:spacing w:before="240" w:after="60"/>
      <w:outlineLvl w:val="2"/>
    </w:pPr>
    <w:rPr>
      <w:rFonts w:ascii="Cambria" w:hAnsi="Cambria"/>
      <w:b/>
      <w:bCs/>
      <w:sz w:val="26"/>
      <w:szCs w:val="26"/>
    </w:rPr>
  </w:style>
  <w:style w:type="paragraph" w:styleId="4">
    <w:name w:val="heading 4"/>
    <w:basedOn w:val="a"/>
    <w:next w:val="a"/>
    <w:link w:val="4Char"/>
    <w:uiPriority w:val="99"/>
    <w:qFormat/>
    <w:rsid w:val="00F85D91"/>
    <w:pPr>
      <w:keepNext/>
      <w:outlineLvl w:val="3"/>
    </w:pPr>
    <w:rPr>
      <w:rFonts w:ascii="Arial" w:hAnsi="Arial"/>
      <w:sz w:val="24"/>
    </w:rPr>
  </w:style>
  <w:style w:type="paragraph" w:styleId="5">
    <w:name w:val="heading 5"/>
    <w:basedOn w:val="a"/>
    <w:next w:val="a"/>
    <w:link w:val="5Char"/>
    <w:uiPriority w:val="99"/>
    <w:qFormat/>
    <w:rsid w:val="00F85D91"/>
    <w:pPr>
      <w:spacing w:before="240" w:after="60"/>
      <w:outlineLvl w:val="4"/>
    </w:pPr>
    <w:rPr>
      <w:rFonts w:ascii="Calibri" w:hAnsi="Calibri"/>
      <w:b/>
      <w:bCs/>
      <w:i/>
      <w:iCs/>
      <w:sz w:val="26"/>
      <w:szCs w:val="26"/>
    </w:rPr>
  </w:style>
  <w:style w:type="paragraph" w:styleId="6">
    <w:name w:val="heading 6"/>
    <w:basedOn w:val="a"/>
    <w:next w:val="a"/>
    <w:link w:val="6Char"/>
    <w:uiPriority w:val="99"/>
    <w:qFormat/>
    <w:rsid w:val="00F85D91"/>
    <w:pPr>
      <w:spacing w:before="240" w:after="60"/>
      <w:outlineLvl w:val="5"/>
    </w:pPr>
    <w:rPr>
      <w:rFonts w:ascii="Calibri" w:hAnsi="Calibri"/>
      <w:b/>
      <w:bCs/>
    </w:rPr>
  </w:style>
  <w:style w:type="paragraph" w:styleId="7">
    <w:name w:val="heading 7"/>
    <w:basedOn w:val="a"/>
    <w:next w:val="a"/>
    <w:link w:val="7Char"/>
    <w:uiPriority w:val="99"/>
    <w:qFormat/>
    <w:rsid w:val="00F85D91"/>
    <w:pPr>
      <w:spacing w:before="240" w:after="60"/>
      <w:outlineLvl w:val="6"/>
    </w:pPr>
    <w:rPr>
      <w:rFonts w:ascii="Calibri" w:hAnsi="Calibri"/>
      <w:sz w:val="24"/>
      <w:szCs w:val="24"/>
    </w:rPr>
  </w:style>
  <w:style w:type="paragraph" w:styleId="8">
    <w:name w:val="heading 8"/>
    <w:basedOn w:val="a"/>
    <w:next w:val="a"/>
    <w:link w:val="8Char"/>
    <w:uiPriority w:val="99"/>
    <w:qFormat/>
    <w:rsid w:val="00C64B73"/>
    <w:pPr>
      <w:spacing w:before="240" w:after="60"/>
      <w:outlineLvl w:val="7"/>
    </w:pPr>
    <w:rPr>
      <w:i/>
      <w:sz w:val="24"/>
    </w:rPr>
  </w:style>
  <w:style w:type="paragraph" w:styleId="9">
    <w:name w:val="heading 9"/>
    <w:basedOn w:val="a"/>
    <w:next w:val="a"/>
    <w:link w:val="9Char"/>
    <w:uiPriority w:val="99"/>
    <w:qFormat/>
    <w:rsid w:val="00F85D91"/>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F85D91"/>
    <w:rPr>
      <w:rFonts w:ascii="Arial" w:hAnsi="Arial"/>
      <w:b/>
      <w:sz w:val="22"/>
      <w:lang w:val="el-GR" w:eastAsia="el-GR"/>
    </w:rPr>
  </w:style>
  <w:style w:type="character" w:customStyle="1" w:styleId="2Char">
    <w:name w:val="Επικεφαλίδα 2 Char"/>
    <w:basedOn w:val="a0"/>
    <w:link w:val="20"/>
    <w:locked/>
    <w:rsid w:val="00294D5E"/>
    <w:rPr>
      <w:rFonts w:ascii="Arial" w:hAnsi="Arial"/>
      <w:b/>
      <w:i/>
      <w:sz w:val="28"/>
    </w:rPr>
  </w:style>
  <w:style w:type="character" w:customStyle="1" w:styleId="3Char">
    <w:name w:val="Επικεφαλίδα 3 Char"/>
    <w:basedOn w:val="a0"/>
    <w:link w:val="3"/>
    <w:locked/>
    <w:rsid w:val="000A31B7"/>
    <w:rPr>
      <w:rFonts w:ascii="Cambria" w:hAnsi="Cambria"/>
      <w:b/>
      <w:sz w:val="26"/>
    </w:rPr>
  </w:style>
  <w:style w:type="character" w:customStyle="1" w:styleId="4Char">
    <w:name w:val="Επικεφαλίδα 4 Char"/>
    <w:basedOn w:val="a0"/>
    <w:link w:val="4"/>
    <w:uiPriority w:val="99"/>
    <w:locked/>
    <w:rsid w:val="0014597F"/>
    <w:rPr>
      <w:rFonts w:ascii="Arial" w:hAnsi="Arial"/>
      <w:sz w:val="24"/>
    </w:rPr>
  </w:style>
  <w:style w:type="character" w:customStyle="1" w:styleId="5Char">
    <w:name w:val="Επικεφαλίδα 5 Char"/>
    <w:basedOn w:val="a0"/>
    <w:link w:val="5"/>
    <w:uiPriority w:val="99"/>
    <w:locked/>
    <w:rsid w:val="000A31B7"/>
    <w:rPr>
      <w:rFonts w:ascii="Calibri" w:hAnsi="Calibri"/>
      <w:b/>
      <w:i/>
      <w:sz w:val="26"/>
    </w:rPr>
  </w:style>
  <w:style w:type="character" w:customStyle="1" w:styleId="6Char">
    <w:name w:val="Επικεφαλίδα 6 Char"/>
    <w:basedOn w:val="a0"/>
    <w:link w:val="6"/>
    <w:uiPriority w:val="99"/>
    <w:locked/>
    <w:rsid w:val="000A31B7"/>
    <w:rPr>
      <w:rFonts w:ascii="Calibri" w:hAnsi="Calibri"/>
      <w:b/>
    </w:rPr>
  </w:style>
  <w:style w:type="character" w:customStyle="1" w:styleId="7Char">
    <w:name w:val="Επικεφαλίδα 7 Char"/>
    <w:basedOn w:val="a0"/>
    <w:link w:val="7"/>
    <w:uiPriority w:val="99"/>
    <w:locked/>
    <w:rsid w:val="000A31B7"/>
    <w:rPr>
      <w:rFonts w:ascii="Calibri" w:hAnsi="Calibri"/>
      <w:sz w:val="24"/>
    </w:rPr>
  </w:style>
  <w:style w:type="character" w:customStyle="1" w:styleId="8Char">
    <w:name w:val="Επικεφαλίδα 8 Char"/>
    <w:basedOn w:val="a0"/>
    <w:link w:val="8"/>
    <w:uiPriority w:val="99"/>
    <w:locked/>
    <w:rsid w:val="00C64B73"/>
    <w:rPr>
      <w:i/>
      <w:sz w:val="24"/>
    </w:rPr>
  </w:style>
  <w:style w:type="character" w:customStyle="1" w:styleId="9Char">
    <w:name w:val="Επικεφαλίδα 9 Char"/>
    <w:basedOn w:val="a0"/>
    <w:link w:val="9"/>
    <w:uiPriority w:val="99"/>
    <w:locked/>
    <w:rsid w:val="000A31B7"/>
    <w:rPr>
      <w:rFonts w:ascii="Cambria" w:hAnsi="Cambria"/>
    </w:rPr>
  </w:style>
  <w:style w:type="character" w:styleId="-">
    <w:name w:val="Hyperlink"/>
    <w:basedOn w:val="a0"/>
    <w:uiPriority w:val="99"/>
    <w:rsid w:val="00332711"/>
    <w:rPr>
      <w:rFonts w:cs="Times New Roman"/>
      <w:color w:val="0000FF"/>
      <w:u w:val="single"/>
    </w:rPr>
  </w:style>
  <w:style w:type="paragraph" w:styleId="a3">
    <w:name w:val="Title"/>
    <w:basedOn w:val="a"/>
    <w:link w:val="Char"/>
    <w:qFormat/>
    <w:rsid w:val="00332711"/>
    <w:pPr>
      <w:jc w:val="center"/>
    </w:pPr>
    <w:rPr>
      <w:b/>
      <w:sz w:val="24"/>
      <w:lang w:eastAsia="en-US"/>
    </w:rPr>
  </w:style>
  <w:style w:type="character" w:customStyle="1" w:styleId="Char">
    <w:name w:val="Τίτλος Char"/>
    <w:basedOn w:val="a0"/>
    <w:link w:val="a3"/>
    <w:locked/>
    <w:rsid w:val="00821F19"/>
    <w:rPr>
      <w:b/>
      <w:sz w:val="24"/>
      <w:lang w:eastAsia="en-US"/>
    </w:rPr>
  </w:style>
  <w:style w:type="paragraph" w:styleId="a4">
    <w:name w:val="Balloon Text"/>
    <w:basedOn w:val="a"/>
    <w:link w:val="Char0"/>
    <w:uiPriority w:val="99"/>
    <w:semiHidden/>
    <w:rsid w:val="00332711"/>
    <w:rPr>
      <w:sz w:val="2"/>
    </w:rPr>
  </w:style>
  <w:style w:type="character" w:customStyle="1" w:styleId="Char0">
    <w:name w:val="Κείμενο πλαισίου Char"/>
    <w:basedOn w:val="a0"/>
    <w:link w:val="a4"/>
    <w:uiPriority w:val="99"/>
    <w:semiHidden/>
    <w:locked/>
    <w:rsid w:val="000A31B7"/>
    <w:rPr>
      <w:sz w:val="2"/>
    </w:rPr>
  </w:style>
  <w:style w:type="paragraph" w:styleId="a5">
    <w:name w:val="footer"/>
    <w:aliases w:val="ft,_?p?s???d?"/>
    <w:basedOn w:val="a"/>
    <w:link w:val="Char1"/>
    <w:uiPriority w:val="99"/>
    <w:rsid w:val="00885331"/>
    <w:pPr>
      <w:tabs>
        <w:tab w:val="center" w:pos="4153"/>
        <w:tab w:val="right" w:pos="8306"/>
      </w:tabs>
    </w:pPr>
  </w:style>
  <w:style w:type="character" w:customStyle="1" w:styleId="Char1">
    <w:name w:val="Υποσέλιδο Char"/>
    <w:aliases w:val="ft Char,_?p?s???d? Char"/>
    <w:basedOn w:val="a0"/>
    <w:link w:val="a5"/>
    <w:uiPriority w:val="99"/>
    <w:locked/>
    <w:rsid w:val="00F85D91"/>
    <w:rPr>
      <w:lang w:val="el-GR" w:eastAsia="el-GR"/>
    </w:rPr>
  </w:style>
  <w:style w:type="paragraph" w:styleId="21">
    <w:name w:val="Body Text Indent 2"/>
    <w:basedOn w:val="a"/>
    <w:link w:val="2Char0"/>
    <w:uiPriority w:val="99"/>
    <w:rsid w:val="00885331"/>
    <w:pPr>
      <w:spacing w:line="360" w:lineRule="auto"/>
      <w:ind w:firstLine="360"/>
      <w:jc w:val="both"/>
    </w:pPr>
  </w:style>
  <w:style w:type="character" w:customStyle="1" w:styleId="2Char0">
    <w:name w:val="Σώμα κείμενου με εσοχή 2 Char"/>
    <w:basedOn w:val="a0"/>
    <w:link w:val="21"/>
    <w:uiPriority w:val="99"/>
    <w:locked/>
    <w:rsid w:val="000A31B7"/>
    <w:rPr>
      <w:sz w:val="20"/>
    </w:rPr>
  </w:style>
  <w:style w:type="paragraph" w:styleId="30">
    <w:name w:val="Body Text 3"/>
    <w:basedOn w:val="a"/>
    <w:link w:val="3Char0"/>
    <w:rsid w:val="00097013"/>
    <w:pPr>
      <w:spacing w:after="120"/>
    </w:pPr>
    <w:rPr>
      <w:sz w:val="16"/>
      <w:szCs w:val="16"/>
    </w:rPr>
  </w:style>
  <w:style w:type="character" w:customStyle="1" w:styleId="3Char0">
    <w:name w:val="Σώμα κείμενου 3 Char"/>
    <w:basedOn w:val="a0"/>
    <w:link w:val="30"/>
    <w:locked/>
    <w:rsid w:val="000A31B7"/>
    <w:rPr>
      <w:sz w:val="16"/>
    </w:rPr>
  </w:style>
  <w:style w:type="paragraph" w:customStyle="1" w:styleId="Aaoeeu">
    <w:name w:val="Aaoeeu"/>
    <w:uiPriority w:val="99"/>
    <w:rsid w:val="00D55149"/>
    <w:pPr>
      <w:widowControl w:val="0"/>
    </w:pPr>
    <w:rPr>
      <w:sz w:val="20"/>
      <w:szCs w:val="20"/>
      <w:lang w:eastAsia="en-US"/>
    </w:rPr>
  </w:style>
  <w:style w:type="paragraph" w:styleId="a6">
    <w:name w:val="Body Text"/>
    <w:basedOn w:val="a"/>
    <w:link w:val="Char2"/>
    <w:uiPriority w:val="99"/>
    <w:rsid w:val="00D55149"/>
    <w:pPr>
      <w:spacing w:after="120"/>
    </w:pPr>
  </w:style>
  <w:style w:type="character" w:customStyle="1" w:styleId="Char2">
    <w:name w:val="Σώμα κειμένου Char"/>
    <w:basedOn w:val="a0"/>
    <w:link w:val="a6"/>
    <w:uiPriority w:val="99"/>
    <w:locked/>
    <w:rsid w:val="0039600C"/>
  </w:style>
  <w:style w:type="paragraph" w:customStyle="1" w:styleId="BodyText21">
    <w:name w:val="Body Text 21"/>
    <w:basedOn w:val="a"/>
    <w:uiPriority w:val="99"/>
    <w:rsid w:val="00FF5E67"/>
    <w:pPr>
      <w:spacing w:line="360" w:lineRule="auto"/>
      <w:jc w:val="both"/>
    </w:pPr>
    <w:rPr>
      <w:sz w:val="24"/>
    </w:rPr>
  </w:style>
  <w:style w:type="table" w:styleId="a7">
    <w:name w:val="Table Grid"/>
    <w:basedOn w:val="a1"/>
    <w:uiPriority w:val="59"/>
    <w:rsid w:val="0029114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Char1"/>
    <w:uiPriority w:val="99"/>
    <w:rsid w:val="00D57FAC"/>
    <w:pPr>
      <w:spacing w:after="120" w:line="480" w:lineRule="auto"/>
    </w:pPr>
  </w:style>
  <w:style w:type="character" w:customStyle="1" w:styleId="2Char1">
    <w:name w:val="Σώμα κείμενου 2 Char"/>
    <w:basedOn w:val="a0"/>
    <w:link w:val="22"/>
    <w:uiPriority w:val="99"/>
    <w:locked/>
    <w:rsid w:val="0039600C"/>
  </w:style>
  <w:style w:type="character" w:styleId="a8">
    <w:name w:val="page number"/>
    <w:basedOn w:val="a0"/>
    <w:uiPriority w:val="99"/>
    <w:rsid w:val="007342F8"/>
    <w:rPr>
      <w:rFonts w:cs="Times New Roman"/>
    </w:rPr>
  </w:style>
  <w:style w:type="paragraph" w:customStyle="1" w:styleId="Default">
    <w:name w:val="Default"/>
    <w:rsid w:val="00DF7C00"/>
    <w:pPr>
      <w:autoSpaceDE w:val="0"/>
      <w:autoSpaceDN w:val="0"/>
      <w:adjustRightInd w:val="0"/>
    </w:pPr>
    <w:rPr>
      <w:rFonts w:ascii="Verdana" w:hAnsi="Verdana" w:cs="Verdana"/>
      <w:color w:val="000000"/>
      <w:sz w:val="24"/>
      <w:szCs w:val="24"/>
    </w:rPr>
  </w:style>
  <w:style w:type="paragraph" w:customStyle="1" w:styleId="CharCharCharCharCharCharCharCharCharCharCharCharCharCharChar1CharCharCharCharCharCharCharCharCharChar">
    <w:name w:val="Char Char Char Char Char Char Char Char Char Char Char Char Char Char Char1 Char Char Char Char Char Char Char Char Char Char"/>
    <w:basedOn w:val="a"/>
    <w:uiPriority w:val="99"/>
    <w:rsid w:val="00486FAF"/>
    <w:pPr>
      <w:spacing w:after="160" w:line="240" w:lineRule="exact"/>
    </w:pPr>
    <w:rPr>
      <w:rFonts w:ascii="Verdana" w:hAnsi="Verdana"/>
      <w:lang w:val="en-US" w:eastAsia="en-US"/>
    </w:rPr>
  </w:style>
  <w:style w:type="paragraph" w:customStyle="1" w:styleId="CharCharCharCharCharCharCharCharCharCharCharCharCharCharChar">
    <w:name w:val="Char Char Char Char Char Char Char Char Char Char Char Char Char Char Char"/>
    <w:basedOn w:val="a"/>
    <w:uiPriority w:val="99"/>
    <w:semiHidden/>
    <w:rsid w:val="00687950"/>
    <w:pPr>
      <w:spacing w:after="160" w:line="240" w:lineRule="exact"/>
    </w:pPr>
    <w:rPr>
      <w:lang w:eastAsia="en-US"/>
    </w:rPr>
  </w:style>
  <w:style w:type="paragraph" w:customStyle="1" w:styleId="CharCharCharCharCharCharCharCharCharCharCharCharCharCharCharChar">
    <w:name w:val="Char Char Char Char Char Char Char Char Char Char Char Char Char Char Char Char"/>
    <w:basedOn w:val="a"/>
    <w:uiPriority w:val="99"/>
    <w:rsid w:val="004D6251"/>
    <w:pPr>
      <w:spacing w:after="160" w:line="240" w:lineRule="exact"/>
    </w:pPr>
    <w:rPr>
      <w:rFonts w:ascii="Verdana" w:hAnsi="Verdana"/>
      <w:lang w:val="en-US" w:eastAsia="en-US"/>
    </w:rPr>
  </w:style>
  <w:style w:type="paragraph" w:customStyle="1" w:styleId="CharCharChar">
    <w:name w:val="Char Char Char"/>
    <w:basedOn w:val="a"/>
    <w:uiPriority w:val="99"/>
    <w:rsid w:val="00E244A0"/>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CharCharCharCharCharCharChar">
    <w:name w:val="Char Char Char Char Char Char Char Char Char Char Char Char Char Char Char1 Char Char Char Char Char Char Char Char Char Char Char Char Char1 Char Char Char Char Char Char Char Char Char Char Char Char Char Char Char"/>
    <w:basedOn w:val="a"/>
    <w:uiPriority w:val="99"/>
    <w:rsid w:val="00BB29E9"/>
    <w:pPr>
      <w:autoSpaceDE w:val="0"/>
      <w:autoSpaceDN w:val="0"/>
      <w:adjustRightInd w:val="0"/>
      <w:spacing w:after="160" w:line="240" w:lineRule="exact"/>
    </w:pPr>
    <w:rPr>
      <w:rFonts w:ascii="Verdana" w:hAnsi="Verdana"/>
      <w:lang w:val="en-US" w:eastAsia="en-US"/>
    </w:rPr>
  </w:style>
  <w:style w:type="paragraph" w:customStyle="1" w:styleId="ISOHeading">
    <w:name w:val="ISO Heading"/>
    <w:basedOn w:val="a"/>
    <w:uiPriority w:val="99"/>
    <w:rsid w:val="00DD26A4"/>
    <w:pPr>
      <w:numPr>
        <w:numId w:val="2"/>
      </w:numPr>
      <w:spacing w:line="300" w:lineRule="auto"/>
      <w:jc w:val="both"/>
    </w:pPr>
    <w:rPr>
      <w:rFonts w:ascii="Tahoma" w:hAnsi="Tahoma" w:cs="Tahoma"/>
      <w:b/>
      <w:sz w:val="22"/>
      <w:lang w:eastAsia="en-US"/>
    </w:rPr>
  </w:style>
  <w:style w:type="paragraph" w:styleId="-HTML">
    <w:name w:val="HTML Preformatted"/>
    <w:basedOn w:val="a"/>
    <w:link w:val="-HTMLChar"/>
    <w:uiPriority w:val="99"/>
    <w:rsid w:val="00DD2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3"/>
      <w:lang w:val="en-GB" w:eastAsia="en-US"/>
    </w:rPr>
  </w:style>
  <w:style w:type="character" w:customStyle="1" w:styleId="-HTMLChar">
    <w:name w:val="Προ-διαμορφωμένο HTML Char"/>
    <w:basedOn w:val="a0"/>
    <w:link w:val="-HTML"/>
    <w:uiPriority w:val="99"/>
    <w:locked/>
    <w:rsid w:val="00DD26A4"/>
    <w:rPr>
      <w:rFonts w:ascii="Verdana" w:eastAsia="Arial Unicode MS" w:hAnsi="Verdana"/>
      <w:color w:val="000000"/>
      <w:sz w:val="13"/>
      <w:lang w:val="en-GB" w:eastAsia="en-US"/>
    </w:rPr>
  </w:style>
  <w:style w:type="paragraph" w:styleId="a9">
    <w:name w:val="header"/>
    <w:aliases w:val="hd"/>
    <w:basedOn w:val="a"/>
    <w:link w:val="Char3"/>
    <w:uiPriority w:val="99"/>
    <w:rsid w:val="007F4ABF"/>
    <w:pPr>
      <w:tabs>
        <w:tab w:val="center" w:pos="4153"/>
        <w:tab w:val="right" w:pos="8306"/>
      </w:tabs>
    </w:pPr>
  </w:style>
  <w:style w:type="character" w:customStyle="1" w:styleId="Char3">
    <w:name w:val="Κεφαλίδα Char"/>
    <w:aliases w:val="hd Char"/>
    <w:basedOn w:val="a0"/>
    <w:link w:val="a9"/>
    <w:uiPriority w:val="99"/>
    <w:locked/>
    <w:rsid w:val="0039600C"/>
  </w:style>
  <w:style w:type="character" w:styleId="aa">
    <w:name w:val="annotation reference"/>
    <w:basedOn w:val="a0"/>
    <w:semiHidden/>
    <w:rsid w:val="0060332E"/>
    <w:rPr>
      <w:rFonts w:cs="Times New Roman"/>
      <w:sz w:val="16"/>
    </w:rPr>
  </w:style>
  <w:style w:type="paragraph" w:styleId="ab">
    <w:name w:val="annotation text"/>
    <w:basedOn w:val="a"/>
    <w:link w:val="Char4"/>
    <w:semiHidden/>
    <w:rsid w:val="0060332E"/>
  </w:style>
  <w:style w:type="character" w:customStyle="1" w:styleId="Char4">
    <w:name w:val="Κείμενο σχολίου Char"/>
    <w:basedOn w:val="a0"/>
    <w:link w:val="ab"/>
    <w:semiHidden/>
    <w:locked/>
    <w:rsid w:val="000A31B7"/>
    <w:rPr>
      <w:sz w:val="20"/>
    </w:rPr>
  </w:style>
  <w:style w:type="paragraph" w:styleId="ac">
    <w:name w:val="annotation subject"/>
    <w:basedOn w:val="ab"/>
    <w:next w:val="ab"/>
    <w:link w:val="Char5"/>
    <w:uiPriority w:val="99"/>
    <w:semiHidden/>
    <w:rsid w:val="0060332E"/>
    <w:rPr>
      <w:b/>
      <w:bCs/>
    </w:rPr>
  </w:style>
  <w:style w:type="character" w:customStyle="1" w:styleId="Char5">
    <w:name w:val="Θέμα σχολίου Char"/>
    <w:basedOn w:val="Char4"/>
    <w:link w:val="ac"/>
    <w:uiPriority w:val="99"/>
    <w:semiHidden/>
    <w:locked/>
    <w:rsid w:val="000A31B7"/>
    <w:rPr>
      <w:b/>
      <w:sz w:val="20"/>
    </w:rPr>
  </w:style>
  <w:style w:type="character" w:styleId="ad">
    <w:name w:val="Strong"/>
    <w:basedOn w:val="a0"/>
    <w:uiPriority w:val="22"/>
    <w:qFormat/>
    <w:rsid w:val="00392D70"/>
    <w:rPr>
      <w:rFonts w:cs="Times New Roman"/>
      <w:b/>
    </w:rPr>
  </w:style>
  <w:style w:type="paragraph" w:customStyle="1" w:styleId="CharCharCharCharCharChar">
    <w:name w:val="Char Char Char Char Char Char"/>
    <w:basedOn w:val="a"/>
    <w:uiPriority w:val="99"/>
    <w:rsid w:val="0027318F"/>
    <w:pPr>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
    <w:uiPriority w:val="99"/>
    <w:rsid w:val="00CD369B"/>
    <w:pPr>
      <w:autoSpaceDE w:val="0"/>
      <w:autoSpaceDN w:val="0"/>
      <w:adjustRightInd w:val="0"/>
      <w:spacing w:after="160" w:line="240" w:lineRule="exact"/>
    </w:pPr>
    <w:rPr>
      <w:rFonts w:ascii="Verdana" w:hAnsi="Verdana"/>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uiPriority w:val="99"/>
    <w:rsid w:val="00212B27"/>
    <w:pPr>
      <w:autoSpaceDE w:val="0"/>
      <w:autoSpaceDN w:val="0"/>
      <w:adjustRightInd w:val="0"/>
      <w:spacing w:after="160" w:line="240" w:lineRule="exact"/>
    </w:pPr>
    <w:rPr>
      <w:rFonts w:ascii="Verdana" w:hAnsi="Verdana"/>
      <w:lang w:val="en-US" w:eastAsia="en-US"/>
    </w:rPr>
  </w:style>
  <w:style w:type="paragraph" w:customStyle="1" w:styleId="CharChar2">
    <w:name w:val="Char Char2"/>
    <w:basedOn w:val="a"/>
    <w:uiPriority w:val="99"/>
    <w:rsid w:val="00192D54"/>
    <w:pPr>
      <w:autoSpaceDE w:val="0"/>
      <w:autoSpaceDN w:val="0"/>
      <w:adjustRightInd w:val="0"/>
      <w:spacing w:after="160" w:line="240" w:lineRule="exact"/>
    </w:pPr>
    <w:rPr>
      <w:rFonts w:ascii="Verdana" w:hAnsi="Verdana"/>
      <w:lang w:val="en-US" w:eastAsia="en-US"/>
    </w:rPr>
  </w:style>
  <w:style w:type="paragraph" w:customStyle="1" w:styleId="CharChar1CharChar3CharChar">
    <w:name w:val="Char Char1 Char Char3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
    <w:name w:val="Char Char Char Char Char Char Char Char Char Char Char Char Char Char Char1 Char"/>
    <w:basedOn w:val="a"/>
    <w:uiPriority w:val="99"/>
    <w:rsid w:val="00F85D91"/>
    <w:pPr>
      <w:spacing w:after="160" w:line="240" w:lineRule="exact"/>
    </w:pPr>
    <w:rPr>
      <w:rFonts w:ascii="Verdana" w:hAnsi="Verdana"/>
      <w:lang w:val="en-US" w:eastAsia="en-US"/>
    </w:rPr>
  </w:style>
  <w:style w:type="paragraph" w:styleId="10">
    <w:name w:val="toc 1"/>
    <w:basedOn w:val="a"/>
    <w:next w:val="a"/>
    <w:autoRedefine/>
    <w:uiPriority w:val="39"/>
    <w:rsid w:val="004C7C9D"/>
    <w:pPr>
      <w:tabs>
        <w:tab w:val="left" w:pos="426"/>
        <w:tab w:val="right" w:leader="dot" w:pos="8931"/>
      </w:tabs>
      <w:spacing w:line="360" w:lineRule="auto"/>
      <w:ind w:right="425"/>
    </w:pPr>
    <w:rPr>
      <w:rFonts w:ascii="Calibri" w:hAnsi="Calibri"/>
      <w:b/>
      <w:bCs/>
      <w:caps/>
      <w:sz w:val="22"/>
      <w:szCs w:val="22"/>
    </w:rPr>
  </w:style>
  <w:style w:type="paragraph" w:styleId="23">
    <w:name w:val="toc 2"/>
    <w:basedOn w:val="a"/>
    <w:next w:val="a"/>
    <w:autoRedefine/>
    <w:uiPriority w:val="39"/>
    <w:rsid w:val="00450F15"/>
    <w:pPr>
      <w:tabs>
        <w:tab w:val="left" w:pos="426"/>
        <w:tab w:val="right" w:leader="dot" w:pos="8931"/>
      </w:tabs>
      <w:spacing w:before="240"/>
    </w:pPr>
    <w:rPr>
      <w:rFonts w:ascii="Calibri" w:hAnsi="Calibri"/>
      <w:b/>
      <w:bCs/>
    </w:rPr>
  </w:style>
  <w:style w:type="paragraph" w:customStyle="1" w:styleId="MyStyle">
    <w:name w:val="MyStyle"/>
    <w:basedOn w:val="a"/>
    <w:uiPriority w:val="99"/>
    <w:rsid w:val="00F85D91"/>
    <w:pPr>
      <w:numPr>
        <w:numId w:val="3"/>
      </w:numPr>
    </w:pPr>
  </w:style>
  <w:style w:type="paragraph" w:customStyle="1" w:styleId="CharCharCharCharCharCharCharCharCharCharCharCharChar">
    <w:name w:val="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6">
    <w:name w:val="Char"/>
    <w:basedOn w:val="a"/>
    <w:uiPriority w:val="99"/>
    <w:rsid w:val="00F85D91"/>
    <w:pPr>
      <w:spacing w:after="160" w:line="240" w:lineRule="exact"/>
    </w:pPr>
    <w:rPr>
      <w:rFonts w:ascii="Verdana" w:hAnsi="Verdana"/>
      <w:lang w:val="en-US" w:eastAsia="en-US"/>
    </w:rPr>
  </w:style>
  <w:style w:type="paragraph" w:customStyle="1" w:styleId="CharChar1CharCharCharCharCharCharCharCharCharCharCharCharCharChar">
    <w:name w:val="Char Char1 Char Char Char Char Char Char Char Char Char Char Char Char Char Char"/>
    <w:basedOn w:val="a"/>
    <w:uiPriority w:val="99"/>
    <w:rsid w:val="00F85D91"/>
    <w:pPr>
      <w:spacing w:after="160" w:line="240" w:lineRule="exact"/>
    </w:pPr>
    <w:rPr>
      <w:rFonts w:ascii="Arial" w:hAnsi="Arial"/>
      <w:sz w:val="22"/>
      <w:lang w:val="en-US" w:eastAsia="en-US"/>
    </w:rPr>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a"/>
    <w:uiPriority w:val="99"/>
    <w:rsid w:val="00F85D91"/>
    <w:pPr>
      <w:autoSpaceDE w:val="0"/>
      <w:autoSpaceDN w:val="0"/>
      <w:adjustRightInd w:val="0"/>
      <w:spacing w:after="160" w:line="240" w:lineRule="exact"/>
    </w:pPr>
    <w:rPr>
      <w:rFonts w:ascii="Verdana" w:hAnsi="Verdana"/>
      <w:lang w:val="en-US" w:eastAsia="en-US"/>
    </w:rPr>
  </w:style>
  <w:style w:type="paragraph" w:customStyle="1" w:styleId="CharCharCharCharChar1CharCharCharCharCharCharCharChar">
    <w:name w:val="Char Char Char Char Char1 Char Char Char Char Char Char Char Char"/>
    <w:basedOn w:val="a"/>
    <w:uiPriority w:val="99"/>
    <w:rsid w:val="00F85D91"/>
    <w:pPr>
      <w:spacing w:after="160" w:line="240" w:lineRule="exact"/>
    </w:pPr>
    <w:rPr>
      <w:rFonts w:ascii="Tahoma" w:hAnsi="Tahoma"/>
      <w:lang w:val="en-US" w:eastAsia="en-US"/>
    </w:rPr>
  </w:style>
  <w:style w:type="paragraph" w:customStyle="1" w:styleId="ae">
    <w:name w:val="Κεφάλαιο"/>
    <w:basedOn w:val="20"/>
    <w:next w:val="af"/>
    <w:uiPriority w:val="99"/>
    <w:rsid w:val="00F85D91"/>
    <w:pPr>
      <w:tabs>
        <w:tab w:val="num" w:pos="454"/>
      </w:tabs>
      <w:ind w:left="454" w:hanging="454"/>
      <w:outlineLvl w:val="0"/>
    </w:pPr>
    <w:rPr>
      <w:rFonts w:ascii="Times New Roman" w:hAnsi="Times New Roman"/>
      <w:i w:val="0"/>
    </w:rPr>
  </w:style>
  <w:style w:type="paragraph" w:styleId="af">
    <w:name w:val="Plain Text"/>
    <w:basedOn w:val="a"/>
    <w:link w:val="Char7"/>
    <w:uiPriority w:val="99"/>
    <w:rsid w:val="00F85D91"/>
    <w:rPr>
      <w:rFonts w:ascii="Courier New" w:hAnsi="Courier New"/>
    </w:rPr>
  </w:style>
  <w:style w:type="character" w:customStyle="1" w:styleId="Char7">
    <w:name w:val="Απλό κείμενο Char"/>
    <w:basedOn w:val="a0"/>
    <w:link w:val="af"/>
    <w:uiPriority w:val="99"/>
    <w:locked/>
    <w:rsid w:val="000A31B7"/>
    <w:rPr>
      <w:rFonts w:ascii="Courier New" w:hAnsi="Courier New"/>
      <w:sz w:val="20"/>
    </w:rPr>
  </w:style>
  <w:style w:type="paragraph" w:customStyle="1" w:styleId="af0">
    <w:name w:val="Υποκεφάλαιο"/>
    <w:basedOn w:val="1"/>
    <w:rsid w:val="00F85D91"/>
    <w:pPr>
      <w:jc w:val="left"/>
      <w:outlineLvl w:val="1"/>
    </w:pPr>
    <w:rPr>
      <w:rFonts w:ascii="Times New Roman" w:hAnsi="Times New Roman"/>
      <w:sz w:val="24"/>
    </w:rPr>
  </w:style>
  <w:style w:type="paragraph" w:customStyle="1" w:styleId="CharCharChar1Char">
    <w:name w:val="Char Char Char1 Char"/>
    <w:basedOn w:val="a"/>
    <w:uiPriority w:val="99"/>
    <w:rsid w:val="00F85D91"/>
    <w:pPr>
      <w:spacing w:after="160" w:line="240" w:lineRule="exact"/>
    </w:pPr>
    <w:rPr>
      <w:rFonts w:ascii="Verdana" w:hAnsi="Verdana"/>
      <w:lang w:val="en-US" w:eastAsia="en-US"/>
    </w:rPr>
  </w:style>
  <w:style w:type="paragraph" w:styleId="af1">
    <w:name w:val="Body Text Indent"/>
    <w:basedOn w:val="a"/>
    <w:link w:val="Char8"/>
    <w:uiPriority w:val="99"/>
    <w:rsid w:val="00F85D91"/>
    <w:pPr>
      <w:spacing w:after="120"/>
      <w:ind w:left="283"/>
    </w:pPr>
  </w:style>
  <w:style w:type="character" w:customStyle="1" w:styleId="Char8">
    <w:name w:val="Σώμα κείμενου με εσοχή Char"/>
    <w:basedOn w:val="a0"/>
    <w:link w:val="af1"/>
    <w:uiPriority w:val="99"/>
    <w:locked/>
    <w:rsid w:val="0039600C"/>
  </w:style>
  <w:style w:type="paragraph" w:customStyle="1" w:styleId="CharCharCharCharCharCharCharCharCharCharCharCharCharCharCharCharChar">
    <w:name w:val="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1">
    <w:name w:val="Char Char Char1"/>
    <w:basedOn w:val="a"/>
    <w:uiPriority w:val="99"/>
    <w:rsid w:val="00F85D91"/>
    <w:pPr>
      <w:spacing w:after="160" w:line="240" w:lineRule="exact"/>
    </w:pPr>
    <w:rPr>
      <w:rFonts w:ascii="Verdana" w:hAnsi="Verdana"/>
      <w:lang w:val="en-US" w:eastAsia="en-US"/>
    </w:rPr>
  </w:style>
  <w:style w:type="paragraph" w:customStyle="1" w:styleId="ListBulletSimple">
    <w:name w:val="List Bullet Simple"/>
    <w:basedOn w:val="a"/>
    <w:uiPriority w:val="99"/>
    <w:rsid w:val="00F85D91"/>
    <w:pPr>
      <w:tabs>
        <w:tab w:val="num" w:pos="1930"/>
      </w:tabs>
      <w:ind w:left="1930" w:hanging="360"/>
    </w:pPr>
  </w:style>
  <w:style w:type="paragraph" w:customStyle="1" w:styleId="BodyText22">
    <w:name w:val="Body Text 22"/>
    <w:basedOn w:val="a"/>
    <w:uiPriority w:val="99"/>
    <w:rsid w:val="00F85D91"/>
    <w:pPr>
      <w:keepNext/>
      <w:spacing w:line="360" w:lineRule="auto"/>
      <w:ind w:firstLine="720"/>
      <w:jc w:val="both"/>
    </w:pPr>
    <w:rPr>
      <w:sz w:val="24"/>
    </w:rPr>
  </w:style>
  <w:style w:type="paragraph" w:styleId="Web">
    <w:name w:val="Normal (Web)"/>
    <w:basedOn w:val="a"/>
    <w:uiPriority w:val="99"/>
    <w:rsid w:val="00F85D91"/>
    <w:pPr>
      <w:spacing w:before="100" w:beforeAutospacing="1" w:after="100" w:afterAutospacing="1"/>
    </w:pPr>
    <w:rPr>
      <w:sz w:val="24"/>
      <w:szCs w:val="24"/>
    </w:rPr>
  </w:style>
  <w:style w:type="paragraph" w:styleId="af2">
    <w:name w:val="Block Text"/>
    <w:basedOn w:val="a"/>
    <w:uiPriority w:val="99"/>
    <w:rsid w:val="00F85D91"/>
    <w:pPr>
      <w:ind w:left="-900" w:right="-874" w:firstLine="900"/>
      <w:jc w:val="both"/>
    </w:pPr>
    <w:rPr>
      <w:rFonts w:ascii="Arial" w:hAnsi="Arial"/>
      <w:sz w:val="24"/>
      <w:szCs w:val="24"/>
    </w:rPr>
  </w:style>
  <w:style w:type="paragraph" w:customStyle="1" w:styleId="CharChar1CharChar">
    <w:name w:val="Char Char1 Char Char"/>
    <w:basedOn w:val="a"/>
    <w:uiPriority w:val="99"/>
    <w:rsid w:val="00F85D91"/>
    <w:pPr>
      <w:spacing w:after="160" w:line="240" w:lineRule="exact"/>
    </w:pPr>
    <w:rPr>
      <w:rFonts w:ascii="Verdana" w:hAnsi="Verdana"/>
      <w:lang w:val="en-US" w:eastAsia="en-US"/>
    </w:rPr>
  </w:style>
  <w:style w:type="paragraph" w:customStyle="1" w:styleId="CharChar1CharChar1">
    <w:name w:val="Char Char1 Char Char1"/>
    <w:basedOn w:val="a"/>
    <w:uiPriority w:val="99"/>
    <w:rsid w:val="00F85D91"/>
    <w:pPr>
      <w:spacing w:after="160" w:line="240" w:lineRule="exact"/>
    </w:pPr>
    <w:rPr>
      <w:rFonts w:ascii="Verdana" w:hAnsi="Verdana"/>
      <w:lang w:val="en-US" w:eastAsia="en-US"/>
    </w:rPr>
  </w:style>
  <w:style w:type="paragraph" w:customStyle="1" w:styleId="CharChar1CharChar2">
    <w:name w:val="Char Char1 Char Char2"/>
    <w:basedOn w:val="a"/>
    <w:uiPriority w:val="99"/>
    <w:rsid w:val="00F85D91"/>
    <w:pPr>
      <w:spacing w:after="160" w:line="240" w:lineRule="exact"/>
    </w:pPr>
    <w:rPr>
      <w:rFonts w:ascii="Verdana" w:hAnsi="Verdana"/>
      <w:lang w:val="en-US" w:eastAsia="en-US"/>
    </w:rPr>
  </w:style>
  <w:style w:type="paragraph" w:styleId="af3">
    <w:name w:val="List"/>
    <w:basedOn w:val="a"/>
    <w:uiPriority w:val="99"/>
    <w:rsid w:val="00F85D91"/>
    <w:pPr>
      <w:ind w:left="283" w:hanging="283"/>
    </w:pPr>
    <w:rPr>
      <w:rFonts w:ascii="Arial" w:hAnsi="Arial"/>
      <w:sz w:val="24"/>
    </w:rPr>
  </w:style>
  <w:style w:type="paragraph" w:customStyle="1" w:styleId="CharCharCharCharCharCharCharCharCharCharCharCharCharCharCharCharCharChar">
    <w:name w:val="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
    <w:name w:val="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2CharCharChar">
    <w:name w:val="Char Char Char Char Char2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
    <w:name w:val="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1CharCharChar1">
    <w:name w:val="Char Char Char Char Char Char Char Char1 Char Char Char1"/>
    <w:basedOn w:val="a"/>
    <w:uiPriority w:val="99"/>
    <w:rsid w:val="00F85D91"/>
    <w:pPr>
      <w:spacing w:after="160" w:line="240" w:lineRule="exact"/>
    </w:pPr>
    <w:rPr>
      <w:rFonts w:ascii="Verdana" w:hAnsi="Verdana"/>
      <w:lang w:val="en-US" w:eastAsia="en-US"/>
    </w:rPr>
  </w:style>
  <w:style w:type="character" w:customStyle="1" w:styleId="StyleArial12pt">
    <w:name w:val="Style Arial 12 pt"/>
    <w:uiPriority w:val="99"/>
    <w:rsid w:val="00F85D91"/>
    <w:rPr>
      <w:rFonts w:ascii="Arial" w:hAnsi="Arial"/>
      <w:sz w:val="22"/>
    </w:rPr>
  </w:style>
  <w:style w:type="paragraph" w:customStyle="1" w:styleId="CharCharCharCharCharCharCharCharCharCharCharCharCharCharChar1CharCharCharCharCharCharCharCharCharCharCharChar">
    <w:name w:val="Char Char Char Char Char Char Char Char Char Char Char Char Char 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CharChar1Char">
    <w:name w:val="Char Char1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1CharCharCharChar">
    <w:name w:val="Char Char Char Char Char Char Char Char Char Char Char Char Char Char Char1 Char Char Char Char"/>
    <w:basedOn w:val="a"/>
    <w:uiPriority w:val="99"/>
    <w:rsid w:val="00F85D91"/>
    <w:pPr>
      <w:spacing w:after="160" w:line="240" w:lineRule="exact"/>
    </w:pPr>
    <w:rPr>
      <w:rFonts w:ascii="Verdana" w:hAnsi="Verdana"/>
      <w:lang w:val="en-US" w:eastAsia="en-US"/>
    </w:rPr>
  </w:style>
  <w:style w:type="paragraph" w:customStyle="1" w:styleId="CharCharCharCharCharCharCharCharCharCharCharCharCharCharCharCharCharChar2Char">
    <w:name w:val="Char Char Char Char Char Char Char Char Char Char Char Char Char Char Char Char Char Char2 Char"/>
    <w:basedOn w:val="a"/>
    <w:uiPriority w:val="99"/>
    <w:rsid w:val="00F85D91"/>
    <w:pPr>
      <w:spacing w:after="160" w:line="240" w:lineRule="exact"/>
    </w:pPr>
    <w:rPr>
      <w:rFonts w:ascii="Verdana" w:hAnsi="Verdana"/>
      <w:lang w:val="en-US" w:eastAsia="en-US"/>
    </w:rPr>
  </w:style>
  <w:style w:type="paragraph" w:customStyle="1" w:styleId="ParaCharCharCharCharCharCharCharCharCharChar">
    <w:name w:val="Προεπιλεγμένη γραμματοσειρά Para Char Char Char Char Char Char Char Char Char Char"/>
    <w:basedOn w:val="a"/>
    <w:uiPriority w:val="99"/>
    <w:rsid w:val="00F85D91"/>
    <w:pPr>
      <w:spacing w:after="160" w:line="240" w:lineRule="exact"/>
    </w:pPr>
    <w:rPr>
      <w:rFonts w:ascii="Verdana" w:hAnsi="Verdana"/>
      <w:lang w:val="en-US" w:eastAsia="en-US"/>
    </w:rPr>
  </w:style>
  <w:style w:type="character" w:styleId="-0">
    <w:name w:val="FollowedHyperlink"/>
    <w:basedOn w:val="a0"/>
    <w:uiPriority w:val="99"/>
    <w:rsid w:val="00F85D91"/>
    <w:rPr>
      <w:rFonts w:cs="Times New Roman"/>
      <w:color w:val="800080"/>
      <w:u w:val="single"/>
    </w:rPr>
  </w:style>
  <w:style w:type="paragraph" w:customStyle="1" w:styleId="ListParagraph1">
    <w:name w:val="List Paragraph1"/>
    <w:basedOn w:val="a"/>
    <w:uiPriority w:val="99"/>
    <w:rsid w:val="00F85D91"/>
    <w:pPr>
      <w:ind w:left="720"/>
      <w:contextualSpacing/>
    </w:pPr>
  </w:style>
  <w:style w:type="paragraph" w:customStyle="1" w:styleId="CharChar1CharCharCharCharCharCharCharCharCharCharCharChar">
    <w:name w:val="Char Char1 Char Char Char Char Char Char Char Char Char Char Char Char"/>
    <w:basedOn w:val="a"/>
    <w:uiPriority w:val="99"/>
    <w:rsid w:val="00F85D91"/>
    <w:pPr>
      <w:spacing w:after="160" w:line="240" w:lineRule="exact"/>
    </w:pPr>
    <w:rPr>
      <w:rFonts w:ascii="Verdana" w:hAnsi="Verdana"/>
      <w:lang w:val="en-US" w:eastAsia="en-US"/>
    </w:rPr>
  </w:style>
  <w:style w:type="paragraph" w:customStyle="1" w:styleId="symbalomenoi">
    <w:name w:val="symbalomenoi"/>
    <w:basedOn w:val="a"/>
    <w:uiPriority w:val="99"/>
    <w:rsid w:val="00F85D91"/>
    <w:pPr>
      <w:keepNext/>
      <w:spacing w:before="240" w:after="840"/>
      <w:jc w:val="center"/>
    </w:pPr>
    <w:rPr>
      <w:rFonts w:ascii="HellasTimes" w:hAnsi="HellasTimes"/>
      <w:b/>
      <w:sz w:val="24"/>
      <w:lang w:eastAsia="en-US"/>
    </w:rPr>
  </w:style>
  <w:style w:type="character" w:customStyle="1" w:styleId="spelle">
    <w:name w:val="spelle"/>
    <w:uiPriority w:val="99"/>
    <w:rsid w:val="00F85D91"/>
  </w:style>
  <w:style w:type="paragraph" w:customStyle="1" w:styleId="CharCharCharCharChar1CharCharCharCharChar">
    <w:name w:val="Char Char Char Char Char1 Char Char Char Char Char"/>
    <w:basedOn w:val="a"/>
    <w:uiPriority w:val="99"/>
    <w:rsid w:val="00F85D91"/>
    <w:pPr>
      <w:spacing w:after="160" w:line="240" w:lineRule="exact"/>
    </w:pPr>
    <w:rPr>
      <w:rFonts w:ascii="Verdana" w:hAnsi="Verdana"/>
      <w:lang w:val="en-US" w:eastAsia="en-US"/>
    </w:rPr>
  </w:style>
  <w:style w:type="paragraph" w:styleId="af4">
    <w:name w:val="List Paragraph"/>
    <w:basedOn w:val="a"/>
    <w:uiPriority w:val="34"/>
    <w:qFormat/>
    <w:rsid w:val="00F85D91"/>
    <w:pPr>
      <w:spacing w:after="200" w:line="276" w:lineRule="auto"/>
      <w:ind w:left="720"/>
      <w:contextualSpacing/>
    </w:pPr>
    <w:rPr>
      <w:rFonts w:ascii="Calibri" w:hAnsi="Calibri"/>
      <w:sz w:val="22"/>
      <w:szCs w:val="22"/>
      <w:lang w:eastAsia="en-US"/>
    </w:rPr>
  </w:style>
  <w:style w:type="paragraph" w:styleId="af5">
    <w:name w:val="footnote text"/>
    <w:basedOn w:val="a"/>
    <w:link w:val="Char9"/>
    <w:semiHidden/>
    <w:rsid w:val="00261B32"/>
  </w:style>
  <w:style w:type="character" w:customStyle="1" w:styleId="Char9">
    <w:name w:val="Κείμενο υποσημείωσης Char"/>
    <w:basedOn w:val="a0"/>
    <w:link w:val="af5"/>
    <w:semiHidden/>
    <w:locked/>
    <w:rsid w:val="00CB1CB8"/>
  </w:style>
  <w:style w:type="character" w:styleId="af6">
    <w:name w:val="footnote reference"/>
    <w:basedOn w:val="a0"/>
    <w:semiHidden/>
    <w:rsid w:val="00261B32"/>
    <w:rPr>
      <w:rFonts w:cs="Times New Roman"/>
      <w:vertAlign w:val="superscript"/>
    </w:rPr>
  </w:style>
  <w:style w:type="paragraph" w:customStyle="1" w:styleId="Revision1">
    <w:name w:val="Revision1"/>
    <w:hidden/>
    <w:uiPriority w:val="99"/>
    <w:semiHidden/>
    <w:rsid w:val="00C163ED"/>
    <w:rPr>
      <w:sz w:val="20"/>
      <w:szCs w:val="20"/>
    </w:rPr>
  </w:style>
  <w:style w:type="paragraph" w:styleId="31">
    <w:name w:val="toc 3"/>
    <w:basedOn w:val="a"/>
    <w:next w:val="a"/>
    <w:autoRedefine/>
    <w:uiPriority w:val="39"/>
    <w:rsid w:val="000A352B"/>
    <w:pPr>
      <w:tabs>
        <w:tab w:val="right" w:leader="dot" w:pos="8931"/>
      </w:tabs>
      <w:ind w:left="709" w:hanging="709"/>
    </w:pPr>
    <w:rPr>
      <w:rFonts w:ascii="Calibri" w:hAnsi="Calibri"/>
    </w:rPr>
  </w:style>
  <w:style w:type="paragraph" w:customStyle="1" w:styleId="TOCHeading1">
    <w:name w:val="TOC Heading1"/>
    <w:basedOn w:val="1"/>
    <w:next w:val="a"/>
    <w:uiPriority w:val="99"/>
    <w:rsid w:val="00831575"/>
    <w:pPr>
      <w:keepLines/>
      <w:spacing w:before="480" w:line="276" w:lineRule="auto"/>
      <w:jc w:val="left"/>
      <w:outlineLvl w:val="9"/>
    </w:pPr>
    <w:rPr>
      <w:rFonts w:ascii="Cambria" w:eastAsia="MS Gothic" w:hAnsi="Cambria"/>
      <w:color w:val="365F91"/>
      <w:sz w:val="28"/>
      <w:szCs w:val="28"/>
      <w:lang w:val="en-US" w:eastAsia="ja-JP"/>
    </w:rPr>
  </w:style>
  <w:style w:type="paragraph" w:styleId="40">
    <w:name w:val="toc 4"/>
    <w:basedOn w:val="a"/>
    <w:next w:val="a"/>
    <w:autoRedefine/>
    <w:uiPriority w:val="99"/>
    <w:rsid w:val="00005B46"/>
    <w:pPr>
      <w:ind w:left="400"/>
    </w:pPr>
    <w:rPr>
      <w:rFonts w:ascii="Calibri" w:hAnsi="Calibri"/>
    </w:rPr>
  </w:style>
  <w:style w:type="paragraph" w:styleId="11">
    <w:name w:val="index 1"/>
    <w:basedOn w:val="a"/>
    <w:next w:val="a"/>
    <w:autoRedefine/>
    <w:uiPriority w:val="99"/>
    <w:rsid w:val="00831575"/>
    <w:pPr>
      <w:ind w:left="200" w:hanging="200"/>
    </w:pPr>
    <w:rPr>
      <w:rFonts w:ascii="Calibri" w:hAnsi="Calibri"/>
      <w:sz w:val="18"/>
      <w:szCs w:val="18"/>
    </w:rPr>
  </w:style>
  <w:style w:type="paragraph" w:styleId="50">
    <w:name w:val="toc 5"/>
    <w:basedOn w:val="a"/>
    <w:next w:val="a"/>
    <w:autoRedefine/>
    <w:uiPriority w:val="99"/>
    <w:rsid w:val="00005B46"/>
    <w:pPr>
      <w:ind w:left="600"/>
    </w:pPr>
    <w:rPr>
      <w:rFonts w:ascii="Calibri" w:hAnsi="Calibri"/>
    </w:rPr>
  </w:style>
  <w:style w:type="paragraph" w:styleId="60">
    <w:name w:val="toc 6"/>
    <w:basedOn w:val="a"/>
    <w:next w:val="a"/>
    <w:autoRedefine/>
    <w:uiPriority w:val="99"/>
    <w:rsid w:val="00005B46"/>
    <w:pPr>
      <w:ind w:left="800"/>
    </w:pPr>
    <w:rPr>
      <w:rFonts w:ascii="Calibri" w:hAnsi="Calibri"/>
    </w:rPr>
  </w:style>
  <w:style w:type="paragraph" w:styleId="70">
    <w:name w:val="toc 7"/>
    <w:basedOn w:val="a"/>
    <w:next w:val="a"/>
    <w:autoRedefine/>
    <w:uiPriority w:val="99"/>
    <w:rsid w:val="00005B46"/>
    <w:pPr>
      <w:ind w:left="1000"/>
    </w:pPr>
    <w:rPr>
      <w:rFonts w:ascii="Calibri" w:hAnsi="Calibri"/>
    </w:rPr>
  </w:style>
  <w:style w:type="paragraph" w:styleId="80">
    <w:name w:val="toc 8"/>
    <w:basedOn w:val="a"/>
    <w:next w:val="a"/>
    <w:autoRedefine/>
    <w:uiPriority w:val="99"/>
    <w:rsid w:val="00005B46"/>
    <w:pPr>
      <w:ind w:left="1200"/>
    </w:pPr>
    <w:rPr>
      <w:rFonts w:ascii="Calibri" w:hAnsi="Calibri"/>
    </w:rPr>
  </w:style>
  <w:style w:type="paragraph" w:styleId="90">
    <w:name w:val="toc 9"/>
    <w:basedOn w:val="a"/>
    <w:next w:val="a"/>
    <w:autoRedefine/>
    <w:uiPriority w:val="99"/>
    <w:rsid w:val="00005B46"/>
    <w:pPr>
      <w:ind w:left="1400"/>
    </w:pPr>
    <w:rPr>
      <w:rFonts w:ascii="Calibri" w:hAnsi="Calibri"/>
    </w:rPr>
  </w:style>
  <w:style w:type="paragraph" w:styleId="24">
    <w:name w:val="index 2"/>
    <w:basedOn w:val="a"/>
    <w:next w:val="a"/>
    <w:autoRedefine/>
    <w:uiPriority w:val="99"/>
    <w:rsid w:val="00005B46"/>
    <w:pPr>
      <w:ind w:left="400" w:hanging="200"/>
    </w:pPr>
    <w:rPr>
      <w:rFonts w:ascii="Calibri" w:hAnsi="Calibri"/>
      <w:sz w:val="18"/>
      <w:szCs w:val="18"/>
    </w:rPr>
  </w:style>
  <w:style w:type="paragraph" w:styleId="32">
    <w:name w:val="index 3"/>
    <w:basedOn w:val="a"/>
    <w:next w:val="a"/>
    <w:autoRedefine/>
    <w:uiPriority w:val="99"/>
    <w:rsid w:val="00005B46"/>
    <w:pPr>
      <w:ind w:left="600" w:hanging="200"/>
    </w:pPr>
    <w:rPr>
      <w:rFonts w:ascii="Calibri" w:hAnsi="Calibri"/>
      <w:sz w:val="18"/>
      <w:szCs w:val="18"/>
    </w:rPr>
  </w:style>
  <w:style w:type="paragraph" w:styleId="41">
    <w:name w:val="index 4"/>
    <w:basedOn w:val="a"/>
    <w:next w:val="a"/>
    <w:autoRedefine/>
    <w:uiPriority w:val="99"/>
    <w:rsid w:val="00005B46"/>
    <w:pPr>
      <w:ind w:left="800" w:hanging="200"/>
    </w:pPr>
    <w:rPr>
      <w:rFonts w:ascii="Calibri" w:hAnsi="Calibri"/>
      <w:sz w:val="18"/>
      <w:szCs w:val="18"/>
    </w:rPr>
  </w:style>
  <w:style w:type="paragraph" w:styleId="51">
    <w:name w:val="index 5"/>
    <w:basedOn w:val="a"/>
    <w:next w:val="a"/>
    <w:autoRedefine/>
    <w:uiPriority w:val="99"/>
    <w:rsid w:val="00005B46"/>
    <w:pPr>
      <w:ind w:left="1000" w:hanging="200"/>
    </w:pPr>
    <w:rPr>
      <w:rFonts w:ascii="Calibri" w:hAnsi="Calibri"/>
      <w:sz w:val="18"/>
      <w:szCs w:val="18"/>
    </w:rPr>
  </w:style>
  <w:style w:type="paragraph" w:styleId="61">
    <w:name w:val="index 6"/>
    <w:basedOn w:val="a"/>
    <w:next w:val="a"/>
    <w:autoRedefine/>
    <w:uiPriority w:val="99"/>
    <w:rsid w:val="00005B46"/>
    <w:pPr>
      <w:ind w:left="1200" w:hanging="200"/>
    </w:pPr>
    <w:rPr>
      <w:rFonts w:ascii="Calibri" w:hAnsi="Calibri"/>
      <w:sz w:val="18"/>
      <w:szCs w:val="18"/>
    </w:rPr>
  </w:style>
  <w:style w:type="paragraph" w:styleId="71">
    <w:name w:val="index 7"/>
    <w:basedOn w:val="a"/>
    <w:next w:val="a"/>
    <w:autoRedefine/>
    <w:uiPriority w:val="99"/>
    <w:rsid w:val="00005B46"/>
    <w:pPr>
      <w:ind w:left="1400" w:hanging="200"/>
    </w:pPr>
    <w:rPr>
      <w:rFonts w:ascii="Calibri" w:hAnsi="Calibri"/>
      <w:sz w:val="18"/>
      <w:szCs w:val="18"/>
    </w:rPr>
  </w:style>
  <w:style w:type="paragraph" w:styleId="81">
    <w:name w:val="index 8"/>
    <w:basedOn w:val="a"/>
    <w:next w:val="a"/>
    <w:autoRedefine/>
    <w:uiPriority w:val="99"/>
    <w:rsid w:val="00005B46"/>
    <w:pPr>
      <w:ind w:left="1600" w:hanging="200"/>
    </w:pPr>
    <w:rPr>
      <w:rFonts w:ascii="Calibri" w:hAnsi="Calibri"/>
      <w:sz w:val="18"/>
      <w:szCs w:val="18"/>
    </w:rPr>
  </w:style>
  <w:style w:type="paragraph" w:styleId="91">
    <w:name w:val="index 9"/>
    <w:basedOn w:val="a"/>
    <w:next w:val="a"/>
    <w:autoRedefine/>
    <w:uiPriority w:val="99"/>
    <w:rsid w:val="00005B46"/>
    <w:pPr>
      <w:ind w:left="1800" w:hanging="200"/>
    </w:pPr>
    <w:rPr>
      <w:rFonts w:ascii="Calibri" w:hAnsi="Calibri"/>
      <w:sz w:val="18"/>
      <w:szCs w:val="18"/>
    </w:rPr>
  </w:style>
  <w:style w:type="paragraph" w:styleId="af7">
    <w:name w:val="index heading"/>
    <w:basedOn w:val="a"/>
    <w:next w:val="11"/>
    <w:uiPriority w:val="99"/>
    <w:rsid w:val="00005B46"/>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af8">
    <w:name w:val="endnote text"/>
    <w:basedOn w:val="a"/>
    <w:link w:val="Chara"/>
    <w:uiPriority w:val="99"/>
    <w:rsid w:val="00920163"/>
  </w:style>
  <w:style w:type="character" w:customStyle="1" w:styleId="Chara">
    <w:name w:val="Κείμενο σημείωσης τέλους Char"/>
    <w:basedOn w:val="a0"/>
    <w:link w:val="af8"/>
    <w:uiPriority w:val="99"/>
    <w:locked/>
    <w:rsid w:val="00920163"/>
  </w:style>
  <w:style w:type="character" w:styleId="af9">
    <w:name w:val="endnote reference"/>
    <w:basedOn w:val="a0"/>
    <w:uiPriority w:val="99"/>
    <w:rsid w:val="00920163"/>
    <w:rPr>
      <w:rFonts w:cs="Times New Roman"/>
      <w:vertAlign w:val="superscript"/>
    </w:rPr>
  </w:style>
  <w:style w:type="paragraph" w:customStyle="1" w:styleId="ListParagraph2">
    <w:name w:val="List Paragraph2"/>
    <w:basedOn w:val="a"/>
    <w:uiPriority w:val="99"/>
    <w:rsid w:val="001B41B9"/>
    <w:pPr>
      <w:ind w:left="720"/>
      <w:contextualSpacing/>
    </w:pPr>
  </w:style>
  <w:style w:type="paragraph" w:customStyle="1" w:styleId="CharCharCharChar1">
    <w:name w:val="Char Char Char Char1"/>
    <w:basedOn w:val="a"/>
    <w:uiPriority w:val="99"/>
    <w:rsid w:val="00E36162"/>
    <w:pPr>
      <w:spacing w:after="160" w:line="240" w:lineRule="exact"/>
    </w:pPr>
    <w:rPr>
      <w:rFonts w:ascii="Verdana" w:hAnsi="Verdana"/>
      <w:lang w:val="en-US" w:eastAsia="en-US"/>
    </w:rPr>
  </w:style>
  <w:style w:type="paragraph" w:customStyle="1" w:styleId="Char10">
    <w:name w:val="Char1"/>
    <w:basedOn w:val="a"/>
    <w:uiPriority w:val="99"/>
    <w:rsid w:val="00AC3873"/>
    <w:pPr>
      <w:tabs>
        <w:tab w:val="num" w:pos="576"/>
      </w:tabs>
      <w:spacing w:after="160" w:line="240" w:lineRule="exact"/>
    </w:pPr>
    <w:rPr>
      <w:rFonts w:ascii="Verdana" w:hAnsi="Verdana"/>
      <w:lang w:val="en-US" w:eastAsia="en-US"/>
    </w:rPr>
  </w:style>
  <w:style w:type="paragraph" w:customStyle="1" w:styleId="CharChar1Char1">
    <w:name w:val="Char Char1 Char1"/>
    <w:basedOn w:val="a"/>
    <w:uiPriority w:val="99"/>
    <w:rsid w:val="00AC3873"/>
    <w:pPr>
      <w:tabs>
        <w:tab w:val="num" w:pos="720"/>
      </w:tabs>
      <w:spacing w:after="160" w:line="240" w:lineRule="exact"/>
    </w:pPr>
    <w:rPr>
      <w:rFonts w:ascii="Verdana" w:hAnsi="Verdana"/>
      <w:lang w:val="en-US" w:eastAsia="en-US"/>
    </w:rPr>
  </w:style>
  <w:style w:type="paragraph" w:customStyle="1" w:styleId="Heading1a">
    <w:name w:val="Heading 1a"/>
    <w:basedOn w:val="1"/>
    <w:uiPriority w:val="99"/>
    <w:rsid w:val="00AC3873"/>
    <w:pPr>
      <w:keepNext w:val="0"/>
      <w:tabs>
        <w:tab w:val="num" w:pos="432"/>
        <w:tab w:val="num" w:pos="864"/>
      </w:tabs>
      <w:snapToGrid w:val="0"/>
      <w:ind w:left="432" w:hanging="432"/>
      <w:jc w:val="both"/>
    </w:pPr>
    <w:rPr>
      <w:rFonts w:ascii="Tahoma" w:hAnsi="Tahoma"/>
      <w:b w:val="0"/>
      <w:lang w:eastAsia="en-US"/>
    </w:rPr>
  </w:style>
  <w:style w:type="paragraph" w:styleId="afa">
    <w:name w:val="Revision"/>
    <w:hidden/>
    <w:uiPriority w:val="99"/>
    <w:semiHidden/>
    <w:rsid w:val="00DE58E1"/>
    <w:rPr>
      <w:sz w:val="20"/>
      <w:szCs w:val="20"/>
    </w:rPr>
  </w:style>
  <w:style w:type="character" w:customStyle="1" w:styleId="Char11">
    <w:name w:val="Τίτλος Char1"/>
    <w:uiPriority w:val="99"/>
    <w:rsid w:val="0000126B"/>
    <w:rPr>
      <w:b/>
      <w:sz w:val="24"/>
      <w:lang w:eastAsia="ar-SA" w:bidi="ar-SA"/>
    </w:rPr>
  </w:style>
  <w:style w:type="paragraph" w:styleId="afb">
    <w:name w:val="TOC Heading"/>
    <w:basedOn w:val="1"/>
    <w:next w:val="a"/>
    <w:uiPriority w:val="99"/>
    <w:qFormat/>
    <w:rsid w:val="00F34A3F"/>
    <w:pPr>
      <w:keepLines/>
      <w:spacing w:before="480" w:line="276" w:lineRule="auto"/>
      <w:jc w:val="left"/>
      <w:outlineLvl w:val="9"/>
    </w:pPr>
    <w:rPr>
      <w:rFonts w:ascii="Cambria" w:hAnsi="Cambria"/>
      <w:color w:val="365F91"/>
      <w:sz w:val="28"/>
      <w:szCs w:val="28"/>
    </w:rPr>
  </w:style>
  <w:style w:type="paragraph" w:customStyle="1" w:styleId="CharCharCharChar">
    <w:name w:val="Char Char Char Char"/>
    <w:basedOn w:val="a"/>
    <w:uiPriority w:val="99"/>
    <w:rsid w:val="00202E32"/>
    <w:pPr>
      <w:spacing w:after="160" w:line="240" w:lineRule="exact"/>
      <w:ind w:firstLine="357"/>
      <w:jc w:val="both"/>
    </w:pPr>
    <w:rPr>
      <w:lang w:val="en-GB" w:eastAsia="en-US"/>
    </w:rPr>
  </w:style>
  <w:style w:type="paragraph" w:customStyle="1" w:styleId="CharCharCharCharChar2CharCharCharCharCharCharChar">
    <w:name w:val="Char Char Char Char Char2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CharCharCharCharCharCharCharCharCharCharCharCharChar1CharCharCharCharCharCharCharChar">
    <w:name w:val="Char Char Char Char Char Char Char Char Char Char Char Char Char Char Char1 Char Char Char Char Char Char Char Char"/>
    <w:basedOn w:val="a"/>
    <w:uiPriority w:val="99"/>
    <w:rsid w:val="00202E32"/>
    <w:pPr>
      <w:spacing w:after="160" w:line="240" w:lineRule="exact"/>
      <w:ind w:firstLine="357"/>
      <w:jc w:val="both"/>
    </w:pPr>
    <w:rPr>
      <w:rFonts w:ascii="Verdana" w:hAnsi="Verdana"/>
      <w:lang w:val="en-US" w:eastAsia="en-US"/>
    </w:rPr>
  </w:style>
  <w:style w:type="paragraph" w:customStyle="1" w:styleId="CharChar1">
    <w:name w:val="Char Char1"/>
    <w:basedOn w:val="a"/>
    <w:uiPriority w:val="99"/>
    <w:rsid w:val="00202E32"/>
    <w:pPr>
      <w:spacing w:after="160" w:line="240" w:lineRule="exact"/>
      <w:ind w:firstLine="357"/>
      <w:jc w:val="both"/>
    </w:pPr>
    <w:rPr>
      <w:rFonts w:ascii="Verdana" w:hAnsi="Verdana"/>
      <w:lang w:val="en-US" w:eastAsia="en-US"/>
    </w:rPr>
  </w:style>
  <w:style w:type="paragraph" w:customStyle="1" w:styleId="CharChar1CharCharCharCharCharCharCharChar1CharCharCharCharCharChar">
    <w:name w:val="Char Char1 Char Char Char Char Char Char Char Char1 Char Char Char Char Char Char"/>
    <w:basedOn w:val="a"/>
    <w:uiPriority w:val="99"/>
    <w:rsid w:val="00202E32"/>
    <w:pPr>
      <w:spacing w:after="160" w:line="240" w:lineRule="exact"/>
      <w:ind w:firstLine="357"/>
      <w:jc w:val="both"/>
    </w:pPr>
    <w:rPr>
      <w:rFonts w:ascii="Arial" w:hAnsi="Arial"/>
      <w:sz w:val="22"/>
      <w:lang w:val="en-US" w:eastAsia="en-US"/>
    </w:rPr>
  </w:style>
  <w:style w:type="character" w:customStyle="1" w:styleId="CharChar">
    <w:name w:val="Char Char"/>
    <w:uiPriority w:val="99"/>
    <w:locked/>
    <w:rsid w:val="00202E32"/>
    <w:rPr>
      <w:b/>
      <w:sz w:val="24"/>
      <w:lang w:val="el-GR" w:eastAsia="en-US"/>
    </w:rPr>
  </w:style>
  <w:style w:type="character" w:customStyle="1" w:styleId="st">
    <w:name w:val="st"/>
    <w:uiPriority w:val="99"/>
    <w:rsid w:val="00202E32"/>
  </w:style>
  <w:style w:type="character" w:customStyle="1" w:styleId="CharChar3">
    <w:name w:val="Char Char3"/>
    <w:uiPriority w:val="99"/>
    <w:rsid w:val="002A6E2A"/>
    <w:rPr>
      <w:b/>
      <w:sz w:val="24"/>
      <w:lang w:val="el-GR" w:eastAsia="en-US"/>
    </w:rPr>
  </w:style>
  <w:style w:type="paragraph" w:styleId="afc">
    <w:name w:val="No Spacing"/>
    <w:uiPriority w:val="1"/>
    <w:qFormat/>
    <w:rsid w:val="00527968"/>
    <w:rPr>
      <w:sz w:val="20"/>
      <w:szCs w:val="20"/>
    </w:rPr>
  </w:style>
  <w:style w:type="character" w:styleId="afd">
    <w:name w:val="Emphasis"/>
    <w:basedOn w:val="a0"/>
    <w:uiPriority w:val="20"/>
    <w:qFormat/>
    <w:locked/>
    <w:rsid w:val="00BB2BD1"/>
    <w:rPr>
      <w:i/>
      <w:iCs/>
    </w:rPr>
  </w:style>
  <w:style w:type="character" w:customStyle="1" w:styleId="apple-converted-space">
    <w:name w:val="apple-converted-space"/>
    <w:basedOn w:val="a0"/>
    <w:rsid w:val="004C3982"/>
  </w:style>
  <w:style w:type="paragraph" w:customStyle="1" w:styleId="afe">
    <w:name w:val="Βασικό Ελένη"/>
    <w:basedOn w:val="a"/>
    <w:link w:val="Charb"/>
    <w:qFormat/>
    <w:rsid w:val="00E34BB6"/>
    <w:pPr>
      <w:spacing w:line="276" w:lineRule="auto"/>
      <w:jc w:val="both"/>
    </w:pPr>
    <w:rPr>
      <w:rFonts w:asciiTheme="minorHAnsi" w:hAnsiTheme="minorHAnsi"/>
      <w:sz w:val="22"/>
    </w:rPr>
  </w:style>
  <w:style w:type="paragraph" w:customStyle="1" w:styleId="12">
    <w:name w:val="Επικεφαλίδα 1 Ελένη"/>
    <w:basedOn w:val="1"/>
    <w:next w:val="afe"/>
    <w:link w:val="1Char0"/>
    <w:qFormat/>
    <w:rsid w:val="00900432"/>
    <w:pPr>
      <w:spacing w:before="240" w:after="240"/>
      <w:jc w:val="left"/>
    </w:pPr>
    <w:rPr>
      <w:rFonts w:asciiTheme="minorHAnsi" w:hAnsiTheme="minorHAnsi"/>
      <w:color w:val="0070C0"/>
      <w:sz w:val="28"/>
      <w:u w:val="single"/>
    </w:rPr>
  </w:style>
  <w:style w:type="character" w:customStyle="1" w:styleId="Charb">
    <w:name w:val="Βασικό Ελένη Char"/>
    <w:basedOn w:val="a0"/>
    <w:link w:val="afe"/>
    <w:rsid w:val="00E34BB6"/>
    <w:rPr>
      <w:rFonts w:asciiTheme="minorHAnsi" w:hAnsiTheme="minorHAnsi"/>
      <w:szCs w:val="20"/>
    </w:rPr>
  </w:style>
  <w:style w:type="paragraph" w:customStyle="1" w:styleId="2">
    <w:name w:val="Επικεφαλίδα 2 Ελένη"/>
    <w:basedOn w:val="12"/>
    <w:next w:val="afe"/>
    <w:link w:val="2Char2"/>
    <w:qFormat/>
    <w:rsid w:val="00900432"/>
    <w:pPr>
      <w:numPr>
        <w:numId w:val="80"/>
      </w:numPr>
      <w:spacing w:before="120" w:after="120"/>
      <w:ind w:left="584" w:hanging="357"/>
      <w:outlineLvl w:val="1"/>
    </w:pPr>
    <w:rPr>
      <w:color w:val="4F6228" w:themeColor="accent3" w:themeShade="80"/>
      <w:sz w:val="24"/>
      <w:u w:val="none"/>
    </w:rPr>
  </w:style>
  <w:style w:type="character" w:customStyle="1" w:styleId="1Char0">
    <w:name w:val="Επικεφαλίδα 1 Ελένη Char"/>
    <w:basedOn w:val="1Char"/>
    <w:link w:val="12"/>
    <w:rsid w:val="00900432"/>
    <w:rPr>
      <w:rFonts w:asciiTheme="minorHAnsi" w:hAnsiTheme="minorHAnsi"/>
      <w:b/>
      <w:color w:val="0070C0"/>
      <w:sz w:val="28"/>
      <w:szCs w:val="20"/>
      <w:u w:val="single"/>
      <w:lang w:val="el-GR" w:eastAsia="el-GR"/>
    </w:rPr>
  </w:style>
  <w:style w:type="character" w:customStyle="1" w:styleId="2Char2">
    <w:name w:val="Επικεφαλίδα 2 Ελένη Char"/>
    <w:basedOn w:val="1Char0"/>
    <w:link w:val="2"/>
    <w:rsid w:val="00900432"/>
    <w:rPr>
      <w:rFonts w:asciiTheme="minorHAnsi" w:hAnsiTheme="minorHAnsi"/>
      <w:b/>
      <w:color w:val="4F6228" w:themeColor="accent3" w:themeShade="80"/>
      <w:sz w:val="24"/>
      <w:szCs w:val="20"/>
      <w:u w:val="single"/>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7102">
      <w:bodyDiv w:val="1"/>
      <w:marLeft w:val="0"/>
      <w:marRight w:val="0"/>
      <w:marTop w:val="0"/>
      <w:marBottom w:val="0"/>
      <w:divBdr>
        <w:top w:val="none" w:sz="0" w:space="0" w:color="auto"/>
        <w:left w:val="none" w:sz="0" w:space="0" w:color="auto"/>
        <w:bottom w:val="none" w:sz="0" w:space="0" w:color="auto"/>
        <w:right w:val="none" w:sz="0" w:space="0" w:color="auto"/>
      </w:divBdr>
    </w:div>
    <w:div w:id="132144585">
      <w:bodyDiv w:val="1"/>
      <w:marLeft w:val="0"/>
      <w:marRight w:val="0"/>
      <w:marTop w:val="0"/>
      <w:marBottom w:val="0"/>
      <w:divBdr>
        <w:top w:val="none" w:sz="0" w:space="0" w:color="auto"/>
        <w:left w:val="none" w:sz="0" w:space="0" w:color="auto"/>
        <w:bottom w:val="none" w:sz="0" w:space="0" w:color="auto"/>
        <w:right w:val="none" w:sz="0" w:space="0" w:color="auto"/>
      </w:divBdr>
    </w:div>
    <w:div w:id="194117832">
      <w:bodyDiv w:val="1"/>
      <w:marLeft w:val="0"/>
      <w:marRight w:val="0"/>
      <w:marTop w:val="0"/>
      <w:marBottom w:val="0"/>
      <w:divBdr>
        <w:top w:val="none" w:sz="0" w:space="0" w:color="auto"/>
        <w:left w:val="none" w:sz="0" w:space="0" w:color="auto"/>
        <w:bottom w:val="none" w:sz="0" w:space="0" w:color="auto"/>
        <w:right w:val="none" w:sz="0" w:space="0" w:color="auto"/>
      </w:divBdr>
    </w:div>
    <w:div w:id="508905988">
      <w:bodyDiv w:val="1"/>
      <w:marLeft w:val="0"/>
      <w:marRight w:val="0"/>
      <w:marTop w:val="0"/>
      <w:marBottom w:val="0"/>
      <w:divBdr>
        <w:top w:val="none" w:sz="0" w:space="0" w:color="auto"/>
        <w:left w:val="none" w:sz="0" w:space="0" w:color="auto"/>
        <w:bottom w:val="none" w:sz="0" w:space="0" w:color="auto"/>
        <w:right w:val="none" w:sz="0" w:space="0" w:color="auto"/>
      </w:divBdr>
    </w:div>
    <w:div w:id="531260421">
      <w:bodyDiv w:val="1"/>
      <w:marLeft w:val="0"/>
      <w:marRight w:val="0"/>
      <w:marTop w:val="0"/>
      <w:marBottom w:val="0"/>
      <w:divBdr>
        <w:top w:val="none" w:sz="0" w:space="0" w:color="auto"/>
        <w:left w:val="none" w:sz="0" w:space="0" w:color="auto"/>
        <w:bottom w:val="none" w:sz="0" w:space="0" w:color="auto"/>
        <w:right w:val="none" w:sz="0" w:space="0" w:color="auto"/>
      </w:divBdr>
    </w:div>
    <w:div w:id="580876034">
      <w:bodyDiv w:val="1"/>
      <w:marLeft w:val="0"/>
      <w:marRight w:val="0"/>
      <w:marTop w:val="0"/>
      <w:marBottom w:val="0"/>
      <w:divBdr>
        <w:top w:val="none" w:sz="0" w:space="0" w:color="auto"/>
        <w:left w:val="none" w:sz="0" w:space="0" w:color="auto"/>
        <w:bottom w:val="none" w:sz="0" w:space="0" w:color="auto"/>
        <w:right w:val="none" w:sz="0" w:space="0" w:color="auto"/>
      </w:divBdr>
    </w:div>
    <w:div w:id="832334374">
      <w:bodyDiv w:val="1"/>
      <w:marLeft w:val="0"/>
      <w:marRight w:val="0"/>
      <w:marTop w:val="0"/>
      <w:marBottom w:val="0"/>
      <w:divBdr>
        <w:top w:val="none" w:sz="0" w:space="0" w:color="auto"/>
        <w:left w:val="none" w:sz="0" w:space="0" w:color="auto"/>
        <w:bottom w:val="none" w:sz="0" w:space="0" w:color="auto"/>
        <w:right w:val="none" w:sz="0" w:space="0" w:color="auto"/>
      </w:divBdr>
    </w:div>
    <w:div w:id="922907952">
      <w:bodyDiv w:val="1"/>
      <w:marLeft w:val="0"/>
      <w:marRight w:val="0"/>
      <w:marTop w:val="0"/>
      <w:marBottom w:val="0"/>
      <w:divBdr>
        <w:top w:val="none" w:sz="0" w:space="0" w:color="auto"/>
        <w:left w:val="none" w:sz="0" w:space="0" w:color="auto"/>
        <w:bottom w:val="none" w:sz="0" w:space="0" w:color="auto"/>
        <w:right w:val="none" w:sz="0" w:space="0" w:color="auto"/>
      </w:divBdr>
    </w:div>
    <w:div w:id="931860533">
      <w:bodyDiv w:val="1"/>
      <w:marLeft w:val="0"/>
      <w:marRight w:val="0"/>
      <w:marTop w:val="0"/>
      <w:marBottom w:val="0"/>
      <w:divBdr>
        <w:top w:val="none" w:sz="0" w:space="0" w:color="auto"/>
        <w:left w:val="none" w:sz="0" w:space="0" w:color="auto"/>
        <w:bottom w:val="none" w:sz="0" w:space="0" w:color="auto"/>
        <w:right w:val="none" w:sz="0" w:space="0" w:color="auto"/>
      </w:divBdr>
    </w:div>
    <w:div w:id="1114057630">
      <w:bodyDiv w:val="1"/>
      <w:marLeft w:val="0"/>
      <w:marRight w:val="0"/>
      <w:marTop w:val="0"/>
      <w:marBottom w:val="0"/>
      <w:divBdr>
        <w:top w:val="none" w:sz="0" w:space="0" w:color="auto"/>
        <w:left w:val="none" w:sz="0" w:space="0" w:color="auto"/>
        <w:bottom w:val="none" w:sz="0" w:space="0" w:color="auto"/>
        <w:right w:val="none" w:sz="0" w:space="0" w:color="auto"/>
      </w:divBdr>
    </w:div>
    <w:div w:id="1228227207">
      <w:bodyDiv w:val="1"/>
      <w:marLeft w:val="0"/>
      <w:marRight w:val="0"/>
      <w:marTop w:val="0"/>
      <w:marBottom w:val="0"/>
      <w:divBdr>
        <w:top w:val="none" w:sz="0" w:space="0" w:color="auto"/>
        <w:left w:val="none" w:sz="0" w:space="0" w:color="auto"/>
        <w:bottom w:val="none" w:sz="0" w:space="0" w:color="auto"/>
        <w:right w:val="none" w:sz="0" w:space="0" w:color="auto"/>
      </w:divBdr>
    </w:div>
    <w:div w:id="1428770498">
      <w:marLeft w:val="0"/>
      <w:marRight w:val="0"/>
      <w:marTop w:val="0"/>
      <w:marBottom w:val="0"/>
      <w:divBdr>
        <w:top w:val="none" w:sz="0" w:space="0" w:color="auto"/>
        <w:left w:val="none" w:sz="0" w:space="0" w:color="auto"/>
        <w:bottom w:val="none" w:sz="0" w:space="0" w:color="auto"/>
        <w:right w:val="none" w:sz="0" w:space="0" w:color="auto"/>
      </w:divBdr>
    </w:div>
    <w:div w:id="1428770499">
      <w:marLeft w:val="0"/>
      <w:marRight w:val="0"/>
      <w:marTop w:val="0"/>
      <w:marBottom w:val="0"/>
      <w:divBdr>
        <w:top w:val="none" w:sz="0" w:space="0" w:color="auto"/>
        <w:left w:val="none" w:sz="0" w:space="0" w:color="auto"/>
        <w:bottom w:val="none" w:sz="0" w:space="0" w:color="auto"/>
        <w:right w:val="none" w:sz="0" w:space="0" w:color="auto"/>
      </w:divBdr>
    </w:div>
    <w:div w:id="1428770500">
      <w:marLeft w:val="0"/>
      <w:marRight w:val="0"/>
      <w:marTop w:val="0"/>
      <w:marBottom w:val="0"/>
      <w:divBdr>
        <w:top w:val="none" w:sz="0" w:space="0" w:color="auto"/>
        <w:left w:val="none" w:sz="0" w:space="0" w:color="auto"/>
        <w:bottom w:val="none" w:sz="0" w:space="0" w:color="auto"/>
        <w:right w:val="none" w:sz="0" w:space="0" w:color="auto"/>
      </w:divBdr>
    </w:div>
    <w:div w:id="1428770501">
      <w:marLeft w:val="0"/>
      <w:marRight w:val="0"/>
      <w:marTop w:val="0"/>
      <w:marBottom w:val="0"/>
      <w:divBdr>
        <w:top w:val="none" w:sz="0" w:space="0" w:color="auto"/>
        <w:left w:val="none" w:sz="0" w:space="0" w:color="auto"/>
        <w:bottom w:val="none" w:sz="0" w:space="0" w:color="auto"/>
        <w:right w:val="none" w:sz="0" w:space="0" w:color="auto"/>
      </w:divBdr>
    </w:div>
    <w:div w:id="1428770502">
      <w:marLeft w:val="0"/>
      <w:marRight w:val="0"/>
      <w:marTop w:val="0"/>
      <w:marBottom w:val="0"/>
      <w:divBdr>
        <w:top w:val="none" w:sz="0" w:space="0" w:color="auto"/>
        <w:left w:val="none" w:sz="0" w:space="0" w:color="auto"/>
        <w:bottom w:val="none" w:sz="0" w:space="0" w:color="auto"/>
        <w:right w:val="none" w:sz="0" w:space="0" w:color="auto"/>
      </w:divBdr>
    </w:div>
    <w:div w:id="1428770503">
      <w:marLeft w:val="0"/>
      <w:marRight w:val="0"/>
      <w:marTop w:val="0"/>
      <w:marBottom w:val="0"/>
      <w:divBdr>
        <w:top w:val="none" w:sz="0" w:space="0" w:color="auto"/>
        <w:left w:val="none" w:sz="0" w:space="0" w:color="auto"/>
        <w:bottom w:val="none" w:sz="0" w:space="0" w:color="auto"/>
        <w:right w:val="none" w:sz="0" w:space="0" w:color="auto"/>
      </w:divBdr>
    </w:div>
    <w:div w:id="1428770504">
      <w:marLeft w:val="0"/>
      <w:marRight w:val="0"/>
      <w:marTop w:val="0"/>
      <w:marBottom w:val="0"/>
      <w:divBdr>
        <w:top w:val="none" w:sz="0" w:space="0" w:color="auto"/>
        <w:left w:val="none" w:sz="0" w:space="0" w:color="auto"/>
        <w:bottom w:val="none" w:sz="0" w:space="0" w:color="auto"/>
        <w:right w:val="none" w:sz="0" w:space="0" w:color="auto"/>
      </w:divBdr>
    </w:div>
    <w:div w:id="1428770505">
      <w:marLeft w:val="0"/>
      <w:marRight w:val="0"/>
      <w:marTop w:val="0"/>
      <w:marBottom w:val="0"/>
      <w:divBdr>
        <w:top w:val="none" w:sz="0" w:space="0" w:color="auto"/>
        <w:left w:val="none" w:sz="0" w:space="0" w:color="auto"/>
        <w:bottom w:val="none" w:sz="0" w:space="0" w:color="auto"/>
        <w:right w:val="none" w:sz="0" w:space="0" w:color="auto"/>
      </w:divBdr>
    </w:div>
    <w:div w:id="1428770506">
      <w:marLeft w:val="0"/>
      <w:marRight w:val="0"/>
      <w:marTop w:val="0"/>
      <w:marBottom w:val="0"/>
      <w:divBdr>
        <w:top w:val="none" w:sz="0" w:space="0" w:color="auto"/>
        <w:left w:val="none" w:sz="0" w:space="0" w:color="auto"/>
        <w:bottom w:val="none" w:sz="0" w:space="0" w:color="auto"/>
        <w:right w:val="none" w:sz="0" w:space="0" w:color="auto"/>
      </w:divBdr>
    </w:div>
    <w:div w:id="1428770507">
      <w:marLeft w:val="0"/>
      <w:marRight w:val="0"/>
      <w:marTop w:val="0"/>
      <w:marBottom w:val="0"/>
      <w:divBdr>
        <w:top w:val="none" w:sz="0" w:space="0" w:color="auto"/>
        <w:left w:val="none" w:sz="0" w:space="0" w:color="auto"/>
        <w:bottom w:val="none" w:sz="0" w:space="0" w:color="auto"/>
        <w:right w:val="none" w:sz="0" w:space="0" w:color="auto"/>
      </w:divBdr>
    </w:div>
    <w:div w:id="1428770508">
      <w:marLeft w:val="0"/>
      <w:marRight w:val="0"/>
      <w:marTop w:val="0"/>
      <w:marBottom w:val="0"/>
      <w:divBdr>
        <w:top w:val="none" w:sz="0" w:space="0" w:color="auto"/>
        <w:left w:val="none" w:sz="0" w:space="0" w:color="auto"/>
        <w:bottom w:val="none" w:sz="0" w:space="0" w:color="auto"/>
        <w:right w:val="none" w:sz="0" w:space="0" w:color="auto"/>
      </w:divBdr>
    </w:div>
    <w:div w:id="1428770509">
      <w:marLeft w:val="0"/>
      <w:marRight w:val="0"/>
      <w:marTop w:val="0"/>
      <w:marBottom w:val="0"/>
      <w:divBdr>
        <w:top w:val="none" w:sz="0" w:space="0" w:color="auto"/>
        <w:left w:val="none" w:sz="0" w:space="0" w:color="auto"/>
        <w:bottom w:val="none" w:sz="0" w:space="0" w:color="auto"/>
        <w:right w:val="none" w:sz="0" w:space="0" w:color="auto"/>
      </w:divBdr>
    </w:div>
    <w:div w:id="1428770510">
      <w:marLeft w:val="0"/>
      <w:marRight w:val="0"/>
      <w:marTop w:val="0"/>
      <w:marBottom w:val="0"/>
      <w:divBdr>
        <w:top w:val="none" w:sz="0" w:space="0" w:color="auto"/>
        <w:left w:val="none" w:sz="0" w:space="0" w:color="auto"/>
        <w:bottom w:val="none" w:sz="0" w:space="0" w:color="auto"/>
        <w:right w:val="none" w:sz="0" w:space="0" w:color="auto"/>
      </w:divBdr>
    </w:div>
    <w:div w:id="1428770511">
      <w:marLeft w:val="0"/>
      <w:marRight w:val="0"/>
      <w:marTop w:val="0"/>
      <w:marBottom w:val="0"/>
      <w:divBdr>
        <w:top w:val="none" w:sz="0" w:space="0" w:color="auto"/>
        <w:left w:val="none" w:sz="0" w:space="0" w:color="auto"/>
        <w:bottom w:val="none" w:sz="0" w:space="0" w:color="auto"/>
        <w:right w:val="none" w:sz="0" w:space="0" w:color="auto"/>
      </w:divBdr>
    </w:div>
    <w:div w:id="1428770512">
      <w:marLeft w:val="0"/>
      <w:marRight w:val="0"/>
      <w:marTop w:val="0"/>
      <w:marBottom w:val="0"/>
      <w:divBdr>
        <w:top w:val="none" w:sz="0" w:space="0" w:color="auto"/>
        <w:left w:val="none" w:sz="0" w:space="0" w:color="auto"/>
        <w:bottom w:val="none" w:sz="0" w:space="0" w:color="auto"/>
        <w:right w:val="none" w:sz="0" w:space="0" w:color="auto"/>
      </w:divBdr>
    </w:div>
    <w:div w:id="1428770513">
      <w:marLeft w:val="0"/>
      <w:marRight w:val="0"/>
      <w:marTop w:val="0"/>
      <w:marBottom w:val="0"/>
      <w:divBdr>
        <w:top w:val="none" w:sz="0" w:space="0" w:color="auto"/>
        <w:left w:val="none" w:sz="0" w:space="0" w:color="auto"/>
        <w:bottom w:val="none" w:sz="0" w:space="0" w:color="auto"/>
        <w:right w:val="none" w:sz="0" w:space="0" w:color="auto"/>
      </w:divBdr>
    </w:div>
    <w:div w:id="1428770514">
      <w:marLeft w:val="0"/>
      <w:marRight w:val="0"/>
      <w:marTop w:val="0"/>
      <w:marBottom w:val="0"/>
      <w:divBdr>
        <w:top w:val="none" w:sz="0" w:space="0" w:color="auto"/>
        <w:left w:val="none" w:sz="0" w:space="0" w:color="auto"/>
        <w:bottom w:val="none" w:sz="0" w:space="0" w:color="auto"/>
        <w:right w:val="none" w:sz="0" w:space="0" w:color="auto"/>
      </w:divBdr>
    </w:div>
    <w:div w:id="1428770515">
      <w:marLeft w:val="0"/>
      <w:marRight w:val="0"/>
      <w:marTop w:val="0"/>
      <w:marBottom w:val="0"/>
      <w:divBdr>
        <w:top w:val="none" w:sz="0" w:space="0" w:color="auto"/>
        <w:left w:val="none" w:sz="0" w:space="0" w:color="auto"/>
        <w:bottom w:val="none" w:sz="0" w:space="0" w:color="auto"/>
        <w:right w:val="none" w:sz="0" w:space="0" w:color="auto"/>
      </w:divBdr>
    </w:div>
    <w:div w:id="1428770516">
      <w:marLeft w:val="0"/>
      <w:marRight w:val="0"/>
      <w:marTop w:val="0"/>
      <w:marBottom w:val="0"/>
      <w:divBdr>
        <w:top w:val="none" w:sz="0" w:space="0" w:color="auto"/>
        <w:left w:val="none" w:sz="0" w:space="0" w:color="auto"/>
        <w:bottom w:val="none" w:sz="0" w:space="0" w:color="auto"/>
        <w:right w:val="none" w:sz="0" w:space="0" w:color="auto"/>
      </w:divBdr>
    </w:div>
    <w:div w:id="1428770517">
      <w:marLeft w:val="0"/>
      <w:marRight w:val="0"/>
      <w:marTop w:val="0"/>
      <w:marBottom w:val="0"/>
      <w:divBdr>
        <w:top w:val="none" w:sz="0" w:space="0" w:color="auto"/>
        <w:left w:val="none" w:sz="0" w:space="0" w:color="auto"/>
        <w:bottom w:val="none" w:sz="0" w:space="0" w:color="auto"/>
        <w:right w:val="none" w:sz="0" w:space="0" w:color="auto"/>
      </w:divBdr>
    </w:div>
    <w:div w:id="1428770518">
      <w:marLeft w:val="0"/>
      <w:marRight w:val="0"/>
      <w:marTop w:val="0"/>
      <w:marBottom w:val="0"/>
      <w:divBdr>
        <w:top w:val="none" w:sz="0" w:space="0" w:color="auto"/>
        <w:left w:val="none" w:sz="0" w:space="0" w:color="auto"/>
        <w:bottom w:val="none" w:sz="0" w:space="0" w:color="auto"/>
        <w:right w:val="none" w:sz="0" w:space="0" w:color="auto"/>
      </w:divBdr>
    </w:div>
    <w:div w:id="1428770519">
      <w:marLeft w:val="0"/>
      <w:marRight w:val="0"/>
      <w:marTop w:val="0"/>
      <w:marBottom w:val="0"/>
      <w:divBdr>
        <w:top w:val="none" w:sz="0" w:space="0" w:color="auto"/>
        <w:left w:val="none" w:sz="0" w:space="0" w:color="auto"/>
        <w:bottom w:val="none" w:sz="0" w:space="0" w:color="auto"/>
        <w:right w:val="none" w:sz="0" w:space="0" w:color="auto"/>
      </w:divBdr>
    </w:div>
    <w:div w:id="1428770520">
      <w:marLeft w:val="0"/>
      <w:marRight w:val="0"/>
      <w:marTop w:val="0"/>
      <w:marBottom w:val="0"/>
      <w:divBdr>
        <w:top w:val="none" w:sz="0" w:space="0" w:color="auto"/>
        <w:left w:val="none" w:sz="0" w:space="0" w:color="auto"/>
        <w:bottom w:val="none" w:sz="0" w:space="0" w:color="auto"/>
        <w:right w:val="none" w:sz="0" w:space="0" w:color="auto"/>
      </w:divBdr>
    </w:div>
    <w:div w:id="1428770521">
      <w:marLeft w:val="0"/>
      <w:marRight w:val="0"/>
      <w:marTop w:val="0"/>
      <w:marBottom w:val="0"/>
      <w:divBdr>
        <w:top w:val="none" w:sz="0" w:space="0" w:color="auto"/>
        <w:left w:val="none" w:sz="0" w:space="0" w:color="auto"/>
        <w:bottom w:val="none" w:sz="0" w:space="0" w:color="auto"/>
        <w:right w:val="none" w:sz="0" w:space="0" w:color="auto"/>
      </w:divBdr>
    </w:div>
    <w:div w:id="1428770522">
      <w:marLeft w:val="0"/>
      <w:marRight w:val="0"/>
      <w:marTop w:val="0"/>
      <w:marBottom w:val="0"/>
      <w:divBdr>
        <w:top w:val="none" w:sz="0" w:space="0" w:color="auto"/>
        <w:left w:val="none" w:sz="0" w:space="0" w:color="auto"/>
        <w:bottom w:val="none" w:sz="0" w:space="0" w:color="auto"/>
        <w:right w:val="none" w:sz="0" w:space="0" w:color="auto"/>
      </w:divBdr>
    </w:div>
    <w:div w:id="1428770523">
      <w:marLeft w:val="0"/>
      <w:marRight w:val="0"/>
      <w:marTop w:val="0"/>
      <w:marBottom w:val="0"/>
      <w:divBdr>
        <w:top w:val="none" w:sz="0" w:space="0" w:color="auto"/>
        <w:left w:val="none" w:sz="0" w:space="0" w:color="auto"/>
        <w:bottom w:val="none" w:sz="0" w:space="0" w:color="auto"/>
        <w:right w:val="none" w:sz="0" w:space="0" w:color="auto"/>
      </w:divBdr>
    </w:div>
    <w:div w:id="1428770524">
      <w:marLeft w:val="0"/>
      <w:marRight w:val="0"/>
      <w:marTop w:val="0"/>
      <w:marBottom w:val="0"/>
      <w:divBdr>
        <w:top w:val="none" w:sz="0" w:space="0" w:color="auto"/>
        <w:left w:val="none" w:sz="0" w:space="0" w:color="auto"/>
        <w:bottom w:val="none" w:sz="0" w:space="0" w:color="auto"/>
        <w:right w:val="none" w:sz="0" w:space="0" w:color="auto"/>
      </w:divBdr>
    </w:div>
    <w:div w:id="1428770525">
      <w:marLeft w:val="0"/>
      <w:marRight w:val="0"/>
      <w:marTop w:val="0"/>
      <w:marBottom w:val="0"/>
      <w:divBdr>
        <w:top w:val="none" w:sz="0" w:space="0" w:color="auto"/>
        <w:left w:val="none" w:sz="0" w:space="0" w:color="auto"/>
        <w:bottom w:val="none" w:sz="0" w:space="0" w:color="auto"/>
        <w:right w:val="none" w:sz="0" w:space="0" w:color="auto"/>
      </w:divBdr>
    </w:div>
    <w:div w:id="1428770526">
      <w:marLeft w:val="0"/>
      <w:marRight w:val="0"/>
      <w:marTop w:val="0"/>
      <w:marBottom w:val="0"/>
      <w:divBdr>
        <w:top w:val="none" w:sz="0" w:space="0" w:color="auto"/>
        <w:left w:val="none" w:sz="0" w:space="0" w:color="auto"/>
        <w:bottom w:val="none" w:sz="0" w:space="0" w:color="auto"/>
        <w:right w:val="none" w:sz="0" w:space="0" w:color="auto"/>
      </w:divBdr>
    </w:div>
    <w:div w:id="1428770527">
      <w:marLeft w:val="0"/>
      <w:marRight w:val="0"/>
      <w:marTop w:val="0"/>
      <w:marBottom w:val="0"/>
      <w:divBdr>
        <w:top w:val="none" w:sz="0" w:space="0" w:color="auto"/>
        <w:left w:val="none" w:sz="0" w:space="0" w:color="auto"/>
        <w:bottom w:val="none" w:sz="0" w:space="0" w:color="auto"/>
        <w:right w:val="none" w:sz="0" w:space="0" w:color="auto"/>
      </w:divBdr>
    </w:div>
    <w:div w:id="1428770528">
      <w:marLeft w:val="0"/>
      <w:marRight w:val="0"/>
      <w:marTop w:val="0"/>
      <w:marBottom w:val="0"/>
      <w:divBdr>
        <w:top w:val="none" w:sz="0" w:space="0" w:color="auto"/>
        <w:left w:val="none" w:sz="0" w:space="0" w:color="auto"/>
        <w:bottom w:val="none" w:sz="0" w:space="0" w:color="auto"/>
        <w:right w:val="none" w:sz="0" w:space="0" w:color="auto"/>
      </w:divBdr>
    </w:div>
    <w:div w:id="1428770529">
      <w:marLeft w:val="0"/>
      <w:marRight w:val="0"/>
      <w:marTop w:val="0"/>
      <w:marBottom w:val="0"/>
      <w:divBdr>
        <w:top w:val="none" w:sz="0" w:space="0" w:color="auto"/>
        <w:left w:val="none" w:sz="0" w:space="0" w:color="auto"/>
        <w:bottom w:val="none" w:sz="0" w:space="0" w:color="auto"/>
        <w:right w:val="none" w:sz="0" w:space="0" w:color="auto"/>
      </w:divBdr>
    </w:div>
    <w:div w:id="1428770530">
      <w:marLeft w:val="0"/>
      <w:marRight w:val="0"/>
      <w:marTop w:val="0"/>
      <w:marBottom w:val="0"/>
      <w:divBdr>
        <w:top w:val="none" w:sz="0" w:space="0" w:color="auto"/>
        <w:left w:val="none" w:sz="0" w:space="0" w:color="auto"/>
        <w:bottom w:val="none" w:sz="0" w:space="0" w:color="auto"/>
        <w:right w:val="none" w:sz="0" w:space="0" w:color="auto"/>
      </w:divBdr>
    </w:div>
    <w:div w:id="1428770531">
      <w:marLeft w:val="0"/>
      <w:marRight w:val="0"/>
      <w:marTop w:val="0"/>
      <w:marBottom w:val="0"/>
      <w:divBdr>
        <w:top w:val="none" w:sz="0" w:space="0" w:color="auto"/>
        <w:left w:val="none" w:sz="0" w:space="0" w:color="auto"/>
        <w:bottom w:val="none" w:sz="0" w:space="0" w:color="auto"/>
        <w:right w:val="none" w:sz="0" w:space="0" w:color="auto"/>
      </w:divBdr>
    </w:div>
    <w:div w:id="1428770532">
      <w:marLeft w:val="0"/>
      <w:marRight w:val="0"/>
      <w:marTop w:val="0"/>
      <w:marBottom w:val="0"/>
      <w:divBdr>
        <w:top w:val="none" w:sz="0" w:space="0" w:color="auto"/>
        <w:left w:val="none" w:sz="0" w:space="0" w:color="auto"/>
        <w:bottom w:val="none" w:sz="0" w:space="0" w:color="auto"/>
        <w:right w:val="none" w:sz="0" w:space="0" w:color="auto"/>
      </w:divBdr>
    </w:div>
    <w:div w:id="1428770533">
      <w:marLeft w:val="0"/>
      <w:marRight w:val="0"/>
      <w:marTop w:val="0"/>
      <w:marBottom w:val="0"/>
      <w:divBdr>
        <w:top w:val="none" w:sz="0" w:space="0" w:color="auto"/>
        <w:left w:val="none" w:sz="0" w:space="0" w:color="auto"/>
        <w:bottom w:val="none" w:sz="0" w:space="0" w:color="auto"/>
        <w:right w:val="none" w:sz="0" w:space="0" w:color="auto"/>
      </w:divBdr>
    </w:div>
    <w:div w:id="1428770534">
      <w:marLeft w:val="0"/>
      <w:marRight w:val="0"/>
      <w:marTop w:val="0"/>
      <w:marBottom w:val="0"/>
      <w:divBdr>
        <w:top w:val="none" w:sz="0" w:space="0" w:color="auto"/>
        <w:left w:val="none" w:sz="0" w:space="0" w:color="auto"/>
        <w:bottom w:val="none" w:sz="0" w:space="0" w:color="auto"/>
        <w:right w:val="none" w:sz="0" w:space="0" w:color="auto"/>
      </w:divBdr>
    </w:div>
    <w:div w:id="1428770535">
      <w:marLeft w:val="0"/>
      <w:marRight w:val="0"/>
      <w:marTop w:val="0"/>
      <w:marBottom w:val="0"/>
      <w:divBdr>
        <w:top w:val="none" w:sz="0" w:space="0" w:color="auto"/>
        <w:left w:val="none" w:sz="0" w:space="0" w:color="auto"/>
        <w:bottom w:val="none" w:sz="0" w:space="0" w:color="auto"/>
        <w:right w:val="none" w:sz="0" w:space="0" w:color="auto"/>
      </w:divBdr>
    </w:div>
    <w:div w:id="1428770536">
      <w:marLeft w:val="0"/>
      <w:marRight w:val="0"/>
      <w:marTop w:val="0"/>
      <w:marBottom w:val="0"/>
      <w:divBdr>
        <w:top w:val="none" w:sz="0" w:space="0" w:color="auto"/>
        <w:left w:val="none" w:sz="0" w:space="0" w:color="auto"/>
        <w:bottom w:val="none" w:sz="0" w:space="0" w:color="auto"/>
        <w:right w:val="none" w:sz="0" w:space="0" w:color="auto"/>
      </w:divBdr>
    </w:div>
    <w:div w:id="1428770537">
      <w:marLeft w:val="0"/>
      <w:marRight w:val="0"/>
      <w:marTop w:val="0"/>
      <w:marBottom w:val="0"/>
      <w:divBdr>
        <w:top w:val="none" w:sz="0" w:space="0" w:color="auto"/>
        <w:left w:val="none" w:sz="0" w:space="0" w:color="auto"/>
        <w:bottom w:val="none" w:sz="0" w:space="0" w:color="auto"/>
        <w:right w:val="none" w:sz="0" w:space="0" w:color="auto"/>
      </w:divBdr>
    </w:div>
    <w:div w:id="1428770538">
      <w:marLeft w:val="0"/>
      <w:marRight w:val="0"/>
      <w:marTop w:val="0"/>
      <w:marBottom w:val="0"/>
      <w:divBdr>
        <w:top w:val="none" w:sz="0" w:space="0" w:color="auto"/>
        <w:left w:val="none" w:sz="0" w:space="0" w:color="auto"/>
        <w:bottom w:val="none" w:sz="0" w:space="0" w:color="auto"/>
        <w:right w:val="none" w:sz="0" w:space="0" w:color="auto"/>
      </w:divBdr>
    </w:div>
    <w:div w:id="1432124440">
      <w:bodyDiv w:val="1"/>
      <w:marLeft w:val="0"/>
      <w:marRight w:val="0"/>
      <w:marTop w:val="0"/>
      <w:marBottom w:val="0"/>
      <w:divBdr>
        <w:top w:val="none" w:sz="0" w:space="0" w:color="auto"/>
        <w:left w:val="none" w:sz="0" w:space="0" w:color="auto"/>
        <w:bottom w:val="none" w:sz="0" w:space="0" w:color="auto"/>
        <w:right w:val="none" w:sz="0" w:space="0" w:color="auto"/>
      </w:divBdr>
    </w:div>
    <w:div w:id="1519924849">
      <w:bodyDiv w:val="1"/>
      <w:marLeft w:val="0"/>
      <w:marRight w:val="0"/>
      <w:marTop w:val="0"/>
      <w:marBottom w:val="0"/>
      <w:divBdr>
        <w:top w:val="none" w:sz="0" w:space="0" w:color="auto"/>
        <w:left w:val="none" w:sz="0" w:space="0" w:color="auto"/>
        <w:bottom w:val="none" w:sz="0" w:space="0" w:color="auto"/>
        <w:right w:val="none" w:sz="0" w:space="0" w:color="auto"/>
      </w:divBdr>
    </w:div>
    <w:div w:id="1583757851">
      <w:bodyDiv w:val="1"/>
      <w:marLeft w:val="0"/>
      <w:marRight w:val="0"/>
      <w:marTop w:val="0"/>
      <w:marBottom w:val="0"/>
      <w:divBdr>
        <w:top w:val="none" w:sz="0" w:space="0" w:color="auto"/>
        <w:left w:val="none" w:sz="0" w:space="0" w:color="auto"/>
        <w:bottom w:val="none" w:sz="0" w:space="0" w:color="auto"/>
        <w:right w:val="none" w:sz="0" w:space="0" w:color="auto"/>
      </w:divBdr>
    </w:div>
    <w:div w:id="1632782754">
      <w:bodyDiv w:val="1"/>
      <w:marLeft w:val="0"/>
      <w:marRight w:val="0"/>
      <w:marTop w:val="0"/>
      <w:marBottom w:val="0"/>
      <w:divBdr>
        <w:top w:val="none" w:sz="0" w:space="0" w:color="auto"/>
        <w:left w:val="none" w:sz="0" w:space="0" w:color="auto"/>
        <w:bottom w:val="none" w:sz="0" w:space="0" w:color="auto"/>
        <w:right w:val="none" w:sz="0" w:space="0" w:color="auto"/>
      </w:divBdr>
    </w:div>
    <w:div w:id="1883788165">
      <w:bodyDiv w:val="1"/>
      <w:marLeft w:val="0"/>
      <w:marRight w:val="0"/>
      <w:marTop w:val="0"/>
      <w:marBottom w:val="0"/>
      <w:divBdr>
        <w:top w:val="none" w:sz="0" w:space="0" w:color="auto"/>
        <w:left w:val="none" w:sz="0" w:space="0" w:color="auto"/>
        <w:bottom w:val="none" w:sz="0" w:space="0" w:color="auto"/>
        <w:right w:val="none" w:sz="0" w:space="0" w:color="auto"/>
      </w:divBdr>
    </w:div>
    <w:div w:id="2042709518">
      <w:bodyDiv w:val="1"/>
      <w:marLeft w:val="0"/>
      <w:marRight w:val="0"/>
      <w:marTop w:val="0"/>
      <w:marBottom w:val="0"/>
      <w:divBdr>
        <w:top w:val="none" w:sz="0" w:space="0" w:color="auto"/>
        <w:left w:val="none" w:sz="0" w:space="0" w:color="auto"/>
        <w:bottom w:val="none" w:sz="0" w:space="0" w:color="auto"/>
        <w:right w:val="none" w:sz="0" w:space="0" w:color="auto"/>
      </w:divBdr>
    </w:div>
    <w:div w:id="206105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9E74-CAEC-4254-B304-273F635E8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11924</Words>
  <Characters>83166</Characters>
  <Application>Microsoft Office Word</Application>
  <DocSecurity>0</DocSecurity>
  <Lines>693</Lines>
  <Paragraphs>189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94901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sdida</dc:creator>
  <cp:lastModifiedBy>user</cp:lastModifiedBy>
  <cp:revision>2</cp:revision>
  <cp:lastPrinted>2024-05-24T10:52:00Z</cp:lastPrinted>
  <dcterms:created xsi:type="dcterms:W3CDTF">2024-12-20T05:32:00Z</dcterms:created>
  <dcterms:modified xsi:type="dcterms:W3CDTF">2024-12-20T05:32:00Z</dcterms:modified>
</cp:coreProperties>
</file>