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50" w:rsidRPr="009230A6" w:rsidRDefault="00494AF2" w:rsidP="009230A6">
      <w:pPr>
        <w:spacing w:after="120"/>
        <w:jc w:val="center"/>
        <w:rPr>
          <w:rFonts w:asciiTheme="minorHAnsi" w:hAnsiTheme="minorHAnsi" w:cstheme="minorHAnsi"/>
          <w:b/>
          <w:bCs/>
          <w:sz w:val="28"/>
          <w:szCs w:val="28"/>
        </w:rPr>
      </w:pPr>
      <w:r w:rsidRPr="00D35C4C">
        <w:rPr>
          <w:rFonts w:ascii="Calibri" w:hAnsi="Calibri" w:cs="Tahoma"/>
          <w:b/>
          <w:bCs/>
          <w:sz w:val="22"/>
          <w:szCs w:val="22"/>
        </w:rPr>
        <w:t xml:space="preserve"> «ΠΛΗΡΩΜΗ ΑΝΑΠΛΗΡΩΤΩΝ ΚΑΙ ΩΡΟΜΙΣΘΙΩΝ ΕΚΠΑΙΔΕΥΤΙΚΩΝ, ΚΑΘΩΣ ΚΑΙ ΕΙΔΙΚΟΥ ΕΚΠΑΙΔΕΥΤΙΚΟΥ ΚΑΙ ΒΟΗΘΗΤΙΚΟΥ ΠΡΟΣΩΠΙΚΟΥ (ΕΕΠ-ΕΒΠ) ΤΟΥ ΥΠΟΥΡΓΕΙΟΥ ΠΑΙΔΕΙΑΣ ΚΑΙ ΘΡΗΣΚΕΥΜΑΤΩΝ ΒΑΣΕΙ ΤΟΥ ΑΡ. 47 ΤΟΥ Ν. 4692/2020 (Α ́111), Π.Κ. 2014ΣΕ04700000»,  Σχολικό  Έτος 2020-2021</w:t>
      </w:r>
    </w:p>
    <w:p w:rsidR="00017DF4" w:rsidRPr="002D07AF" w:rsidRDefault="006D4483" w:rsidP="00494AF2">
      <w:pPr>
        <w:keepNext/>
        <w:pBdr>
          <w:top w:val="single" w:sz="4" w:space="1" w:color="auto"/>
          <w:left w:val="single" w:sz="4" w:space="8" w:color="auto"/>
          <w:bottom w:val="single" w:sz="4" w:space="1" w:color="auto"/>
          <w:right w:val="single" w:sz="4" w:space="5" w:color="auto"/>
        </w:pBdr>
        <w:shd w:val="clear" w:color="auto" w:fill="E0E0E0"/>
        <w:spacing w:line="276" w:lineRule="auto"/>
        <w:jc w:val="center"/>
        <w:outlineLvl w:val="1"/>
        <w:rPr>
          <w:rFonts w:ascii="Calibri" w:hAnsi="Calibri" w:cs="Arial"/>
          <w:b/>
          <w:bCs/>
          <w:sz w:val="22"/>
          <w:szCs w:val="22"/>
        </w:rPr>
      </w:pPr>
      <w:r>
        <w:rPr>
          <w:rFonts w:asciiTheme="minorHAnsi" w:hAnsiTheme="minorHAnsi"/>
          <w:b/>
          <w:sz w:val="22"/>
        </w:rPr>
        <w:t>ΔΕΛΤΙΟ ΑΠΟΓΡΑΦΗΣ ΑΝΑΠΛΗΡΩΤΗ</w:t>
      </w:r>
      <w:r w:rsidR="00603356">
        <w:rPr>
          <w:rFonts w:asciiTheme="minorHAnsi" w:hAnsiTheme="minorHAnsi"/>
          <w:b/>
          <w:sz w:val="22"/>
        </w:rPr>
        <w:t>/</w:t>
      </w:r>
      <w:r w:rsidR="009114B0">
        <w:rPr>
          <w:rFonts w:asciiTheme="minorHAnsi" w:hAnsiTheme="minorHAnsi"/>
          <w:b/>
          <w:sz w:val="22"/>
        </w:rPr>
        <w:t>Τ</w:t>
      </w:r>
      <w:r w:rsidR="00603356">
        <w:rPr>
          <w:rFonts w:asciiTheme="minorHAnsi" w:hAnsiTheme="minorHAnsi"/>
          <w:b/>
          <w:sz w:val="22"/>
        </w:rPr>
        <w:t>ΡΙΑΣ  ΕΝΙΣΧΥΤΙΚΗΣ ΔΙΔΑΣΚΑΛΙΑΣ</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 xml:space="preserve">Επώνυμο: </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Ονοματεπώνυμο πατέρα:</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Όνομα:</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Ονοματεπώνυμο μητέρας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Κλάδος:</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Ειδικότητα (ολογράφως):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b/>
              </w:rPr>
            </w:pPr>
            <w:proofErr w:type="spellStart"/>
            <w:r w:rsidRPr="00667097">
              <w:rPr>
                <w:rFonts w:asciiTheme="minorHAnsi" w:hAnsiTheme="minorHAnsi" w:cstheme="minorHAnsi"/>
                <w:b/>
              </w:rPr>
              <w:t>Ημ</w:t>
            </w:r>
            <w:proofErr w:type="spellEnd"/>
            <w:r w:rsidRPr="00667097">
              <w:rPr>
                <w:rFonts w:asciiTheme="minorHAnsi" w:hAnsiTheme="minorHAnsi" w:cstheme="minorHAnsi"/>
                <w:b/>
              </w:rPr>
              <w:t>/</w:t>
            </w:r>
            <w:proofErr w:type="spellStart"/>
            <w:r w:rsidRPr="00667097">
              <w:rPr>
                <w:rFonts w:asciiTheme="minorHAnsi" w:hAnsiTheme="minorHAnsi" w:cstheme="minorHAnsi"/>
                <w:b/>
              </w:rPr>
              <w:t>νία</w:t>
            </w:r>
            <w:proofErr w:type="spellEnd"/>
            <w:r w:rsidRPr="00667097">
              <w:rPr>
                <w:rFonts w:asciiTheme="minorHAnsi" w:hAnsiTheme="minorHAnsi" w:cstheme="minorHAnsi"/>
                <w:b/>
              </w:rPr>
              <w:t xml:space="preserve"> Ανάληψης υπηρεσίας:</w:t>
            </w:r>
            <w:r w:rsidRPr="00667097">
              <w:rPr>
                <w:rFonts w:asciiTheme="minorHAnsi" w:hAnsiTheme="minorHAnsi" w:cstheme="minorHAnsi"/>
                <w:b/>
              </w:rPr>
              <w:tab/>
            </w:r>
          </w:p>
        </w:tc>
        <w:tc>
          <w:tcPr>
            <w:tcW w:w="2618" w:type="pct"/>
            <w:gridSpan w:val="6"/>
            <w:vAlign w:val="center"/>
          </w:tcPr>
          <w:p w:rsidR="00960C79" w:rsidRPr="00667097" w:rsidRDefault="00960C79" w:rsidP="004459E5">
            <w:pPr>
              <w:spacing w:before="120"/>
              <w:rPr>
                <w:rFonts w:asciiTheme="minorHAnsi" w:hAnsiTheme="minorHAnsi" w:cstheme="minorHAnsi"/>
                <w:b/>
              </w:rPr>
            </w:pPr>
            <w:r w:rsidRPr="00667097">
              <w:rPr>
                <w:rFonts w:asciiTheme="minorHAnsi" w:hAnsiTheme="minorHAnsi" w:cstheme="minorHAnsi"/>
                <w:b/>
              </w:rPr>
              <w:t>Σχολείο τοποθέτησης: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Α.Δ.Τ.:</w:t>
            </w:r>
          </w:p>
        </w:tc>
        <w:tc>
          <w:tcPr>
            <w:tcW w:w="2618" w:type="pct"/>
            <w:gridSpan w:val="6"/>
            <w:vAlign w:val="center"/>
          </w:tcPr>
          <w:p w:rsidR="00960C79" w:rsidRPr="00667097" w:rsidRDefault="00960C79" w:rsidP="004459E5">
            <w:pPr>
              <w:spacing w:before="120"/>
              <w:rPr>
                <w:rFonts w:asciiTheme="minorHAnsi" w:hAnsiTheme="minorHAnsi" w:cstheme="minorHAnsi"/>
                <w:b/>
              </w:rPr>
            </w:pPr>
            <w:r w:rsidRPr="00667097">
              <w:rPr>
                <w:rFonts w:asciiTheme="minorHAnsi" w:hAnsiTheme="minorHAnsi" w:cstheme="minorHAnsi"/>
              </w:rPr>
              <w:t>Υπηκοότητα:</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Δ.Ο.Υ.:</w:t>
            </w:r>
          </w:p>
        </w:tc>
        <w:tc>
          <w:tcPr>
            <w:tcW w:w="2618" w:type="pct"/>
            <w:gridSpan w:val="6"/>
            <w:vAlign w:val="center"/>
          </w:tcPr>
          <w:p w:rsidR="00960C79" w:rsidRPr="00667097" w:rsidRDefault="00960C79" w:rsidP="004459E5">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960C79" w:rsidRPr="00667097" w:rsidTr="00960C79">
        <w:tblPrEx>
          <w:tblBorders>
            <w:bottom w:val="single" w:sz="4" w:space="0" w:color="auto"/>
            <w:insideH w:val="single" w:sz="4" w:space="0" w:color="auto"/>
          </w:tblBorders>
        </w:tblPrEx>
        <w:trPr>
          <w:gridAfter w:val="4"/>
          <w:wAfter w:w="2462" w:type="pct"/>
        </w:trPr>
        <w:tc>
          <w:tcPr>
            <w:tcW w:w="468" w:type="pct"/>
            <w:vAlign w:val="center"/>
          </w:tcPr>
          <w:p w:rsidR="00960C79" w:rsidRPr="00667097" w:rsidRDefault="00960C79" w:rsidP="004459E5">
            <w:pPr>
              <w:spacing w:before="60" w:after="60" w:line="276" w:lineRule="auto"/>
              <w:rPr>
                <w:rFonts w:asciiTheme="minorHAnsi" w:hAnsiTheme="minorHAnsi" w:cstheme="minorHAnsi"/>
                <w:b/>
                <w:u w:val="single"/>
              </w:rPr>
            </w:pPr>
            <w:r w:rsidRPr="00667097">
              <w:rPr>
                <w:rFonts w:asciiTheme="minorHAnsi" w:hAnsiTheme="minorHAnsi" w:cstheme="minorHAnsi"/>
                <w:b/>
              </w:rPr>
              <w:t>Α.Φ.Μ.</w:t>
            </w: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2"/>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2"/>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3"/>
            <w:vAlign w:val="center"/>
          </w:tcPr>
          <w:p w:rsidR="00960C79" w:rsidRPr="00667097" w:rsidRDefault="00960C79" w:rsidP="004459E5">
            <w:pPr>
              <w:spacing w:before="60" w:after="60" w:line="276" w:lineRule="auto"/>
              <w:rPr>
                <w:rFonts w:asciiTheme="minorHAnsi" w:hAnsiTheme="minorHAnsi" w:cstheme="minorHAnsi"/>
                <w:b/>
                <w:u w:val="single"/>
              </w:rPr>
            </w:pPr>
          </w:p>
        </w:tc>
      </w:tr>
      <w:tr w:rsidR="00960C79" w:rsidRPr="00667097" w:rsidTr="00960C79">
        <w:trPr>
          <w:trHeight w:val="340"/>
        </w:trPr>
        <w:tc>
          <w:tcPr>
            <w:tcW w:w="2481" w:type="pct"/>
            <w:gridSpan w:val="13"/>
            <w:tcBorders>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Κινητό:</w:t>
            </w:r>
          </w:p>
        </w:tc>
        <w:tc>
          <w:tcPr>
            <w:tcW w:w="2519" w:type="pct"/>
            <w:gridSpan w:val="5"/>
            <w:tcBorders>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Σταθερό:</w:t>
            </w:r>
          </w:p>
        </w:tc>
      </w:tr>
      <w:tr w:rsidR="00960C79" w:rsidRPr="00667097" w:rsidTr="00960C79">
        <w:trPr>
          <w:trHeight w:val="340"/>
        </w:trPr>
        <w:tc>
          <w:tcPr>
            <w:tcW w:w="5000" w:type="pct"/>
            <w:gridSpan w:val="18"/>
            <w:tcBorders>
              <w:top w:val="dashed" w:sz="4" w:space="0" w:color="auto"/>
              <w:bottom w:val="dashed" w:sz="4" w:space="0" w:color="auto"/>
            </w:tcBorders>
            <w:vAlign w:val="bottom"/>
          </w:tcPr>
          <w:p w:rsidR="00960C79" w:rsidRPr="00667097" w:rsidRDefault="00960C79" w:rsidP="004459E5">
            <w:pPr>
              <w:spacing w:before="120"/>
              <w:rPr>
                <w:rFonts w:asciiTheme="minorHAnsi" w:hAnsiTheme="minorHAnsi" w:cstheme="minorHAnsi"/>
              </w:rPr>
            </w:pPr>
            <w:proofErr w:type="spellStart"/>
            <w:r w:rsidRPr="00667097">
              <w:rPr>
                <w:rFonts w:asciiTheme="minorHAnsi" w:hAnsiTheme="minorHAnsi" w:cstheme="minorHAnsi"/>
              </w:rPr>
              <w:t>Δνση</w:t>
            </w:r>
            <w:proofErr w:type="spellEnd"/>
            <w:r w:rsidRPr="00667097">
              <w:rPr>
                <w:rFonts w:asciiTheme="minorHAnsi" w:hAnsiTheme="minorHAnsi" w:cstheme="minorHAnsi"/>
              </w:rPr>
              <w:t xml:space="preserve"> </w:t>
            </w:r>
            <w:proofErr w:type="spellStart"/>
            <w:r w:rsidRPr="00667097">
              <w:rPr>
                <w:rFonts w:asciiTheme="minorHAnsi" w:hAnsiTheme="minorHAnsi" w:cstheme="minorHAnsi"/>
              </w:rPr>
              <w:t>Ηλτα</w:t>
            </w:r>
            <w:proofErr w:type="spellEnd"/>
            <w:r w:rsidRPr="00667097">
              <w:rPr>
                <w:rFonts w:asciiTheme="minorHAnsi" w:hAnsiTheme="minorHAnsi" w:cstheme="minorHAnsi"/>
              </w:rPr>
              <w:t xml:space="preserve"> (</w:t>
            </w:r>
            <w:r w:rsidRPr="00667097">
              <w:rPr>
                <w:rFonts w:asciiTheme="minorHAnsi" w:hAnsiTheme="minorHAnsi" w:cstheme="minorHAnsi"/>
                <w:lang w:val="en-US"/>
              </w:rPr>
              <w:t>email</w:t>
            </w:r>
            <w:r w:rsidRPr="00667097">
              <w:rPr>
                <w:rFonts w:asciiTheme="minorHAnsi" w:hAnsiTheme="minorHAnsi" w:cstheme="minorHAnsi"/>
              </w:rPr>
              <w:t>):</w:t>
            </w:r>
          </w:p>
        </w:tc>
      </w:tr>
      <w:tr w:rsidR="00960C79" w:rsidRPr="00667097" w:rsidTr="00960C79">
        <w:trPr>
          <w:trHeight w:val="340"/>
        </w:trPr>
        <w:tc>
          <w:tcPr>
            <w:tcW w:w="5000" w:type="pct"/>
            <w:gridSpan w:val="18"/>
            <w:tcBorders>
              <w:top w:val="dashed" w:sz="4" w:space="0" w:color="auto"/>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Διεύθυνση κατοικίας (οδός, αριθμός):</w:t>
            </w:r>
          </w:p>
        </w:tc>
      </w:tr>
      <w:tr w:rsidR="00960C79" w:rsidRPr="00667097" w:rsidTr="00960C79">
        <w:trPr>
          <w:trHeight w:val="340"/>
        </w:trPr>
        <w:tc>
          <w:tcPr>
            <w:tcW w:w="2481" w:type="pct"/>
            <w:gridSpan w:val="13"/>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Πόλη:</w:t>
            </w:r>
          </w:p>
        </w:tc>
        <w:tc>
          <w:tcPr>
            <w:tcW w:w="2519" w:type="pct"/>
            <w:gridSpan w:val="5"/>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Τ.Κ. :</w:t>
            </w:r>
          </w:p>
        </w:tc>
      </w:tr>
      <w:tr w:rsidR="00960C79" w:rsidRPr="00667097" w:rsidTr="00960C79">
        <w:trPr>
          <w:trHeight w:val="340"/>
        </w:trPr>
        <w:tc>
          <w:tcPr>
            <w:tcW w:w="2481" w:type="pct"/>
            <w:gridSpan w:val="13"/>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Δήμος:</w:t>
            </w:r>
          </w:p>
        </w:tc>
        <w:tc>
          <w:tcPr>
            <w:tcW w:w="2519" w:type="pct"/>
            <w:gridSpan w:val="5"/>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Περιφερειακή Ενότητα (νομός):</w:t>
            </w:r>
          </w:p>
        </w:tc>
      </w:tr>
      <w:tr w:rsidR="00960C79" w:rsidRPr="00667097" w:rsidTr="00960C79">
        <w:tblPrEx>
          <w:tblBorders>
            <w:bottom w:val="single" w:sz="4" w:space="0" w:color="auto"/>
            <w:insideH w:val="none" w:sz="0" w:space="0" w:color="auto"/>
            <w:insideV w:val="none" w:sz="0" w:space="0" w:color="auto"/>
          </w:tblBorders>
        </w:tblPrEx>
        <w:trPr>
          <w:trHeight w:val="567"/>
        </w:trPr>
        <w:tc>
          <w:tcPr>
            <w:tcW w:w="5000" w:type="pct"/>
            <w:gridSpan w:val="18"/>
            <w:vAlign w:val="center"/>
          </w:tcPr>
          <w:p w:rsidR="00960C79" w:rsidRPr="00667097" w:rsidRDefault="00960C79" w:rsidP="004459E5">
            <w:pPr>
              <w:spacing w:before="60" w:after="60"/>
              <w:rPr>
                <w:rFonts w:asciiTheme="minorHAnsi" w:hAnsiTheme="minorHAnsi" w:cstheme="minorHAnsi"/>
              </w:rPr>
            </w:pPr>
            <w:r w:rsidRPr="00667097">
              <w:rPr>
                <w:rFonts w:asciiTheme="minorHAnsi" w:hAnsiTheme="minorHAnsi" w:cstheme="minorHAnsi"/>
              </w:rPr>
              <w:t>Οικ. Κατάσταση:</w:t>
            </w:r>
            <w:r w:rsidRPr="00667097">
              <w:rPr>
                <w:rFonts w:asciiTheme="minorHAnsi" w:hAnsiTheme="minorHAnsi" w:cstheme="minorHAnsi"/>
              </w:rPr>
              <w:tab/>
            </w:r>
            <w:proofErr w:type="spellStart"/>
            <w:r w:rsidRPr="00667097">
              <w:rPr>
                <w:rFonts w:asciiTheme="minorHAnsi" w:hAnsiTheme="minorHAnsi" w:cstheme="minorHAnsi"/>
              </w:rPr>
              <w:t>Εγγ</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Αγαμ</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Διαζ</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Χηρ</w:t>
            </w:r>
            <w:proofErr w:type="spellEnd"/>
            <w:r w:rsidRPr="00667097">
              <w:rPr>
                <w:rFonts w:asciiTheme="minorHAnsi" w:hAnsiTheme="minorHAnsi" w:cstheme="minorHAnsi"/>
              </w:rPr>
              <w:t>.</w:t>
            </w:r>
            <w:r w:rsidRPr="00667097">
              <w:rPr>
                <w:rFonts w:asciiTheme="minorHAnsi" w:hAnsiTheme="minorHAnsi" w:cstheme="minorHAnsi"/>
              </w:rPr>
              <w:br/>
              <w:t>Κυκλώστε το σωστό</w:t>
            </w:r>
          </w:p>
        </w:tc>
      </w:tr>
      <w:tr w:rsidR="00960C79" w:rsidRPr="00667097" w:rsidTr="00960C79">
        <w:tblPrEx>
          <w:tblBorders>
            <w:bottom w:val="single" w:sz="4" w:space="0" w:color="auto"/>
            <w:insideH w:val="single" w:sz="4" w:space="0" w:color="auto"/>
          </w:tblBorders>
          <w:tblLook w:val="01E0"/>
        </w:tblPrEx>
        <w:tc>
          <w:tcPr>
            <w:tcW w:w="1107" w:type="pct"/>
            <w:gridSpan w:val="4"/>
            <w:vMerge w:val="restar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Αριθμός παιδιών</w:t>
            </w:r>
          </w:p>
          <w:p w:rsidR="00960C79" w:rsidRPr="00667097" w:rsidRDefault="00960C79" w:rsidP="004459E5">
            <w:pPr>
              <w:spacing w:before="120"/>
              <w:jc w:val="center"/>
              <w:rPr>
                <w:rFonts w:asciiTheme="minorHAnsi" w:hAnsiTheme="minorHAnsi" w:cstheme="minorHAnsi"/>
              </w:rPr>
            </w:pPr>
            <w:r w:rsidRPr="00667097">
              <w:rPr>
                <w:rFonts w:asciiTheme="minorHAnsi" w:hAnsiTheme="minorHAnsi" w:cstheme="minorHAnsi"/>
              </w:rPr>
              <w:t>……….</w:t>
            </w:r>
          </w:p>
        </w:tc>
        <w:tc>
          <w:tcPr>
            <w:tcW w:w="3893" w:type="pct"/>
            <w:gridSpan w:val="14"/>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b/>
              </w:rPr>
              <w:t>ΕΤΟΣ ΓΕΝΝΗΣΗΣ ΚΑΘΕ ΠΑΙΔΙΟΥ</w:t>
            </w:r>
            <w:r w:rsidRPr="00667097">
              <w:rPr>
                <w:rFonts w:asciiTheme="minorHAnsi" w:hAnsiTheme="minorHAnsi" w:cstheme="minorHAnsi"/>
              </w:rPr>
              <w:t xml:space="preserve"> (Σε μορφή:  </w:t>
            </w:r>
            <w:proofErr w:type="spellStart"/>
            <w:r w:rsidRPr="00667097">
              <w:rPr>
                <w:rFonts w:asciiTheme="minorHAnsi" w:hAnsiTheme="minorHAnsi" w:cstheme="minorHAnsi"/>
              </w:rPr>
              <w:t>ηη</w:t>
            </w:r>
            <w:proofErr w:type="spellEnd"/>
            <w:r w:rsidRPr="00667097">
              <w:rPr>
                <w:rFonts w:asciiTheme="minorHAnsi" w:hAnsiTheme="minorHAnsi" w:cstheme="minorHAnsi"/>
              </w:rPr>
              <w:t xml:space="preserve"> / μμ / </w:t>
            </w:r>
            <w:proofErr w:type="spellStart"/>
            <w:r w:rsidRPr="00667097">
              <w:rPr>
                <w:rFonts w:asciiTheme="minorHAnsi" w:hAnsiTheme="minorHAnsi" w:cstheme="minorHAnsi"/>
              </w:rPr>
              <w:t>εεεε</w:t>
            </w:r>
            <w:proofErr w:type="spellEnd"/>
            <w:r w:rsidRPr="00667097">
              <w:rPr>
                <w:rFonts w:asciiTheme="minorHAnsi" w:hAnsiTheme="minorHAnsi" w:cstheme="minorHAnsi"/>
              </w:rPr>
              <w:t xml:space="preserve">)     </w:t>
            </w:r>
          </w:p>
        </w:tc>
      </w:tr>
      <w:tr w:rsidR="00960C79" w:rsidRPr="00667097" w:rsidTr="00960C79">
        <w:tblPrEx>
          <w:tblBorders>
            <w:bottom w:val="single" w:sz="4" w:space="0" w:color="auto"/>
            <w:insideH w:val="single" w:sz="4" w:space="0" w:color="auto"/>
          </w:tblBorders>
          <w:tblLook w:val="01E0"/>
        </w:tblPrEx>
        <w:tc>
          <w:tcPr>
            <w:tcW w:w="1107" w:type="pct"/>
            <w:gridSpan w:val="4"/>
            <w:vMerge/>
          </w:tcPr>
          <w:p w:rsidR="00960C79" w:rsidRPr="00667097" w:rsidRDefault="00960C79" w:rsidP="004459E5">
            <w:pPr>
              <w:rPr>
                <w:rFonts w:asciiTheme="minorHAnsi" w:hAnsiTheme="minorHAnsi" w:cstheme="minorHAnsi"/>
              </w:rPr>
            </w:pPr>
          </w:p>
        </w:tc>
        <w:tc>
          <w:tcPr>
            <w:tcW w:w="725" w:type="pct"/>
            <w:gridSpan w:val="4"/>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1</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2" w:type="pct"/>
            <w:gridSpan w:val="7"/>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2</w:t>
            </w:r>
            <w:r w:rsidRPr="00667097">
              <w:rPr>
                <w:rFonts w:asciiTheme="minorHAnsi" w:hAnsiTheme="minorHAnsi" w:cstheme="minorHAnsi"/>
                <w:vertAlign w:val="superscript"/>
              </w:rPr>
              <w:t xml:space="preserve"> ο</w:t>
            </w:r>
            <w:r w:rsidRPr="00667097">
              <w:rPr>
                <w:rFonts w:asciiTheme="minorHAnsi" w:hAnsiTheme="minorHAnsi" w:cstheme="minorHAnsi"/>
              </w:rPr>
              <w:t xml:space="preserve"> ΠΑΙΔΙ</w:t>
            </w:r>
          </w:p>
        </w:tc>
        <w:tc>
          <w:tcPr>
            <w:tcW w:w="792"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3</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4"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4</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0"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5</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r>
      <w:tr w:rsidR="00960C79" w:rsidRPr="00667097" w:rsidTr="00960C79">
        <w:tblPrEx>
          <w:tblBorders>
            <w:bottom w:val="single" w:sz="4" w:space="0" w:color="auto"/>
            <w:insideH w:val="single" w:sz="4" w:space="0" w:color="auto"/>
          </w:tblBorders>
          <w:tblLook w:val="01E0"/>
        </w:tblPrEx>
        <w:tc>
          <w:tcPr>
            <w:tcW w:w="1107" w:type="pct"/>
            <w:gridSpan w:val="4"/>
            <w:vMerge/>
            <w:vAlign w:val="center"/>
          </w:tcPr>
          <w:p w:rsidR="00960C79" w:rsidRPr="00667097" w:rsidRDefault="00960C79" w:rsidP="004459E5">
            <w:pPr>
              <w:rPr>
                <w:rFonts w:asciiTheme="minorHAnsi" w:hAnsiTheme="minorHAnsi" w:cstheme="minorHAnsi"/>
                <w:lang w:val="en-US"/>
              </w:rPr>
            </w:pPr>
          </w:p>
        </w:tc>
        <w:tc>
          <w:tcPr>
            <w:tcW w:w="725" w:type="pct"/>
            <w:gridSpan w:val="4"/>
          </w:tcPr>
          <w:p w:rsidR="00960C79" w:rsidRPr="00667097" w:rsidRDefault="00960C79" w:rsidP="004459E5">
            <w:pPr>
              <w:rPr>
                <w:rFonts w:asciiTheme="minorHAnsi" w:hAnsiTheme="minorHAnsi" w:cstheme="minorHAnsi"/>
              </w:rPr>
            </w:pPr>
          </w:p>
        </w:tc>
        <w:tc>
          <w:tcPr>
            <w:tcW w:w="792" w:type="pct"/>
            <w:gridSpan w:val="7"/>
          </w:tcPr>
          <w:p w:rsidR="00960C79" w:rsidRPr="00667097" w:rsidRDefault="00960C79" w:rsidP="004459E5">
            <w:pPr>
              <w:rPr>
                <w:rFonts w:asciiTheme="minorHAnsi" w:hAnsiTheme="minorHAnsi" w:cstheme="minorHAnsi"/>
              </w:rPr>
            </w:pPr>
          </w:p>
        </w:tc>
        <w:tc>
          <w:tcPr>
            <w:tcW w:w="792" w:type="pct"/>
          </w:tcPr>
          <w:p w:rsidR="00960C79" w:rsidRPr="00667097" w:rsidRDefault="00960C79" w:rsidP="004459E5">
            <w:pPr>
              <w:rPr>
                <w:rFonts w:asciiTheme="minorHAnsi" w:hAnsiTheme="minorHAnsi" w:cstheme="minorHAnsi"/>
              </w:rPr>
            </w:pPr>
          </w:p>
        </w:tc>
        <w:tc>
          <w:tcPr>
            <w:tcW w:w="794" w:type="pct"/>
          </w:tcPr>
          <w:p w:rsidR="00960C79" w:rsidRPr="00667097" w:rsidRDefault="00960C79" w:rsidP="004459E5">
            <w:pPr>
              <w:rPr>
                <w:rFonts w:asciiTheme="minorHAnsi" w:hAnsiTheme="minorHAnsi" w:cstheme="minorHAnsi"/>
              </w:rPr>
            </w:pPr>
          </w:p>
        </w:tc>
        <w:tc>
          <w:tcPr>
            <w:tcW w:w="790" w:type="pct"/>
          </w:tcPr>
          <w:p w:rsidR="00960C79" w:rsidRPr="00667097" w:rsidRDefault="00960C79" w:rsidP="004459E5">
            <w:pPr>
              <w:rPr>
                <w:rFonts w:asciiTheme="minorHAnsi" w:hAnsiTheme="minorHAnsi" w:cstheme="minorHAnsi"/>
              </w:rPr>
            </w:pPr>
          </w:p>
        </w:tc>
      </w:tr>
      <w:tr w:rsidR="00960C79" w:rsidRPr="00667097" w:rsidTr="00960C79">
        <w:tblPrEx>
          <w:tblBorders>
            <w:bottom w:val="single" w:sz="4" w:space="0" w:color="auto"/>
            <w:insideH w:val="single" w:sz="4" w:space="0" w:color="auto"/>
          </w:tblBorders>
          <w:tblLook w:val="01E0"/>
        </w:tblPrEx>
        <w:trPr>
          <w:trHeight w:val="340"/>
        </w:trPr>
        <w:tc>
          <w:tcPr>
            <w:tcW w:w="5000" w:type="pct"/>
            <w:gridSpan w:val="18"/>
            <w:vAlign w:val="bottom"/>
          </w:tcPr>
          <w:p w:rsidR="00960C79" w:rsidRPr="00667097" w:rsidRDefault="00960C79" w:rsidP="004459E5">
            <w:pPr>
              <w:rPr>
                <w:rFonts w:asciiTheme="minorHAnsi" w:hAnsiTheme="minorHAnsi" w:cstheme="minorHAnsi"/>
              </w:rPr>
            </w:pPr>
            <w:r w:rsidRPr="00667097">
              <w:rPr>
                <w:rFonts w:asciiTheme="minorHAnsi" w:hAnsiTheme="minorHAnsi" w:cstheme="minorHAnsi"/>
                <w:b/>
              </w:rPr>
              <w:t xml:space="preserve">Αριθμός Παιδιών που έχει ασφαλίσει ο </w:t>
            </w:r>
            <w:proofErr w:type="spellStart"/>
            <w:r w:rsidRPr="00667097">
              <w:rPr>
                <w:rFonts w:asciiTheme="minorHAnsi" w:hAnsiTheme="minorHAnsi" w:cstheme="minorHAnsi"/>
                <w:b/>
              </w:rPr>
              <w:t>Εκπ</w:t>
            </w:r>
            <w:proofErr w:type="spellEnd"/>
            <w:r w:rsidRPr="00667097">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960C79" w:rsidRPr="00667097" w:rsidTr="00960C79">
        <w:trPr>
          <w:trHeight w:val="397"/>
        </w:trPr>
        <w:tc>
          <w:tcPr>
            <w:tcW w:w="687" w:type="pct"/>
            <w:gridSpan w:val="2"/>
            <w:vAlign w:val="center"/>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Α.Μ. ΕΦΚΑ</w:t>
            </w: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3"/>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32" w:type="pct"/>
            <w:gridSpan w:val="2"/>
            <w:shd w:val="clear" w:color="auto" w:fill="000000"/>
            <w:vAlign w:val="center"/>
          </w:tcPr>
          <w:p w:rsidR="00960C79" w:rsidRPr="00667097" w:rsidRDefault="00960C79" w:rsidP="004459E5">
            <w:pPr>
              <w:rPr>
                <w:rFonts w:asciiTheme="minorHAnsi" w:hAnsiTheme="minorHAnsi" w:cstheme="minorHAnsi"/>
                <w:b/>
              </w:rPr>
            </w:pPr>
          </w:p>
        </w:tc>
        <w:tc>
          <w:tcPr>
            <w:tcW w:w="540" w:type="pct"/>
            <w:gridSpan w:val="5"/>
            <w:vAlign w:val="center"/>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Α.Μ.Κ.Α</w:t>
            </w: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960C79" w:rsidRPr="00667097" w:rsidRDefault="00960C79" w:rsidP="004459E5">
            <w:pPr>
              <w:rPr>
                <w:rFonts w:asciiTheme="minorHAnsi" w:hAnsiTheme="minorHAnsi" w:cstheme="minorHAnsi"/>
                <w:b/>
              </w:rPr>
            </w:pPr>
          </w:p>
        </w:tc>
        <w:tc>
          <w:tcPr>
            <w:tcW w:w="181" w:type="pct"/>
            <w:gridSpan w:val="2"/>
            <w:tcBorders>
              <w:top w:val="single" w:sz="4" w:space="0" w:color="auto"/>
              <w:right w:val="single" w:sz="4" w:space="0" w:color="auto"/>
            </w:tcBorders>
          </w:tcPr>
          <w:p w:rsidR="00960C79" w:rsidRPr="00667097" w:rsidRDefault="00960C79" w:rsidP="004459E5">
            <w:pPr>
              <w:rPr>
                <w:rFonts w:asciiTheme="minorHAnsi" w:hAnsiTheme="minorHAnsi" w:cstheme="minorHAnsi"/>
                <w:b/>
              </w:rPr>
            </w:pPr>
          </w:p>
        </w:tc>
      </w:tr>
      <w:tr w:rsidR="00960C79" w:rsidRPr="00667097" w:rsidTr="00960C79">
        <w:tblPrEx>
          <w:tblBorders>
            <w:top w:val="single" w:sz="4" w:space="0" w:color="auto"/>
            <w:right w:val="single" w:sz="4" w:space="0" w:color="auto"/>
          </w:tblBorders>
        </w:tblPrEx>
        <w:trPr>
          <w:trHeight w:val="454"/>
        </w:trPr>
        <w:tc>
          <w:tcPr>
            <w:tcW w:w="419" w:type="pct"/>
            <w:vAlign w:val="center"/>
          </w:tcPr>
          <w:p w:rsidR="00960C79" w:rsidRPr="00667097" w:rsidRDefault="00960C79" w:rsidP="004459E5">
            <w:pPr>
              <w:jc w:val="center"/>
              <w:rPr>
                <w:rFonts w:asciiTheme="minorHAnsi" w:hAnsiTheme="minorHAnsi" w:cstheme="minorHAnsi"/>
                <w:b/>
              </w:rPr>
            </w:pPr>
            <w:r w:rsidRPr="00667097">
              <w:rPr>
                <w:rFonts w:asciiTheme="minorHAnsi" w:hAnsiTheme="minorHAnsi" w:cstheme="minorHAnsi"/>
                <w:b/>
                <w:lang w:val="en-US"/>
              </w:rPr>
              <w:t>IBAN</w:t>
            </w:r>
            <w:r w:rsidRPr="00667097">
              <w:rPr>
                <w:rFonts w:asciiTheme="minorHAnsi" w:hAnsiTheme="minorHAnsi" w:cstheme="minorHAnsi"/>
                <w:b/>
              </w:rPr>
              <w:t>:</w:t>
            </w:r>
          </w:p>
        </w:tc>
        <w:tc>
          <w:tcPr>
            <w:tcW w:w="309" w:type="pct"/>
            <w:gridSpan w:val="2"/>
            <w:vAlign w:val="center"/>
          </w:tcPr>
          <w:p w:rsidR="00960C79" w:rsidRPr="00667097" w:rsidRDefault="00960C79" w:rsidP="004459E5">
            <w:pPr>
              <w:jc w:val="center"/>
              <w:rPr>
                <w:rFonts w:asciiTheme="minorHAnsi" w:hAnsiTheme="minorHAnsi" w:cstheme="minorHAnsi"/>
                <w:lang w:val="en-US"/>
              </w:rPr>
            </w:pPr>
            <w:r w:rsidRPr="00667097">
              <w:rPr>
                <w:rFonts w:asciiTheme="minorHAnsi" w:hAnsiTheme="minorHAnsi" w:cstheme="minorHAnsi"/>
                <w:lang w:val="en-US"/>
              </w:rPr>
              <w:t>GR</w:t>
            </w: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shd w:val="clear" w:color="auto" w:fill="auto"/>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lang w:val="en-US"/>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5" w:type="pct"/>
            <w:gridSpan w:val="2"/>
            <w:vAlign w:val="center"/>
          </w:tcPr>
          <w:p w:rsidR="00960C79" w:rsidRPr="00667097" w:rsidRDefault="00960C79" w:rsidP="004459E5">
            <w:pPr>
              <w:jc w:val="center"/>
              <w:rPr>
                <w:rFonts w:asciiTheme="minorHAnsi" w:hAnsiTheme="minorHAnsi" w:cstheme="minorHAnsi"/>
                <w:b/>
              </w:rPr>
            </w:pPr>
          </w:p>
        </w:tc>
        <w:tc>
          <w:tcPr>
            <w:tcW w:w="145" w:type="pct"/>
            <w:gridSpan w:val="2"/>
            <w:vAlign w:val="center"/>
          </w:tcPr>
          <w:p w:rsidR="00960C79" w:rsidRPr="00667097" w:rsidRDefault="00960C79" w:rsidP="004459E5">
            <w:pPr>
              <w:jc w:val="center"/>
              <w:rPr>
                <w:rFonts w:asciiTheme="minorHAnsi" w:hAnsiTheme="minorHAnsi" w:cstheme="minorHAnsi"/>
                <w:b/>
              </w:rPr>
            </w:pPr>
          </w:p>
        </w:tc>
        <w:tc>
          <w:tcPr>
            <w:tcW w:w="113" w:type="pct"/>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5" w:type="pct"/>
            <w:gridSpan w:val="2"/>
            <w:vAlign w:val="center"/>
          </w:tcPr>
          <w:p w:rsidR="00960C79" w:rsidRPr="00667097" w:rsidRDefault="00960C79" w:rsidP="004459E5">
            <w:pPr>
              <w:jc w:val="center"/>
              <w:rPr>
                <w:rFonts w:asciiTheme="minorHAnsi" w:hAnsiTheme="minorHAnsi" w:cstheme="minorHAnsi"/>
                <w:b/>
                <w:lang w:val="en-US"/>
              </w:rPr>
            </w:pPr>
          </w:p>
        </w:tc>
        <w:tc>
          <w:tcPr>
            <w:tcW w:w="145" w:type="pct"/>
            <w:gridSpan w:val="2"/>
            <w:vAlign w:val="center"/>
          </w:tcPr>
          <w:p w:rsidR="00960C79" w:rsidRPr="00667097" w:rsidRDefault="00960C79" w:rsidP="004459E5">
            <w:pPr>
              <w:jc w:val="center"/>
              <w:rPr>
                <w:rFonts w:asciiTheme="minorHAnsi" w:hAnsiTheme="minorHAnsi" w:cstheme="minorHAnsi"/>
                <w:b/>
                <w:lang w:val="en-US"/>
              </w:rPr>
            </w:pPr>
          </w:p>
        </w:tc>
        <w:tc>
          <w:tcPr>
            <w:tcW w:w="135" w:type="pct"/>
            <w:vAlign w:val="center"/>
          </w:tcPr>
          <w:p w:rsidR="00960C79" w:rsidRPr="00667097" w:rsidRDefault="00960C79" w:rsidP="004459E5">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71"/>
        <w:gridCol w:w="1780"/>
        <w:gridCol w:w="1693"/>
        <w:gridCol w:w="274"/>
        <w:gridCol w:w="1041"/>
        <w:gridCol w:w="116"/>
        <w:gridCol w:w="2438"/>
      </w:tblGrid>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Απαντήστε με ΝΑΙ ή ΟΧΙ:</w:t>
            </w:r>
          </w:p>
        </w:tc>
        <w:tc>
          <w:tcPr>
            <w:tcW w:w="587" w:type="pct"/>
            <w:gridSpan w:val="2"/>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ΝΑΙ/ΟΧΙ</w:t>
            </w:r>
          </w:p>
        </w:tc>
        <w:tc>
          <w:tcPr>
            <w:tcW w:w="1237" w:type="pct"/>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Υπηρεσία ΟΑΕΔ</w:t>
            </w:r>
          </w:p>
        </w:tc>
      </w:tr>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rPr>
            </w:pPr>
            <w:r w:rsidRPr="00667097">
              <w:rPr>
                <w:rFonts w:asciiTheme="minorHAnsi" w:hAnsiTheme="minorHAnsi" w:cstheme="minorHAnsi"/>
              </w:rPr>
              <w:t>Λαμβάνω μέχρι σήμερα επίδομα ανεργίας</w:t>
            </w:r>
          </w:p>
        </w:tc>
        <w:tc>
          <w:tcPr>
            <w:tcW w:w="587" w:type="pct"/>
            <w:gridSpan w:val="2"/>
            <w:tcBorders>
              <w:bottom w:val="single" w:sz="4" w:space="0" w:color="auto"/>
            </w:tcBorders>
          </w:tcPr>
          <w:p w:rsidR="00960C79" w:rsidRPr="00667097" w:rsidRDefault="00960C79" w:rsidP="004459E5">
            <w:pPr>
              <w:rPr>
                <w:rFonts w:asciiTheme="minorHAnsi" w:hAnsiTheme="minorHAnsi" w:cstheme="minorHAnsi"/>
              </w:rPr>
            </w:pPr>
          </w:p>
        </w:tc>
        <w:tc>
          <w:tcPr>
            <w:tcW w:w="1237" w:type="pct"/>
            <w:tcBorders>
              <w:bottom w:val="single" w:sz="4" w:space="0" w:color="auto"/>
            </w:tcBorders>
          </w:tcPr>
          <w:p w:rsidR="00960C79" w:rsidRPr="00667097" w:rsidRDefault="00960C79" w:rsidP="004459E5">
            <w:pPr>
              <w:rPr>
                <w:rFonts w:asciiTheme="minorHAnsi" w:hAnsiTheme="minorHAnsi" w:cstheme="minorHAnsi"/>
              </w:rPr>
            </w:pPr>
          </w:p>
        </w:tc>
      </w:tr>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rPr>
            </w:pPr>
            <w:r w:rsidRPr="00667097">
              <w:rPr>
                <w:rFonts w:asciiTheme="minorHAnsi" w:hAnsiTheme="minorHAnsi" w:cstheme="minorHAnsi"/>
              </w:rPr>
              <w:t>Είμαι συνταξιούχος</w:t>
            </w:r>
          </w:p>
        </w:tc>
        <w:tc>
          <w:tcPr>
            <w:tcW w:w="587" w:type="pct"/>
            <w:gridSpan w:val="2"/>
            <w:tcBorders>
              <w:top w:val="single" w:sz="4" w:space="0" w:color="auto"/>
              <w:bottom w:val="single" w:sz="4" w:space="0" w:color="auto"/>
            </w:tcBorders>
          </w:tcPr>
          <w:p w:rsidR="00960C79" w:rsidRPr="00667097" w:rsidRDefault="00960C79" w:rsidP="004459E5">
            <w:pPr>
              <w:rPr>
                <w:rFonts w:asciiTheme="minorHAnsi" w:hAnsiTheme="minorHAnsi" w:cstheme="minorHAnsi"/>
              </w:rPr>
            </w:pPr>
          </w:p>
        </w:tc>
        <w:tc>
          <w:tcPr>
            <w:tcW w:w="1237" w:type="pct"/>
            <w:tcBorders>
              <w:top w:val="single" w:sz="4" w:space="0" w:color="auto"/>
              <w:bottom w:val="single" w:sz="4" w:space="0" w:color="auto"/>
              <w:right w:val="single" w:sz="4" w:space="0" w:color="auto"/>
            </w:tcBorders>
          </w:tcPr>
          <w:p w:rsidR="00960C79" w:rsidRPr="00667097" w:rsidRDefault="00960C79" w:rsidP="004459E5">
            <w:pPr>
              <w:rPr>
                <w:rFonts w:asciiTheme="minorHAnsi" w:hAnsiTheme="minorHAnsi" w:cstheme="minorHAnsi"/>
              </w:rPr>
            </w:pPr>
          </w:p>
        </w:tc>
      </w:tr>
      <w:tr w:rsidR="00960C79" w:rsidRPr="00667097" w:rsidTr="00960C79">
        <w:tc>
          <w:tcPr>
            <w:tcW w:w="5000" w:type="pct"/>
            <w:gridSpan w:val="8"/>
          </w:tcPr>
          <w:p w:rsidR="00960C79" w:rsidRPr="00667097" w:rsidRDefault="00960C79" w:rsidP="00960C79">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παιδιά άνω των 18 ετών που φοιτούν σε Σχολή ,προσκομίζεται </w:t>
            </w:r>
            <w:r w:rsidRPr="00667097">
              <w:rPr>
                <w:rFonts w:asciiTheme="minorHAnsi" w:hAnsiTheme="minorHAnsi" w:cstheme="minorHAnsi"/>
                <w:u w:val="single"/>
              </w:rPr>
              <w:t>βεβαίωση φοίτησης</w:t>
            </w:r>
            <w:r w:rsidRPr="00667097">
              <w:rPr>
                <w:rFonts w:asciiTheme="minorHAnsi" w:hAnsiTheme="minorHAnsi" w:cstheme="minorHAnsi"/>
              </w:rPr>
              <w:t>.</w:t>
            </w:r>
          </w:p>
          <w:p w:rsidR="00960C79" w:rsidRPr="00667097" w:rsidRDefault="00960C79" w:rsidP="00960C79">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960C79" w:rsidRPr="00667097" w:rsidTr="00960C79">
        <w:tc>
          <w:tcPr>
            <w:tcW w:w="833"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ΤΑΜΕΙΟ</w:t>
            </w:r>
          </w:p>
        </w:tc>
        <w:tc>
          <w:tcPr>
            <w:tcW w:w="442"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w:t>
            </w:r>
          </w:p>
        </w:tc>
        <w:tc>
          <w:tcPr>
            <w:tcW w:w="903"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Αρ. Μητρώου</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Κλαδικού Ταμείου</w:t>
            </w:r>
          </w:p>
        </w:tc>
        <w:tc>
          <w:tcPr>
            <w:tcW w:w="859"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Παλιός ή Νέος Ασφαλισμένος</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(προ του 1993 ή μετά)</w:t>
            </w:r>
          </w:p>
        </w:tc>
        <w:tc>
          <w:tcPr>
            <w:tcW w:w="667" w:type="pct"/>
            <w:gridSpan w:val="2"/>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 xml:space="preserve">Με 5/ετια </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(ΝΑΙ/ΟΧΙ)</w:t>
            </w:r>
          </w:p>
        </w:tc>
        <w:tc>
          <w:tcPr>
            <w:tcW w:w="1296" w:type="pct"/>
            <w:gridSpan w:val="2"/>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Συμπλήρωση 35</w:t>
            </w:r>
            <w:r w:rsidRPr="00667097">
              <w:rPr>
                <w:rFonts w:asciiTheme="minorHAnsi" w:hAnsiTheme="minorHAnsi" w:cstheme="minorHAnsi"/>
                <w:vertAlign w:val="superscript"/>
              </w:rPr>
              <w:t>ου</w:t>
            </w:r>
            <w:r w:rsidRPr="00667097">
              <w:rPr>
                <w:rFonts w:asciiTheme="minorHAnsi" w:hAnsiTheme="minorHAnsi" w:cstheme="minorHAnsi"/>
              </w:rPr>
              <w:t xml:space="preserve"> έτους ηλικίας</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 για το ΤΣΜΕΔΕ)</w:t>
            </w: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ΤΕΑΧ</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ΝΟΜΙΚΩΝ</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ΤΣΜΕΔΕ</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ΤΣΑΥ</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ΑΛΛΟ</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bl>
    <w:p w:rsidR="00960C79" w:rsidRPr="00667097" w:rsidRDefault="00960C79" w:rsidP="00960C79">
      <w:pPr>
        <w:rPr>
          <w:rFonts w:asciiTheme="minorHAnsi" w:hAnsiTheme="minorHAnsi" w:cstheme="minorHAnsi"/>
        </w:rPr>
      </w:pPr>
    </w:p>
    <w:tbl>
      <w:tblPr>
        <w:tblW w:w="0" w:type="auto"/>
        <w:tblLook w:val="04A0"/>
      </w:tblPr>
      <w:tblGrid>
        <w:gridCol w:w="5739"/>
        <w:gridCol w:w="4115"/>
      </w:tblGrid>
      <w:tr w:rsidR="00960C79" w:rsidRPr="00667097" w:rsidTr="004459E5">
        <w:tc>
          <w:tcPr>
            <w:tcW w:w="6487" w:type="dxa"/>
          </w:tcPr>
          <w:p w:rsidR="00960C79" w:rsidRPr="00667097" w:rsidRDefault="00960C79" w:rsidP="004459E5">
            <w:pPr>
              <w:rPr>
                <w:rFonts w:asciiTheme="minorHAnsi" w:hAnsiTheme="minorHAnsi" w:cstheme="minorHAnsi"/>
              </w:rPr>
            </w:pPr>
          </w:p>
        </w:tc>
        <w:tc>
          <w:tcPr>
            <w:tcW w:w="4502" w:type="dxa"/>
            <w:vAlign w:val="bottom"/>
          </w:tcPr>
          <w:p w:rsidR="00960C79" w:rsidRPr="00667097" w:rsidRDefault="00960C79" w:rsidP="004459E5">
            <w:pPr>
              <w:spacing w:line="360" w:lineRule="auto"/>
              <w:jc w:val="center"/>
              <w:rPr>
                <w:rFonts w:asciiTheme="minorHAnsi" w:hAnsiTheme="minorHAnsi" w:cstheme="minorHAnsi"/>
              </w:rPr>
            </w:pPr>
            <w:r w:rsidRPr="00667097">
              <w:rPr>
                <w:rFonts w:asciiTheme="minorHAnsi" w:hAnsiTheme="minorHAnsi" w:cstheme="minorHAnsi"/>
              </w:rPr>
              <w:t>…../……/……..</w:t>
            </w:r>
          </w:p>
          <w:p w:rsidR="00960C79" w:rsidRPr="00667097" w:rsidRDefault="00960C79" w:rsidP="004459E5">
            <w:pPr>
              <w:spacing w:line="360" w:lineRule="auto"/>
              <w:jc w:val="center"/>
              <w:rPr>
                <w:rFonts w:asciiTheme="minorHAnsi" w:hAnsiTheme="minorHAnsi" w:cstheme="minorHAnsi"/>
              </w:rPr>
            </w:pPr>
            <w:r w:rsidRPr="00667097">
              <w:rPr>
                <w:rFonts w:asciiTheme="minorHAnsi" w:hAnsiTheme="minorHAnsi" w:cstheme="minorHAnsi"/>
              </w:rPr>
              <w:t xml:space="preserve">Η δηλούσα / </w:t>
            </w:r>
            <w:r w:rsidRPr="00667097">
              <w:rPr>
                <w:rFonts w:asciiTheme="minorHAnsi" w:hAnsiTheme="minorHAnsi" w:cstheme="minorHAnsi"/>
                <w:lang w:val="en-US"/>
              </w:rPr>
              <w:t>O</w:t>
            </w:r>
            <w:r w:rsidRPr="00667097">
              <w:rPr>
                <w:rFonts w:asciiTheme="minorHAnsi" w:hAnsiTheme="minorHAnsi" w:cstheme="minorHAnsi"/>
              </w:rPr>
              <w:t xml:space="preserve"> δηλών</w:t>
            </w:r>
          </w:p>
        </w:tc>
      </w:tr>
    </w:tbl>
    <w:p w:rsidR="003005DD" w:rsidRDefault="003005DD" w:rsidP="006D4483">
      <w:pPr>
        <w:spacing w:line="276" w:lineRule="auto"/>
        <w:jc w:val="both"/>
        <w:rPr>
          <w:rFonts w:ascii="Calibri" w:hAnsi="Calibri"/>
          <w:sz w:val="22"/>
          <w:szCs w:val="22"/>
        </w:rPr>
      </w:pPr>
    </w:p>
    <w:sectPr w:rsidR="003005DD" w:rsidSect="00250291">
      <w:footerReference w:type="default" r:id="rId8"/>
      <w:pgSz w:w="11906" w:h="16838" w:code="9"/>
      <w:pgMar w:top="993" w:right="1134" w:bottom="184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356" w:rsidRDefault="00603356">
      <w:r>
        <w:separator/>
      </w:r>
    </w:p>
  </w:endnote>
  <w:endnote w:type="continuationSeparator" w:id="0">
    <w:p w:rsidR="00603356" w:rsidRDefault="00603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56" w:rsidRDefault="00603356" w:rsidP="00C13C75">
    <w:pPr>
      <w:pStyle w:val="a5"/>
      <w:jc w:val="center"/>
    </w:pPr>
    <w:r w:rsidRPr="00603356">
      <w:rPr>
        <w:noProof/>
        <w:lang w:val="en-US" w:eastAsia="en-US"/>
      </w:rPr>
      <w:drawing>
        <wp:anchor distT="0" distB="0" distL="0" distR="0" simplePos="0" relativeHeight="251659264" behindDoc="1" locked="0" layoutInCell="1" allowOverlap="1">
          <wp:simplePos x="0" y="0"/>
          <wp:positionH relativeFrom="page">
            <wp:posOffset>704850</wp:posOffset>
          </wp:positionH>
          <wp:positionV relativeFrom="page">
            <wp:posOffset>9934575</wp:posOffset>
          </wp:positionV>
          <wp:extent cx="5848350" cy="742950"/>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5848350" cy="7429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356" w:rsidRDefault="00603356">
      <w:r>
        <w:separator/>
      </w:r>
    </w:p>
  </w:footnote>
  <w:footnote w:type="continuationSeparator" w:id="0">
    <w:p w:rsidR="00603356" w:rsidRDefault="00603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3003"/>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241"/>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708"/>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1C5"/>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291"/>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617"/>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5DD"/>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1E60"/>
    <w:rsid w:val="003425A0"/>
    <w:rsid w:val="0034295B"/>
    <w:rsid w:val="00342A70"/>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BB"/>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0"/>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464"/>
    <w:rsid w:val="00443F48"/>
    <w:rsid w:val="00444419"/>
    <w:rsid w:val="0044493B"/>
    <w:rsid w:val="0044506B"/>
    <w:rsid w:val="004450D5"/>
    <w:rsid w:val="004459E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AF2"/>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6D"/>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356"/>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2426"/>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2A76"/>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943"/>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72E"/>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4B0"/>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0A6"/>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C79"/>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5C18"/>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4F"/>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AC"/>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45C"/>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247"/>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A75"/>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456"/>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60D"/>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5775"/>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161BBD9-4127-4264-80A3-321635CC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213</Words>
  <Characters>1402</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1612</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User</cp:lastModifiedBy>
  <cp:revision>4</cp:revision>
  <cp:lastPrinted>2020-08-26T09:29:00Z</cp:lastPrinted>
  <dcterms:created xsi:type="dcterms:W3CDTF">2020-09-15T07:05:00Z</dcterms:created>
  <dcterms:modified xsi:type="dcterms:W3CDTF">2021-01-05T11:51:00Z</dcterms:modified>
</cp:coreProperties>
</file>